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7498"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Ятимов, Саймумин Сатторович.</w:t>
      </w:r>
    </w:p>
    <w:p w14:paraId="64C9B2EC"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Идеологические основы внешней политики Исламской Республики Иран : диссертация ... кандидата политических наук : 23.00.04. - Душанбе, 2001. - 146 с.</w:t>
      </w:r>
    </w:p>
    <w:p w14:paraId="28E2016B"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Оглавление диссертациикандидат политических наук Ятимов, Саймумин Сатторович</w:t>
      </w:r>
    </w:p>
    <w:p w14:paraId="015D3F1D"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ВВЕДЕНИЕ.</w:t>
      </w:r>
    </w:p>
    <w:p w14:paraId="714AFBD2"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ГЛАВА I. НАУЧНО-ТЕОРЕТИЧЕСКИЙ АНАЛИЗ ИДЕОЛОГИЧЕСКИХ ОСНОВ ВНЕШНЕЙ ПОЛИТИКИ ИС ЛАМСКОЙ РЕСПУБЛИКИ ИРАН</w:t>
      </w:r>
    </w:p>
    <w:p w14:paraId="64ABA1A5"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1. Современная система международных отношений и основные параметры идеологии иранского шиизма.</w:t>
      </w:r>
    </w:p>
    <w:p w14:paraId="27653426"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2. Идеологические принципы внешней политики ИРИ и её особенности.</w:t>
      </w:r>
    </w:p>
    <w:p w14:paraId="708E5D49"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ГЛАВА II. ИСЛАМСКАЯ РЕВрЛНЭДЩ|у£НЕШНЯЯ ПОЛИТИКА ИРИ</w:t>
      </w:r>
    </w:p>
    <w:p w14:paraId="209D9E4D"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1. Ислам как идеологическое содержание внешней политики</w:t>
      </w:r>
    </w:p>
    <w:p w14:paraId="59CEAF49"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ИРИ.30</w:t>
      </w:r>
    </w:p>
    <w:p w14:paraId="69277003"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2. Конституционные основы идеологической ориентации ИРИ.50</w:t>
      </w:r>
    </w:p>
    <w:p w14:paraId="290123E5"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ГЛАВА III. ИСЛАМ И ПРИОРИТЕТЫ ВНЕШНЕЙ ПОЛИ -ТИКИ ИРИ</w:t>
      </w:r>
    </w:p>
    <w:p w14:paraId="2BCAC4E3"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1. Внешняя политика ИРИ и религиозно-политические движения в современных условиях.74</w:t>
      </w:r>
    </w:p>
    <w:p w14:paraId="1CEFF0E3" w14:textId="77777777" w:rsidR="00034950" w:rsidRPr="00034950" w:rsidRDefault="00034950" w:rsidP="00034950">
      <w:pPr>
        <w:rPr>
          <w:rFonts w:ascii="Helvetica" w:eastAsia="Symbol" w:hAnsi="Helvetica" w:cs="Helvetica"/>
          <w:b/>
          <w:bCs/>
          <w:color w:val="222222"/>
          <w:kern w:val="0"/>
          <w:sz w:val="21"/>
          <w:szCs w:val="21"/>
          <w:lang w:eastAsia="ru-RU"/>
        </w:rPr>
      </w:pPr>
      <w:r w:rsidRPr="00034950">
        <w:rPr>
          <w:rFonts w:ascii="Helvetica" w:eastAsia="Symbol" w:hAnsi="Helvetica" w:cs="Helvetica"/>
          <w:b/>
          <w:bCs/>
          <w:color w:val="222222"/>
          <w:kern w:val="0"/>
          <w:sz w:val="21"/>
          <w:szCs w:val="21"/>
          <w:lang w:eastAsia="ru-RU"/>
        </w:rPr>
        <w:t>§ 2. Исламская международная система и новый международный порядок.97</w:t>
      </w:r>
    </w:p>
    <w:p w14:paraId="4FDAD129" w14:textId="74BA4CFE" w:rsidR="00BD642D" w:rsidRPr="00034950" w:rsidRDefault="00BD642D" w:rsidP="00034950"/>
    <w:sectPr w:rsidR="00BD642D" w:rsidRPr="000349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7063" w14:textId="77777777" w:rsidR="003E0ACC" w:rsidRDefault="003E0ACC">
      <w:pPr>
        <w:spacing w:after="0" w:line="240" w:lineRule="auto"/>
      </w:pPr>
      <w:r>
        <w:separator/>
      </w:r>
    </w:p>
  </w:endnote>
  <w:endnote w:type="continuationSeparator" w:id="0">
    <w:p w14:paraId="4BC06211" w14:textId="77777777" w:rsidR="003E0ACC" w:rsidRDefault="003E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ECF9" w14:textId="77777777" w:rsidR="003E0ACC" w:rsidRDefault="003E0ACC"/>
    <w:p w14:paraId="16BDBA9E" w14:textId="77777777" w:rsidR="003E0ACC" w:rsidRDefault="003E0ACC"/>
    <w:p w14:paraId="07ACEEAF" w14:textId="77777777" w:rsidR="003E0ACC" w:rsidRDefault="003E0ACC"/>
    <w:p w14:paraId="104D544B" w14:textId="77777777" w:rsidR="003E0ACC" w:rsidRDefault="003E0ACC"/>
    <w:p w14:paraId="01A774E0" w14:textId="77777777" w:rsidR="003E0ACC" w:rsidRDefault="003E0ACC"/>
    <w:p w14:paraId="103B6EA0" w14:textId="77777777" w:rsidR="003E0ACC" w:rsidRDefault="003E0ACC"/>
    <w:p w14:paraId="530F9AE9" w14:textId="77777777" w:rsidR="003E0ACC" w:rsidRDefault="003E0A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1911C" wp14:editId="7328AD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503C" w14:textId="77777777" w:rsidR="003E0ACC" w:rsidRDefault="003E0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191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1E503C" w14:textId="77777777" w:rsidR="003E0ACC" w:rsidRDefault="003E0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6B720" w14:textId="77777777" w:rsidR="003E0ACC" w:rsidRDefault="003E0ACC"/>
    <w:p w14:paraId="349BF395" w14:textId="77777777" w:rsidR="003E0ACC" w:rsidRDefault="003E0ACC"/>
    <w:p w14:paraId="5DDC745E" w14:textId="77777777" w:rsidR="003E0ACC" w:rsidRDefault="003E0A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E0DEF" wp14:editId="36B980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07BE" w14:textId="77777777" w:rsidR="003E0ACC" w:rsidRDefault="003E0ACC"/>
                          <w:p w14:paraId="177FF624" w14:textId="77777777" w:rsidR="003E0ACC" w:rsidRDefault="003E0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E0D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D207BE" w14:textId="77777777" w:rsidR="003E0ACC" w:rsidRDefault="003E0ACC"/>
                    <w:p w14:paraId="177FF624" w14:textId="77777777" w:rsidR="003E0ACC" w:rsidRDefault="003E0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6920CC" w14:textId="77777777" w:rsidR="003E0ACC" w:rsidRDefault="003E0ACC"/>
    <w:p w14:paraId="751C2C77" w14:textId="77777777" w:rsidR="003E0ACC" w:rsidRDefault="003E0ACC">
      <w:pPr>
        <w:rPr>
          <w:sz w:val="2"/>
          <w:szCs w:val="2"/>
        </w:rPr>
      </w:pPr>
    </w:p>
    <w:p w14:paraId="54E2C2E5" w14:textId="77777777" w:rsidR="003E0ACC" w:rsidRDefault="003E0ACC"/>
    <w:p w14:paraId="1A5BBA2A" w14:textId="77777777" w:rsidR="003E0ACC" w:rsidRDefault="003E0ACC">
      <w:pPr>
        <w:spacing w:after="0" w:line="240" w:lineRule="auto"/>
      </w:pPr>
    </w:p>
  </w:footnote>
  <w:footnote w:type="continuationSeparator" w:id="0">
    <w:p w14:paraId="4370053C" w14:textId="77777777" w:rsidR="003E0ACC" w:rsidRDefault="003E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CC"/>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91843</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3605</cp:revision>
  <cp:lastPrinted>2009-02-06T05:36:00Z</cp:lastPrinted>
  <dcterms:created xsi:type="dcterms:W3CDTF">2024-01-07T13:43:00Z</dcterms:created>
  <dcterms:modified xsi:type="dcterms:W3CDTF">2025-05-08T17:39:00Z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