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FBFA" w14:textId="5C6C32EA" w:rsidR="001533B7" w:rsidRDefault="00F44345" w:rsidP="00F44345">
      <w:r w:rsidRPr="00F44345">
        <w:rPr>
          <w:rFonts w:hint="eastAsia"/>
        </w:rPr>
        <w:t>Козуб</w:t>
      </w:r>
      <w:r w:rsidRPr="00F44345">
        <w:t xml:space="preserve">, </w:t>
      </w:r>
      <w:r w:rsidRPr="00F44345">
        <w:rPr>
          <w:rFonts w:hint="eastAsia"/>
        </w:rPr>
        <w:t>Людмила</w:t>
      </w:r>
      <w:r w:rsidRPr="00F44345">
        <w:t xml:space="preserve"> </w:t>
      </w:r>
      <w:r w:rsidRPr="00F44345">
        <w:rPr>
          <w:rFonts w:hint="eastAsia"/>
        </w:rPr>
        <w:t>Александровна</w:t>
      </w:r>
      <w:r>
        <w:t xml:space="preserve"> </w:t>
      </w:r>
      <w:r w:rsidRPr="00F44345">
        <w:rPr>
          <w:rFonts w:hint="eastAsia"/>
        </w:rPr>
        <w:t>Государственно</w:t>
      </w:r>
      <w:r w:rsidRPr="00F44345">
        <w:t>-</w:t>
      </w:r>
      <w:r w:rsidRPr="00F44345">
        <w:rPr>
          <w:rFonts w:hint="eastAsia"/>
        </w:rPr>
        <w:t>частное</w:t>
      </w:r>
      <w:r w:rsidRPr="00F44345">
        <w:t xml:space="preserve"> </w:t>
      </w:r>
      <w:r w:rsidRPr="00F44345">
        <w:rPr>
          <w:rFonts w:hint="eastAsia"/>
        </w:rPr>
        <w:t>партнерство</w:t>
      </w:r>
      <w:r w:rsidRPr="00F44345">
        <w:t xml:space="preserve"> </w:t>
      </w:r>
      <w:r w:rsidRPr="00F44345">
        <w:rPr>
          <w:rFonts w:hint="eastAsia"/>
        </w:rPr>
        <w:t>как</w:t>
      </w:r>
      <w:r w:rsidRPr="00F44345">
        <w:t xml:space="preserve"> </w:t>
      </w:r>
      <w:r w:rsidRPr="00F44345">
        <w:rPr>
          <w:rFonts w:hint="eastAsia"/>
        </w:rPr>
        <w:t>стратегический</w:t>
      </w:r>
      <w:r w:rsidRPr="00F44345">
        <w:t xml:space="preserve"> </w:t>
      </w:r>
      <w:r w:rsidRPr="00F44345">
        <w:rPr>
          <w:rFonts w:hint="eastAsia"/>
        </w:rPr>
        <w:t>ресурс</w:t>
      </w:r>
      <w:r w:rsidRPr="00F44345">
        <w:t xml:space="preserve"> </w:t>
      </w:r>
      <w:r w:rsidRPr="00F44345">
        <w:rPr>
          <w:rFonts w:hint="eastAsia"/>
        </w:rPr>
        <w:t>развития</w:t>
      </w:r>
      <w:r w:rsidRPr="00F44345">
        <w:t xml:space="preserve"> </w:t>
      </w:r>
      <w:r w:rsidRPr="00F44345">
        <w:rPr>
          <w:rFonts w:hint="eastAsia"/>
        </w:rPr>
        <w:t>высшей</w:t>
      </w:r>
      <w:r w:rsidRPr="00F44345">
        <w:t xml:space="preserve"> </w:t>
      </w:r>
      <w:r w:rsidRPr="00F44345">
        <w:rPr>
          <w:rFonts w:hint="eastAsia"/>
        </w:rPr>
        <w:t>школы</w:t>
      </w:r>
      <w:r w:rsidRPr="00F44345">
        <w:t xml:space="preserve"> </w:t>
      </w:r>
      <w:r w:rsidRPr="00F44345">
        <w:rPr>
          <w:rFonts w:hint="eastAsia"/>
        </w:rPr>
        <w:t>региона</w:t>
      </w:r>
    </w:p>
    <w:p w14:paraId="3C16A8F3" w14:textId="77777777" w:rsidR="00F44345" w:rsidRDefault="00F44345" w:rsidP="00F44345">
      <w:r>
        <w:rPr>
          <w:rFonts w:hint="eastAsia"/>
        </w:rPr>
        <w:t>ОГЛАВЛЕНИЕ</w:t>
      </w:r>
      <w:r>
        <w:t xml:space="preserve"> </w:t>
      </w:r>
      <w:r>
        <w:rPr>
          <w:rFonts w:hint="eastAsia"/>
        </w:rPr>
        <w:t>ДИССЕРТАЦИИ</w:t>
      </w:r>
    </w:p>
    <w:p w14:paraId="4C5C4A2B" w14:textId="77777777" w:rsidR="00F44345" w:rsidRDefault="00F44345" w:rsidP="00F44345">
      <w:r>
        <w:rPr>
          <w:rFonts w:hint="eastAsia"/>
        </w:rPr>
        <w:t>кандидат</w:t>
      </w:r>
      <w:r>
        <w:t xml:space="preserve"> </w:t>
      </w:r>
      <w:r>
        <w:rPr>
          <w:rFonts w:hint="eastAsia"/>
        </w:rPr>
        <w:t>наук</w:t>
      </w:r>
      <w:r>
        <w:t xml:space="preserve"> </w:t>
      </w:r>
      <w:r>
        <w:rPr>
          <w:rFonts w:hint="eastAsia"/>
        </w:rPr>
        <w:t>Козуб</w:t>
      </w:r>
      <w:r>
        <w:t xml:space="preserve">, </w:t>
      </w:r>
      <w:r>
        <w:rPr>
          <w:rFonts w:hint="eastAsia"/>
        </w:rPr>
        <w:t>Людмила</w:t>
      </w:r>
      <w:r>
        <w:t xml:space="preserve"> </w:t>
      </w:r>
      <w:r>
        <w:rPr>
          <w:rFonts w:hint="eastAsia"/>
        </w:rPr>
        <w:t>Александровна</w:t>
      </w:r>
    </w:p>
    <w:p w14:paraId="0B962FF0" w14:textId="77777777" w:rsidR="00F44345" w:rsidRDefault="00F44345" w:rsidP="00F44345">
      <w:r>
        <w:rPr>
          <w:rFonts w:hint="eastAsia"/>
        </w:rPr>
        <w:t>ВВЕДЕНИЕ</w:t>
      </w:r>
      <w:r>
        <w:t>...........................................................3</w:t>
      </w:r>
    </w:p>
    <w:p w14:paraId="1BB9B546" w14:textId="77777777" w:rsidR="00F44345" w:rsidRDefault="00F44345" w:rsidP="00F44345"/>
    <w:p w14:paraId="3E6C02EA" w14:textId="77777777" w:rsidR="00F44345" w:rsidRDefault="00F44345" w:rsidP="00F44345">
      <w:r>
        <w:t xml:space="preserve">1 </w:t>
      </w:r>
      <w:r>
        <w:rPr>
          <w:rFonts w:hint="eastAsia"/>
        </w:rPr>
        <w:t>Теоретические</w:t>
      </w:r>
      <w:r>
        <w:t xml:space="preserve"> </w:t>
      </w:r>
      <w:r>
        <w:rPr>
          <w:rFonts w:hint="eastAsia"/>
        </w:rPr>
        <w:t>аспекты</w:t>
      </w:r>
      <w:r>
        <w:t xml:space="preserve"> </w:t>
      </w:r>
      <w:r>
        <w:rPr>
          <w:rFonts w:hint="eastAsia"/>
        </w:rPr>
        <w:t>использования</w:t>
      </w:r>
      <w:r>
        <w:t xml:space="preserve"> </w:t>
      </w:r>
      <w:r>
        <w:rPr>
          <w:rFonts w:hint="eastAsia"/>
        </w:rPr>
        <w:t>государственно</w:t>
      </w:r>
      <w:r>
        <w:t>-</w:t>
      </w:r>
      <w:r>
        <w:rPr>
          <w:rFonts w:hint="eastAsia"/>
        </w:rPr>
        <w:t>частного</w:t>
      </w:r>
    </w:p>
    <w:p w14:paraId="50B8A598" w14:textId="77777777" w:rsidR="00F44345" w:rsidRDefault="00F44345" w:rsidP="00F44345"/>
    <w:p w14:paraId="56B5A936" w14:textId="77777777" w:rsidR="00F44345" w:rsidRDefault="00F44345" w:rsidP="00F44345">
      <w:r>
        <w:rPr>
          <w:rFonts w:hint="eastAsia"/>
        </w:rPr>
        <w:t>партнерства</w:t>
      </w:r>
      <w:r>
        <w:t xml:space="preserve"> </w:t>
      </w:r>
      <w:r>
        <w:rPr>
          <w:rFonts w:hint="eastAsia"/>
        </w:rPr>
        <w:t>для</w:t>
      </w:r>
      <w:r>
        <w:t xml:space="preserve"> </w:t>
      </w:r>
      <w:r>
        <w:rPr>
          <w:rFonts w:hint="eastAsia"/>
        </w:rPr>
        <w:t>развития</w:t>
      </w:r>
      <w:r>
        <w:t xml:space="preserve"> </w:t>
      </w:r>
      <w:r>
        <w:rPr>
          <w:rFonts w:hint="eastAsia"/>
        </w:rPr>
        <w:t>высшей</w:t>
      </w:r>
      <w:r>
        <w:t xml:space="preserve"> </w:t>
      </w:r>
      <w:r>
        <w:rPr>
          <w:rFonts w:hint="eastAsia"/>
        </w:rPr>
        <w:t>школы</w:t>
      </w:r>
      <w:r>
        <w:t xml:space="preserve"> </w:t>
      </w:r>
      <w:r>
        <w:rPr>
          <w:rFonts w:hint="eastAsia"/>
        </w:rPr>
        <w:t>региона</w:t>
      </w:r>
      <w:r>
        <w:t>......................11</w:t>
      </w:r>
    </w:p>
    <w:p w14:paraId="1229532A" w14:textId="77777777" w:rsidR="00F44345" w:rsidRDefault="00F44345" w:rsidP="00F44345"/>
    <w:p w14:paraId="56681DDD" w14:textId="77777777" w:rsidR="00F44345" w:rsidRDefault="00F44345" w:rsidP="00F44345">
      <w:r>
        <w:t xml:space="preserve">1.1 </w:t>
      </w:r>
      <w:r>
        <w:rPr>
          <w:rFonts w:hint="eastAsia"/>
        </w:rPr>
        <w:t>Востребованность</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для</w:t>
      </w:r>
    </w:p>
    <w:p w14:paraId="734E9C8C" w14:textId="77777777" w:rsidR="00F44345" w:rsidRDefault="00F44345" w:rsidP="00F44345"/>
    <w:p w14:paraId="29D88AF7" w14:textId="77777777" w:rsidR="00F44345" w:rsidRDefault="00F44345" w:rsidP="00F44345">
      <w:r>
        <w:rPr>
          <w:rFonts w:hint="eastAsia"/>
        </w:rPr>
        <w:t>развития</w:t>
      </w:r>
      <w:r>
        <w:t xml:space="preserve"> </w:t>
      </w:r>
      <w:r>
        <w:rPr>
          <w:rFonts w:hint="eastAsia"/>
        </w:rPr>
        <w:t>высшей</w:t>
      </w:r>
      <w:r>
        <w:t xml:space="preserve"> </w:t>
      </w:r>
      <w:r>
        <w:rPr>
          <w:rFonts w:hint="eastAsia"/>
        </w:rPr>
        <w:t>школы</w:t>
      </w:r>
      <w:r>
        <w:t xml:space="preserve"> </w:t>
      </w:r>
      <w:r>
        <w:rPr>
          <w:rFonts w:hint="eastAsia"/>
        </w:rPr>
        <w:t>региона</w:t>
      </w:r>
      <w:r>
        <w:t>......................................11</w:t>
      </w:r>
    </w:p>
    <w:p w14:paraId="7357F2FB" w14:textId="77777777" w:rsidR="00F44345" w:rsidRDefault="00F44345" w:rsidP="00F44345"/>
    <w:p w14:paraId="10116B71" w14:textId="77777777" w:rsidR="00F44345" w:rsidRDefault="00F44345" w:rsidP="00F44345">
      <w:r>
        <w:t xml:space="preserve">1.2 </w:t>
      </w:r>
      <w:r>
        <w:rPr>
          <w:rFonts w:hint="eastAsia"/>
        </w:rPr>
        <w:t>Роль</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развитии</w:t>
      </w:r>
      <w:r>
        <w:t xml:space="preserve"> </w:t>
      </w:r>
      <w:r>
        <w:rPr>
          <w:rFonts w:hint="eastAsia"/>
        </w:rPr>
        <w:t>высшей</w:t>
      </w:r>
    </w:p>
    <w:p w14:paraId="07538307" w14:textId="77777777" w:rsidR="00F44345" w:rsidRDefault="00F44345" w:rsidP="00F44345"/>
    <w:p w14:paraId="29D66721" w14:textId="77777777" w:rsidR="00F44345" w:rsidRDefault="00F44345" w:rsidP="00F44345">
      <w:r>
        <w:rPr>
          <w:rFonts w:hint="eastAsia"/>
        </w:rPr>
        <w:t>школы</w:t>
      </w:r>
      <w:r>
        <w:t xml:space="preserve"> </w:t>
      </w:r>
      <w:r>
        <w:rPr>
          <w:rFonts w:hint="eastAsia"/>
        </w:rPr>
        <w:t>региона</w:t>
      </w:r>
      <w:r>
        <w:t>......................................................51</w:t>
      </w:r>
    </w:p>
    <w:p w14:paraId="213F30AF" w14:textId="77777777" w:rsidR="00F44345" w:rsidRDefault="00F44345" w:rsidP="00F44345"/>
    <w:p w14:paraId="103B7F4C" w14:textId="77777777" w:rsidR="00F44345" w:rsidRDefault="00F44345" w:rsidP="00F44345">
      <w:r>
        <w:t xml:space="preserve">2 </w:t>
      </w:r>
      <w:r>
        <w:rPr>
          <w:rFonts w:hint="eastAsia"/>
        </w:rPr>
        <w:t>Оценка</w:t>
      </w:r>
      <w:r>
        <w:t xml:space="preserve"> </w:t>
      </w:r>
      <w:r>
        <w:rPr>
          <w:rFonts w:hint="eastAsia"/>
        </w:rPr>
        <w:t>современной</w:t>
      </w:r>
      <w:r>
        <w:t xml:space="preserve"> </w:t>
      </w:r>
      <w:r>
        <w:rPr>
          <w:rFonts w:hint="eastAsia"/>
        </w:rPr>
        <w:t>практики</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558F324B" w14:textId="77777777" w:rsidR="00F44345" w:rsidRDefault="00F44345" w:rsidP="00F44345"/>
    <w:p w14:paraId="71893D1C" w14:textId="77777777" w:rsidR="00F44345" w:rsidRDefault="00F44345" w:rsidP="00F44345">
      <w:r>
        <w:rPr>
          <w:rFonts w:hint="eastAsia"/>
        </w:rPr>
        <w:t>с</w:t>
      </w:r>
      <w:r>
        <w:t xml:space="preserve"> </w:t>
      </w:r>
      <w:r>
        <w:rPr>
          <w:rFonts w:hint="eastAsia"/>
        </w:rPr>
        <w:t>участием</w:t>
      </w:r>
      <w:r>
        <w:t xml:space="preserve"> </w:t>
      </w:r>
      <w:r>
        <w:rPr>
          <w:rFonts w:hint="eastAsia"/>
        </w:rPr>
        <w:t>высшей</w:t>
      </w:r>
      <w:r>
        <w:t xml:space="preserve"> </w:t>
      </w:r>
      <w:r>
        <w:rPr>
          <w:rFonts w:hint="eastAsia"/>
        </w:rPr>
        <w:t>школы</w:t>
      </w:r>
      <w:r>
        <w:t>............................................67</w:t>
      </w:r>
    </w:p>
    <w:p w14:paraId="38FA6185" w14:textId="77777777" w:rsidR="00F44345" w:rsidRDefault="00F44345" w:rsidP="00F44345"/>
    <w:p w14:paraId="787BF904" w14:textId="77777777" w:rsidR="00F44345" w:rsidRDefault="00F44345" w:rsidP="00F44345">
      <w:r>
        <w:t xml:space="preserve">2.1 </w:t>
      </w:r>
      <w:r>
        <w:rPr>
          <w:rFonts w:hint="eastAsia"/>
        </w:rPr>
        <w:t>Особенности</w:t>
      </w:r>
      <w:r>
        <w:t xml:space="preserve"> </w:t>
      </w:r>
      <w:r>
        <w:rPr>
          <w:rFonts w:hint="eastAsia"/>
        </w:rPr>
        <w:t>российской</w:t>
      </w:r>
      <w:r>
        <w:t xml:space="preserve"> </w:t>
      </w:r>
      <w:r>
        <w:rPr>
          <w:rFonts w:hint="eastAsia"/>
        </w:rPr>
        <w:t>практики</w:t>
      </w:r>
      <w:r>
        <w:t xml:space="preserve"> </w:t>
      </w:r>
      <w:r>
        <w:rPr>
          <w:rFonts w:hint="eastAsia"/>
        </w:rPr>
        <w:t>государственно</w:t>
      </w:r>
      <w:r>
        <w:t>-</w:t>
      </w:r>
      <w:r>
        <w:rPr>
          <w:rFonts w:hint="eastAsia"/>
        </w:rPr>
        <w:t>частного</w:t>
      </w:r>
    </w:p>
    <w:p w14:paraId="470CF627" w14:textId="77777777" w:rsidR="00F44345" w:rsidRDefault="00F44345" w:rsidP="00F44345"/>
    <w:p w14:paraId="574C1EFE" w14:textId="77777777" w:rsidR="00F44345" w:rsidRDefault="00F44345" w:rsidP="00F44345">
      <w:r>
        <w:rPr>
          <w:rFonts w:hint="eastAsia"/>
        </w:rPr>
        <w:t>партнерства</w:t>
      </w:r>
      <w:r>
        <w:t xml:space="preserve"> </w:t>
      </w:r>
      <w:r>
        <w:rPr>
          <w:rFonts w:hint="eastAsia"/>
        </w:rPr>
        <w:t>с</w:t>
      </w:r>
      <w:r>
        <w:t xml:space="preserve"> </w:t>
      </w:r>
      <w:r>
        <w:rPr>
          <w:rFonts w:hint="eastAsia"/>
        </w:rPr>
        <w:t>участием</w:t>
      </w:r>
      <w:r>
        <w:t xml:space="preserve"> </w:t>
      </w:r>
      <w:r>
        <w:rPr>
          <w:rFonts w:hint="eastAsia"/>
        </w:rPr>
        <w:t>высшей</w:t>
      </w:r>
      <w:r>
        <w:t xml:space="preserve"> </w:t>
      </w:r>
      <w:r>
        <w:rPr>
          <w:rFonts w:hint="eastAsia"/>
        </w:rPr>
        <w:t>школы</w:t>
      </w:r>
      <w:r>
        <w:t>................................67</w:t>
      </w:r>
    </w:p>
    <w:p w14:paraId="1E4DD489" w14:textId="77777777" w:rsidR="00F44345" w:rsidRDefault="00F44345" w:rsidP="00F44345"/>
    <w:p w14:paraId="2ADF5294" w14:textId="77777777" w:rsidR="00F44345" w:rsidRDefault="00F44345" w:rsidP="00F44345">
      <w:r>
        <w:t xml:space="preserve">2.2 </w:t>
      </w:r>
      <w:r>
        <w:rPr>
          <w:rFonts w:hint="eastAsia"/>
        </w:rPr>
        <w:t>Достижения</w:t>
      </w:r>
      <w:r>
        <w:t xml:space="preserve"> </w:t>
      </w:r>
      <w:r>
        <w:rPr>
          <w:rFonts w:hint="eastAsia"/>
        </w:rPr>
        <w:t>зарубежной</w:t>
      </w:r>
      <w:r>
        <w:t xml:space="preserve"> </w:t>
      </w:r>
      <w:r>
        <w:rPr>
          <w:rFonts w:hint="eastAsia"/>
        </w:rPr>
        <w:t>практики</w:t>
      </w:r>
      <w:r>
        <w:t xml:space="preserve"> </w:t>
      </w:r>
      <w:r>
        <w:rPr>
          <w:rFonts w:hint="eastAsia"/>
        </w:rPr>
        <w:t>развития</w:t>
      </w:r>
      <w:r>
        <w:t xml:space="preserve"> </w:t>
      </w:r>
      <w:r>
        <w:rPr>
          <w:rFonts w:hint="eastAsia"/>
        </w:rPr>
        <w:t>высш</w:t>
      </w:r>
      <w:r>
        <w:rPr>
          <w:rFonts w:hint="eastAsia"/>
        </w:rPr>
        <w:lastRenderedPageBreak/>
        <w:t>ей</w:t>
      </w:r>
      <w:r>
        <w:t xml:space="preserve"> </w:t>
      </w:r>
      <w:r>
        <w:rPr>
          <w:rFonts w:hint="eastAsia"/>
        </w:rPr>
        <w:t>школы</w:t>
      </w:r>
      <w:r>
        <w:t xml:space="preserve"> </w:t>
      </w:r>
      <w:r>
        <w:rPr>
          <w:rFonts w:hint="eastAsia"/>
        </w:rPr>
        <w:t>с</w:t>
      </w:r>
    </w:p>
    <w:p w14:paraId="546FC431" w14:textId="77777777" w:rsidR="00F44345" w:rsidRDefault="00F44345" w:rsidP="00F44345"/>
    <w:p w14:paraId="5EC67021" w14:textId="77777777" w:rsidR="00F44345" w:rsidRDefault="00F44345" w:rsidP="00F44345">
      <w:r>
        <w:rPr>
          <w:rFonts w:hint="eastAsia"/>
        </w:rPr>
        <w:t>использованием</w:t>
      </w:r>
      <w:r>
        <w:t xml:space="preserve"> </w:t>
      </w:r>
      <w:r>
        <w:rPr>
          <w:rFonts w:hint="eastAsia"/>
        </w:rPr>
        <w:t>потенциала</w:t>
      </w:r>
      <w:r>
        <w:t xml:space="preserve"> </w:t>
      </w:r>
      <w:r>
        <w:rPr>
          <w:rFonts w:hint="eastAsia"/>
        </w:rPr>
        <w:t>государственно</w:t>
      </w:r>
      <w:r>
        <w:t>-</w:t>
      </w:r>
      <w:r>
        <w:rPr>
          <w:rFonts w:hint="eastAsia"/>
        </w:rPr>
        <w:t>частного</w:t>
      </w:r>
      <w:r>
        <w:t xml:space="preserve"> </w:t>
      </w:r>
      <w:r>
        <w:rPr>
          <w:rFonts w:hint="eastAsia"/>
        </w:rPr>
        <w:t>партнерства</w:t>
      </w:r>
      <w:r>
        <w:t>.99</w:t>
      </w:r>
    </w:p>
    <w:p w14:paraId="7DC88424" w14:textId="77777777" w:rsidR="00F44345" w:rsidRDefault="00F44345" w:rsidP="00F44345"/>
    <w:p w14:paraId="10825756" w14:textId="77777777" w:rsidR="00F44345" w:rsidRDefault="00F44345" w:rsidP="00F44345">
      <w:r>
        <w:t xml:space="preserve">3 </w:t>
      </w:r>
      <w:r>
        <w:rPr>
          <w:rFonts w:hint="eastAsia"/>
        </w:rPr>
        <w:t>Активизация</w:t>
      </w:r>
      <w:r>
        <w:t xml:space="preserve"> </w:t>
      </w:r>
      <w:r>
        <w:rPr>
          <w:rFonts w:hint="eastAsia"/>
        </w:rPr>
        <w:t>участия</w:t>
      </w:r>
      <w:r>
        <w:t xml:space="preserve"> </w:t>
      </w:r>
      <w:r>
        <w:rPr>
          <w:rFonts w:hint="eastAsia"/>
        </w:rPr>
        <w:t>высшей</w:t>
      </w:r>
      <w:r>
        <w:t xml:space="preserve"> </w:t>
      </w:r>
      <w:r>
        <w:rPr>
          <w:rFonts w:hint="eastAsia"/>
        </w:rPr>
        <w:t>школы</w:t>
      </w:r>
      <w:r>
        <w:t xml:space="preserve"> </w:t>
      </w:r>
      <w:r>
        <w:rPr>
          <w:rFonts w:hint="eastAsia"/>
        </w:rPr>
        <w:t>региона</w:t>
      </w:r>
      <w:r>
        <w:t xml:space="preserve"> </w:t>
      </w:r>
      <w:r>
        <w:rPr>
          <w:rFonts w:hint="eastAsia"/>
        </w:rPr>
        <w:t>в</w:t>
      </w:r>
      <w:r>
        <w:t xml:space="preserve"> </w:t>
      </w:r>
      <w:r>
        <w:rPr>
          <w:rFonts w:hint="eastAsia"/>
        </w:rPr>
        <w:t>проектах</w:t>
      </w:r>
    </w:p>
    <w:p w14:paraId="735D3443" w14:textId="77777777" w:rsidR="00F44345" w:rsidRDefault="00F44345" w:rsidP="00F44345"/>
    <w:p w14:paraId="59AAED1E" w14:textId="77777777" w:rsidR="00F44345" w:rsidRDefault="00F44345" w:rsidP="00F44345">
      <w:r>
        <w:rPr>
          <w:rFonts w:hint="eastAsia"/>
        </w:rPr>
        <w:t>государственно</w:t>
      </w:r>
      <w:r>
        <w:t>-</w:t>
      </w:r>
      <w:r>
        <w:rPr>
          <w:rFonts w:hint="eastAsia"/>
        </w:rPr>
        <w:t>частного</w:t>
      </w:r>
      <w:r>
        <w:t xml:space="preserve"> </w:t>
      </w:r>
      <w:r>
        <w:rPr>
          <w:rFonts w:hint="eastAsia"/>
        </w:rPr>
        <w:t>партнерства</w:t>
      </w:r>
      <w:r>
        <w:t>..........................112</w:t>
      </w:r>
    </w:p>
    <w:p w14:paraId="0D577EA1" w14:textId="77777777" w:rsidR="00F44345" w:rsidRDefault="00F44345" w:rsidP="00F44345"/>
    <w:p w14:paraId="70A19B16" w14:textId="77777777" w:rsidR="00F44345" w:rsidRDefault="00F44345" w:rsidP="00F44345">
      <w:r>
        <w:t xml:space="preserve">3.1 </w:t>
      </w:r>
      <w:r>
        <w:rPr>
          <w:rFonts w:hint="eastAsia"/>
        </w:rPr>
        <w:t>Направления</w:t>
      </w:r>
      <w:r>
        <w:t xml:space="preserve"> </w:t>
      </w:r>
      <w:r>
        <w:rPr>
          <w:rFonts w:hint="eastAsia"/>
        </w:rPr>
        <w:t>совершенствования</w:t>
      </w:r>
      <w:r>
        <w:t xml:space="preserve"> </w:t>
      </w:r>
      <w:r>
        <w:rPr>
          <w:rFonts w:hint="eastAsia"/>
        </w:rPr>
        <w:t>организации</w:t>
      </w:r>
      <w:r>
        <w:t xml:space="preserve"> </w:t>
      </w:r>
      <w:r>
        <w:rPr>
          <w:rFonts w:hint="eastAsia"/>
        </w:rPr>
        <w:t>государственночастного</w:t>
      </w:r>
      <w:r>
        <w:t xml:space="preserve"> </w:t>
      </w:r>
      <w:r>
        <w:rPr>
          <w:rFonts w:hint="eastAsia"/>
        </w:rPr>
        <w:t>партнерства</w:t>
      </w:r>
      <w:r>
        <w:t xml:space="preserve"> </w:t>
      </w:r>
      <w:r>
        <w:rPr>
          <w:rFonts w:hint="eastAsia"/>
        </w:rPr>
        <w:t>с</w:t>
      </w:r>
      <w:r>
        <w:t xml:space="preserve"> </w:t>
      </w:r>
      <w:r>
        <w:rPr>
          <w:rFonts w:hint="eastAsia"/>
        </w:rPr>
        <w:t>участием</w:t>
      </w:r>
      <w:r>
        <w:t xml:space="preserve"> </w:t>
      </w:r>
      <w:r>
        <w:rPr>
          <w:rFonts w:hint="eastAsia"/>
        </w:rPr>
        <w:t>высшей</w:t>
      </w:r>
      <w:r>
        <w:t xml:space="preserve"> </w:t>
      </w:r>
      <w:r>
        <w:rPr>
          <w:rFonts w:hint="eastAsia"/>
        </w:rPr>
        <w:t>школы</w:t>
      </w:r>
      <w:r>
        <w:t xml:space="preserve"> </w:t>
      </w:r>
      <w:r>
        <w:rPr>
          <w:rFonts w:hint="eastAsia"/>
        </w:rPr>
        <w:t>региона</w:t>
      </w:r>
      <w:r>
        <w:t>.........112</w:t>
      </w:r>
    </w:p>
    <w:p w14:paraId="02C78877" w14:textId="77777777" w:rsidR="00F44345" w:rsidRDefault="00F44345" w:rsidP="00F44345"/>
    <w:p w14:paraId="3BCAFF3E" w14:textId="77777777" w:rsidR="00F44345" w:rsidRDefault="00F44345" w:rsidP="00F44345">
      <w:r>
        <w:t xml:space="preserve">3.2 </w:t>
      </w:r>
      <w:r>
        <w:rPr>
          <w:rFonts w:hint="eastAsia"/>
        </w:rPr>
        <w:t>Стратегии</w:t>
      </w:r>
      <w:r>
        <w:t xml:space="preserve"> </w:t>
      </w:r>
      <w:r>
        <w:rPr>
          <w:rFonts w:hint="eastAsia"/>
        </w:rPr>
        <w:t>вузов</w:t>
      </w:r>
      <w:r>
        <w:t xml:space="preserve"> </w:t>
      </w:r>
      <w:r>
        <w:rPr>
          <w:rFonts w:hint="eastAsia"/>
        </w:rPr>
        <w:t>в</w:t>
      </w:r>
      <w:r>
        <w:t xml:space="preserve"> </w:t>
      </w:r>
      <w:r>
        <w:rPr>
          <w:rFonts w:hint="eastAsia"/>
        </w:rPr>
        <w:t>развитии</w:t>
      </w:r>
      <w:r>
        <w:t xml:space="preserve"> </w:t>
      </w:r>
      <w:r>
        <w:rPr>
          <w:rFonts w:hint="eastAsia"/>
        </w:rPr>
        <w:t>государственно</w:t>
      </w:r>
      <w:r>
        <w:t>-</w:t>
      </w:r>
      <w:r>
        <w:rPr>
          <w:rFonts w:hint="eastAsia"/>
        </w:rPr>
        <w:t>частного</w:t>
      </w:r>
      <w:r>
        <w:t xml:space="preserve"> </w:t>
      </w:r>
      <w:r>
        <w:rPr>
          <w:rFonts w:hint="eastAsia"/>
        </w:rPr>
        <w:t>партнерства</w:t>
      </w:r>
      <w:r>
        <w:t>.131</w:t>
      </w:r>
    </w:p>
    <w:p w14:paraId="75AEC856" w14:textId="77777777" w:rsidR="00F44345" w:rsidRDefault="00F44345" w:rsidP="00F44345"/>
    <w:p w14:paraId="4D4881C7" w14:textId="77777777" w:rsidR="00F44345" w:rsidRDefault="00F44345" w:rsidP="00F44345">
      <w:r>
        <w:rPr>
          <w:rFonts w:hint="eastAsia"/>
        </w:rPr>
        <w:t>ЗАКЛЮЧЕНИЕ</w:t>
      </w:r>
      <w:r>
        <w:t>...................................................155</w:t>
      </w:r>
    </w:p>
    <w:p w14:paraId="71A796EB" w14:textId="77777777" w:rsidR="00F44345" w:rsidRDefault="00F44345" w:rsidP="00F44345"/>
    <w:p w14:paraId="4555973A" w14:textId="77777777" w:rsidR="00F44345" w:rsidRDefault="00F44345" w:rsidP="00F44345">
      <w:r>
        <w:rPr>
          <w:rFonts w:hint="eastAsia"/>
        </w:rPr>
        <w:t>СПИСОК</w:t>
      </w:r>
      <w:r>
        <w:t xml:space="preserve"> </w:t>
      </w:r>
      <w:r>
        <w:rPr>
          <w:rFonts w:hint="eastAsia"/>
        </w:rPr>
        <w:t>ИСПОЛЬЗОВАННЫХ</w:t>
      </w:r>
      <w:r>
        <w:t xml:space="preserve"> </w:t>
      </w:r>
      <w:r>
        <w:rPr>
          <w:rFonts w:hint="eastAsia"/>
        </w:rPr>
        <w:t>ИСТОЧНИКОВ</w:t>
      </w:r>
      <w:r>
        <w:t>.............................158</w:t>
      </w:r>
    </w:p>
    <w:p w14:paraId="7F976E99" w14:textId="77777777" w:rsidR="00F44345" w:rsidRDefault="00F44345" w:rsidP="00F44345"/>
    <w:p w14:paraId="6F7ADE50" w14:textId="77777777" w:rsidR="00F44345" w:rsidRDefault="00F44345" w:rsidP="00F44345">
      <w:r>
        <w:rPr>
          <w:rFonts w:hint="eastAsia"/>
        </w:rPr>
        <w:t>ПРИЛОЖЕНИЕ</w:t>
      </w:r>
      <w:r>
        <w:t>...................................................178</w:t>
      </w:r>
    </w:p>
    <w:p w14:paraId="57AF9148" w14:textId="77777777" w:rsidR="00F44345" w:rsidRDefault="00F44345" w:rsidP="00F44345"/>
    <w:p w14:paraId="5ADD9B98" w14:textId="0565587E" w:rsidR="00F44345" w:rsidRPr="00F44345" w:rsidRDefault="00F44345" w:rsidP="00F44345">
      <w:r>
        <w:t>3</w:t>
      </w:r>
    </w:p>
    <w:sectPr w:rsidR="00F44345" w:rsidRPr="00F44345" w:rsidSect="00F1736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245BB" w14:textId="77777777" w:rsidR="00F17369" w:rsidRDefault="00F17369">
      <w:pPr>
        <w:spacing w:after="0" w:line="240" w:lineRule="auto"/>
      </w:pPr>
      <w:r>
        <w:separator/>
      </w:r>
    </w:p>
  </w:endnote>
  <w:endnote w:type="continuationSeparator" w:id="0">
    <w:p w14:paraId="369660FC" w14:textId="77777777" w:rsidR="00F17369" w:rsidRDefault="00F17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F3D2" w14:textId="77777777" w:rsidR="00F17369" w:rsidRDefault="00F17369"/>
    <w:p w14:paraId="5AE78BDD" w14:textId="77777777" w:rsidR="00F17369" w:rsidRDefault="00F17369"/>
    <w:p w14:paraId="7FED8F8C" w14:textId="77777777" w:rsidR="00F17369" w:rsidRDefault="00F17369"/>
    <w:p w14:paraId="57A8EE23" w14:textId="77777777" w:rsidR="00F17369" w:rsidRDefault="00F17369"/>
    <w:p w14:paraId="06C48D5C" w14:textId="77777777" w:rsidR="00F17369" w:rsidRDefault="00F17369"/>
    <w:p w14:paraId="3D6FB154" w14:textId="77777777" w:rsidR="00F17369" w:rsidRDefault="00F17369"/>
    <w:p w14:paraId="00F2B21F" w14:textId="77777777" w:rsidR="00F17369" w:rsidRDefault="00F173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977F7B" wp14:editId="32025A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1EFAA" w14:textId="77777777" w:rsidR="00F17369" w:rsidRDefault="00F173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977F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B1EFAA" w14:textId="77777777" w:rsidR="00F17369" w:rsidRDefault="00F173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A7F120" w14:textId="77777777" w:rsidR="00F17369" w:rsidRDefault="00F17369"/>
    <w:p w14:paraId="3ADA5CBA" w14:textId="77777777" w:rsidR="00F17369" w:rsidRDefault="00F17369"/>
    <w:p w14:paraId="66241393" w14:textId="77777777" w:rsidR="00F17369" w:rsidRDefault="00F173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5FE253" wp14:editId="3C7A3F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2B3A7" w14:textId="77777777" w:rsidR="00F17369" w:rsidRDefault="00F17369"/>
                          <w:p w14:paraId="7572B65A" w14:textId="77777777" w:rsidR="00F17369" w:rsidRDefault="00F173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5FE2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C2B3A7" w14:textId="77777777" w:rsidR="00F17369" w:rsidRDefault="00F17369"/>
                    <w:p w14:paraId="7572B65A" w14:textId="77777777" w:rsidR="00F17369" w:rsidRDefault="00F173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0FDD99" w14:textId="77777777" w:rsidR="00F17369" w:rsidRDefault="00F17369"/>
    <w:p w14:paraId="28B4FF57" w14:textId="77777777" w:rsidR="00F17369" w:rsidRDefault="00F17369">
      <w:pPr>
        <w:rPr>
          <w:sz w:val="2"/>
          <w:szCs w:val="2"/>
        </w:rPr>
      </w:pPr>
    </w:p>
    <w:p w14:paraId="42B46E65" w14:textId="77777777" w:rsidR="00F17369" w:rsidRDefault="00F17369"/>
    <w:p w14:paraId="1EFBDE9A" w14:textId="77777777" w:rsidR="00F17369" w:rsidRDefault="00F17369">
      <w:pPr>
        <w:spacing w:after="0" w:line="240" w:lineRule="auto"/>
      </w:pPr>
    </w:p>
  </w:footnote>
  <w:footnote w:type="continuationSeparator" w:id="0">
    <w:p w14:paraId="64948E70" w14:textId="77777777" w:rsidR="00F17369" w:rsidRDefault="00F17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69"/>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12185</TotalTime>
  <Pages>2</Pages>
  <Words>234</Words>
  <Characters>1339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1863</cp:revision>
  <cp:lastPrinted>2009-02-06T05:36:00Z</cp:lastPrinted>
  <dcterms:created xsi:type="dcterms:W3CDTF">2024-04-09T10:20:00Z</dcterms:created>
  <dcterms:modified xsi:type="dcterms:W3CDTF">2024-04-24T17:08:00Z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