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ПЛЄШАКОВА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НАТАЛІЯ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АНАТОЛІЇВНА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Назва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дисертаційної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роботи</w:t>
      </w:r>
      <w:r w:rsidRPr="008C1AE6">
        <w:rPr>
          <w:rFonts w:ascii="Verdana" w:hAnsi="Verdana"/>
          <w:b/>
          <w:color w:val="000000"/>
          <w:shd w:val="clear" w:color="auto" w:fill="FFFFFF"/>
          <w:lang w:val="uk-UA"/>
        </w:rPr>
        <w:t>: "</w:t>
      </w:r>
      <w:r w:rsidRPr="008C1AE6">
        <w:rPr>
          <w:rFonts w:ascii="Verdana" w:hAnsi="Verdana" w:hint="eastAsia"/>
          <w:b/>
          <w:color w:val="000000"/>
          <w:shd w:val="clear" w:color="auto" w:fill="FFFFFF"/>
          <w:lang w:val="uk-UA"/>
        </w:rPr>
        <w:t>ФІНАНСОВА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СТАБІЛЬНІСТЬ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ЗАБЕЗПЕЧЕННІ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БЕЗПЕКИ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УКРАЇНИ</w:t>
      </w:r>
      <w:r w:rsidRPr="008C1AE6">
        <w:rPr>
          <w:rFonts w:ascii="Verdana" w:hAnsi="Verdana"/>
          <w:b/>
          <w:color w:val="000000"/>
          <w:shd w:val="clear" w:color="auto" w:fill="FFFFFF"/>
          <w:lang w:val="uk-UA"/>
        </w:rPr>
        <w:t xml:space="preserve"> "</w:t>
      </w:r>
    </w:p>
    <w:p w:rsidR="008C1AE6" w:rsidRPr="008C1AE6" w:rsidRDefault="008C1AE6" w:rsidP="008C1AE6">
      <w:pPr>
        <w:rPr>
          <w:rFonts w:ascii="Verdana" w:hAnsi="Verdana"/>
          <w:b/>
          <w:color w:val="000000"/>
          <w:shd w:val="clear" w:color="auto" w:fill="FFFFFF"/>
          <w:lang w:val="uk-UA"/>
        </w:rPr>
      </w:pPr>
    </w:p>
    <w:p w:rsidR="008C1AE6" w:rsidRPr="008C1AE6" w:rsidRDefault="008C1AE6" w:rsidP="008C1AE6">
      <w:pPr>
        <w:rPr>
          <w:rFonts w:ascii="Verdana" w:hAnsi="Verdana"/>
          <w:b/>
          <w:color w:val="000000"/>
          <w:shd w:val="clear" w:color="auto" w:fill="FFFFFF"/>
          <w:lang w:val="uk-UA"/>
        </w:rPr>
      </w:pPr>
    </w:p>
    <w:p w:rsidR="008C1AE6" w:rsidRPr="008C1AE6" w:rsidRDefault="008C1AE6" w:rsidP="008C1AE6">
      <w:pPr>
        <w:rPr>
          <w:rFonts w:ascii="Verdana" w:hAnsi="Verdana"/>
          <w:b/>
          <w:color w:val="000000"/>
          <w:shd w:val="clear" w:color="auto" w:fill="FFFFFF"/>
          <w:lang w:val="uk-UA"/>
        </w:rPr>
      </w:pP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МІНІСТЕРСТВО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ОСВІТИ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НАУКИ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УКРАЇНИ</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КИЇВСЬКИЙ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НАЦІОНАЛЬНИЙ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УНІВЕРСИТЕТ</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ІМЕНІ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ТАРАСА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ШЕВЧЕНКА</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На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правах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рукопису</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ПЛЄШАКОВА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НАТАЛІЯ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АНАТОЛІЇВНА</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УДК</w:t>
      </w:r>
      <w:r w:rsidRPr="008C1AE6">
        <w:rPr>
          <w:rFonts w:ascii="Verdana" w:hAnsi="Verdana"/>
          <w:b/>
          <w:color w:val="000000"/>
          <w:shd w:val="clear" w:color="auto" w:fill="FFFFFF"/>
          <w:lang w:val="uk-UA"/>
        </w:rPr>
        <w:t>336+351.863](477)(043.5)</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ФІНАНСОВА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СТАБІЛЬНІСТЬ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ЗАБЕЗПЕЧЕННІ</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БЕЗПЕКИ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УКРАЇНИ</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Спеціальність</w:t>
      </w:r>
      <w:r w:rsidRPr="008C1AE6">
        <w:rPr>
          <w:rFonts w:ascii="Verdana" w:hAnsi="Verdana"/>
          <w:b/>
          <w:color w:val="000000"/>
          <w:shd w:val="clear" w:color="auto" w:fill="FFFFFF"/>
          <w:lang w:val="uk-UA"/>
        </w:rPr>
        <w:t xml:space="preserve"> 08.00.08 </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гроші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кредит</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Дисертація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здобуття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наукового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ступеня</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кандидата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економічних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наук</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Науковий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керівник</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д</w:t>
      </w: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е</w:t>
      </w: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н</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проф</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ЛЮТИЙ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ІГОР</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ОЛЕКСІЙОВИЧ</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Київ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 xml:space="preserve"> 2016</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2</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ЗМІСТ</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ВСТУП………</w:t>
      </w: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 3</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РОЗДІЛ</w:t>
      </w:r>
      <w:r w:rsidRPr="008C1AE6">
        <w:rPr>
          <w:rFonts w:ascii="Verdana" w:hAnsi="Verdana"/>
          <w:b/>
          <w:color w:val="000000"/>
          <w:shd w:val="clear" w:color="auto" w:fill="FFFFFF"/>
          <w:lang w:val="uk-UA"/>
        </w:rPr>
        <w:t xml:space="preserve"> 1. </w:t>
      </w:r>
      <w:r w:rsidRPr="008C1AE6">
        <w:rPr>
          <w:rFonts w:ascii="Verdana" w:hAnsi="Verdana" w:hint="eastAsia"/>
          <w:b/>
          <w:color w:val="000000"/>
          <w:shd w:val="clear" w:color="auto" w:fill="FFFFFF"/>
          <w:lang w:val="uk-UA"/>
        </w:rPr>
        <w:t>ТЕОРЕТИЧНІ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ЗАСАДИ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ЗАБЕЗПЕЧЕННЯ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ДЕРЖАВИ</w:t>
      </w:r>
      <w:r w:rsidRPr="008C1AE6">
        <w:rPr>
          <w:rFonts w:ascii="Verdana" w:hAnsi="Verdana"/>
          <w:b/>
          <w:color w:val="000000"/>
          <w:shd w:val="clear" w:color="auto" w:fill="FFFFFF"/>
          <w:lang w:val="uk-UA"/>
        </w:rPr>
        <w:t xml:space="preserve"> 13</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 xml:space="preserve">1.1. </w:t>
      </w:r>
      <w:r w:rsidRPr="008C1AE6">
        <w:rPr>
          <w:rFonts w:ascii="Verdana" w:hAnsi="Verdana" w:hint="eastAsia"/>
          <w:b/>
          <w:color w:val="000000"/>
          <w:shd w:val="clear" w:color="auto" w:fill="FFFFFF"/>
          <w:lang w:val="uk-UA"/>
        </w:rPr>
        <w:t>Генеза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еволюція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теоретичних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досліджень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держави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 xml:space="preserve"> 13</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 xml:space="preserve">1.2. </w:t>
      </w:r>
      <w:r w:rsidRPr="008C1AE6">
        <w:rPr>
          <w:rFonts w:ascii="Verdana" w:hAnsi="Verdana" w:hint="eastAsia"/>
          <w:b/>
          <w:color w:val="000000"/>
          <w:shd w:val="clear" w:color="auto" w:fill="FFFFFF"/>
          <w:lang w:val="uk-UA"/>
        </w:rPr>
        <w:t>Складові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індикатори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її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оцінки</w:t>
      </w:r>
      <w:r w:rsidRPr="008C1AE6">
        <w:rPr>
          <w:rFonts w:ascii="Verdana" w:hAnsi="Verdana"/>
          <w:b/>
          <w:color w:val="000000"/>
          <w:shd w:val="clear" w:color="auto" w:fill="FFFFFF"/>
          <w:lang w:val="uk-UA"/>
        </w:rPr>
        <w:t>... ....... 26</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 xml:space="preserve">1.3. </w:t>
      </w:r>
      <w:r w:rsidRPr="008C1AE6">
        <w:rPr>
          <w:rFonts w:ascii="Verdana" w:hAnsi="Verdana" w:hint="eastAsia"/>
          <w:b/>
          <w:color w:val="000000"/>
          <w:shd w:val="clear" w:color="auto" w:fill="FFFFFF"/>
          <w:lang w:val="uk-UA"/>
        </w:rPr>
        <w:t>Фінансова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стабільність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як</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чинник</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забезпечення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безпеки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держави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 37</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ВИСНОВКИ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РОЗДІЛУ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w:t>
      </w:r>
      <w:r w:rsidRPr="008C1AE6">
        <w:rPr>
          <w:rFonts w:ascii="Verdana" w:hAnsi="Verdana"/>
          <w:b/>
          <w:color w:val="000000"/>
          <w:shd w:val="clear" w:color="auto" w:fill="FFFFFF"/>
          <w:lang w:val="uk-UA"/>
        </w:rPr>
        <w:t>. 48</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РОЗДІЛ</w:t>
      </w:r>
      <w:r w:rsidRPr="008C1AE6">
        <w:rPr>
          <w:rFonts w:ascii="Verdana" w:hAnsi="Verdana"/>
          <w:b/>
          <w:color w:val="000000"/>
          <w:shd w:val="clear" w:color="auto" w:fill="FFFFFF"/>
          <w:lang w:val="uk-UA"/>
        </w:rPr>
        <w:t xml:space="preserve"> 2. </w:t>
      </w:r>
      <w:r w:rsidRPr="008C1AE6">
        <w:rPr>
          <w:rFonts w:ascii="Verdana" w:hAnsi="Verdana" w:hint="eastAsia"/>
          <w:b/>
          <w:color w:val="000000"/>
          <w:shd w:val="clear" w:color="auto" w:fill="FFFFFF"/>
          <w:lang w:val="uk-UA"/>
        </w:rPr>
        <w:t>МЕХАНІЗМИ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ЗАБЕЗПЕЧЕННЯ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УКРАЇНІ</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53</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 xml:space="preserve">2.1. </w:t>
      </w:r>
      <w:r w:rsidRPr="008C1AE6">
        <w:rPr>
          <w:rFonts w:ascii="Verdana" w:hAnsi="Verdana" w:hint="eastAsia"/>
          <w:b/>
          <w:color w:val="000000"/>
          <w:shd w:val="clear" w:color="auto" w:fill="FFFFFF"/>
          <w:lang w:val="uk-UA"/>
        </w:rPr>
        <w:t>Передумови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формування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суперечності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забезпечення</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53</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 xml:space="preserve">2.2. </w:t>
      </w:r>
      <w:r w:rsidRPr="008C1AE6">
        <w:rPr>
          <w:rFonts w:ascii="Verdana" w:hAnsi="Verdana" w:hint="eastAsia"/>
          <w:b/>
          <w:color w:val="000000"/>
          <w:shd w:val="clear" w:color="auto" w:fill="FFFFFF"/>
          <w:lang w:val="uk-UA"/>
        </w:rPr>
        <w:t>Сучасний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стан</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Україні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 68</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 xml:space="preserve">2.3. </w:t>
      </w:r>
      <w:r w:rsidRPr="008C1AE6">
        <w:rPr>
          <w:rFonts w:ascii="Verdana" w:hAnsi="Verdana" w:hint="eastAsia"/>
          <w:b/>
          <w:color w:val="000000"/>
          <w:shd w:val="clear" w:color="auto" w:fill="FFFFFF"/>
          <w:lang w:val="uk-UA"/>
        </w:rPr>
        <w:t>Модель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взаємозв’язку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безпеки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 82</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ВИСНОВКИ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РОЗДІЛУ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ІІ……………………………………</w:t>
      </w:r>
      <w:r w:rsidRPr="008C1AE6">
        <w:rPr>
          <w:rFonts w:ascii="Verdana" w:hAnsi="Verdana"/>
          <w:b/>
          <w:color w:val="000000"/>
          <w:shd w:val="clear" w:color="auto" w:fill="FFFFFF"/>
          <w:lang w:val="uk-UA"/>
        </w:rPr>
        <w:t xml:space="preserve"> 102</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РОЗДІЛ</w:t>
      </w:r>
      <w:r w:rsidRPr="008C1AE6">
        <w:rPr>
          <w:rFonts w:ascii="Verdana" w:hAnsi="Verdana"/>
          <w:b/>
          <w:color w:val="000000"/>
          <w:shd w:val="clear" w:color="auto" w:fill="FFFFFF"/>
          <w:lang w:val="uk-UA"/>
        </w:rPr>
        <w:t xml:space="preserve"> 3. </w:t>
      </w:r>
      <w:r w:rsidRPr="008C1AE6">
        <w:rPr>
          <w:rFonts w:ascii="Verdana" w:hAnsi="Verdana" w:hint="eastAsia"/>
          <w:b/>
          <w:color w:val="000000"/>
          <w:shd w:val="clear" w:color="auto" w:fill="FFFFFF"/>
          <w:lang w:val="uk-UA"/>
        </w:rPr>
        <w:t>НАПРЯМИ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ЗАБЕЗПЕЧЕННЯ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ЯК</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УМОВА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БЕЗПЕКИ</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УКРАЇНИ</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106</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 xml:space="preserve">3.1. </w:t>
      </w:r>
      <w:r w:rsidRPr="008C1AE6">
        <w:rPr>
          <w:rFonts w:ascii="Verdana" w:hAnsi="Verdana" w:hint="eastAsia"/>
          <w:b/>
          <w:color w:val="000000"/>
          <w:shd w:val="clear" w:color="auto" w:fill="FFFFFF"/>
          <w:lang w:val="uk-UA"/>
        </w:rPr>
        <w:t>Імплементація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зарубіжного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досвіду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забезпечення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106</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 xml:space="preserve">3.2. </w:t>
      </w:r>
      <w:r w:rsidRPr="008C1AE6">
        <w:rPr>
          <w:rFonts w:ascii="Verdana" w:hAnsi="Verdana" w:hint="eastAsia"/>
          <w:b/>
          <w:color w:val="000000"/>
          <w:shd w:val="clear" w:color="auto" w:fill="FFFFFF"/>
          <w:lang w:val="uk-UA"/>
        </w:rPr>
        <w:t>Світова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криза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як</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чинник</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дестабілізації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України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125</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 xml:space="preserve">3.3. </w:t>
      </w:r>
      <w:r w:rsidRPr="008C1AE6">
        <w:rPr>
          <w:rFonts w:ascii="Verdana" w:hAnsi="Verdana" w:hint="eastAsia"/>
          <w:b/>
          <w:color w:val="000000"/>
          <w:shd w:val="clear" w:color="auto" w:fill="FFFFFF"/>
          <w:lang w:val="uk-UA"/>
        </w:rPr>
        <w:t>Державна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стратегія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забезпечення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безпеки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умовах</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поглиблення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w:t>
      </w: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політичної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кризи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148</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ВИСНОВКИ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РОЗДІЛУ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ІІІ…………………………………</w:t>
      </w:r>
      <w:r w:rsidRPr="008C1AE6">
        <w:rPr>
          <w:rFonts w:ascii="Verdana" w:hAnsi="Verdana"/>
          <w:b/>
          <w:color w:val="000000"/>
          <w:shd w:val="clear" w:color="auto" w:fill="FFFFFF"/>
          <w:lang w:val="uk-UA"/>
        </w:rPr>
        <w:t>.. 165</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ВИСНОВКИ……………………………………………………………………</w:t>
      </w:r>
      <w:r w:rsidRPr="008C1AE6">
        <w:rPr>
          <w:rFonts w:ascii="Verdana" w:hAnsi="Verdana"/>
          <w:b/>
          <w:color w:val="000000"/>
          <w:shd w:val="clear" w:color="auto" w:fill="FFFFFF"/>
          <w:lang w:val="uk-UA"/>
        </w:rPr>
        <w:t xml:space="preserve"> 169</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СПИСОК</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ВИКОРИСТАНИХ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ДЖЕРЕЛ……</w:t>
      </w: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 xml:space="preserve"> 173</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ДОДАТКИ…</w:t>
      </w: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 205</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3</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ВСТУП</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Актуальність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теми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Посилення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процесів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глобалізації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зростання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конкуренції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світових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ринках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невідкладно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вимагають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системних</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скоординованих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дій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держави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бізнесу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суспільства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забезпеченні</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безпеки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держави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Глобальні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кризи</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наочно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демонструють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структурну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вразливість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економіки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України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нестійкість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її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системи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Уряд</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кожної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країни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прагне</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досягти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стану</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власної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системи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що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дає</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змогу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забезпечити</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ефективний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розподіл</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ресурсів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реалізувати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інвестиційний</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потенціал</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країни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збільшити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обсяг</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іноземних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інвестицій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підвищити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рівень</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довіри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w:t>
      </w: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кредитних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установ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подолати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надмірну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волатильність</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фінансових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ринків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підтримувати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запас</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міцності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фінансовій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системі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що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є</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запорукою</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протидії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негативним</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економічним</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шокам</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майбутньому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забезпечення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сталості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соціально</w:t>
      </w: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економічного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розвитку</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За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відсутності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що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притаманна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сучасній</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світовій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економіці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першому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плані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постає</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необхідність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створення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системи</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забезпечення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управління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фінансовою</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безпекою</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держави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цьому</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недостатнє</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розуміння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феномена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безпеки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перешкоджають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осмисленню</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різноманіття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механізмів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їх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порушення</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отже</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вибору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ефективної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послідовності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антикризових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дій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регулювальних</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органів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також</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відповідної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політики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співпраці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фінансовими</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інститутами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наднаціонального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рівня</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Результати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дослідження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спрямовані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визначення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рівня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безпеки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держави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виявлення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відхилень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показників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від</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їхніх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порогових</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значень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аналізу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причин</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наслідків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незадовільного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стану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безпеки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знайшли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висвітлення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працях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Базилевича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Барановського</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З</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Варналія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Власюка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Єрмошенка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Жаліло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Ковальчука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Лютого</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Мунтіяна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Опаріна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Підхомного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Сухорукова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Юрчишина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інших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науковців</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4</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Зарубіжні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вітчизняні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вчені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ґрунтовно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досліджують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різні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аспекти</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як</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економічної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категорії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Зокрема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Аллен</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 xml:space="preserve">M. </w:t>
      </w:r>
      <w:r w:rsidRPr="008C1AE6">
        <w:rPr>
          <w:rFonts w:ascii="Verdana" w:hAnsi="Verdana" w:hint="eastAsia"/>
          <w:b/>
          <w:color w:val="000000"/>
          <w:shd w:val="clear" w:color="auto" w:fill="FFFFFF"/>
          <w:lang w:val="uk-UA"/>
        </w:rPr>
        <w:t>Боріо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Г</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Вуд</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Крокетт</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Мишкін</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Сакс</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Дж</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Стігліц</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Г</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Шиназі</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Р</w:t>
      </w: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Фергюсон</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Фут</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інші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представники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західної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економічної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думки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свої</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численні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праці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присвятили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проблематиці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концепції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причому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як</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теоретико</w:t>
      </w: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методологічним</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засадам</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так</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практичним</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напрямам</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забезпечення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Крім</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серед</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фінансових</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інститутів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особливо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ретельно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питання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досліджують</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представники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Базельського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комітету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питань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банківського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нагляду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Ради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Міжнародного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валютного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фонду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Європейського</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центрального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банку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Європейської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ради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із</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системних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ризиків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тощо</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Ґрунтовними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є</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праці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вчених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країн</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СНД</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Л</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Абалкіна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Гриняєва</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П</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Каллаура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Ларіонова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Михайлова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Фоміна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інші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Серед</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вітчизняних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фахівців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праці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яких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безпосередньо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пов’язані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питаннями</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можна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виділити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Белінську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Гейця</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С</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Науменкову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Стукало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Унковську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Шелудько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інших</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Вагоме</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значення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для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розробки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проблеми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дисертаційного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дослідження</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мають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праці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авторів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яких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досліджуються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дотичні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проблеми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вдосконалення</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монетарної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політики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як</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невід’ємної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складової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політики</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спрямованої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підтримку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банківської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систем</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Ці</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питання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розкривають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Васильченко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Єфіменко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Крупка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Любкіна</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Міщенко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Рогач</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Шумська</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Разом</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із</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тим</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аналіз</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наукової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літератури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теми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дослідження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дає</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підстави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стверджувати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що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невирішеним</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належною</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мірою</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остаточно</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залишається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ряд</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теоретичних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прикладних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проблем</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зокрема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відсутність</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системного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визначення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частині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його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тлумачення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законодавчій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базі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відсутність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дієвої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системи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оцінки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системних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ризиків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загроз</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недостатня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координація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діяльності</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економічних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відомств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відсутність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єдиної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науково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обґрунтованої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методики</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оцінки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безпеки</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5</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Зв’язок</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роботи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науковими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програмами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планами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темами</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Дисертаційна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робота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виконана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відповідно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плану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науково</w:t>
      </w: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дослідної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роботи</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кафедри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економічного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факультету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Київського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національного</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університету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імені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Тараса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Шевченка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межах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комплексної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держбюджетної</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теми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w:t>
      </w:r>
      <w:r w:rsidRPr="008C1AE6">
        <w:rPr>
          <w:rFonts w:ascii="Verdana" w:hAnsi="Verdana" w:hint="eastAsia"/>
          <w:b/>
          <w:color w:val="000000"/>
          <w:shd w:val="clear" w:color="auto" w:fill="FFFFFF"/>
          <w:lang w:val="uk-UA"/>
        </w:rPr>
        <w:t>Модернізація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економіки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України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засадах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сталого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соціальноекономічного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розвитку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закономірності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протиріччя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ризики</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 xml:space="preserve"> 11</w:t>
      </w:r>
      <w:r w:rsidRPr="008C1AE6">
        <w:rPr>
          <w:rFonts w:ascii="Verdana" w:hAnsi="Verdana" w:hint="eastAsia"/>
          <w:b/>
          <w:color w:val="000000"/>
          <w:shd w:val="clear" w:color="auto" w:fill="FFFFFF"/>
          <w:lang w:val="uk-UA"/>
        </w:rPr>
        <w:t>БФ</w:t>
      </w:r>
      <w:r w:rsidRPr="008C1AE6">
        <w:rPr>
          <w:rFonts w:ascii="Verdana" w:hAnsi="Verdana"/>
          <w:b/>
          <w:color w:val="000000"/>
          <w:shd w:val="clear" w:color="auto" w:fill="FFFFFF"/>
          <w:lang w:val="uk-UA"/>
        </w:rPr>
        <w:t>040-01</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реєстраційний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номер</w:t>
      </w:r>
      <w:r w:rsidRPr="008C1AE6">
        <w:rPr>
          <w:rFonts w:ascii="Verdana" w:hAnsi="Verdana"/>
          <w:b/>
          <w:color w:val="000000"/>
          <w:shd w:val="clear" w:color="auto" w:fill="FFFFFF"/>
          <w:lang w:val="uk-UA"/>
        </w:rPr>
        <w:t xml:space="preserve"> 0111U006456), </w:t>
      </w:r>
      <w:r w:rsidRPr="008C1AE6">
        <w:rPr>
          <w:rFonts w:ascii="Verdana" w:hAnsi="Verdana" w:hint="eastAsia"/>
          <w:b/>
          <w:color w:val="000000"/>
          <w:shd w:val="clear" w:color="auto" w:fill="FFFFFF"/>
          <w:lang w:val="uk-UA"/>
        </w:rPr>
        <w:t>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межах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якої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автором</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розкрито</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специфіку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антикризового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регулювання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зарубіжних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країнах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обґрунтовано</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теоретичні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підходи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уточнено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критерії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формування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концепції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Мета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завдання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дослідження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Метою</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дисертаційної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роботи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є</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поглиблення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теоретичних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засад</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визначення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економічної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сутності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розробка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практичних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рекомендацій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щодо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забезпечення</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для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досягнення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безпеки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України</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Відповідно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поставленої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мети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дисертаційній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роботі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були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поставлені</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вирішенні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наступні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завдання</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систематизувати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теоретичні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підходи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розкриття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сутності</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як</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умови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забезпечення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безпеки</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визначити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складові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основні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індикатори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її</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оцінки</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розглянути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чинники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формування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суперечності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забезпечення</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розробити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інструменти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імплементації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зарубіжного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досвіду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забезпечення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Україні</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визначити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взаємозв’язок</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безпеки</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розробити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рекомендації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щодо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індикативної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оцінки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безпеки</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встановити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тенденції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забезпечення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умов</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поглиблення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w:t>
      </w: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політичної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кризи</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6</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надати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пропозиції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щодо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розробки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Державної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стратегії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забезпечення</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безпеки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умовах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стабілізації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економіки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України</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Об’єктом</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дослідження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є</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система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економічних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відносин</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процесі</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забезпечення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України</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Предметом</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дослідження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є</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теоретичні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практичні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аспекти</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формування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як</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умови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забезпечення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безпеки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України</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Методи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дослідження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Методологічною</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основою</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дисертаційної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роботи</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є</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фундаментальні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положення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економічної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теорії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банківської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справи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теорії</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фінансів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грошей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кредиту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сучасні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концепції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грошово</w:t>
      </w: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кредитного</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регулювання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економіки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наукові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праці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вітчизняних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іноземних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учених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питань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безпеки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функціонування</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системи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цілому</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процесі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дослідження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використано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комплекс</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загальнонаукових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спеціальних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методів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дослідження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аналізу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синтезу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визначенні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місця</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ролі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забезпеченні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безпеки</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діалектичний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розкритті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сутності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поняття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w:t>
      </w:r>
      <w:r w:rsidRPr="008C1AE6">
        <w:rPr>
          <w:rFonts w:ascii="Verdana" w:hAnsi="Verdana" w:hint="eastAsia"/>
          <w:b/>
          <w:color w:val="000000"/>
          <w:shd w:val="clear" w:color="auto" w:fill="FFFFFF"/>
          <w:lang w:val="uk-UA"/>
        </w:rPr>
        <w:t>фінансова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стабільність</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системно</w:t>
      </w: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структурного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аналізу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дослідженні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іноземного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вітчизняного</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досвіду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забезпечення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економіко</w:t>
      </w: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статистичний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при</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оцінці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факторів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впливу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стабільність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системи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економікоматематичний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вивченні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сучасного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стану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України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історико</w:t>
      </w: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логічний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визначенні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тенденцій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передумов</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формування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концепції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Україні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алгоритмічні</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методи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розробці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механізму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оцінки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України</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Крім</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процесі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дослідження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використовувалися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метод</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кількісного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якісного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порівняння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інші</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Інформаційною</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базою</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дослідження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є</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законодавчі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нормативні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акти</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України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звітні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дані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Національного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банку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України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аналітичні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матеріали</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Міністерства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України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Міністерства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економічного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розвитку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торгівлі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України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звітно</w:t>
      </w: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аналітична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інформація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Державної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служби</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7</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статистики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України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Незалежної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асоціації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банків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України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Асоціації</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українських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банків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Національної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комісії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що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здійснює</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державне</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регулювання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сфері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ринків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послуг</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Ради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національної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безпеки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оборони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України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аналітичні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огляди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Міжнародного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валютного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фонду</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Міжнародного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банку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реконструкції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розвитку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Європейського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центрального</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банку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Федеральної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резервної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системи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США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інших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міжнародних</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фінансових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інститутів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організацій</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Наукова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новизна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одержаних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результатів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дисертаційній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роботі</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одержано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нові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науково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обґрунтовані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результати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які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сукупності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вирішують</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важливе</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науково</w:t>
      </w: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практичне</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завдання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досягнення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задля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забезпечення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безпеки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України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Основні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наукові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результати</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що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визначають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ступінь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характер</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новизни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досліджень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полягають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наступному</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удосконалено</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визначення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поняття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w:t>
      </w:r>
      <w:r w:rsidRPr="008C1AE6">
        <w:rPr>
          <w:rFonts w:ascii="Verdana" w:hAnsi="Verdana" w:hint="eastAsia"/>
          <w:b/>
          <w:color w:val="000000"/>
          <w:shd w:val="clear" w:color="auto" w:fill="FFFFFF"/>
          <w:lang w:val="uk-UA"/>
        </w:rPr>
        <w:t>фінансова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стабільність</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як</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стану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системи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якого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раціонально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розподіляються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використовуються</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фінансові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ресурси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реалізуються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економічні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інтереси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всіх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суб’єктів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системи</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фінансових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відносин</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абсорбуються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шоки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унеможливлюється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їх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здатність</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чинити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дестабілізуючий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вплив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економіку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що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є</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умовою</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забезпечення</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безпеки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країни</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класифікація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чинників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дестабілізації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системи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України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яка</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дає</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змогу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розробити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реалізувати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механізм</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мінімізації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їх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негативного</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впливу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економіку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України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забезпечити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створення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передумов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для</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досягнення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відповідно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безпеки</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держави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що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включає</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забезпечення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політичної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реформування</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законодавчої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бази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подолання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корупції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боротьбу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тіньовою</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економікою</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й</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дозволяє</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активізувати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фінансовий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інвестиційний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потенціал</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фізичних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юридичних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осіб</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шляхом</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запровадження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економічних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організаційноадміністративних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механізмів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реалізації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їхніх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інтересів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впровадження</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програм</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економічної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стабілізації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розроблених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основі</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8</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імплементації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зарубіжного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досвіду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розширення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співробітництва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межах</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світового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економічного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простору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оптимізацію</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економічного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співробітництва</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з</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міжнародними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фінансовими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організаціями</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підходи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побудови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багатофакторної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економіко</w:t>
      </w: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математичної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моделі</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лінійної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регресії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урахуванням</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специфіки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системи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України</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основним</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індикатором</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якої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виступає</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кредитний</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дефолтний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своп</w:t>
      </w:r>
      <w:r w:rsidRPr="008C1AE6">
        <w:rPr>
          <w:rFonts w:ascii="Verdana" w:hAnsi="Verdana"/>
          <w:b/>
          <w:color w:val="000000"/>
          <w:shd w:val="clear" w:color="auto" w:fill="FFFFFF"/>
          <w:lang w:val="uk-UA"/>
        </w:rPr>
        <w:t xml:space="preserve"> (CDS). </w:t>
      </w:r>
      <w:r w:rsidRPr="008C1AE6">
        <w:rPr>
          <w:rFonts w:ascii="Verdana" w:hAnsi="Verdana" w:hint="eastAsia"/>
          <w:b/>
          <w:color w:val="000000"/>
          <w:shd w:val="clear" w:color="auto" w:fill="FFFFFF"/>
          <w:lang w:val="uk-UA"/>
        </w:rPr>
        <w:t>При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визначенні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напрямів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забезпечення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як</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умови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безпеки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України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запропоновано</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використовувати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багатофакторну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модель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що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відображатиме</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найтісніший</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взаємозв’язок</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волатильності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кредитних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дефолтних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свопів</w:t>
      </w:r>
      <w:r w:rsidRPr="008C1AE6">
        <w:rPr>
          <w:rFonts w:ascii="Verdana" w:hAnsi="Verdana"/>
          <w:b/>
          <w:color w:val="000000"/>
          <w:shd w:val="clear" w:color="auto" w:fill="FFFFFF"/>
          <w:lang w:val="uk-UA"/>
        </w:rPr>
        <w:t xml:space="preserve"> (CDS) </w:t>
      </w:r>
      <w:r w:rsidRPr="008C1AE6">
        <w:rPr>
          <w:rFonts w:ascii="Verdana" w:hAnsi="Verdana" w:hint="eastAsia"/>
          <w:b/>
          <w:color w:val="000000"/>
          <w:shd w:val="clear" w:color="auto" w:fill="FFFFFF"/>
          <w:lang w:val="uk-UA"/>
        </w:rPr>
        <w:t>на</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український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державний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борг</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від</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впливу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певних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факторів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макроекономічних</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показників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обсягу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ВВП</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зовнішньоторговельного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балансу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обсягів</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внутрішньої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торгівлі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обсягу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зовнішнього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державного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боргу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розміру</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заробітної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плати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індексу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споживчих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цін</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набули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подальшого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розвитку</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теоретичні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засади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методика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реалізації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механізму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забезпечення</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України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що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дає</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змогу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виявити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систематизувати</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фактори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впливу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стабільність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зокрема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вплив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ендогенних</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факторів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саме</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вразливість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суперечливість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системи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державного</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управління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економікою</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низький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рівень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довіри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суб’єктів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системи</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до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урядових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нововведень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суперечливість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необхідність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удосконалення</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системи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нормативно</w:t>
      </w: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правового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регулювання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також</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екзогенних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що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діють</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поза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фінансовою</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системою</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саме</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політична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дестабілізація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структурна</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переорієнтація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економіки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військовий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конфлікт</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території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держави</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підходи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системи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забезпечення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безпеки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через</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три</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взаємопов’язані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блоки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інституційно</w:t>
      </w: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правовий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економічний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блок</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поєднання</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економічних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інтересів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Інституційно</w:t>
      </w: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правовий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блок</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включає</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себе</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реформування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законодавчої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бази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забезпечення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політичної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необхідність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перезавантаження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судової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правоохоронних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систем</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підтримка</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суб’єктами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системи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довіри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урядових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нововведень</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9</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Економічний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блок</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передбачає</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заходи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впровадження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програм</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економічної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стабілізації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зменшення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боргового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навантаження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державний</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бюджет</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надмірної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залежності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від</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міжнародних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інститутів</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Блок</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поєднання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економічних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інтересів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передбачає</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збільшення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довіри</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громадян</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грошово</w:t>
      </w: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кредитної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політики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НБУ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реалізацію</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інтересів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усіх</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суб’єктів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системи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відносин</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теоретичні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підходи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визначення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закономірностей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суперечностей</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розвитку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системи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України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що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дозволило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виділити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етапи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проаналізувати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ефективність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політики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як</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стабілізаційного</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чинника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безпеки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частині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формування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інформаційної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бази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системи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індикаторів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системи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проведення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її</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моніторингу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аналізу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стрес</w:t>
      </w: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тестування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формування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звіту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стан</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системи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вироблення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рекомендацій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щодо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коригування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політики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метою</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посилення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системи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країни</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підходи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щодо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забезпечення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належного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рівня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на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основі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модернізації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економіки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України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реформування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нормативноправової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інституціональної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баз</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реалізації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пріоритетів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політики</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щодо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створення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сприятливих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умов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розвитку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бізнесу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активізації</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інвестиційних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процесів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оптимізації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боргового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навантаження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державний</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бюджет</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залежності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від</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міжнародних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інститутів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що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створює</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умови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забезпечення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економічної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політичної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незалежності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визначає</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фінансову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безпеку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України</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Практичне</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значення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одержаних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результатів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полягає</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тому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що</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розроблені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запропоновані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дисертаційній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роботі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наукові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підходи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висновки</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практичні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рекомендації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поглиблюють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розуміння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сутності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мають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науково</w:t>
      </w: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практичне</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значення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для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забезпечення</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Україні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Запропоновані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наукові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положення</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рекомендації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висновки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можуть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бути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використані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як</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розробці</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законодавчих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актів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щодо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забезпечення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10</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національному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рівні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так</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навчальному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процесі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викладанні</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економічних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дисциплін</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Викладені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дисертаційній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роботі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висновки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пропозиції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щодо</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методологічних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засад</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оцінки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банківського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сектору</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використані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Київським</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регіональним</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відділенням</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АБ</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w:t>
      </w:r>
      <w:r w:rsidRPr="008C1AE6">
        <w:rPr>
          <w:rFonts w:ascii="Verdana" w:hAnsi="Verdana" w:hint="eastAsia"/>
          <w:b/>
          <w:color w:val="000000"/>
          <w:shd w:val="clear" w:color="auto" w:fill="FFFFFF"/>
          <w:lang w:val="uk-UA"/>
        </w:rPr>
        <w:t>Південний</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процесі</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формування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стратегії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розвитку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банку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довідка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 xml:space="preserve"> 096-2808/3 </w:t>
      </w:r>
      <w:r w:rsidRPr="008C1AE6">
        <w:rPr>
          <w:rFonts w:ascii="Verdana" w:hAnsi="Verdana" w:hint="eastAsia"/>
          <w:b/>
          <w:color w:val="000000"/>
          <w:shd w:val="clear" w:color="auto" w:fill="FFFFFF"/>
          <w:lang w:val="uk-UA"/>
        </w:rPr>
        <w:t>від</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 xml:space="preserve">13.03.2015 </w:t>
      </w:r>
      <w:r w:rsidRPr="008C1AE6">
        <w:rPr>
          <w:rFonts w:ascii="Verdana" w:hAnsi="Verdana" w:hint="eastAsia"/>
          <w:b/>
          <w:color w:val="000000"/>
          <w:shd w:val="clear" w:color="auto" w:fill="FFFFFF"/>
          <w:lang w:val="uk-UA"/>
        </w:rPr>
        <w:t>р</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Основні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теоретичні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положення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дисертаційної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роботи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були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впроваджені</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навчальний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процес</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використовувалися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розробці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навчальнометодичного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комплексу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також</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читанні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лекційних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проведенні</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семінарських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занять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для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студентів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економічного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факультету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Київського</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національного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університету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імені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Тараса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Шевченка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навчальної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дисципліни</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w:t>
      </w:r>
      <w:r w:rsidRPr="008C1AE6">
        <w:rPr>
          <w:rFonts w:ascii="Verdana" w:hAnsi="Verdana" w:hint="eastAsia"/>
          <w:b/>
          <w:color w:val="000000"/>
          <w:shd w:val="clear" w:color="auto" w:fill="FFFFFF"/>
          <w:lang w:val="uk-UA"/>
        </w:rPr>
        <w:t>Фінансова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політика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України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умовах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глобалізації</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довідка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 xml:space="preserve"> 013/306 </w:t>
      </w:r>
      <w:r w:rsidRPr="008C1AE6">
        <w:rPr>
          <w:rFonts w:ascii="Verdana" w:hAnsi="Verdana" w:hint="eastAsia"/>
          <w:b/>
          <w:color w:val="000000"/>
          <w:shd w:val="clear" w:color="auto" w:fill="FFFFFF"/>
          <w:lang w:val="uk-UA"/>
        </w:rPr>
        <w:t>від</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 xml:space="preserve">17.06.2015 </w:t>
      </w:r>
      <w:r w:rsidRPr="008C1AE6">
        <w:rPr>
          <w:rFonts w:ascii="Verdana" w:hAnsi="Verdana" w:hint="eastAsia"/>
          <w:b/>
          <w:color w:val="000000"/>
          <w:shd w:val="clear" w:color="auto" w:fill="FFFFFF"/>
          <w:lang w:val="uk-UA"/>
        </w:rPr>
        <w:t>р</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Наукові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висновки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результати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зокрема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рекомендації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автора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щодо</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формування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методологічних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засад</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стабільності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Україні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розробки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основних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індикаторів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її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оцінки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використані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постійною</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комісією</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Київської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обласної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ради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питань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бюджету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підготовці</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аналітичних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матеріалів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w:t>
      </w:r>
      <w:r w:rsidRPr="008C1AE6">
        <w:rPr>
          <w:rFonts w:ascii="Verdana" w:hAnsi="Verdana" w:hint="eastAsia"/>
          <w:b/>
          <w:color w:val="000000"/>
          <w:shd w:val="clear" w:color="auto" w:fill="FFFFFF"/>
          <w:lang w:val="uk-UA"/>
        </w:rPr>
        <w:t>Програми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соціально</w:t>
      </w: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економічного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культурного</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розвитку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Київської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області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w:t>
      </w:r>
      <w:r w:rsidRPr="008C1AE6">
        <w:rPr>
          <w:rFonts w:ascii="Verdana" w:hAnsi="Verdana"/>
          <w:b/>
          <w:color w:val="000000"/>
          <w:shd w:val="clear" w:color="auto" w:fill="FFFFFF"/>
          <w:lang w:val="uk-UA"/>
        </w:rPr>
        <w:t xml:space="preserve"> 2016 </w:t>
      </w:r>
      <w:r w:rsidRPr="008C1AE6">
        <w:rPr>
          <w:rFonts w:ascii="Verdana" w:hAnsi="Verdana" w:hint="eastAsia"/>
          <w:b/>
          <w:color w:val="000000"/>
          <w:shd w:val="clear" w:color="auto" w:fill="FFFFFF"/>
          <w:lang w:val="uk-UA"/>
        </w:rPr>
        <w:t>рік</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довідка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 xml:space="preserve"> 1220/02 </w:t>
      </w:r>
      <w:r w:rsidRPr="008C1AE6">
        <w:rPr>
          <w:rFonts w:ascii="Verdana" w:hAnsi="Verdana" w:hint="eastAsia"/>
          <w:b/>
          <w:color w:val="000000"/>
          <w:shd w:val="clear" w:color="auto" w:fill="FFFFFF"/>
          <w:lang w:val="uk-UA"/>
        </w:rPr>
        <w:t>від</w:t>
      </w:r>
      <w:r w:rsidRPr="008C1AE6">
        <w:rPr>
          <w:rFonts w:ascii="Verdana" w:hAnsi="Verdana"/>
          <w:b/>
          <w:color w:val="000000"/>
          <w:shd w:val="clear" w:color="auto" w:fill="FFFFFF"/>
          <w:lang w:val="uk-UA"/>
        </w:rPr>
        <w:t xml:space="preserve"> 02.09.2015 </w:t>
      </w:r>
      <w:r w:rsidRPr="008C1AE6">
        <w:rPr>
          <w:rFonts w:ascii="Verdana" w:hAnsi="Verdana" w:hint="eastAsia"/>
          <w:b/>
          <w:color w:val="000000"/>
          <w:shd w:val="clear" w:color="auto" w:fill="FFFFFF"/>
          <w:lang w:val="uk-UA"/>
        </w:rPr>
        <w:t>р</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Основні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положення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дисертаційної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роботи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результати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наукових</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досліджень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використані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Державною</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службою</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моніторингу</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України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формуванні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аналітичних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матеріалів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Сформульовані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пропозиції</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узагальнення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використані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роботі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Навчально</w:t>
      </w: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методичного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центру</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Держфінмоніторингу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як</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такі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що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є</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науково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обґрунтованими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мають</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методичну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практичну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цінність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для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формування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засад</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безпеки</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України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довідка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 xml:space="preserve"> 4895/0320-05 </w:t>
      </w:r>
      <w:r w:rsidRPr="008C1AE6">
        <w:rPr>
          <w:rFonts w:ascii="Verdana" w:hAnsi="Verdana" w:hint="eastAsia"/>
          <w:b/>
          <w:color w:val="000000"/>
          <w:shd w:val="clear" w:color="auto" w:fill="FFFFFF"/>
          <w:lang w:val="uk-UA"/>
        </w:rPr>
        <w:t>від</w:t>
      </w:r>
      <w:r w:rsidRPr="008C1AE6">
        <w:rPr>
          <w:rFonts w:ascii="Verdana" w:hAnsi="Verdana"/>
          <w:b/>
          <w:color w:val="000000"/>
          <w:shd w:val="clear" w:color="auto" w:fill="FFFFFF"/>
          <w:lang w:val="uk-UA"/>
        </w:rPr>
        <w:t xml:space="preserve"> 11.11.2015 </w:t>
      </w:r>
      <w:r w:rsidRPr="008C1AE6">
        <w:rPr>
          <w:rFonts w:ascii="Verdana" w:hAnsi="Verdana" w:hint="eastAsia"/>
          <w:b/>
          <w:color w:val="000000"/>
          <w:shd w:val="clear" w:color="auto" w:fill="FFFFFF"/>
          <w:lang w:val="uk-UA"/>
        </w:rPr>
        <w:t>р</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Особистий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внесок</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здобувача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Наукові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положення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розробки</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результати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висновки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рекомендації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що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виносяться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захист</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одержані</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автором</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самостійно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Дисертація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є</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одноосібно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виконаною</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науковою</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працею</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11</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Внесок</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автора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працях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тому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числі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опублікованих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співавторстві</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наведено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списку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публікацій</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Апробація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результатів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дисертації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Основні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положення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дисертації</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оприлюднені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засіданнях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кафедри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економічного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факультету</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Київського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національного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університету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імені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Тараса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Шевченка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доповідалися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науково</w:t>
      </w: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практичних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конференціях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зокрема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Всеукраїнській</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науково</w:t>
      </w: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практичній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конференції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w:t>
      </w:r>
      <w:r w:rsidRPr="008C1AE6">
        <w:rPr>
          <w:rFonts w:ascii="Verdana" w:hAnsi="Verdana" w:hint="eastAsia"/>
          <w:b/>
          <w:color w:val="000000"/>
          <w:shd w:val="clear" w:color="auto" w:fill="FFFFFF"/>
          <w:lang w:val="uk-UA"/>
        </w:rPr>
        <w:t>Розвиток</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механізмів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функціонування</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економіки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w:t>
      </w: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кредитного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сектору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умовах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євроінтеграційних</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процесів</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Сімферополь</w:t>
      </w:r>
      <w:r w:rsidRPr="008C1AE6">
        <w:rPr>
          <w:rFonts w:ascii="Verdana" w:hAnsi="Verdana"/>
          <w:b/>
          <w:color w:val="000000"/>
          <w:shd w:val="clear" w:color="auto" w:fill="FFFFFF"/>
          <w:lang w:val="uk-UA"/>
        </w:rPr>
        <w:t xml:space="preserve">, 2011), </w:t>
      </w:r>
      <w:r w:rsidRPr="008C1AE6">
        <w:rPr>
          <w:rFonts w:ascii="Verdana" w:hAnsi="Verdana" w:hint="eastAsia"/>
          <w:b/>
          <w:color w:val="000000"/>
          <w:shd w:val="clear" w:color="auto" w:fill="FFFFFF"/>
          <w:lang w:val="uk-UA"/>
        </w:rPr>
        <w:t>Міжнародній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науково</w:t>
      </w: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практичній</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конференції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w:t>
      </w:r>
      <w:r w:rsidRPr="008C1AE6">
        <w:rPr>
          <w:rFonts w:ascii="Verdana" w:hAnsi="Verdana" w:hint="eastAsia"/>
          <w:b/>
          <w:color w:val="000000"/>
          <w:shd w:val="clear" w:color="auto" w:fill="FFFFFF"/>
          <w:lang w:val="uk-UA"/>
        </w:rPr>
        <w:t>Світові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тенденції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перспективи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розвитку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системи</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України</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Київ</w:t>
      </w:r>
      <w:r w:rsidRPr="008C1AE6">
        <w:rPr>
          <w:rFonts w:ascii="Verdana" w:hAnsi="Verdana"/>
          <w:b/>
          <w:color w:val="000000"/>
          <w:shd w:val="clear" w:color="auto" w:fill="FFFFFF"/>
          <w:lang w:val="uk-UA"/>
        </w:rPr>
        <w:t xml:space="preserve">, 2011-2014), </w:t>
      </w:r>
      <w:r w:rsidRPr="008C1AE6">
        <w:rPr>
          <w:rFonts w:ascii="Verdana" w:hAnsi="Verdana" w:hint="eastAsia"/>
          <w:b/>
          <w:color w:val="000000"/>
          <w:shd w:val="clear" w:color="auto" w:fill="FFFFFF"/>
          <w:lang w:val="uk-UA"/>
        </w:rPr>
        <w:t>Міжнародній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науково</w:t>
      </w: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практичній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конференції</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студентів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аспірантів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молодих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вчених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w:t>
      </w:r>
      <w:r w:rsidRPr="008C1AE6">
        <w:rPr>
          <w:rFonts w:ascii="Verdana" w:hAnsi="Verdana" w:hint="eastAsia"/>
          <w:b/>
          <w:color w:val="000000"/>
          <w:shd w:val="clear" w:color="auto" w:fill="FFFFFF"/>
          <w:lang w:val="uk-UA"/>
        </w:rPr>
        <w:t>Шевченківська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весна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Економіка</w:t>
      </w:r>
      <w:r w:rsidRPr="008C1AE6">
        <w:rPr>
          <w:rFonts w:ascii="Verdana" w:hAnsi="Verdana" w:hint="eastAsi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м</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Київ</w:t>
      </w:r>
      <w:r w:rsidRPr="008C1AE6">
        <w:rPr>
          <w:rFonts w:ascii="Verdana" w:hAnsi="Verdana"/>
          <w:b/>
          <w:color w:val="000000"/>
          <w:shd w:val="clear" w:color="auto" w:fill="FFFFFF"/>
          <w:lang w:val="uk-UA"/>
        </w:rPr>
        <w:t xml:space="preserve">, 2012), </w:t>
      </w:r>
      <w:r w:rsidRPr="008C1AE6">
        <w:rPr>
          <w:rFonts w:ascii="Verdana" w:hAnsi="Verdana" w:hint="eastAsia"/>
          <w:b/>
          <w:color w:val="000000"/>
          <w:shd w:val="clear" w:color="auto" w:fill="FFFFFF"/>
          <w:lang w:val="uk-UA"/>
        </w:rPr>
        <w:t>Міжнародній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науково</w:t>
      </w: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практичній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конференції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w:t>
      </w:r>
      <w:r w:rsidRPr="008C1AE6">
        <w:rPr>
          <w:rFonts w:ascii="Verdana" w:hAnsi="Verdana" w:hint="eastAsia"/>
          <w:b/>
          <w:color w:val="000000"/>
          <w:shd w:val="clear" w:color="auto" w:fill="FFFFFF"/>
          <w:lang w:val="uk-UA"/>
        </w:rPr>
        <w:t>Актуальні</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проблеми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економіці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шляхи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їх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вирішення</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Одеса</w:t>
      </w:r>
      <w:r w:rsidRPr="008C1AE6">
        <w:rPr>
          <w:rFonts w:ascii="Verdana" w:hAnsi="Verdana"/>
          <w:b/>
          <w:color w:val="000000"/>
          <w:shd w:val="clear" w:color="auto" w:fill="FFFFFF"/>
          <w:lang w:val="uk-UA"/>
        </w:rPr>
        <w:t xml:space="preserve">, 2012), </w:t>
      </w:r>
      <w:r w:rsidRPr="008C1AE6">
        <w:rPr>
          <w:rFonts w:ascii="Verdana" w:hAnsi="Verdana" w:hint="eastAsia"/>
          <w:b/>
          <w:color w:val="000000"/>
          <w:shd w:val="clear" w:color="auto" w:fill="FFFFFF"/>
          <w:lang w:val="uk-UA"/>
        </w:rPr>
        <w:t>Науковопрактичній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конференції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w:t>
      </w:r>
      <w:r w:rsidRPr="008C1AE6">
        <w:rPr>
          <w:rFonts w:ascii="Verdana" w:hAnsi="Verdana" w:hint="eastAsia"/>
          <w:b/>
          <w:color w:val="000000"/>
          <w:shd w:val="clear" w:color="auto" w:fill="FFFFFF"/>
          <w:lang w:val="uk-UA"/>
        </w:rPr>
        <w:t>Фінанси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інституційних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секторів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економіки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України</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стан</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тенденції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розвитку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практика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реформування</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Київ</w:t>
      </w:r>
      <w:r w:rsidRPr="008C1AE6">
        <w:rPr>
          <w:rFonts w:ascii="Verdana" w:hAnsi="Verdana"/>
          <w:b/>
          <w:color w:val="000000"/>
          <w:shd w:val="clear" w:color="auto" w:fill="FFFFFF"/>
          <w:lang w:val="uk-UA"/>
        </w:rPr>
        <w:t xml:space="preserve">, 2013), </w:t>
      </w:r>
      <w:r w:rsidRPr="008C1AE6">
        <w:rPr>
          <w:rFonts w:ascii="Verdana" w:hAnsi="Verdana" w:hint="eastAsia"/>
          <w:b/>
          <w:color w:val="000000"/>
          <w:shd w:val="clear" w:color="auto" w:fill="FFFFFF"/>
          <w:lang w:val="uk-UA"/>
        </w:rPr>
        <w:t>Науковопрактичній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конференції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w:t>
      </w:r>
      <w:r w:rsidRPr="008C1AE6">
        <w:rPr>
          <w:rFonts w:ascii="Verdana" w:hAnsi="Verdana" w:hint="eastAsia"/>
          <w:b/>
          <w:color w:val="000000"/>
          <w:shd w:val="clear" w:color="auto" w:fill="FFFFFF"/>
          <w:lang w:val="uk-UA"/>
        </w:rPr>
        <w:t>Фінансова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безпека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України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проблеми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пріоритети</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забезпечення</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Івано</w:t>
      </w: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Франківськ</w:t>
      </w:r>
      <w:r w:rsidRPr="008C1AE6">
        <w:rPr>
          <w:rFonts w:ascii="Verdana" w:hAnsi="Verdana"/>
          <w:b/>
          <w:color w:val="000000"/>
          <w:shd w:val="clear" w:color="auto" w:fill="FFFFFF"/>
          <w:lang w:val="uk-UA"/>
        </w:rPr>
        <w:t xml:space="preserve">, 2013), </w:t>
      </w:r>
      <w:r w:rsidRPr="008C1AE6">
        <w:rPr>
          <w:rFonts w:ascii="Verdana" w:hAnsi="Verdana" w:hint="eastAsia"/>
          <w:b/>
          <w:color w:val="000000"/>
          <w:shd w:val="clear" w:color="auto" w:fill="FFFFFF"/>
          <w:lang w:val="uk-UA"/>
        </w:rPr>
        <w:t>Міжнародній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науково</w:t>
      </w: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практичній</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конференції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w:t>
      </w:r>
      <w:r w:rsidRPr="008C1AE6">
        <w:rPr>
          <w:rFonts w:ascii="Verdana" w:hAnsi="Verdana" w:hint="eastAsia"/>
          <w:b/>
          <w:color w:val="000000"/>
          <w:shd w:val="clear" w:color="auto" w:fill="FFFFFF"/>
          <w:lang w:val="uk-UA"/>
        </w:rPr>
        <w:t>Банківський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реальний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сектор</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економіки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фінансовоекономічні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аспекти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взаємодії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перспективи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розвитку</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Тернопіль</w:t>
      </w:r>
      <w:r w:rsidRPr="008C1AE6">
        <w:rPr>
          <w:rFonts w:ascii="Verdana" w:hAnsi="Verdana"/>
          <w:b/>
          <w:color w:val="000000"/>
          <w:shd w:val="clear" w:color="auto" w:fill="FFFFFF"/>
          <w:lang w:val="uk-UA"/>
        </w:rPr>
        <w:t>, 2015),</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Міжнародній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науково</w:t>
      </w: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практичній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конференції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w:t>
      </w:r>
      <w:r w:rsidRPr="008C1AE6">
        <w:rPr>
          <w:rFonts w:ascii="Verdana" w:hAnsi="Verdana" w:hint="eastAsia"/>
          <w:b/>
          <w:color w:val="000000"/>
          <w:shd w:val="clear" w:color="auto" w:fill="FFFFFF"/>
          <w:lang w:val="uk-UA"/>
        </w:rPr>
        <w:t>Моделювання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прогнозування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соціально</w:t>
      </w: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економічних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процесів</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Львів</w:t>
      </w:r>
      <w:r w:rsidRPr="008C1AE6">
        <w:rPr>
          <w:rFonts w:ascii="Verdana" w:hAnsi="Verdana"/>
          <w:b/>
          <w:color w:val="000000"/>
          <w:shd w:val="clear" w:color="auto" w:fill="FFFFFF"/>
          <w:lang w:val="uk-UA"/>
        </w:rPr>
        <w:t xml:space="preserve">, 2015), </w:t>
      </w:r>
      <w:r w:rsidRPr="008C1AE6">
        <w:rPr>
          <w:rFonts w:ascii="Verdana" w:hAnsi="Verdana" w:hint="eastAsia"/>
          <w:b/>
          <w:color w:val="000000"/>
          <w:shd w:val="clear" w:color="auto" w:fill="FFFFFF"/>
          <w:lang w:val="uk-UA"/>
        </w:rPr>
        <w:t>Науковопрактичному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круглому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столі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w:t>
      </w:r>
      <w:r w:rsidRPr="008C1AE6">
        <w:rPr>
          <w:rFonts w:ascii="Verdana" w:hAnsi="Verdana" w:hint="eastAsia"/>
          <w:b/>
          <w:color w:val="000000"/>
          <w:shd w:val="clear" w:color="auto" w:fill="FFFFFF"/>
          <w:lang w:val="uk-UA"/>
        </w:rPr>
        <w:t>Економічна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безпека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України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умовах</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фінансової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глобалізації</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Полтава</w:t>
      </w:r>
      <w:r w:rsidRPr="008C1AE6">
        <w:rPr>
          <w:rFonts w:ascii="Verdana" w:hAnsi="Verdana"/>
          <w:b/>
          <w:color w:val="000000"/>
          <w:shd w:val="clear" w:color="auto" w:fill="FFFFFF"/>
          <w:lang w:val="uk-UA"/>
        </w:rPr>
        <w:t>, 2015).</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Публікації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Основні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положення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дисертації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викладено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автором</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 xml:space="preserve">25 </w:t>
      </w:r>
      <w:r w:rsidRPr="008C1AE6">
        <w:rPr>
          <w:rFonts w:ascii="Verdana" w:hAnsi="Verdana" w:hint="eastAsia"/>
          <w:b/>
          <w:color w:val="000000"/>
          <w:shd w:val="clear" w:color="auto" w:fill="FFFFFF"/>
          <w:lang w:val="uk-UA"/>
        </w:rPr>
        <w:t>публікаціях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загальним</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обсягом</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авторського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матеріалу</w:t>
      </w:r>
      <w:r w:rsidRPr="008C1AE6">
        <w:rPr>
          <w:rFonts w:ascii="Verdana" w:hAnsi="Verdana"/>
          <w:b/>
          <w:color w:val="000000"/>
          <w:shd w:val="clear" w:color="auto" w:fill="FFFFFF"/>
          <w:lang w:val="uk-UA"/>
        </w:rPr>
        <w:t xml:space="preserve"> 6,11 </w:t>
      </w:r>
      <w:r w:rsidRPr="008C1AE6">
        <w:rPr>
          <w:rFonts w:ascii="Verdana" w:hAnsi="Verdana" w:hint="eastAsia"/>
          <w:b/>
          <w:color w:val="000000"/>
          <w:shd w:val="clear" w:color="auto" w:fill="FFFFFF"/>
          <w:lang w:val="uk-UA"/>
        </w:rPr>
        <w:t>д</w:t>
      </w: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тому</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числі</w:t>
      </w:r>
      <w:r w:rsidRPr="008C1AE6">
        <w:rPr>
          <w:rFonts w:ascii="Verdana" w:hAnsi="Verdana"/>
          <w:b/>
          <w:color w:val="000000"/>
          <w:shd w:val="clear" w:color="auto" w:fill="FFFFFF"/>
          <w:lang w:val="uk-UA"/>
        </w:rPr>
        <w:t xml:space="preserve"> 7 </w:t>
      </w:r>
      <w:r w:rsidRPr="008C1AE6">
        <w:rPr>
          <w:rFonts w:ascii="Verdana" w:hAnsi="Verdana" w:hint="eastAsia"/>
          <w:b/>
          <w:color w:val="000000"/>
          <w:shd w:val="clear" w:color="auto" w:fill="FFFFFF"/>
          <w:lang w:val="uk-UA"/>
        </w:rPr>
        <w:t>статей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фахових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наукових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виданнях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особисто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автору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належить</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 xml:space="preserve">2,99 </w:t>
      </w:r>
      <w:r w:rsidRPr="008C1AE6">
        <w:rPr>
          <w:rFonts w:ascii="Verdana" w:hAnsi="Verdana" w:hint="eastAsia"/>
          <w:b/>
          <w:color w:val="000000"/>
          <w:shd w:val="clear" w:color="auto" w:fill="FFFFFF"/>
          <w:lang w:val="uk-UA"/>
        </w:rPr>
        <w:t>д</w:t>
      </w: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яких</w:t>
      </w:r>
      <w:r w:rsidRPr="008C1AE6">
        <w:rPr>
          <w:rFonts w:ascii="Verdana" w:hAnsi="Verdana"/>
          <w:b/>
          <w:color w:val="000000"/>
          <w:shd w:val="clear" w:color="auto" w:fill="FFFFFF"/>
          <w:lang w:val="uk-UA"/>
        </w:rPr>
        <w:t xml:space="preserve"> 6 </w:t>
      </w:r>
      <w:r w:rsidRPr="008C1AE6">
        <w:rPr>
          <w:rFonts w:ascii="Verdana" w:hAnsi="Verdana" w:hint="eastAsia"/>
          <w:b/>
          <w:color w:val="000000"/>
          <w:shd w:val="clear" w:color="auto" w:fill="FFFFFF"/>
          <w:lang w:val="uk-UA"/>
        </w:rPr>
        <w:t>статей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опубліковано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виданнях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які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входять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міжнародних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наукометричних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баз</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даних</w:t>
      </w:r>
      <w:r w:rsidRPr="008C1AE6">
        <w:rPr>
          <w:rFonts w:ascii="Verdana" w:hAnsi="Verdana"/>
          <w:b/>
          <w:color w:val="000000"/>
          <w:shd w:val="clear" w:color="auto" w:fill="FFFFFF"/>
          <w:lang w:val="uk-UA"/>
        </w:rPr>
        <w:t xml:space="preserve"> Index Copernicus, EBSCO,</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Ulrichsweb, RePEc, DOAJ, Academic Journals Database, ResearchBib, SIS,</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12</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Індекс</w:t>
      </w:r>
      <w:r w:rsidRPr="008C1AE6">
        <w:rPr>
          <w:rFonts w:ascii="Verdana" w:hAnsi="Verdana"/>
          <w:b/>
          <w:color w:val="000000"/>
          <w:shd w:val="clear" w:color="auto" w:fill="FFFFFF"/>
          <w:lang w:val="uk-UA"/>
        </w:rPr>
        <w:t xml:space="preserve"> Google Scholar; 4 </w:t>
      </w:r>
      <w:r w:rsidRPr="008C1AE6">
        <w:rPr>
          <w:rFonts w:ascii="Verdana" w:hAnsi="Verdana" w:hint="eastAsia"/>
          <w:b/>
          <w:color w:val="000000"/>
          <w:shd w:val="clear" w:color="auto" w:fill="FFFFFF"/>
          <w:lang w:val="uk-UA"/>
        </w:rPr>
        <w:t>статті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обсягом</w:t>
      </w:r>
      <w:r w:rsidRPr="008C1AE6">
        <w:rPr>
          <w:rFonts w:ascii="Verdana" w:hAnsi="Verdana"/>
          <w:b/>
          <w:color w:val="000000"/>
          <w:shd w:val="clear" w:color="auto" w:fill="FFFFFF"/>
          <w:lang w:val="uk-UA"/>
        </w:rPr>
        <w:t xml:space="preserve"> 1,08 </w:t>
      </w:r>
      <w:r w:rsidRPr="008C1AE6">
        <w:rPr>
          <w:rFonts w:ascii="Verdana" w:hAnsi="Verdana" w:hint="eastAsia"/>
          <w:b/>
          <w:color w:val="000000"/>
          <w:shd w:val="clear" w:color="auto" w:fill="FFFFFF"/>
          <w:lang w:val="uk-UA"/>
        </w:rPr>
        <w:t>д</w:t>
      </w: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іноземних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наукових</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виданнях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яких</w:t>
      </w:r>
      <w:r w:rsidRPr="008C1AE6">
        <w:rPr>
          <w:rFonts w:ascii="Verdana" w:hAnsi="Verdana"/>
          <w:b/>
          <w:color w:val="000000"/>
          <w:shd w:val="clear" w:color="auto" w:fill="FFFFFF"/>
          <w:lang w:val="uk-UA"/>
        </w:rPr>
        <w:t xml:space="preserve"> 1 </w:t>
      </w:r>
      <w:r w:rsidRPr="008C1AE6">
        <w:rPr>
          <w:rFonts w:ascii="Verdana" w:hAnsi="Verdana" w:hint="eastAsia"/>
          <w:b/>
          <w:color w:val="000000"/>
          <w:shd w:val="clear" w:color="auto" w:fill="FFFFFF"/>
          <w:lang w:val="uk-UA"/>
        </w:rPr>
        <w:t>стаття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належить</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міжнародної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наукометричної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бази</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даних</w:t>
      </w:r>
      <w:r w:rsidRPr="008C1AE6">
        <w:rPr>
          <w:rFonts w:ascii="Verdana" w:hAnsi="Verdana"/>
          <w:b/>
          <w:color w:val="000000"/>
          <w:shd w:val="clear" w:color="auto" w:fill="FFFFFF"/>
          <w:lang w:val="uk-UA"/>
        </w:rPr>
        <w:t xml:space="preserve"> Academic Journals Database, AgEcon Search, BASE, CABI Abstracts,</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EBSCO, DOAJ, Gale, Global Health (CABI), Google scholar, libsearch, Open</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J-Gate, RePEc, ResearchGate, Ulrich</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s Periodicals Directory, VSL Open,</w:t>
      </w:r>
    </w:p>
    <w:p w:rsidR="008C1AE6" w:rsidRPr="008C1AE6"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 xml:space="preserve">JournalSeek, Research Bible, Scirus; 14 </w:t>
      </w:r>
      <w:r w:rsidRPr="008C1AE6">
        <w:rPr>
          <w:rFonts w:ascii="Verdana" w:hAnsi="Verdana" w:hint="eastAsia"/>
          <w:b/>
          <w:color w:val="000000"/>
          <w:shd w:val="clear" w:color="auto" w:fill="FFFFFF"/>
          <w:lang w:val="uk-UA"/>
        </w:rPr>
        <w:t>публікаціях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обсягом</w:t>
      </w:r>
      <w:r w:rsidRPr="008C1AE6">
        <w:rPr>
          <w:rFonts w:ascii="Verdana" w:hAnsi="Verdana"/>
          <w:b/>
          <w:color w:val="000000"/>
          <w:shd w:val="clear" w:color="auto" w:fill="FFFFFF"/>
          <w:lang w:val="uk-UA"/>
        </w:rPr>
        <w:t xml:space="preserve"> 2,04 </w:t>
      </w:r>
      <w:r w:rsidRPr="008C1AE6">
        <w:rPr>
          <w:rFonts w:ascii="Verdana" w:hAnsi="Verdana" w:hint="eastAsia"/>
          <w:b/>
          <w:color w:val="000000"/>
          <w:shd w:val="clear" w:color="auto" w:fill="FFFFFF"/>
          <w:lang w:val="uk-UA"/>
        </w:rPr>
        <w:t>д</w:t>
      </w:r>
      <w:r w:rsidRPr="008C1AE6">
        <w:rPr>
          <w:rFonts w:ascii="Verdana" w:hAnsi="Verdana"/>
          <w:b/>
          <w:color w:val="000000"/>
          <w:shd w:val="clear" w:color="auto" w:fill="FFFFFF"/>
          <w:lang w:val="uk-UA"/>
        </w:rPr>
        <w:t>.</w:t>
      </w:r>
      <w:r w:rsidRPr="008C1AE6">
        <w:rPr>
          <w:rFonts w:ascii="Verdana" w:hAnsi="Verdana" w:hint="eastAsia"/>
          <w:b/>
          <w:color w:val="000000"/>
          <w:shd w:val="clear" w:color="auto" w:fill="FFFFFF"/>
          <w:lang w:val="uk-UA"/>
        </w:rPr>
        <w:t>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матеріалами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конференцій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круглих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столів</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Структура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обсяг</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дисертації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Дисертація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складається</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вступу</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трьох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розділів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висновків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списку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використаних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джерел</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і</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додатків</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Загальний</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обсяг</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дисертації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становить</w:t>
      </w:r>
      <w:r w:rsidRPr="008C1AE6">
        <w:rPr>
          <w:rFonts w:ascii="Verdana" w:hAnsi="Verdana"/>
          <w:b/>
          <w:color w:val="000000"/>
          <w:shd w:val="clear" w:color="auto" w:fill="FFFFFF"/>
          <w:lang w:val="uk-UA"/>
        </w:rPr>
        <w:t xml:space="preserve"> 238 </w:t>
      </w:r>
      <w:r w:rsidRPr="008C1AE6">
        <w:rPr>
          <w:rFonts w:ascii="Verdana" w:hAnsi="Verdana" w:hint="eastAsia"/>
          <w:b/>
          <w:color w:val="000000"/>
          <w:shd w:val="clear" w:color="auto" w:fill="FFFFFF"/>
          <w:lang w:val="uk-UA"/>
        </w:rPr>
        <w:t>сторінок</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друкованого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тексту</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Основний</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зміст</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дисертації</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викладено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w:t>
      </w:r>
      <w:r w:rsidRPr="008C1AE6">
        <w:rPr>
          <w:rFonts w:ascii="Verdana" w:hAnsi="Verdana"/>
          <w:b/>
          <w:color w:val="000000"/>
          <w:shd w:val="clear" w:color="auto" w:fill="FFFFFF"/>
          <w:lang w:val="uk-UA"/>
        </w:rPr>
        <w:t xml:space="preserve"> 204 </w:t>
      </w:r>
      <w:r w:rsidRPr="008C1AE6">
        <w:rPr>
          <w:rFonts w:ascii="Verdana" w:hAnsi="Verdana" w:hint="eastAsia"/>
          <w:b/>
          <w:color w:val="000000"/>
          <w:shd w:val="clear" w:color="auto" w:fill="FFFFFF"/>
          <w:lang w:val="uk-UA"/>
        </w:rPr>
        <w:t>сторінках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що</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містять</w:t>
      </w:r>
      <w:r w:rsidRPr="008C1AE6">
        <w:rPr>
          <w:rFonts w:ascii="Verdana" w:hAnsi="Verdana"/>
          <w:b/>
          <w:color w:val="000000"/>
          <w:shd w:val="clear" w:color="auto" w:fill="FFFFFF"/>
          <w:lang w:val="uk-UA"/>
        </w:rPr>
        <w:t xml:space="preserve"> 21 </w:t>
      </w:r>
      <w:r w:rsidRPr="008C1AE6">
        <w:rPr>
          <w:rFonts w:ascii="Verdana" w:hAnsi="Verdana" w:hint="eastAsia"/>
          <w:b/>
          <w:color w:val="000000"/>
          <w:shd w:val="clear" w:color="auto" w:fill="FFFFFF"/>
          <w:lang w:val="uk-UA"/>
        </w:rPr>
        <w:t>таблицю</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w:t>
      </w:r>
      <w:r w:rsidRPr="008C1AE6">
        <w:rPr>
          <w:rFonts w:ascii="Verdana" w:hAnsi="Verdana"/>
          <w:b/>
          <w:color w:val="000000"/>
          <w:shd w:val="clear" w:color="auto" w:fill="FFFFFF"/>
          <w:lang w:val="uk-UA"/>
        </w:rPr>
        <w:t xml:space="preserve"> 20 </w:t>
      </w:r>
      <w:r w:rsidRPr="008C1AE6">
        <w:rPr>
          <w:rFonts w:ascii="Verdana" w:hAnsi="Verdana" w:hint="eastAsia"/>
          <w:b/>
          <w:color w:val="000000"/>
          <w:shd w:val="clear" w:color="auto" w:fill="FFFFFF"/>
          <w:lang w:val="uk-UA"/>
        </w:rPr>
        <w:t>стор</w:t>
      </w:r>
      <w:r w:rsidRPr="008C1AE6">
        <w:rPr>
          <w:rFonts w:ascii="Verdana" w:hAnsi="Verdana"/>
          <w:b/>
          <w:color w:val="000000"/>
          <w:shd w:val="clear" w:color="auto" w:fill="FFFFFF"/>
          <w:lang w:val="uk-UA"/>
        </w:rPr>
        <w:t>.)</w:t>
      </w:r>
    </w:p>
    <w:p w:rsidR="008C1AE6" w:rsidRPr="008C1AE6" w:rsidRDefault="008C1AE6" w:rsidP="008C1AE6">
      <w:pPr>
        <w:rPr>
          <w:rFonts w:ascii="Verdana" w:hAnsi="Verdana"/>
          <w:b/>
          <w:color w:val="000000"/>
          <w:shd w:val="clear" w:color="auto" w:fill="FFFFFF"/>
          <w:lang w:val="uk-UA"/>
        </w:rPr>
      </w:pPr>
      <w:r w:rsidRPr="008C1AE6">
        <w:rPr>
          <w:rFonts w:ascii="Verdana" w:hAnsi="Verdana" w:hint="eastAsia"/>
          <w:b/>
          <w:color w:val="000000"/>
          <w:shd w:val="clear" w:color="auto" w:fill="FFFFFF"/>
          <w:lang w:val="uk-UA"/>
        </w:rPr>
        <w:t>та</w:t>
      </w:r>
      <w:r w:rsidRPr="008C1AE6">
        <w:rPr>
          <w:rFonts w:ascii="Verdana" w:hAnsi="Verdana"/>
          <w:b/>
          <w:color w:val="000000"/>
          <w:shd w:val="clear" w:color="auto" w:fill="FFFFFF"/>
          <w:lang w:val="uk-UA"/>
        </w:rPr>
        <w:t xml:space="preserve"> 33 </w:t>
      </w:r>
      <w:r w:rsidRPr="008C1AE6">
        <w:rPr>
          <w:rFonts w:ascii="Verdana" w:hAnsi="Verdana" w:hint="eastAsia"/>
          <w:b/>
          <w:color w:val="000000"/>
          <w:shd w:val="clear" w:color="auto" w:fill="FFFFFF"/>
          <w:lang w:val="uk-UA"/>
        </w:rPr>
        <w:t>рисунки</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w:t>
      </w:r>
      <w:r w:rsidRPr="008C1AE6">
        <w:rPr>
          <w:rFonts w:ascii="Verdana" w:hAnsi="Verdana"/>
          <w:b/>
          <w:color w:val="000000"/>
          <w:shd w:val="clear" w:color="auto" w:fill="FFFFFF"/>
          <w:lang w:val="uk-UA"/>
        </w:rPr>
        <w:t xml:space="preserve"> 31 </w:t>
      </w:r>
      <w:r w:rsidRPr="008C1AE6">
        <w:rPr>
          <w:rFonts w:ascii="Verdana" w:hAnsi="Verdana" w:hint="eastAsia"/>
          <w:b/>
          <w:color w:val="000000"/>
          <w:shd w:val="clear" w:color="auto" w:fill="FFFFFF"/>
          <w:lang w:val="uk-UA"/>
        </w:rPr>
        <w:t>стор</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Список</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використаних</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джерел</w:t>
      </w:r>
      <w:r w:rsidRPr="008C1AE6">
        <w:rPr>
          <w:rFonts w:ascii="Verdana" w:hAnsi="Verdana"/>
          <w:b/>
          <w:color w:val="000000"/>
          <w:shd w:val="clear" w:color="auto" w:fill="FFFFFF"/>
          <w:lang w:val="uk-UA"/>
        </w:rPr>
        <w:t xml:space="preserve"> </w:t>
      </w:r>
      <w:r w:rsidRPr="008C1AE6">
        <w:rPr>
          <w:rFonts w:ascii="Verdana" w:hAnsi="Verdana" w:hint="eastAsia"/>
          <w:b/>
          <w:color w:val="000000"/>
          <w:shd w:val="clear" w:color="auto" w:fill="FFFFFF"/>
          <w:lang w:val="uk-UA"/>
        </w:rPr>
        <w:t>налічує</w:t>
      </w:r>
    </w:p>
    <w:p w:rsidR="00E72B7E" w:rsidRDefault="008C1AE6" w:rsidP="008C1AE6">
      <w:pPr>
        <w:rPr>
          <w:rFonts w:ascii="Verdana" w:hAnsi="Verdana"/>
          <w:b/>
          <w:color w:val="000000"/>
          <w:shd w:val="clear" w:color="auto" w:fill="FFFFFF"/>
          <w:lang w:val="uk-UA"/>
        </w:rPr>
      </w:pPr>
      <w:r w:rsidRPr="008C1AE6">
        <w:rPr>
          <w:rFonts w:ascii="Verdana" w:hAnsi="Verdana"/>
          <w:b/>
          <w:color w:val="000000"/>
          <w:shd w:val="clear" w:color="auto" w:fill="FFFFFF"/>
          <w:lang w:val="uk-UA"/>
        </w:rPr>
        <w:t xml:space="preserve">328 </w:t>
      </w:r>
      <w:r w:rsidRPr="008C1AE6">
        <w:rPr>
          <w:rFonts w:ascii="Verdana" w:hAnsi="Verdana" w:hint="eastAsia"/>
          <w:b/>
          <w:color w:val="000000"/>
          <w:shd w:val="clear" w:color="auto" w:fill="FFFFFF"/>
          <w:lang w:val="uk-UA"/>
        </w:rPr>
        <w:t>найменувань</w:t>
      </w:r>
      <w:r w:rsidRPr="008C1AE6">
        <w:rPr>
          <w:rFonts w:ascii="Verdana" w:hAnsi="Verdana"/>
          <w:b/>
          <w:color w:val="000000"/>
          <w:shd w:val="clear" w:color="auto" w:fill="FFFFFF"/>
          <w:lang w:val="uk-UA"/>
        </w:rPr>
        <w:t>.</w:t>
      </w:r>
    </w:p>
    <w:p w:rsidR="008C1AE6" w:rsidRDefault="008C1AE6" w:rsidP="008C1AE6">
      <w:pPr>
        <w:rPr>
          <w:rFonts w:ascii="Verdana" w:hAnsi="Verdana"/>
          <w:b/>
          <w:color w:val="000000"/>
          <w:shd w:val="clear" w:color="auto" w:fill="FFFFFF"/>
          <w:lang w:val="uk-UA"/>
        </w:rPr>
      </w:pPr>
    </w:p>
    <w:p w:rsidR="008C1AE6" w:rsidRDefault="008C1AE6" w:rsidP="008C1AE6">
      <w:pPr>
        <w:rPr>
          <w:rFonts w:ascii="Verdana" w:hAnsi="Verdana"/>
          <w:b/>
          <w:color w:val="000000"/>
          <w:shd w:val="clear" w:color="auto" w:fill="FFFFFF"/>
          <w:lang w:val="uk-UA"/>
        </w:rPr>
      </w:pPr>
    </w:p>
    <w:p w:rsidR="008C1AE6" w:rsidRPr="008C1AE6" w:rsidRDefault="008C1AE6" w:rsidP="008C1AE6">
      <w:pPr>
        <w:rPr>
          <w:lang w:val="uk-UA"/>
        </w:rPr>
      </w:pPr>
      <w:r w:rsidRPr="008C1AE6">
        <w:rPr>
          <w:rFonts w:hint="eastAsia"/>
          <w:lang w:val="uk-UA"/>
        </w:rPr>
        <w:t>ВИСНОВКИ</w:t>
      </w:r>
    </w:p>
    <w:p w:rsidR="008C1AE6" w:rsidRPr="008C1AE6" w:rsidRDefault="008C1AE6" w:rsidP="008C1AE6">
      <w:pPr>
        <w:rPr>
          <w:lang w:val="uk-UA"/>
        </w:rPr>
      </w:pPr>
      <w:r w:rsidRPr="008C1AE6">
        <w:rPr>
          <w:rFonts w:hint="eastAsia"/>
          <w:lang w:val="uk-UA"/>
        </w:rPr>
        <w:t>У</w:t>
      </w:r>
      <w:r>
        <w:t></w:t>
      </w:r>
      <w:r w:rsidRPr="008C1AE6">
        <w:rPr>
          <w:rFonts w:hint="eastAsia"/>
          <w:lang w:val="uk-UA"/>
        </w:rPr>
        <w:t>дисертаційній</w:t>
      </w:r>
      <w:r>
        <w:t></w:t>
      </w:r>
      <w:r w:rsidRPr="008C1AE6">
        <w:rPr>
          <w:rFonts w:hint="eastAsia"/>
          <w:lang w:val="uk-UA"/>
        </w:rPr>
        <w:t>роботі</w:t>
      </w:r>
      <w:r>
        <w:t></w:t>
      </w:r>
      <w:r w:rsidRPr="008C1AE6">
        <w:rPr>
          <w:rFonts w:hint="eastAsia"/>
          <w:lang w:val="uk-UA"/>
        </w:rPr>
        <w:t>здійснено</w:t>
      </w:r>
      <w:r>
        <w:t></w:t>
      </w:r>
      <w:r w:rsidRPr="008C1AE6">
        <w:rPr>
          <w:rFonts w:hint="eastAsia"/>
          <w:lang w:val="uk-UA"/>
        </w:rPr>
        <w:t>теоретичне</w:t>
      </w:r>
      <w:r>
        <w:t></w:t>
      </w:r>
      <w:r w:rsidRPr="008C1AE6">
        <w:rPr>
          <w:rFonts w:hint="eastAsia"/>
          <w:lang w:val="uk-UA"/>
        </w:rPr>
        <w:t>узагальнення</w:t>
      </w:r>
      <w:r>
        <w:t></w:t>
      </w:r>
      <w:r w:rsidRPr="008C1AE6">
        <w:rPr>
          <w:rFonts w:hint="eastAsia"/>
          <w:lang w:val="uk-UA"/>
        </w:rPr>
        <w:t>проблеми</w:t>
      </w:r>
    </w:p>
    <w:p w:rsidR="008C1AE6" w:rsidRPr="008C1AE6" w:rsidRDefault="008C1AE6" w:rsidP="008C1AE6">
      <w:pPr>
        <w:rPr>
          <w:lang w:val="uk-UA"/>
        </w:rPr>
      </w:pPr>
      <w:r w:rsidRPr="008C1AE6">
        <w:rPr>
          <w:rFonts w:hint="eastAsia"/>
          <w:lang w:val="uk-UA"/>
        </w:rPr>
        <w:t>щодо</w:t>
      </w:r>
      <w:r>
        <w:t></w:t>
      </w:r>
      <w:r w:rsidRPr="008C1AE6">
        <w:rPr>
          <w:rFonts w:hint="eastAsia"/>
          <w:lang w:val="uk-UA"/>
        </w:rPr>
        <w:t>розробки</w:t>
      </w:r>
      <w:r>
        <w:t></w:t>
      </w:r>
      <w:r w:rsidRPr="008C1AE6">
        <w:rPr>
          <w:rFonts w:hint="eastAsia"/>
          <w:lang w:val="uk-UA"/>
        </w:rPr>
        <w:t>наукових</w:t>
      </w:r>
      <w:r>
        <w:t></w:t>
      </w:r>
      <w:r w:rsidRPr="008C1AE6">
        <w:rPr>
          <w:rFonts w:hint="eastAsia"/>
          <w:lang w:val="uk-UA"/>
        </w:rPr>
        <w:t>засад</w:t>
      </w:r>
      <w:r>
        <w:t></w:t>
      </w:r>
      <w:r w:rsidRPr="008C1AE6">
        <w:rPr>
          <w:rFonts w:hint="eastAsia"/>
          <w:lang w:val="uk-UA"/>
        </w:rPr>
        <w:t>дослідження</w:t>
      </w:r>
      <w:r>
        <w:t></w:t>
      </w:r>
      <w:r w:rsidRPr="008C1AE6">
        <w:rPr>
          <w:rFonts w:hint="eastAsia"/>
          <w:lang w:val="uk-UA"/>
        </w:rPr>
        <w:t>фінансової</w:t>
      </w:r>
      <w:r>
        <w:t></w:t>
      </w:r>
      <w:r w:rsidRPr="008C1AE6">
        <w:rPr>
          <w:rFonts w:hint="eastAsia"/>
          <w:lang w:val="uk-UA"/>
        </w:rPr>
        <w:t>стабільності</w:t>
      </w:r>
      <w:r>
        <w:t></w:t>
      </w:r>
      <w:r w:rsidRPr="008C1AE6">
        <w:rPr>
          <w:rFonts w:hint="eastAsia"/>
          <w:lang w:val="uk-UA"/>
        </w:rPr>
        <w:t>та</w:t>
      </w:r>
    </w:p>
    <w:p w:rsidR="008C1AE6" w:rsidRPr="008C1AE6" w:rsidRDefault="008C1AE6" w:rsidP="008C1AE6">
      <w:pPr>
        <w:rPr>
          <w:lang w:val="uk-UA"/>
        </w:rPr>
      </w:pPr>
      <w:r w:rsidRPr="008C1AE6">
        <w:rPr>
          <w:rFonts w:hint="eastAsia"/>
          <w:lang w:val="uk-UA"/>
        </w:rPr>
        <w:t>критеріїв</w:t>
      </w:r>
      <w:r>
        <w:t></w:t>
      </w:r>
      <w:r w:rsidRPr="008C1AE6">
        <w:rPr>
          <w:rFonts w:hint="eastAsia"/>
          <w:lang w:val="uk-UA"/>
        </w:rPr>
        <w:t>забезпечення</w:t>
      </w:r>
      <w:r>
        <w:t></w:t>
      </w:r>
      <w:r w:rsidRPr="008C1AE6">
        <w:rPr>
          <w:rFonts w:hint="eastAsia"/>
          <w:lang w:val="uk-UA"/>
        </w:rPr>
        <w:t>фінансової</w:t>
      </w:r>
      <w:r>
        <w:t></w:t>
      </w:r>
      <w:r w:rsidRPr="008C1AE6">
        <w:rPr>
          <w:rFonts w:hint="eastAsia"/>
          <w:lang w:val="uk-UA"/>
        </w:rPr>
        <w:t>безпеки</w:t>
      </w:r>
      <w:r>
        <w:t></w:t>
      </w:r>
      <w:r w:rsidRPr="008C1AE6">
        <w:rPr>
          <w:rFonts w:hint="eastAsia"/>
          <w:lang w:val="uk-UA"/>
        </w:rPr>
        <w:t>України</w:t>
      </w:r>
      <w:r>
        <w:t></w:t>
      </w:r>
      <w:r w:rsidRPr="008C1AE6">
        <w:rPr>
          <w:rFonts w:hint="eastAsia"/>
          <w:lang w:val="uk-UA"/>
        </w:rPr>
        <w:t>й</w:t>
      </w:r>
      <w:r>
        <w:t></w:t>
      </w:r>
      <w:r w:rsidRPr="008C1AE6">
        <w:rPr>
          <w:rFonts w:hint="eastAsia"/>
          <w:lang w:val="uk-UA"/>
        </w:rPr>
        <w:t>обґрунтовано</w:t>
      </w:r>
      <w:r>
        <w:t></w:t>
      </w:r>
      <w:r w:rsidRPr="008C1AE6">
        <w:rPr>
          <w:rFonts w:hint="eastAsia"/>
          <w:lang w:val="uk-UA"/>
        </w:rPr>
        <w:t>практичні</w:t>
      </w:r>
    </w:p>
    <w:p w:rsidR="008C1AE6" w:rsidRPr="008C1AE6" w:rsidRDefault="008C1AE6" w:rsidP="008C1AE6">
      <w:pPr>
        <w:rPr>
          <w:lang w:val="uk-UA"/>
        </w:rPr>
      </w:pPr>
      <w:r w:rsidRPr="008C1AE6">
        <w:rPr>
          <w:rFonts w:hint="eastAsia"/>
          <w:lang w:val="uk-UA"/>
        </w:rPr>
        <w:t>рекомендації</w:t>
      </w:r>
      <w:r>
        <w:t></w:t>
      </w:r>
      <w:r w:rsidRPr="008C1AE6">
        <w:rPr>
          <w:rFonts w:hint="eastAsia"/>
          <w:lang w:val="uk-UA"/>
        </w:rPr>
        <w:t>щодо</w:t>
      </w:r>
      <w:r>
        <w:t></w:t>
      </w:r>
      <w:r w:rsidRPr="008C1AE6">
        <w:rPr>
          <w:rFonts w:hint="eastAsia"/>
          <w:lang w:val="uk-UA"/>
        </w:rPr>
        <w:t>її</w:t>
      </w:r>
      <w:r>
        <w:t></w:t>
      </w:r>
      <w:r w:rsidRPr="008C1AE6">
        <w:rPr>
          <w:rFonts w:hint="eastAsia"/>
          <w:lang w:val="uk-UA"/>
        </w:rPr>
        <w:t>забезпечення</w:t>
      </w:r>
      <w:r>
        <w:t></w:t>
      </w:r>
      <w:r w:rsidRPr="008C1AE6">
        <w:rPr>
          <w:rFonts w:hint="eastAsia"/>
          <w:lang w:val="uk-UA"/>
        </w:rPr>
        <w:t>з</w:t>
      </w:r>
      <w:r>
        <w:t></w:t>
      </w:r>
      <w:r w:rsidRPr="008C1AE6">
        <w:rPr>
          <w:rFonts w:hint="eastAsia"/>
          <w:lang w:val="uk-UA"/>
        </w:rPr>
        <w:t>урахуванням</w:t>
      </w:r>
      <w:r>
        <w:t></w:t>
      </w:r>
      <w:r w:rsidRPr="008C1AE6">
        <w:rPr>
          <w:rFonts w:hint="eastAsia"/>
          <w:lang w:val="uk-UA"/>
        </w:rPr>
        <w:t>пріоритетних</w:t>
      </w:r>
      <w:r>
        <w:t></w:t>
      </w:r>
      <w:r w:rsidRPr="008C1AE6">
        <w:rPr>
          <w:rFonts w:hint="eastAsia"/>
          <w:lang w:val="uk-UA"/>
        </w:rPr>
        <w:t>цілей</w:t>
      </w:r>
    </w:p>
    <w:p w:rsidR="008C1AE6" w:rsidRPr="008C1AE6" w:rsidRDefault="008C1AE6" w:rsidP="008C1AE6">
      <w:pPr>
        <w:rPr>
          <w:lang w:val="uk-UA"/>
        </w:rPr>
      </w:pPr>
      <w:r w:rsidRPr="008C1AE6">
        <w:rPr>
          <w:rFonts w:hint="eastAsia"/>
          <w:lang w:val="uk-UA"/>
        </w:rPr>
        <w:t>економічного</w:t>
      </w:r>
      <w:r>
        <w:t></w:t>
      </w:r>
      <w:r w:rsidRPr="008C1AE6">
        <w:rPr>
          <w:rFonts w:hint="eastAsia"/>
          <w:lang w:val="uk-UA"/>
        </w:rPr>
        <w:t>розвитку</w:t>
      </w:r>
      <w:r>
        <w:t></w:t>
      </w:r>
      <w:r>
        <w:t></w:t>
      </w:r>
      <w:r w:rsidRPr="008C1AE6">
        <w:rPr>
          <w:rFonts w:hint="eastAsia"/>
          <w:lang w:val="uk-UA"/>
        </w:rPr>
        <w:t>Сформульовано</w:t>
      </w:r>
      <w:r>
        <w:t></w:t>
      </w:r>
      <w:r w:rsidRPr="008C1AE6">
        <w:rPr>
          <w:rFonts w:hint="eastAsia"/>
          <w:lang w:val="uk-UA"/>
        </w:rPr>
        <w:t>висновки</w:t>
      </w:r>
      <w:r>
        <w:t></w:t>
      </w:r>
      <w:r>
        <w:t></w:t>
      </w:r>
      <w:r w:rsidRPr="008C1AE6">
        <w:rPr>
          <w:rFonts w:hint="eastAsia"/>
          <w:lang w:val="uk-UA"/>
        </w:rPr>
        <w:t>пропозиції</w:t>
      </w:r>
      <w:r>
        <w:t></w:t>
      </w:r>
      <w:r w:rsidRPr="008C1AE6">
        <w:rPr>
          <w:rFonts w:hint="eastAsia"/>
          <w:lang w:val="uk-UA"/>
        </w:rPr>
        <w:t>та</w:t>
      </w:r>
    </w:p>
    <w:p w:rsidR="008C1AE6" w:rsidRPr="008C1AE6" w:rsidRDefault="008C1AE6" w:rsidP="008C1AE6">
      <w:pPr>
        <w:rPr>
          <w:lang w:val="uk-UA"/>
        </w:rPr>
      </w:pPr>
      <w:r w:rsidRPr="008C1AE6">
        <w:rPr>
          <w:rFonts w:hint="eastAsia"/>
          <w:lang w:val="uk-UA"/>
        </w:rPr>
        <w:t>рекомендації</w:t>
      </w:r>
      <w:r>
        <w:t></w:t>
      </w:r>
      <w:r>
        <w:t></w:t>
      </w:r>
      <w:r w:rsidRPr="008C1AE6">
        <w:rPr>
          <w:rFonts w:hint="eastAsia"/>
          <w:lang w:val="uk-UA"/>
        </w:rPr>
        <w:t>які</w:t>
      </w:r>
      <w:r>
        <w:t></w:t>
      </w:r>
      <w:r w:rsidRPr="008C1AE6">
        <w:rPr>
          <w:rFonts w:hint="eastAsia"/>
          <w:lang w:val="uk-UA"/>
        </w:rPr>
        <w:t>дозволяють</w:t>
      </w:r>
      <w:r>
        <w:t></w:t>
      </w:r>
      <w:r w:rsidRPr="008C1AE6">
        <w:rPr>
          <w:rFonts w:hint="eastAsia"/>
          <w:lang w:val="uk-UA"/>
        </w:rPr>
        <w:t>вирішити</w:t>
      </w:r>
      <w:r>
        <w:t></w:t>
      </w:r>
      <w:r w:rsidRPr="008C1AE6">
        <w:rPr>
          <w:rFonts w:hint="eastAsia"/>
          <w:lang w:val="uk-UA"/>
        </w:rPr>
        <w:t>поставлені</w:t>
      </w:r>
      <w:r>
        <w:t></w:t>
      </w:r>
      <w:r w:rsidRPr="008C1AE6">
        <w:rPr>
          <w:rFonts w:hint="eastAsia"/>
          <w:lang w:val="uk-UA"/>
        </w:rPr>
        <w:t>завдання</w:t>
      </w:r>
      <w:r>
        <w:t></w:t>
      </w:r>
      <w:r w:rsidRPr="008C1AE6">
        <w:rPr>
          <w:rFonts w:hint="eastAsia"/>
          <w:lang w:val="uk-UA"/>
        </w:rPr>
        <w:t>відповідно</w:t>
      </w:r>
      <w:r>
        <w:t></w:t>
      </w:r>
      <w:r w:rsidRPr="008C1AE6">
        <w:rPr>
          <w:rFonts w:hint="eastAsia"/>
          <w:lang w:val="uk-UA"/>
        </w:rPr>
        <w:t>до</w:t>
      </w:r>
    </w:p>
    <w:p w:rsidR="008C1AE6" w:rsidRPr="008C1AE6" w:rsidRDefault="008C1AE6" w:rsidP="008C1AE6">
      <w:pPr>
        <w:rPr>
          <w:lang w:val="uk-UA"/>
        </w:rPr>
      </w:pPr>
      <w:r w:rsidRPr="008C1AE6">
        <w:rPr>
          <w:rFonts w:hint="eastAsia"/>
          <w:lang w:val="uk-UA"/>
        </w:rPr>
        <w:t>визначеної</w:t>
      </w:r>
      <w:r>
        <w:t></w:t>
      </w:r>
      <w:r w:rsidRPr="008C1AE6">
        <w:rPr>
          <w:rFonts w:hint="eastAsia"/>
          <w:lang w:val="uk-UA"/>
        </w:rPr>
        <w:t>мети</w:t>
      </w:r>
      <w:r>
        <w:t></w:t>
      </w:r>
    </w:p>
    <w:p w:rsidR="008C1AE6" w:rsidRPr="008C1AE6" w:rsidRDefault="008C1AE6" w:rsidP="008C1AE6">
      <w:pPr>
        <w:rPr>
          <w:lang w:val="uk-UA"/>
        </w:rPr>
      </w:pPr>
      <w:r>
        <w:t></w:t>
      </w:r>
      <w:r>
        <w:t></w:t>
      </w:r>
      <w:r>
        <w:t></w:t>
      </w:r>
      <w:r w:rsidRPr="008C1AE6">
        <w:rPr>
          <w:rFonts w:hint="eastAsia"/>
          <w:lang w:val="uk-UA"/>
        </w:rPr>
        <w:t>Поняття</w:t>
      </w:r>
      <w:r>
        <w:t></w:t>
      </w:r>
      <w:r>
        <w:t></w:t>
      </w:r>
      <w:r w:rsidRPr="008C1AE6">
        <w:rPr>
          <w:rFonts w:hint="eastAsia"/>
          <w:lang w:val="uk-UA"/>
        </w:rPr>
        <w:t>фінансова</w:t>
      </w:r>
      <w:r>
        <w:t></w:t>
      </w:r>
      <w:r w:rsidRPr="008C1AE6">
        <w:rPr>
          <w:rFonts w:hint="eastAsia"/>
          <w:lang w:val="uk-UA"/>
        </w:rPr>
        <w:t>стабільність</w:t>
      </w:r>
      <w:r>
        <w:t></w:t>
      </w:r>
      <w:r>
        <w:t></w:t>
      </w:r>
      <w:r w:rsidRPr="008C1AE6">
        <w:rPr>
          <w:rFonts w:hint="eastAsia"/>
          <w:lang w:val="uk-UA"/>
        </w:rPr>
        <w:t>пов</w:t>
      </w:r>
      <w:r>
        <w:t></w:t>
      </w:r>
      <w:r w:rsidRPr="008C1AE6">
        <w:rPr>
          <w:rFonts w:hint="eastAsia"/>
          <w:lang w:val="uk-UA"/>
        </w:rPr>
        <w:t>язане</w:t>
      </w:r>
      <w:r>
        <w:t></w:t>
      </w:r>
      <w:r w:rsidRPr="008C1AE6">
        <w:rPr>
          <w:rFonts w:hint="eastAsia"/>
          <w:lang w:val="uk-UA"/>
        </w:rPr>
        <w:t>з</w:t>
      </w:r>
      <w:r>
        <w:t></w:t>
      </w:r>
      <w:r w:rsidRPr="008C1AE6">
        <w:rPr>
          <w:rFonts w:hint="eastAsia"/>
          <w:lang w:val="uk-UA"/>
        </w:rPr>
        <w:t>проблемою</w:t>
      </w:r>
    </w:p>
    <w:p w:rsidR="008C1AE6" w:rsidRPr="008C1AE6" w:rsidRDefault="008C1AE6" w:rsidP="008C1AE6">
      <w:pPr>
        <w:rPr>
          <w:lang w:val="uk-UA"/>
        </w:rPr>
      </w:pPr>
      <w:r w:rsidRPr="008C1AE6">
        <w:rPr>
          <w:rFonts w:hint="eastAsia"/>
          <w:lang w:val="uk-UA"/>
        </w:rPr>
        <w:t>забезпечення</w:t>
      </w:r>
      <w:r>
        <w:t></w:t>
      </w:r>
      <w:r w:rsidRPr="008C1AE6">
        <w:rPr>
          <w:rFonts w:hint="eastAsia"/>
          <w:lang w:val="uk-UA"/>
        </w:rPr>
        <w:t>найбільш</w:t>
      </w:r>
      <w:r>
        <w:t></w:t>
      </w:r>
      <w:r w:rsidRPr="008C1AE6">
        <w:rPr>
          <w:rFonts w:hint="eastAsia"/>
          <w:lang w:val="uk-UA"/>
        </w:rPr>
        <w:t>раціонального</w:t>
      </w:r>
      <w:r>
        <w:t></w:t>
      </w:r>
      <w:r w:rsidRPr="008C1AE6">
        <w:rPr>
          <w:rFonts w:hint="eastAsia"/>
          <w:lang w:val="uk-UA"/>
        </w:rPr>
        <w:t>використання</w:t>
      </w:r>
      <w:r>
        <w:t></w:t>
      </w:r>
      <w:r w:rsidRPr="008C1AE6">
        <w:rPr>
          <w:rFonts w:hint="eastAsia"/>
          <w:lang w:val="uk-UA"/>
        </w:rPr>
        <w:t>фінансових</w:t>
      </w:r>
      <w:r>
        <w:t></w:t>
      </w:r>
      <w:r w:rsidRPr="008C1AE6">
        <w:rPr>
          <w:rFonts w:hint="eastAsia"/>
          <w:lang w:val="uk-UA"/>
        </w:rPr>
        <w:t>ресурсів</w:t>
      </w:r>
      <w:r>
        <w:t></w:t>
      </w:r>
      <w:r w:rsidRPr="008C1AE6">
        <w:rPr>
          <w:rFonts w:hint="eastAsia"/>
          <w:lang w:val="uk-UA"/>
        </w:rPr>
        <w:t>у</w:t>
      </w:r>
    </w:p>
    <w:p w:rsidR="008C1AE6" w:rsidRPr="008C1AE6" w:rsidRDefault="008C1AE6" w:rsidP="008C1AE6">
      <w:pPr>
        <w:rPr>
          <w:lang w:val="uk-UA"/>
        </w:rPr>
      </w:pPr>
      <w:r w:rsidRPr="008C1AE6">
        <w:rPr>
          <w:rFonts w:hint="eastAsia"/>
          <w:lang w:val="uk-UA"/>
        </w:rPr>
        <w:t>всіх</w:t>
      </w:r>
      <w:r>
        <w:t></w:t>
      </w:r>
      <w:r w:rsidRPr="008C1AE6">
        <w:rPr>
          <w:rFonts w:hint="eastAsia"/>
          <w:lang w:val="uk-UA"/>
        </w:rPr>
        <w:t>секторах</w:t>
      </w:r>
      <w:r>
        <w:t></w:t>
      </w:r>
      <w:r w:rsidRPr="008C1AE6">
        <w:rPr>
          <w:rFonts w:hint="eastAsia"/>
          <w:lang w:val="uk-UA"/>
        </w:rPr>
        <w:t>економіки</w:t>
      </w:r>
      <w:r>
        <w:t></w:t>
      </w:r>
      <w:r w:rsidRPr="008C1AE6">
        <w:rPr>
          <w:rFonts w:hint="eastAsia"/>
          <w:lang w:val="uk-UA"/>
        </w:rPr>
        <w:t>та</w:t>
      </w:r>
      <w:r>
        <w:t></w:t>
      </w:r>
      <w:r w:rsidRPr="008C1AE6">
        <w:rPr>
          <w:rFonts w:hint="eastAsia"/>
          <w:lang w:val="uk-UA"/>
        </w:rPr>
        <w:t>досягнення</w:t>
      </w:r>
      <w:r>
        <w:t></w:t>
      </w:r>
      <w:r w:rsidRPr="008C1AE6">
        <w:rPr>
          <w:rFonts w:hint="eastAsia"/>
          <w:lang w:val="uk-UA"/>
        </w:rPr>
        <w:t>позитивної</w:t>
      </w:r>
      <w:r>
        <w:t></w:t>
      </w:r>
      <w:r w:rsidRPr="008C1AE6">
        <w:rPr>
          <w:rFonts w:hint="eastAsia"/>
          <w:lang w:val="uk-UA"/>
        </w:rPr>
        <w:t>динаміки</w:t>
      </w:r>
      <w:r>
        <w:t></w:t>
      </w:r>
      <w:r w:rsidRPr="008C1AE6">
        <w:rPr>
          <w:rFonts w:hint="eastAsia"/>
          <w:lang w:val="uk-UA"/>
        </w:rPr>
        <w:t>у</w:t>
      </w:r>
      <w:r>
        <w:t></w:t>
      </w:r>
      <w:r w:rsidRPr="008C1AE6">
        <w:rPr>
          <w:rFonts w:hint="eastAsia"/>
          <w:lang w:val="uk-UA"/>
        </w:rPr>
        <w:t>зростанні</w:t>
      </w:r>
    </w:p>
    <w:p w:rsidR="008C1AE6" w:rsidRPr="008C1AE6" w:rsidRDefault="008C1AE6" w:rsidP="008C1AE6">
      <w:pPr>
        <w:rPr>
          <w:lang w:val="uk-UA"/>
        </w:rPr>
      </w:pPr>
      <w:r w:rsidRPr="008C1AE6">
        <w:rPr>
          <w:rFonts w:hint="eastAsia"/>
          <w:lang w:val="uk-UA"/>
        </w:rPr>
        <w:t>доходів</w:t>
      </w:r>
      <w:r>
        <w:t></w:t>
      </w:r>
      <w:r w:rsidRPr="008C1AE6">
        <w:rPr>
          <w:rFonts w:hint="eastAsia"/>
          <w:lang w:val="uk-UA"/>
        </w:rPr>
        <w:t>населення</w:t>
      </w:r>
      <w:r>
        <w:t></w:t>
      </w:r>
      <w:r>
        <w:t></w:t>
      </w:r>
      <w:r w:rsidRPr="008C1AE6">
        <w:rPr>
          <w:rFonts w:hint="eastAsia"/>
          <w:lang w:val="uk-UA"/>
        </w:rPr>
        <w:t>Пріоритетом</w:t>
      </w:r>
      <w:r>
        <w:t></w:t>
      </w:r>
      <w:r w:rsidRPr="008C1AE6">
        <w:rPr>
          <w:rFonts w:hint="eastAsia"/>
          <w:lang w:val="uk-UA"/>
        </w:rPr>
        <w:t>соціально</w:t>
      </w:r>
      <w:r>
        <w:t></w:t>
      </w:r>
      <w:r w:rsidRPr="008C1AE6">
        <w:rPr>
          <w:rFonts w:hint="eastAsia"/>
          <w:lang w:val="uk-UA"/>
        </w:rPr>
        <w:t>економічного</w:t>
      </w:r>
      <w:r>
        <w:t></w:t>
      </w:r>
      <w:r w:rsidRPr="008C1AE6">
        <w:rPr>
          <w:rFonts w:hint="eastAsia"/>
          <w:lang w:val="uk-UA"/>
        </w:rPr>
        <w:t>розвитку</w:t>
      </w:r>
      <w:r>
        <w:t></w:t>
      </w:r>
      <w:r w:rsidRPr="008C1AE6">
        <w:rPr>
          <w:rFonts w:hint="eastAsia"/>
          <w:lang w:val="uk-UA"/>
        </w:rPr>
        <w:t>кожної</w:t>
      </w:r>
    </w:p>
    <w:p w:rsidR="008C1AE6" w:rsidRPr="008C1AE6" w:rsidRDefault="008C1AE6" w:rsidP="008C1AE6">
      <w:pPr>
        <w:rPr>
          <w:lang w:val="uk-UA"/>
        </w:rPr>
      </w:pPr>
      <w:r w:rsidRPr="008C1AE6">
        <w:rPr>
          <w:rFonts w:hint="eastAsia"/>
          <w:lang w:val="uk-UA"/>
        </w:rPr>
        <w:t>країни</w:t>
      </w:r>
      <w:r>
        <w:t></w:t>
      </w:r>
      <w:r w:rsidRPr="008C1AE6">
        <w:rPr>
          <w:rFonts w:hint="eastAsia"/>
          <w:lang w:val="uk-UA"/>
        </w:rPr>
        <w:t>є</w:t>
      </w:r>
      <w:r>
        <w:t></w:t>
      </w:r>
      <w:r w:rsidRPr="008C1AE6">
        <w:rPr>
          <w:rFonts w:hint="eastAsia"/>
          <w:lang w:val="uk-UA"/>
        </w:rPr>
        <w:t>забезпечення</w:t>
      </w:r>
      <w:r>
        <w:t></w:t>
      </w:r>
      <w:r w:rsidRPr="008C1AE6">
        <w:rPr>
          <w:rFonts w:hint="eastAsia"/>
          <w:lang w:val="uk-UA"/>
        </w:rPr>
        <w:t>сталого</w:t>
      </w:r>
      <w:r>
        <w:t></w:t>
      </w:r>
      <w:r w:rsidRPr="008C1AE6">
        <w:rPr>
          <w:rFonts w:hint="eastAsia"/>
          <w:lang w:val="uk-UA"/>
        </w:rPr>
        <w:t>економічного</w:t>
      </w:r>
      <w:r>
        <w:t></w:t>
      </w:r>
      <w:r w:rsidRPr="008C1AE6">
        <w:rPr>
          <w:rFonts w:hint="eastAsia"/>
          <w:lang w:val="uk-UA"/>
        </w:rPr>
        <w:t>зростання</w:t>
      </w:r>
      <w:r>
        <w:t></w:t>
      </w:r>
      <w:r>
        <w:t></w:t>
      </w:r>
      <w:r w:rsidRPr="008C1AE6">
        <w:rPr>
          <w:rFonts w:hint="eastAsia"/>
          <w:lang w:val="uk-UA"/>
        </w:rPr>
        <w:t>Безпосередньо</w:t>
      </w:r>
    </w:p>
    <w:p w:rsidR="008C1AE6" w:rsidRPr="008C1AE6" w:rsidRDefault="008C1AE6" w:rsidP="008C1AE6">
      <w:pPr>
        <w:rPr>
          <w:lang w:val="uk-UA"/>
        </w:rPr>
      </w:pPr>
      <w:r w:rsidRPr="008C1AE6">
        <w:rPr>
          <w:rFonts w:hint="eastAsia"/>
          <w:lang w:val="uk-UA"/>
        </w:rPr>
        <w:t>фінансова</w:t>
      </w:r>
      <w:r>
        <w:t></w:t>
      </w:r>
      <w:r w:rsidRPr="008C1AE6">
        <w:rPr>
          <w:rFonts w:hint="eastAsia"/>
          <w:lang w:val="uk-UA"/>
        </w:rPr>
        <w:t>стабільність</w:t>
      </w:r>
      <w:r>
        <w:t></w:t>
      </w:r>
      <w:r w:rsidRPr="008C1AE6">
        <w:rPr>
          <w:rFonts w:hint="eastAsia"/>
          <w:lang w:val="uk-UA"/>
        </w:rPr>
        <w:t>не</w:t>
      </w:r>
      <w:r>
        <w:t></w:t>
      </w:r>
      <w:r w:rsidRPr="008C1AE6">
        <w:rPr>
          <w:rFonts w:hint="eastAsia"/>
          <w:lang w:val="uk-UA"/>
        </w:rPr>
        <w:t>є</w:t>
      </w:r>
      <w:r>
        <w:t></w:t>
      </w:r>
      <w:r w:rsidRPr="008C1AE6">
        <w:rPr>
          <w:rFonts w:hint="eastAsia"/>
          <w:lang w:val="uk-UA"/>
        </w:rPr>
        <w:t>гарантом</w:t>
      </w:r>
      <w:r>
        <w:t></w:t>
      </w:r>
      <w:r w:rsidRPr="008C1AE6">
        <w:rPr>
          <w:rFonts w:hint="eastAsia"/>
          <w:lang w:val="uk-UA"/>
        </w:rPr>
        <w:t>економічного</w:t>
      </w:r>
      <w:r>
        <w:t></w:t>
      </w:r>
      <w:r w:rsidRPr="008C1AE6">
        <w:rPr>
          <w:rFonts w:hint="eastAsia"/>
          <w:lang w:val="uk-UA"/>
        </w:rPr>
        <w:t>зростання</w:t>
      </w:r>
      <w:r>
        <w:t></w:t>
      </w:r>
      <w:r w:rsidRPr="008C1AE6">
        <w:rPr>
          <w:rFonts w:hint="eastAsia"/>
          <w:lang w:val="uk-UA"/>
        </w:rPr>
        <w:t>в</w:t>
      </w:r>
      <w:r>
        <w:t></w:t>
      </w:r>
      <w:r w:rsidRPr="008C1AE6">
        <w:rPr>
          <w:rFonts w:hint="eastAsia"/>
          <w:lang w:val="uk-UA"/>
        </w:rPr>
        <w:t>країні</w:t>
      </w:r>
      <w:r>
        <w:t></w:t>
      </w:r>
      <w:r>
        <w:t></w:t>
      </w:r>
      <w:r w:rsidRPr="008C1AE6">
        <w:rPr>
          <w:rFonts w:hint="eastAsia"/>
          <w:lang w:val="uk-UA"/>
        </w:rPr>
        <w:t>але</w:t>
      </w:r>
      <w:r>
        <w:t></w:t>
      </w:r>
      <w:r w:rsidRPr="008C1AE6">
        <w:rPr>
          <w:rFonts w:hint="eastAsia"/>
          <w:lang w:val="uk-UA"/>
        </w:rPr>
        <w:t>її</w:t>
      </w:r>
    </w:p>
    <w:p w:rsidR="008C1AE6" w:rsidRPr="008C1AE6" w:rsidRDefault="008C1AE6" w:rsidP="008C1AE6">
      <w:pPr>
        <w:rPr>
          <w:lang w:val="uk-UA"/>
        </w:rPr>
      </w:pPr>
      <w:r w:rsidRPr="008C1AE6">
        <w:rPr>
          <w:rFonts w:hint="eastAsia"/>
          <w:lang w:val="uk-UA"/>
        </w:rPr>
        <w:t>відсутність</w:t>
      </w:r>
      <w:r>
        <w:t></w:t>
      </w:r>
      <w:r w:rsidRPr="008C1AE6">
        <w:rPr>
          <w:rFonts w:hint="eastAsia"/>
          <w:lang w:val="uk-UA"/>
        </w:rPr>
        <w:t>стає</w:t>
      </w:r>
      <w:r>
        <w:t></w:t>
      </w:r>
      <w:r w:rsidRPr="008C1AE6">
        <w:rPr>
          <w:rFonts w:hint="eastAsia"/>
          <w:lang w:val="uk-UA"/>
        </w:rPr>
        <w:t>каталізатором</w:t>
      </w:r>
      <w:r>
        <w:t></w:t>
      </w:r>
      <w:r w:rsidRPr="008C1AE6">
        <w:rPr>
          <w:rFonts w:hint="eastAsia"/>
          <w:lang w:val="uk-UA"/>
        </w:rPr>
        <w:t>внутрішніх</w:t>
      </w:r>
      <w:r>
        <w:t></w:t>
      </w:r>
      <w:r w:rsidRPr="008C1AE6">
        <w:rPr>
          <w:rFonts w:hint="eastAsia"/>
          <w:lang w:val="uk-UA"/>
        </w:rPr>
        <w:t>кризових</w:t>
      </w:r>
      <w:r>
        <w:t></w:t>
      </w:r>
      <w:r w:rsidRPr="008C1AE6">
        <w:rPr>
          <w:rFonts w:hint="eastAsia"/>
          <w:lang w:val="uk-UA"/>
        </w:rPr>
        <w:t>процесів</w:t>
      </w:r>
      <w:r>
        <w:t></w:t>
      </w:r>
      <w:r>
        <w:t></w:t>
      </w:r>
      <w:r w:rsidRPr="008C1AE6">
        <w:rPr>
          <w:rFonts w:hint="eastAsia"/>
          <w:lang w:val="uk-UA"/>
        </w:rPr>
        <w:t>що</w:t>
      </w:r>
      <w:r>
        <w:t></w:t>
      </w:r>
      <w:r w:rsidRPr="008C1AE6">
        <w:rPr>
          <w:rFonts w:hint="eastAsia"/>
          <w:lang w:val="uk-UA"/>
        </w:rPr>
        <w:t>негативно</w:t>
      </w:r>
    </w:p>
    <w:p w:rsidR="008C1AE6" w:rsidRPr="008C1AE6" w:rsidRDefault="008C1AE6" w:rsidP="008C1AE6">
      <w:pPr>
        <w:rPr>
          <w:lang w:val="uk-UA"/>
        </w:rPr>
      </w:pPr>
      <w:r w:rsidRPr="008C1AE6">
        <w:rPr>
          <w:rFonts w:hint="eastAsia"/>
          <w:lang w:val="uk-UA"/>
        </w:rPr>
        <w:t>позначаються</w:t>
      </w:r>
      <w:r>
        <w:t></w:t>
      </w:r>
      <w:r w:rsidRPr="008C1AE6">
        <w:rPr>
          <w:rFonts w:hint="eastAsia"/>
          <w:lang w:val="uk-UA"/>
        </w:rPr>
        <w:t>на</w:t>
      </w:r>
      <w:r>
        <w:t></w:t>
      </w:r>
      <w:r w:rsidRPr="008C1AE6">
        <w:rPr>
          <w:rFonts w:hint="eastAsia"/>
          <w:lang w:val="uk-UA"/>
        </w:rPr>
        <w:t>підприємницькій</w:t>
      </w:r>
      <w:r>
        <w:t></w:t>
      </w:r>
      <w:r w:rsidRPr="008C1AE6">
        <w:rPr>
          <w:rFonts w:hint="eastAsia"/>
          <w:lang w:val="uk-UA"/>
        </w:rPr>
        <w:t>активності</w:t>
      </w:r>
      <w:r>
        <w:t></w:t>
      </w:r>
      <w:r w:rsidRPr="008C1AE6">
        <w:rPr>
          <w:rFonts w:hint="eastAsia"/>
          <w:lang w:val="uk-UA"/>
        </w:rPr>
        <w:t>суб’єктів</w:t>
      </w:r>
      <w:r>
        <w:t></w:t>
      </w:r>
      <w:r w:rsidRPr="008C1AE6">
        <w:rPr>
          <w:rFonts w:hint="eastAsia"/>
          <w:lang w:val="uk-UA"/>
        </w:rPr>
        <w:t>системи</w:t>
      </w:r>
      <w:r>
        <w:t></w:t>
      </w:r>
      <w:r w:rsidRPr="008C1AE6">
        <w:rPr>
          <w:rFonts w:hint="eastAsia"/>
          <w:lang w:val="uk-UA"/>
        </w:rPr>
        <w:t>фінансових</w:t>
      </w:r>
    </w:p>
    <w:p w:rsidR="008C1AE6" w:rsidRPr="008C1AE6" w:rsidRDefault="008C1AE6" w:rsidP="008C1AE6">
      <w:pPr>
        <w:rPr>
          <w:lang w:val="uk-UA"/>
        </w:rPr>
      </w:pPr>
      <w:r w:rsidRPr="008C1AE6">
        <w:rPr>
          <w:rFonts w:hint="eastAsia"/>
          <w:lang w:val="uk-UA"/>
        </w:rPr>
        <w:t>відносин</w:t>
      </w:r>
      <w:r>
        <w:t></w:t>
      </w:r>
    </w:p>
    <w:p w:rsidR="008C1AE6" w:rsidRPr="008C1AE6" w:rsidRDefault="008C1AE6" w:rsidP="008C1AE6">
      <w:pPr>
        <w:rPr>
          <w:lang w:val="uk-UA"/>
        </w:rPr>
      </w:pPr>
      <w:r>
        <w:t></w:t>
      </w:r>
      <w:r>
        <w:t></w:t>
      </w:r>
      <w:r>
        <w:t></w:t>
      </w:r>
      <w:r w:rsidRPr="008C1AE6">
        <w:rPr>
          <w:rFonts w:hint="eastAsia"/>
          <w:lang w:val="uk-UA"/>
        </w:rPr>
        <w:t>Систематизація</w:t>
      </w:r>
      <w:r>
        <w:t></w:t>
      </w:r>
      <w:r w:rsidRPr="008C1AE6">
        <w:rPr>
          <w:rFonts w:hint="eastAsia"/>
          <w:lang w:val="uk-UA"/>
        </w:rPr>
        <w:t>наукових</w:t>
      </w:r>
      <w:r>
        <w:t></w:t>
      </w:r>
      <w:r w:rsidRPr="008C1AE6">
        <w:rPr>
          <w:rFonts w:hint="eastAsia"/>
          <w:lang w:val="uk-UA"/>
        </w:rPr>
        <w:t>поглядів</w:t>
      </w:r>
      <w:r>
        <w:t></w:t>
      </w:r>
      <w:r w:rsidRPr="008C1AE6">
        <w:rPr>
          <w:rFonts w:hint="eastAsia"/>
          <w:lang w:val="uk-UA"/>
        </w:rPr>
        <w:t>вітчизняних</w:t>
      </w:r>
      <w:r>
        <w:t></w:t>
      </w:r>
      <w:r w:rsidRPr="008C1AE6">
        <w:rPr>
          <w:rFonts w:hint="eastAsia"/>
          <w:lang w:val="uk-UA"/>
        </w:rPr>
        <w:t>та</w:t>
      </w:r>
      <w:r>
        <w:t></w:t>
      </w:r>
      <w:r w:rsidRPr="008C1AE6">
        <w:rPr>
          <w:rFonts w:hint="eastAsia"/>
          <w:lang w:val="uk-UA"/>
        </w:rPr>
        <w:t>зарубіжних</w:t>
      </w:r>
      <w:r>
        <w:t></w:t>
      </w:r>
      <w:r w:rsidRPr="008C1AE6">
        <w:rPr>
          <w:rFonts w:hint="eastAsia"/>
          <w:lang w:val="uk-UA"/>
        </w:rPr>
        <w:t>учених</w:t>
      </w:r>
    </w:p>
    <w:p w:rsidR="008C1AE6" w:rsidRPr="008C1AE6" w:rsidRDefault="008C1AE6" w:rsidP="008C1AE6">
      <w:pPr>
        <w:rPr>
          <w:lang w:val="uk-UA"/>
        </w:rPr>
      </w:pPr>
      <w:r w:rsidRPr="008C1AE6">
        <w:rPr>
          <w:rFonts w:hint="eastAsia"/>
          <w:lang w:val="uk-UA"/>
        </w:rPr>
        <w:t>дала</w:t>
      </w:r>
      <w:r>
        <w:t></w:t>
      </w:r>
      <w:r w:rsidRPr="008C1AE6">
        <w:rPr>
          <w:rFonts w:hint="eastAsia"/>
          <w:lang w:val="uk-UA"/>
        </w:rPr>
        <w:t>змогу</w:t>
      </w:r>
      <w:r>
        <w:t></w:t>
      </w:r>
      <w:r w:rsidRPr="008C1AE6">
        <w:rPr>
          <w:rFonts w:hint="eastAsia"/>
          <w:lang w:val="uk-UA"/>
        </w:rPr>
        <w:t>обґрунтувати</w:t>
      </w:r>
      <w:r>
        <w:t></w:t>
      </w:r>
      <w:r w:rsidRPr="008C1AE6">
        <w:rPr>
          <w:rFonts w:hint="eastAsia"/>
          <w:lang w:val="uk-UA"/>
        </w:rPr>
        <w:t>авторський</w:t>
      </w:r>
      <w:r>
        <w:t></w:t>
      </w:r>
      <w:r w:rsidRPr="008C1AE6">
        <w:rPr>
          <w:rFonts w:hint="eastAsia"/>
          <w:lang w:val="uk-UA"/>
        </w:rPr>
        <w:t>підхід</w:t>
      </w:r>
      <w:r>
        <w:t></w:t>
      </w:r>
      <w:r w:rsidRPr="008C1AE6">
        <w:rPr>
          <w:rFonts w:hint="eastAsia"/>
          <w:lang w:val="uk-UA"/>
        </w:rPr>
        <w:t>до</w:t>
      </w:r>
      <w:r>
        <w:t></w:t>
      </w:r>
      <w:r w:rsidRPr="008C1AE6">
        <w:rPr>
          <w:rFonts w:hint="eastAsia"/>
          <w:lang w:val="uk-UA"/>
        </w:rPr>
        <w:t>розкриття</w:t>
      </w:r>
      <w:r>
        <w:t></w:t>
      </w:r>
      <w:r w:rsidRPr="008C1AE6">
        <w:rPr>
          <w:rFonts w:hint="eastAsia"/>
          <w:lang w:val="uk-UA"/>
        </w:rPr>
        <w:t>сутності</w:t>
      </w:r>
      <w:r>
        <w:t></w:t>
      </w:r>
      <w:r w:rsidRPr="008C1AE6">
        <w:rPr>
          <w:rFonts w:hint="eastAsia"/>
          <w:lang w:val="uk-UA"/>
        </w:rPr>
        <w:t>поняття</w:t>
      </w:r>
    </w:p>
    <w:p w:rsidR="008C1AE6" w:rsidRPr="008C1AE6" w:rsidRDefault="008C1AE6" w:rsidP="008C1AE6">
      <w:pPr>
        <w:rPr>
          <w:lang w:val="uk-UA"/>
        </w:rPr>
      </w:pPr>
      <w:r>
        <w:t></w:t>
      </w:r>
      <w:r w:rsidRPr="008C1AE6">
        <w:rPr>
          <w:rFonts w:hint="eastAsia"/>
          <w:lang w:val="uk-UA"/>
        </w:rPr>
        <w:t>фінансова</w:t>
      </w:r>
      <w:r>
        <w:t></w:t>
      </w:r>
      <w:r w:rsidRPr="008C1AE6">
        <w:rPr>
          <w:rFonts w:hint="eastAsia"/>
          <w:lang w:val="uk-UA"/>
        </w:rPr>
        <w:t>стабільність</w:t>
      </w:r>
      <w:r>
        <w:t></w:t>
      </w:r>
      <w:r>
        <w:t></w:t>
      </w:r>
      <w:r w:rsidRPr="008C1AE6">
        <w:rPr>
          <w:rFonts w:hint="eastAsia"/>
          <w:lang w:val="uk-UA"/>
        </w:rPr>
        <w:t>як</w:t>
      </w:r>
      <w:r>
        <w:t></w:t>
      </w:r>
      <w:r w:rsidRPr="008C1AE6">
        <w:rPr>
          <w:rFonts w:hint="eastAsia"/>
          <w:lang w:val="uk-UA"/>
        </w:rPr>
        <w:t>стану</w:t>
      </w:r>
      <w:r>
        <w:t></w:t>
      </w:r>
      <w:r w:rsidRPr="008C1AE6">
        <w:rPr>
          <w:rFonts w:hint="eastAsia"/>
          <w:lang w:val="uk-UA"/>
        </w:rPr>
        <w:t>фінансової</w:t>
      </w:r>
      <w:r>
        <w:t></w:t>
      </w:r>
      <w:r w:rsidRPr="008C1AE6">
        <w:rPr>
          <w:rFonts w:hint="eastAsia"/>
          <w:lang w:val="uk-UA"/>
        </w:rPr>
        <w:t>системи</w:t>
      </w:r>
      <w:r>
        <w:t></w:t>
      </w:r>
      <w:r>
        <w:t></w:t>
      </w:r>
      <w:r w:rsidRPr="008C1AE6">
        <w:rPr>
          <w:rFonts w:hint="eastAsia"/>
          <w:lang w:val="uk-UA"/>
        </w:rPr>
        <w:t>за</w:t>
      </w:r>
      <w:r>
        <w:t></w:t>
      </w:r>
      <w:r w:rsidRPr="008C1AE6">
        <w:rPr>
          <w:rFonts w:hint="eastAsia"/>
          <w:lang w:val="uk-UA"/>
        </w:rPr>
        <w:t>якого</w:t>
      </w:r>
      <w:r>
        <w:t></w:t>
      </w:r>
      <w:r w:rsidRPr="008C1AE6">
        <w:rPr>
          <w:rFonts w:hint="eastAsia"/>
          <w:lang w:val="uk-UA"/>
        </w:rPr>
        <w:t>раціонально</w:t>
      </w:r>
    </w:p>
    <w:p w:rsidR="008C1AE6" w:rsidRPr="008C1AE6" w:rsidRDefault="008C1AE6" w:rsidP="008C1AE6">
      <w:pPr>
        <w:rPr>
          <w:lang w:val="uk-UA"/>
        </w:rPr>
      </w:pPr>
      <w:r w:rsidRPr="008C1AE6">
        <w:rPr>
          <w:rFonts w:hint="eastAsia"/>
          <w:lang w:val="uk-UA"/>
        </w:rPr>
        <w:t>розподіляються</w:t>
      </w:r>
      <w:r>
        <w:t></w:t>
      </w:r>
      <w:r w:rsidRPr="008C1AE6">
        <w:rPr>
          <w:rFonts w:hint="eastAsia"/>
          <w:lang w:val="uk-UA"/>
        </w:rPr>
        <w:t>та</w:t>
      </w:r>
      <w:r>
        <w:t></w:t>
      </w:r>
      <w:r w:rsidRPr="008C1AE6">
        <w:rPr>
          <w:rFonts w:hint="eastAsia"/>
          <w:lang w:val="uk-UA"/>
        </w:rPr>
        <w:t>використовуються</w:t>
      </w:r>
      <w:r>
        <w:t></w:t>
      </w:r>
      <w:r w:rsidRPr="008C1AE6">
        <w:rPr>
          <w:rFonts w:hint="eastAsia"/>
          <w:lang w:val="uk-UA"/>
        </w:rPr>
        <w:t>фінансові</w:t>
      </w:r>
      <w:r>
        <w:t></w:t>
      </w:r>
      <w:r w:rsidRPr="008C1AE6">
        <w:rPr>
          <w:rFonts w:hint="eastAsia"/>
          <w:lang w:val="uk-UA"/>
        </w:rPr>
        <w:t>ресурси</w:t>
      </w:r>
      <w:r>
        <w:t></w:t>
      </w:r>
      <w:r>
        <w:t></w:t>
      </w:r>
      <w:r w:rsidRPr="008C1AE6">
        <w:rPr>
          <w:rFonts w:hint="eastAsia"/>
          <w:lang w:val="uk-UA"/>
        </w:rPr>
        <w:t>реалізуються</w:t>
      </w:r>
    </w:p>
    <w:p w:rsidR="008C1AE6" w:rsidRPr="008C1AE6" w:rsidRDefault="008C1AE6" w:rsidP="008C1AE6">
      <w:pPr>
        <w:rPr>
          <w:lang w:val="uk-UA"/>
        </w:rPr>
      </w:pPr>
      <w:r w:rsidRPr="008C1AE6">
        <w:rPr>
          <w:rFonts w:hint="eastAsia"/>
          <w:lang w:val="uk-UA"/>
        </w:rPr>
        <w:t>економічні</w:t>
      </w:r>
      <w:r>
        <w:t></w:t>
      </w:r>
      <w:r w:rsidRPr="008C1AE6">
        <w:rPr>
          <w:rFonts w:hint="eastAsia"/>
          <w:lang w:val="uk-UA"/>
        </w:rPr>
        <w:t>інтереси</w:t>
      </w:r>
      <w:r>
        <w:t></w:t>
      </w:r>
      <w:r w:rsidRPr="008C1AE6">
        <w:rPr>
          <w:rFonts w:hint="eastAsia"/>
          <w:lang w:val="uk-UA"/>
        </w:rPr>
        <w:t>всіх</w:t>
      </w:r>
      <w:r>
        <w:t></w:t>
      </w:r>
      <w:r w:rsidRPr="008C1AE6">
        <w:rPr>
          <w:rFonts w:hint="eastAsia"/>
          <w:lang w:val="uk-UA"/>
        </w:rPr>
        <w:t>суб’єктів</w:t>
      </w:r>
      <w:r>
        <w:t></w:t>
      </w:r>
      <w:r w:rsidRPr="008C1AE6">
        <w:rPr>
          <w:rFonts w:hint="eastAsia"/>
          <w:lang w:val="uk-UA"/>
        </w:rPr>
        <w:t>системи</w:t>
      </w:r>
      <w:r>
        <w:t></w:t>
      </w:r>
      <w:r w:rsidRPr="008C1AE6">
        <w:rPr>
          <w:rFonts w:hint="eastAsia"/>
          <w:lang w:val="uk-UA"/>
        </w:rPr>
        <w:t>фінансових</w:t>
      </w:r>
      <w:r>
        <w:t></w:t>
      </w:r>
      <w:r w:rsidRPr="008C1AE6">
        <w:rPr>
          <w:rFonts w:hint="eastAsia"/>
          <w:lang w:val="uk-UA"/>
        </w:rPr>
        <w:t>відносин</w:t>
      </w:r>
      <w:r>
        <w:t></w:t>
      </w:r>
    </w:p>
    <w:p w:rsidR="008C1AE6" w:rsidRPr="008C1AE6" w:rsidRDefault="008C1AE6" w:rsidP="008C1AE6">
      <w:pPr>
        <w:rPr>
          <w:lang w:val="uk-UA"/>
        </w:rPr>
      </w:pPr>
      <w:r w:rsidRPr="008C1AE6">
        <w:rPr>
          <w:rFonts w:hint="eastAsia"/>
          <w:lang w:val="uk-UA"/>
        </w:rPr>
        <w:t>абсорбуються</w:t>
      </w:r>
      <w:r>
        <w:t></w:t>
      </w:r>
      <w:r w:rsidRPr="008C1AE6">
        <w:rPr>
          <w:rFonts w:hint="eastAsia"/>
          <w:lang w:val="uk-UA"/>
        </w:rPr>
        <w:t>шоки</w:t>
      </w:r>
      <w:r>
        <w:t></w:t>
      </w:r>
      <w:r w:rsidRPr="008C1AE6">
        <w:rPr>
          <w:rFonts w:hint="eastAsia"/>
          <w:lang w:val="uk-UA"/>
        </w:rPr>
        <w:t>та</w:t>
      </w:r>
      <w:r>
        <w:t></w:t>
      </w:r>
      <w:r w:rsidRPr="008C1AE6">
        <w:rPr>
          <w:rFonts w:hint="eastAsia"/>
          <w:lang w:val="uk-UA"/>
        </w:rPr>
        <w:t>унеможливлюється</w:t>
      </w:r>
      <w:r>
        <w:t></w:t>
      </w:r>
      <w:r w:rsidRPr="008C1AE6">
        <w:rPr>
          <w:rFonts w:hint="eastAsia"/>
          <w:lang w:val="uk-UA"/>
        </w:rPr>
        <w:t>їх</w:t>
      </w:r>
      <w:r>
        <w:t></w:t>
      </w:r>
      <w:r w:rsidRPr="008C1AE6">
        <w:rPr>
          <w:rFonts w:hint="eastAsia"/>
          <w:lang w:val="uk-UA"/>
        </w:rPr>
        <w:t>здатність</w:t>
      </w:r>
      <w:r>
        <w:t></w:t>
      </w:r>
      <w:r w:rsidRPr="008C1AE6">
        <w:rPr>
          <w:rFonts w:hint="eastAsia"/>
          <w:lang w:val="uk-UA"/>
        </w:rPr>
        <w:t>дестабілізуюче</w:t>
      </w:r>
    </w:p>
    <w:p w:rsidR="008C1AE6" w:rsidRPr="008C1AE6" w:rsidRDefault="008C1AE6" w:rsidP="008C1AE6">
      <w:pPr>
        <w:rPr>
          <w:lang w:val="uk-UA"/>
        </w:rPr>
      </w:pPr>
      <w:r w:rsidRPr="008C1AE6">
        <w:rPr>
          <w:rFonts w:hint="eastAsia"/>
          <w:lang w:val="uk-UA"/>
        </w:rPr>
        <w:t>впливати</w:t>
      </w:r>
      <w:r>
        <w:t></w:t>
      </w:r>
      <w:r w:rsidRPr="008C1AE6">
        <w:rPr>
          <w:rFonts w:hint="eastAsia"/>
          <w:lang w:val="uk-UA"/>
        </w:rPr>
        <w:t>на</w:t>
      </w:r>
      <w:r>
        <w:t></w:t>
      </w:r>
      <w:r w:rsidRPr="008C1AE6">
        <w:rPr>
          <w:rFonts w:hint="eastAsia"/>
          <w:lang w:val="uk-UA"/>
        </w:rPr>
        <w:t>економіку</w:t>
      </w:r>
      <w:r>
        <w:t></w:t>
      </w:r>
      <w:r>
        <w:t></w:t>
      </w:r>
      <w:r w:rsidRPr="008C1AE6">
        <w:rPr>
          <w:rFonts w:hint="eastAsia"/>
          <w:lang w:val="uk-UA"/>
        </w:rPr>
        <w:t>що</w:t>
      </w:r>
      <w:r>
        <w:t></w:t>
      </w:r>
      <w:r w:rsidRPr="008C1AE6">
        <w:rPr>
          <w:rFonts w:hint="eastAsia"/>
          <w:lang w:val="uk-UA"/>
        </w:rPr>
        <w:t>є</w:t>
      </w:r>
      <w:r>
        <w:t></w:t>
      </w:r>
      <w:r w:rsidRPr="008C1AE6">
        <w:rPr>
          <w:rFonts w:hint="eastAsia"/>
          <w:lang w:val="uk-UA"/>
        </w:rPr>
        <w:t>умовою</w:t>
      </w:r>
      <w:r>
        <w:t></w:t>
      </w:r>
      <w:r w:rsidRPr="008C1AE6">
        <w:rPr>
          <w:rFonts w:hint="eastAsia"/>
          <w:lang w:val="uk-UA"/>
        </w:rPr>
        <w:t>забезпечення</w:t>
      </w:r>
      <w:r>
        <w:t></w:t>
      </w:r>
      <w:r w:rsidRPr="008C1AE6">
        <w:rPr>
          <w:rFonts w:hint="eastAsia"/>
          <w:lang w:val="uk-UA"/>
        </w:rPr>
        <w:t>фінансової</w:t>
      </w:r>
      <w:r>
        <w:t></w:t>
      </w:r>
      <w:r w:rsidRPr="008C1AE6">
        <w:rPr>
          <w:rFonts w:hint="eastAsia"/>
          <w:lang w:val="uk-UA"/>
        </w:rPr>
        <w:t>безпеки</w:t>
      </w:r>
    </w:p>
    <w:p w:rsidR="008C1AE6" w:rsidRPr="008C1AE6" w:rsidRDefault="008C1AE6" w:rsidP="008C1AE6">
      <w:pPr>
        <w:rPr>
          <w:lang w:val="uk-UA"/>
        </w:rPr>
      </w:pPr>
      <w:r w:rsidRPr="008C1AE6">
        <w:rPr>
          <w:rFonts w:hint="eastAsia"/>
          <w:lang w:val="uk-UA"/>
        </w:rPr>
        <w:t>країни</w:t>
      </w:r>
      <w:r>
        <w:t></w:t>
      </w:r>
      <w:r>
        <w:t></w:t>
      </w:r>
      <w:r w:rsidRPr="008C1AE6">
        <w:rPr>
          <w:rFonts w:hint="eastAsia"/>
          <w:lang w:val="uk-UA"/>
        </w:rPr>
        <w:t>Таке</w:t>
      </w:r>
      <w:r>
        <w:t></w:t>
      </w:r>
      <w:r w:rsidRPr="008C1AE6">
        <w:rPr>
          <w:rFonts w:hint="eastAsia"/>
          <w:lang w:val="uk-UA"/>
        </w:rPr>
        <w:t>трактування</w:t>
      </w:r>
      <w:r>
        <w:t></w:t>
      </w:r>
      <w:r w:rsidRPr="008C1AE6">
        <w:rPr>
          <w:rFonts w:hint="eastAsia"/>
          <w:lang w:val="uk-UA"/>
        </w:rPr>
        <w:t>даного</w:t>
      </w:r>
      <w:r>
        <w:t></w:t>
      </w:r>
      <w:r w:rsidRPr="008C1AE6">
        <w:rPr>
          <w:rFonts w:hint="eastAsia"/>
          <w:lang w:val="uk-UA"/>
        </w:rPr>
        <w:t>поняття</w:t>
      </w:r>
      <w:r>
        <w:t></w:t>
      </w:r>
      <w:r w:rsidRPr="008C1AE6">
        <w:rPr>
          <w:rFonts w:hint="eastAsia"/>
          <w:lang w:val="uk-UA"/>
        </w:rPr>
        <w:t>не</w:t>
      </w:r>
      <w:r>
        <w:t></w:t>
      </w:r>
      <w:r w:rsidRPr="008C1AE6">
        <w:rPr>
          <w:rFonts w:hint="eastAsia"/>
          <w:lang w:val="uk-UA"/>
        </w:rPr>
        <w:t>обмежує</w:t>
      </w:r>
      <w:r>
        <w:t></w:t>
      </w:r>
      <w:r w:rsidRPr="008C1AE6">
        <w:rPr>
          <w:rFonts w:hint="eastAsia"/>
          <w:lang w:val="uk-UA"/>
        </w:rPr>
        <w:t>його</w:t>
      </w:r>
      <w:r>
        <w:t></w:t>
      </w:r>
      <w:r w:rsidRPr="008C1AE6">
        <w:rPr>
          <w:rFonts w:hint="eastAsia"/>
          <w:lang w:val="uk-UA"/>
        </w:rPr>
        <w:t>виключно</w:t>
      </w:r>
    </w:p>
    <w:p w:rsidR="008C1AE6" w:rsidRPr="008C1AE6" w:rsidRDefault="008C1AE6" w:rsidP="008C1AE6">
      <w:pPr>
        <w:rPr>
          <w:lang w:val="uk-UA"/>
        </w:rPr>
      </w:pPr>
      <w:r w:rsidRPr="008C1AE6">
        <w:rPr>
          <w:rFonts w:hint="eastAsia"/>
          <w:lang w:val="uk-UA"/>
        </w:rPr>
        <w:t>забезпеченням</w:t>
      </w:r>
      <w:r>
        <w:t></w:t>
      </w:r>
      <w:r w:rsidRPr="008C1AE6">
        <w:rPr>
          <w:rFonts w:hint="eastAsia"/>
          <w:lang w:val="uk-UA"/>
        </w:rPr>
        <w:t>стабільності</w:t>
      </w:r>
      <w:r>
        <w:t></w:t>
      </w:r>
      <w:r w:rsidRPr="008C1AE6">
        <w:rPr>
          <w:rFonts w:hint="eastAsia"/>
          <w:lang w:val="uk-UA"/>
        </w:rPr>
        <w:t>банківського</w:t>
      </w:r>
      <w:r>
        <w:t></w:t>
      </w:r>
      <w:r w:rsidRPr="008C1AE6">
        <w:rPr>
          <w:rFonts w:hint="eastAsia"/>
          <w:lang w:val="uk-UA"/>
        </w:rPr>
        <w:t>сектору</w:t>
      </w:r>
      <w:r>
        <w:t></w:t>
      </w:r>
      <w:r>
        <w:t></w:t>
      </w:r>
      <w:r w:rsidRPr="008C1AE6">
        <w:rPr>
          <w:rFonts w:hint="eastAsia"/>
          <w:lang w:val="uk-UA"/>
        </w:rPr>
        <w:t>а</w:t>
      </w:r>
      <w:r>
        <w:t></w:t>
      </w:r>
      <w:r w:rsidRPr="008C1AE6">
        <w:rPr>
          <w:rFonts w:hint="eastAsia"/>
          <w:lang w:val="uk-UA"/>
        </w:rPr>
        <w:t>розширює</w:t>
      </w:r>
      <w:r>
        <w:t></w:t>
      </w:r>
      <w:r>
        <w:t></w:t>
      </w:r>
      <w:r w:rsidRPr="008C1AE6">
        <w:rPr>
          <w:rFonts w:hint="eastAsia"/>
          <w:lang w:val="uk-UA"/>
        </w:rPr>
        <w:t>передбачаючи</w:t>
      </w:r>
    </w:p>
    <w:p w:rsidR="008C1AE6" w:rsidRPr="008C1AE6" w:rsidRDefault="008C1AE6" w:rsidP="008C1AE6">
      <w:pPr>
        <w:rPr>
          <w:lang w:val="uk-UA"/>
        </w:rPr>
      </w:pPr>
      <w:r w:rsidRPr="008C1AE6">
        <w:rPr>
          <w:rFonts w:hint="eastAsia"/>
          <w:lang w:val="uk-UA"/>
        </w:rPr>
        <w:t>участь</w:t>
      </w:r>
      <w:r>
        <w:t></w:t>
      </w:r>
      <w:r w:rsidRPr="008C1AE6">
        <w:rPr>
          <w:rFonts w:hint="eastAsia"/>
          <w:lang w:val="uk-UA"/>
        </w:rPr>
        <w:t>усіх</w:t>
      </w:r>
      <w:r>
        <w:t></w:t>
      </w:r>
      <w:r w:rsidRPr="008C1AE6">
        <w:rPr>
          <w:rFonts w:hint="eastAsia"/>
          <w:lang w:val="uk-UA"/>
        </w:rPr>
        <w:t>суб’єктів</w:t>
      </w:r>
      <w:r>
        <w:t></w:t>
      </w:r>
      <w:r w:rsidRPr="008C1AE6">
        <w:rPr>
          <w:rFonts w:hint="eastAsia"/>
          <w:lang w:val="uk-UA"/>
        </w:rPr>
        <w:t>фінансової</w:t>
      </w:r>
      <w:r>
        <w:t></w:t>
      </w:r>
      <w:r w:rsidRPr="008C1AE6">
        <w:rPr>
          <w:rFonts w:hint="eastAsia"/>
          <w:lang w:val="uk-UA"/>
        </w:rPr>
        <w:t>системи</w:t>
      </w:r>
      <w:r>
        <w:t></w:t>
      </w:r>
      <w:r w:rsidRPr="008C1AE6">
        <w:rPr>
          <w:rFonts w:hint="eastAsia"/>
          <w:lang w:val="uk-UA"/>
        </w:rPr>
        <w:t>в</w:t>
      </w:r>
      <w:r>
        <w:t></w:t>
      </w:r>
      <w:r w:rsidRPr="008C1AE6">
        <w:rPr>
          <w:rFonts w:hint="eastAsia"/>
          <w:lang w:val="uk-UA"/>
        </w:rPr>
        <w:t>забезпеченні</w:t>
      </w:r>
      <w:r>
        <w:t></w:t>
      </w:r>
      <w:r w:rsidRPr="008C1AE6">
        <w:rPr>
          <w:rFonts w:hint="eastAsia"/>
          <w:lang w:val="uk-UA"/>
        </w:rPr>
        <w:t>фінансової</w:t>
      </w:r>
      <w:r>
        <w:t></w:t>
      </w:r>
      <w:r w:rsidRPr="008C1AE6">
        <w:rPr>
          <w:rFonts w:hint="eastAsia"/>
          <w:lang w:val="uk-UA"/>
        </w:rPr>
        <w:t>безпеки</w:t>
      </w:r>
      <w:r>
        <w:t></w:t>
      </w:r>
    </w:p>
    <w:p w:rsidR="008C1AE6" w:rsidRPr="008C1AE6" w:rsidRDefault="008C1AE6" w:rsidP="008C1AE6">
      <w:pPr>
        <w:rPr>
          <w:lang w:val="uk-UA"/>
        </w:rPr>
      </w:pPr>
      <w:r>
        <w:t></w:t>
      </w:r>
      <w:r>
        <w:t></w:t>
      </w:r>
      <w:r>
        <w:t></w:t>
      </w:r>
      <w:r w:rsidRPr="008C1AE6">
        <w:rPr>
          <w:rFonts w:hint="eastAsia"/>
          <w:lang w:val="uk-UA"/>
        </w:rPr>
        <w:t>До</w:t>
      </w:r>
      <w:r>
        <w:t></w:t>
      </w:r>
      <w:r w:rsidRPr="008C1AE6">
        <w:rPr>
          <w:rFonts w:hint="eastAsia"/>
          <w:lang w:val="uk-UA"/>
        </w:rPr>
        <w:t>компонентів</w:t>
      </w:r>
      <w:r>
        <w:t></w:t>
      </w:r>
      <w:r w:rsidRPr="008C1AE6">
        <w:rPr>
          <w:rFonts w:hint="eastAsia"/>
          <w:lang w:val="uk-UA"/>
        </w:rPr>
        <w:t>фінансової</w:t>
      </w:r>
      <w:r>
        <w:t></w:t>
      </w:r>
      <w:r w:rsidRPr="008C1AE6">
        <w:rPr>
          <w:rFonts w:hint="eastAsia"/>
          <w:lang w:val="uk-UA"/>
        </w:rPr>
        <w:t>системи</w:t>
      </w:r>
      <w:r>
        <w:t></w:t>
      </w:r>
      <w:r>
        <w:t></w:t>
      </w:r>
      <w:r w:rsidRPr="008C1AE6">
        <w:rPr>
          <w:rFonts w:hint="eastAsia"/>
          <w:lang w:val="uk-UA"/>
        </w:rPr>
        <w:t>які</w:t>
      </w:r>
      <w:r>
        <w:t></w:t>
      </w:r>
      <w:r w:rsidRPr="008C1AE6">
        <w:rPr>
          <w:rFonts w:hint="eastAsia"/>
          <w:lang w:val="uk-UA"/>
        </w:rPr>
        <w:t>вирішальною</w:t>
      </w:r>
      <w:r>
        <w:t></w:t>
      </w:r>
      <w:r w:rsidRPr="008C1AE6">
        <w:rPr>
          <w:rFonts w:hint="eastAsia"/>
          <w:lang w:val="uk-UA"/>
        </w:rPr>
        <w:t>мірою</w:t>
      </w:r>
    </w:p>
    <w:p w:rsidR="008C1AE6" w:rsidRPr="008C1AE6" w:rsidRDefault="008C1AE6" w:rsidP="008C1AE6">
      <w:pPr>
        <w:rPr>
          <w:lang w:val="uk-UA"/>
        </w:rPr>
      </w:pPr>
      <w:r w:rsidRPr="008C1AE6">
        <w:rPr>
          <w:rFonts w:hint="eastAsia"/>
          <w:lang w:val="uk-UA"/>
        </w:rPr>
        <w:t>впливають</w:t>
      </w:r>
      <w:r>
        <w:t></w:t>
      </w:r>
      <w:r w:rsidRPr="008C1AE6">
        <w:rPr>
          <w:rFonts w:hint="eastAsia"/>
          <w:lang w:val="uk-UA"/>
        </w:rPr>
        <w:t>на</w:t>
      </w:r>
      <w:r>
        <w:t></w:t>
      </w:r>
      <w:r w:rsidRPr="008C1AE6">
        <w:rPr>
          <w:rFonts w:hint="eastAsia"/>
          <w:lang w:val="uk-UA"/>
        </w:rPr>
        <w:t>її</w:t>
      </w:r>
      <w:r>
        <w:t></w:t>
      </w:r>
      <w:r w:rsidRPr="008C1AE6">
        <w:rPr>
          <w:rFonts w:hint="eastAsia"/>
          <w:lang w:val="uk-UA"/>
        </w:rPr>
        <w:t>фінансову</w:t>
      </w:r>
      <w:r>
        <w:t></w:t>
      </w:r>
      <w:r w:rsidRPr="008C1AE6">
        <w:rPr>
          <w:rFonts w:hint="eastAsia"/>
          <w:lang w:val="uk-UA"/>
        </w:rPr>
        <w:t>стабільність</w:t>
      </w:r>
      <w:r>
        <w:t></w:t>
      </w:r>
      <w:r>
        <w:t></w:t>
      </w:r>
      <w:r w:rsidRPr="008C1AE6">
        <w:rPr>
          <w:rFonts w:hint="eastAsia"/>
          <w:lang w:val="uk-UA"/>
        </w:rPr>
        <w:t>можна</w:t>
      </w:r>
      <w:r>
        <w:t></w:t>
      </w:r>
      <w:r w:rsidRPr="008C1AE6">
        <w:rPr>
          <w:rFonts w:hint="eastAsia"/>
          <w:lang w:val="uk-UA"/>
        </w:rPr>
        <w:t>віднести</w:t>
      </w:r>
      <w:r>
        <w:t></w:t>
      </w:r>
      <w:r>
        <w:t></w:t>
      </w:r>
      <w:r w:rsidRPr="008C1AE6">
        <w:rPr>
          <w:rFonts w:hint="eastAsia"/>
          <w:lang w:val="uk-UA"/>
        </w:rPr>
        <w:t>стабільність</w:t>
      </w:r>
    </w:p>
    <w:p w:rsidR="008C1AE6" w:rsidRPr="008C1AE6" w:rsidRDefault="008C1AE6" w:rsidP="008C1AE6">
      <w:pPr>
        <w:rPr>
          <w:lang w:val="uk-UA"/>
        </w:rPr>
      </w:pPr>
      <w:r>
        <w:t></w:t>
      </w:r>
      <w:r>
        <w:t></w:t>
      </w:r>
      <w:r>
        <w:t></w:t>
      </w:r>
    </w:p>
    <w:p w:rsidR="008C1AE6" w:rsidRPr="008C1AE6" w:rsidRDefault="008C1AE6" w:rsidP="008C1AE6">
      <w:pPr>
        <w:rPr>
          <w:lang w:val="uk-UA"/>
        </w:rPr>
      </w:pPr>
      <w:r w:rsidRPr="008C1AE6">
        <w:rPr>
          <w:rFonts w:hint="eastAsia"/>
          <w:lang w:val="uk-UA"/>
        </w:rPr>
        <w:t>макроекономічного</w:t>
      </w:r>
      <w:r>
        <w:t></w:t>
      </w:r>
      <w:r w:rsidRPr="008C1AE6">
        <w:rPr>
          <w:rFonts w:hint="eastAsia"/>
          <w:lang w:val="uk-UA"/>
        </w:rPr>
        <w:t>середовища</w:t>
      </w:r>
      <w:r>
        <w:t></w:t>
      </w:r>
      <w:r>
        <w:t></w:t>
      </w:r>
      <w:r w:rsidRPr="008C1AE6">
        <w:rPr>
          <w:rFonts w:hint="eastAsia"/>
          <w:lang w:val="uk-UA"/>
        </w:rPr>
        <w:t>що</w:t>
      </w:r>
      <w:r>
        <w:t></w:t>
      </w:r>
      <w:r w:rsidRPr="008C1AE6">
        <w:rPr>
          <w:rFonts w:hint="eastAsia"/>
          <w:lang w:val="uk-UA"/>
        </w:rPr>
        <w:t>формується</w:t>
      </w:r>
      <w:r>
        <w:t></w:t>
      </w:r>
      <w:r w:rsidRPr="008C1AE6">
        <w:rPr>
          <w:rFonts w:hint="eastAsia"/>
          <w:lang w:val="uk-UA"/>
        </w:rPr>
        <w:t>під</w:t>
      </w:r>
      <w:r>
        <w:t></w:t>
      </w:r>
      <w:r w:rsidRPr="008C1AE6">
        <w:rPr>
          <w:rFonts w:hint="eastAsia"/>
          <w:lang w:val="uk-UA"/>
        </w:rPr>
        <w:t>впливом</w:t>
      </w:r>
      <w:r>
        <w:t></w:t>
      </w:r>
      <w:r w:rsidRPr="008C1AE6">
        <w:rPr>
          <w:rFonts w:hint="eastAsia"/>
          <w:lang w:val="uk-UA"/>
        </w:rPr>
        <w:t>зовнішніх</w:t>
      </w:r>
      <w:r>
        <w:t></w:t>
      </w:r>
      <w:r w:rsidRPr="008C1AE6">
        <w:rPr>
          <w:rFonts w:hint="eastAsia"/>
          <w:lang w:val="uk-UA"/>
        </w:rPr>
        <w:t>і</w:t>
      </w:r>
    </w:p>
    <w:p w:rsidR="008C1AE6" w:rsidRPr="008C1AE6" w:rsidRDefault="008C1AE6" w:rsidP="008C1AE6">
      <w:pPr>
        <w:rPr>
          <w:lang w:val="uk-UA"/>
        </w:rPr>
      </w:pPr>
      <w:r w:rsidRPr="008C1AE6">
        <w:rPr>
          <w:rFonts w:hint="eastAsia"/>
          <w:lang w:val="uk-UA"/>
        </w:rPr>
        <w:t>внутрішніх</w:t>
      </w:r>
      <w:r>
        <w:t></w:t>
      </w:r>
      <w:r w:rsidRPr="008C1AE6">
        <w:rPr>
          <w:rFonts w:hint="eastAsia"/>
          <w:lang w:val="uk-UA"/>
        </w:rPr>
        <w:t>факторів</w:t>
      </w:r>
      <w:r>
        <w:t></w:t>
      </w:r>
      <w:r>
        <w:t></w:t>
      </w:r>
      <w:r w:rsidRPr="008C1AE6">
        <w:rPr>
          <w:rFonts w:hint="eastAsia"/>
          <w:lang w:val="uk-UA"/>
        </w:rPr>
        <w:t>стабільність</w:t>
      </w:r>
      <w:r>
        <w:t></w:t>
      </w:r>
      <w:r w:rsidRPr="008C1AE6">
        <w:rPr>
          <w:rFonts w:hint="eastAsia"/>
          <w:lang w:val="uk-UA"/>
        </w:rPr>
        <w:t>мікроекономічного</w:t>
      </w:r>
      <w:r>
        <w:t></w:t>
      </w:r>
      <w:r w:rsidRPr="008C1AE6">
        <w:rPr>
          <w:rFonts w:hint="eastAsia"/>
          <w:lang w:val="uk-UA"/>
        </w:rPr>
        <w:t>середовища</w:t>
      </w:r>
      <w:r>
        <w:t></w:t>
      </w:r>
      <w:r w:rsidRPr="008C1AE6">
        <w:rPr>
          <w:rFonts w:hint="eastAsia"/>
          <w:lang w:val="uk-UA"/>
        </w:rPr>
        <w:t>та</w:t>
      </w:r>
    </w:p>
    <w:p w:rsidR="008C1AE6" w:rsidRPr="008C1AE6" w:rsidRDefault="008C1AE6" w:rsidP="008C1AE6">
      <w:pPr>
        <w:rPr>
          <w:lang w:val="uk-UA"/>
        </w:rPr>
      </w:pPr>
      <w:r w:rsidRPr="008C1AE6">
        <w:rPr>
          <w:rFonts w:hint="eastAsia"/>
          <w:lang w:val="uk-UA"/>
        </w:rPr>
        <w:t>інституційну</w:t>
      </w:r>
      <w:r>
        <w:t></w:t>
      </w:r>
      <w:r w:rsidRPr="008C1AE6">
        <w:rPr>
          <w:rFonts w:hint="eastAsia"/>
          <w:lang w:val="uk-UA"/>
        </w:rPr>
        <w:t>стабільність</w:t>
      </w:r>
      <w:r>
        <w:t></w:t>
      </w:r>
      <w:r>
        <w:t></w:t>
      </w:r>
      <w:r w:rsidRPr="008C1AE6">
        <w:rPr>
          <w:rFonts w:hint="eastAsia"/>
          <w:lang w:val="uk-UA"/>
        </w:rPr>
        <w:t>У</w:t>
      </w:r>
      <w:r>
        <w:t></w:t>
      </w:r>
      <w:r w:rsidRPr="008C1AE6">
        <w:rPr>
          <w:rFonts w:hint="eastAsia"/>
          <w:lang w:val="uk-UA"/>
        </w:rPr>
        <w:t>свою</w:t>
      </w:r>
      <w:r>
        <w:t></w:t>
      </w:r>
      <w:r w:rsidRPr="008C1AE6">
        <w:rPr>
          <w:rFonts w:hint="eastAsia"/>
          <w:lang w:val="uk-UA"/>
        </w:rPr>
        <w:t>чергу</w:t>
      </w:r>
      <w:r>
        <w:t></w:t>
      </w:r>
      <w:r>
        <w:t></w:t>
      </w:r>
      <w:r w:rsidRPr="008C1AE6">
        <w:rPr>
          <w:rFonts w:hint="eastAsia"/>
          <w:lang w:val="uk-UA"/>
        </w:rPr>
        <w:t>фактори</w:t>
      </w:r>
      <w:r>
        <w:t></w:t>
      </w:r>
      <w:r>
        <w:t></w:t>
      </w:r>
      <w:r w:rsidRPr="008C1AE6">
        <w:rPr>
          <w:rFonts w:hint="eastAsia"/>
          <w:lang w:val="uk-UA"/>
        </w:rPr>
        <w:t>що</w:t>
      </w:r>
      <w:r>
        <w:t></w:t>
      </w:r>
      <w:r w:rsidRPr="008C1AE6">
        <w:rPr>
          <w:rFonts w:hint="eastAsia"/>
          <w:lang w:val="uk-UA"/>
        </w:rPr>
        <w:t>порушують</w:t>
      </w:r>
      <w:r>
        <w:t></w:t>
      </w:r>
      <w:r w:rsidRPr="008C1AE6">
        <w:rPr>
          <w:rFonts w:hint="eastAsia"/>
          <w:lang w:val="uk-UA"/>
        </w:rPr>
        <w:t>фінансову</w:t>
      </w:r>
    </w:p>
    <w:p w:rsidR="008C1AE6" w:rsidRPr="008C1AE6" w:rsidRDefault="008C1AE6" w:rsidP="008C1AE6">
      <w:pPr>
        <w:rPr>
          <w:lang w:val="uk-UA"/>
        </w:rPr>
      </w:pPr>
      <w:r w:rsidRPr="008C1AE6">
        <w:rPr>
          <w:rFonts w:hint="eastAsia"/>
          <w:lang w:val="uk-UA"/>
        </w:rPr>
        <w:t>стабільність</w:t>
      </w:r>
      <w:r>
        <w:t></w:t>
      </w:r>
      <w:r>
        <w:t></w:t>
      </w:r>
      <w:r w:rsidRPr="008C1AE6">
        <w:rPr>
          <w:rFonts w:hint="eastAsia"/>
          <w:lang w:val="uk-UA"/>
        </w:rPr>
        <w:t>можна</w:t>
      </w:r>
      <w:r>
        <w:t></w:t>
      </w:r>
      <w:r w:rsidRPr="008C1AE6">
        <w:rPr>
          <w:rFonts w:hint="eastAsia"/>
          <w:lang w:val="uk-UA"/>
        </w:rPr>
        <w:t>розділити</w:t>
      </w:r>
      <w:r>
        <w:t></w:t>
      </w:r>
      <w:r w:rsidRPr="008C1AE6">
        <w:rPr>
          <w:rFonts w:hint="eastAsia"/>
          <w:lang w:val="uk-UA"/>
        </w:rPr>
        <w:t>на</w:t>
      </w:r>
      <w:r>
        <w:t></w:t>
      </w:r>
      <w:r w:rsidRPr="008C1AE6">
        <w:rPr>
          <w:rFonts w:hint="eastAsia"/>
          <w:lang w:val="uk-UA"/>
        </w:rPr>
        <w:t>дві</w:t>
      </w:r>
      <w:r>
        <w:t></w:t>
      </w:r>
      <w:r w:rsidRPr="008C1AE6">
        <w:rPr>
          <w:rFonts w:hint="eastAsia"/>
          <w:lang w:val="uk-UA"/>
        </w:rPr>
        <w:t>великі</w:t>
      </w:r>
      <w:r>
        <w:t></w:t>
      </w:r>
      <w:r w:rsidRPr="008C1AE6">
        <w:rPr>
          <w:rFonts w:hint="eastAsia"/>
          <w:lang w:val="uk-UA"/>
        </w:rPr>
        <w:t>групи</w:t>
      </w:r>
      <w:r>
        <w:t></w:t>
      </w:r>
      <w:r>
        <w:t></w:t>
      </w:r>
      <w:r w:rsidRPr="008C1AE6">
        <w:rPr>
          <w:rFonts w:hint="eastAsia"/>
          <w:lang w:val="uk-UA"/>
        </w:rPr>
        <w:t>зовнішні</w:t>
      </w:r>
      <w:r>
        <w:t></w:t>
      </w:r>
      <w:r>
        <w:t></w:t>
      </w:r>
      <w:r w:rsidRPr="008C1AE6">
        <w:rPr>
          <w:rFonts w:hint="eastAsia"/>
          <w:lang w:val="uk-UA"/>
        </w:rPr>
        <w:t>екзогенні</w:t>
      </w:r>
      <w:r>
        <w:t></w:t>
      </w:r>
      <w:r>
        <w:t></w:t>
      </w:r>
      <w:r w:rsidRPr="008C1AE6">
        <w:rPr>
          <w:rFonts w:hint="eastAsia"/>
          <w:lang w:val="uk-UA"/>
        </w:rPr>
        <w:t>та</w:t>
      </w:r>
    </w:p>
    <w:p w:rsidR="008C1AE6" w:rsidRPr="008C1AE6" w:rsidRDefault="008C1AE6" w:rsidP="008C1AE6">
      <w:pPr>
        <w:rPr>
          <w:lang w:val="uk-UA"/>
        </w:rPr>
      </w:pPr>
      <w:r w:rsidRPr="008C1AE6">
        <w:rPr>
          <w:rFonts w:hint="eastAsia"/>
          <w:lang w:val="uk-UA"/>
        </w:rPr>
        <w:t>внутрішні</w:t>
      </w:r>
      <w:r>
        <w:t></w:t>
      </w:r>
      <w:r>
        <w:t></w:t>
      </w:r>
      <w:r w:rsidRPr="008C1AE6">
        <w:rPr>
          <w:rFonts w:hint="eastAsia"/>
          <w:lang w:val="uk-UA"/>
        </w:rPr>
        <w:t>ендогенні</w:t>
      </w:r>
      <w:r>
        <w:t></w:t>
      </w:r>
      <w:r>
        <w:t></w:t>
      </w:r>
      <w:r>
        <w:t></w:t>
      </w:r>
      <w:r w:rsidRPr="008C1AE6">
        <w:rPr>
          <w:rFonts w:hint="eastAsia"/>
          <w:lang w:val="uk-UA"/>
        </w:rPr>
        <w:t>До</w:t>
      </w:r>
      <w:r>
        <w:t></w:t>
      </w:r>
      <w:r w:rsidRPr="008C1AE6">
        <w:rPr>
          <w:rFonts w:hint="eastAsia"/>
          <w:lang w:val="uk-UA"/>
        </w:rPr>
        <w:t>першої</w:t>
      </w:r>
      <w:r>
        <w:t></w:t>
      </w:r>
      <w:r w:rsidRPr="008C1AE6">
        <w:rPr>
          <w:rFonts w:hint="eastAsia"/>
          <w:lang w:val="uk-UA"/>
        </w:rPr>
        <w:t>групи</w:t>
      </w:r>
      <w:r>
        <w:t></w:t>
      </w:r>
      <w:r w:rsidRPr="008C1AE6">
        <w:rPr>
          <w:rFonts w:hint="eastAsia"/>
          <w:lang w:val="uk-UA"/>
        </w:rPr>
        <w:t>відносять</w:t>
      </w:r>
      <w:r>
        <w:t></w:t>
      </w:r>
      <w:r w:rsidRPr="008C1AE6">
        <w:rPr>
          <w:rFonts w:hint="eastAsia"/>
          <w:lang w:val="uk-UA"/>
        </w:rPr>
        <w:t>стан</w:t>
      </w:r>
      <w:r>
        <w:t></w:t>
      </w:r>
      <w:r w:rsidRPr="008C1AE6">
        <w:rPr>
          <w:rFonts w:hint="eastAsia"/>
          <w:lang w:val="uk-UA"/>
        </w:rPr>
        <w:t>національної</w:t>
      </w:r>
    </w:p>
    <w:p w:rsidR="008C1AE6" w:rsidRPr="008C1AE6" w:rsidRDefault="008C1AE6" w:rsidP="008C1AE6">
      <w:pPr>
        <w:rPr>
          <w:lang w:val="uk-UA"/>
        </w:rPr>
      </w:pPr>
      <w:r w:rsidRPr="008C1AE6">
        <w:rPr>
          <w:rFonts w:hint="eastAsia"/>
          <w:lang w:val="uk-UA"/>
        </w:rPr>
        <w:t>економіки</w:t>
      </w:r>
      <w:r>
        <w:t></w:t>
      </w:r>
      <w:r>
        <w:t></w:t>
      </w:r>
      <w:r w:rsidRPr="008C1AE6">
        <w:rPr>
          <w:rFonts w:hint="eastAsia"/>
          <w:lang w:val="uk-UA"/>
        </w:rPr>
        <w:t>різні</w:t>
      </w:r>
      <w:r>
        <w:t></w:t>
      </w:r>
      <w:r w:rsidRPr="008C1AE6">
        <w:rPr>
          <w:rFonts w:hint="eastAsia"/>
          <w:lang w:val="uk-UA"/>
        </w:rPr>
        <w:t>макроекономічні</w:t>
      </w:r>
      <w:r>
        <w:t></w:t>
      </w:r>
      <w:r w:rsidRPr="008C1AE6">
        <w:rPr>
          <w:rFonts w:hint="eastAsia"/>
          <w:lang w:val="uk-UA"/>
        </w:rPr>
        <w:t>диспропорції</w:t>
      </w:r>
      <w:r>
        <w:t></w:t>
      </w:r>
      <w:r w:rsidRPr="008C1AE6">
        <w:rPr>
          <w:rFonts w:hint="eastAsia"/>
          <w:lang w:val="uk-UA"/>
        </w:rPr>
        <w:t>у</w:t>
      </w:r>
      <w:r>
        <w:t></w:t>
      </w:r>
      <w:r w:rsidRPr="008C1AE6">
        <w:rPr>
          <w:rFonts w:hint="eastAsia"/>
          <w:lang w:val="uk-UA"/>
        </w:rPr>
        <w:t>сфері</w:t>
      </w:r>
      <w:r>
        <w:t></w:t>
      </w:r>
      <w:r w:rsidRPr="008C1AE6">
        <w:rPr>
          <w:rFonts w:hint="eastAsia"/>
          <w:lang w:val="uk-UA"/>
        </w:rPr>
        <w:t>виробництва</w:t>
      </w:r>
      <w:r>
        <w:t></w:t>
      </w:r>
      <w:r w:rsidRPr="008C1AE6">
        <w:rPr>
          <w:rFonts w:hint="eastAsia"/>
          <w:lang w:val="uk-UA"/>
        </w:rPr>
        <w:t>та</w:t>
      </w:r>
    </w:p>
    <w:p w:rsidR="008C1AE6" w:rsidRPr="008C1AE6" w:rsidRDefault="008C1AE6" w:rsidP="008C1AE6">
      <w:pPr>
        <w:rPr>
          <w:lang w:val="uk-UA"/>
        </w:rPr>
      </w:pPr>
      <w:r w:rsidRPr="008C1AE6">
        <w:rPr>
          <w:rFonts w:hint="eastAsia"/>
          <w:lang w:val="uk-UA"/>
        </w:rPr>
        <w:t>споживання</w:t>
      </w:r>
      <w:r>
        <w:t></w:t>
      </w:r>
      <w:r>
        <w:t></w:t>
      </w:r>
      <w:r w:rsidRPr="008C1AE6">
        <w:rPr>
          <w:rFonts w:hint="eastAsia"/>
          <w:lang w:val="uk-UA"/>
        </w:rPr>
        <w:t>інвестиції</w:t>
      </w:r>
      <w:r>
        <w:t></w:t>
      </w:r>
      <w:r w:rsidRPr="008C1AE6">
        <w:rPr>
          <w:rFonts w:hint="eastAsia"/>
          <w:lang w:val="uk-UA"/>
        </w:rPr>
        <w:t>в</w:t>
      </w:r>
      <w:r>
        <w:t></w:t>
      </w:r>
      <w:r w:rsidRPr="008C1AE6">
        <w:rPr>
          <w:rFonts w:hint="eastAsia"/>
          <w:lang w:val="uk-UA"/>
        </w:rPr>
        <w:t>реальний</w:t>
      </w:r>
      <w:r>
        <w:t></w:t>
      </w:r>
      <w:r w:rsidRPr="008C1AE6">
        <w:rPr>
          <w:rFonts w:hint="eastAsia"/>
          <w:lang w:val="uk-UA"/>
        </w:rPr>
        <w:t>капітал</w:t>
      </w:r>
      <w:r>
        <w:t></w:t>
      </w:r>
      <w:r>
        <w:t></w:t>
      </w:r>
      <w:r w:rsidRPr="008C1AE6">
        <w:rPr>
          <w:rFonts w:hint="eastAsia"/>
          <w:lang w:val="uk-UA"/>
        </w:rPr>
        <w:t>підвищення</w:t>
      </w:r>
      <w:r>
        <w:t></w:t>
      </w:r>
      <w:r w:rsidRPr="008C1AE6">
        <w:rPr>
          <w:rFonts w:hint="eastAsia"/>
          <w:lang w:val="uk-UA"/>
        </w:rPr>
        <w:t>цін</w:t>
      </w:r>
      <w:r>
        <w:t></w:t>
      </w:r>
      <w:r w:rsidRPr="008C1AE6">
        <w:rPr>
          <w:rFonts w:hint="eastAsia"/>
          <w:lang w:val="uk-UA"/>
        </w:rPr>
        <w:t>на</w:t>
      </w:r>
      <w:r>
        <w:t></w:t>
      </w:r>
      <w:r w:rsidRPr="008C1AE6">
        <w:rPr>
          <w:rFonts w:hint="eastAsia"/>
          <w:lang w:val="uk-UA"/>
        </w:rPr>
        <w:t>енергоносії</w:t>
      </w:r>
      <w:r>
        <w:t></w:t>
      </w:r>
      <w:r w:rsidRPr="008C1AE6">
        <w:rPr>
          <w:rFonts w:hint="eastAsia"/>
          <w:lang w:val="uk-UA"/>
        </w:rPr>
        <w:t>та</w:t>
      </w:r>
    </w:p>
    <w:p w:rsidR="008C1AE6" w:rsidRPr="008C1AE6" w:rsidRDefault="008C1AE6" w:rsidP="008C1AE6">
      <w:pPr>
        <w:rPr>
          <w:lang w:val="uk-UA"/>
        </w:rPr>
      </w:pPr>
      <w:r w:rsidRPr="008C1AE6">
        <w:rPr>
          <w:rFonts w:hint="eastAsia"/>
          <w:lang w:val="uk-UA"/>
        </w:rPr>
        <w:t>інші</w:t>
      </w:r>
      <w:r>
        <w:t></w:t>
      </w:r>
      <w:r w:rsidRPr="008C1AE6">
        <w:rPr>
          <w:rFonts w:hint="eastAsia"/>
          <w:lang w:val="uk-UA"/>
        </w:rPr>
        <w:t>основні</w:t>
      </w:r>
      <w:r>
        <w:t></w:t>
      </w:r>
      <w:r w:rsidRPr="008C1AE6">
        <w:rPr>
          <w:rFonts w:hint="eastAsia"/>
          <w:lang w:val="uk-UA"/>
        </w:rPr>
        <w:t>імпортні</w:t>
      </w:r>
      <w:r>
        <w:t></w:t>
      </w:r>
      <w:r w:rsidRPr="008C1AE6">
        <w:rPr>
          <w:rFonts w:hint="eastAsia"/>
          <w:lang w:val="uk-UA"/>
        </w:rPr>
        <w:t>товари</w:t>
      </w:r>
      <w:r>
        <w:t></w:t>
      </w:r>
      <w:r>
        <w:t></w:t>
      </w:r>
      <w:r w:rsidRPr="008C1AE6">
        <w:rPr>
          <w:rFonts w:hint="eastAsia"/>
          <w:lang w:val="uk-UA"/>
        </w:rPr>
        <w:t>дорожче</w:t>
      </w:r>
      <w:r>
        <w:t></w:t>
      </w:r>
      <w:r w:rsidRPr="008C1AE6">
        <w:rPr>
          <w:rFonts w:hint="eastAsia"/>
          <w:lang w:val="uk-UA"/>
        </w:rPr>
        <w:t>обслуговування</w:t>
      </w:r>
      <w:r>
        <w:t></w:t>
      </w:r>
      <w:r w:rsidRPr="008C1AE6">
        <w:rPr>
          <w:rFonts w:hint="eastAsia"/>
          <w:lang w:val="uk-UA"/>
        </w:rPr>
        <w:t>зовнішнього</w:t>
      </w:r>
      <w:r>
        <w:t></w:t>
      </w:r>
      <w:r w:rsidRPr="008C1AE6">
        <w:rPr>
          <w:rFonts w:hint="eastAsia"/>
          <w:lang w:val="uk-UA"/>
        </w:rPr>
        <w:t>боргу</w:t>
      </w:r>
    </w:p>
    <w:p w:rsidR="008C1AE6" w:rsidRPr="008C1AE6" w:rsidRDefault="008C1AE6" w:rsidP="008C1AE6">
      <w:pPr>
        <w:rPr>
          <w:lang w:val="uk-UA"/>
        </w:rPr>
      </w:pPr>
      <w:r w:rsidRPr="008C1AE6">
        <w:rPr>
          <w:rFonts w:hint="eastAsia"/>
          <w:lang w:val="uk-UA"/>
        </w:rPr>
        <w:t>внаслідок</w:t>
      </w:r>
      <w:r>
        <w:t></w:t>
      </w:r>
      <w:r w:rsidRPr="008C1AE6">
        <w:rPr>
          <w:rFonts w:hint="eastAsia"/>
          <w:lang w:val="uk-UA"/>
        </w:rPr>
        <w:t>падіння</w:t>
      </w:r>
      <w:r>
        <w:t></w:t>
      </w:r>
      <w:r w:rsidRPr="008C1AE6">
        <w:rPr>
          <w:rFonts w:hint="eastAsia"/>
          <w:lang w:val="uk-UA"/>
        </w:rPr>
        <w:t>курсу</w:t>
      </w:r>
      <w:r>
        <w:t></w:t>
      </w:r>
      <w:r w:rsidRPr="008C1AE6">
        <w:rPr>
          <w:rFonts w:hint="eastAsia"/>
          <w:lang w:val="uk-UA"/>
        </w:rPr>
        <w:t>національної</w:t>
      </w:r>
      <w:r>
        <w:t></w:t>
      </w:r>
      <w:r w:rsidRPr="008C1AE6">
        <w:rPr>
          <w:rFonts w:hint="eastAsia"/>
          <w:lang w:val="uk-UA"/>
        </w:rPr>
        <w:t>грошової</w:t>
      </w:r>
      <w:r>
        <w:t></w:t>
      </w:r>
      <w:r w:rsidRPr="008C1AE6">
        <w:rPr>
          <w:rFonts w:hint="eastAsia"/>
          <w:lang w:val="uk-UA"/>
        </w:rPr>
        <w:t>одиниці</w:t>
      </w:r>
      <w:r>
        <w:t></w:t>
      </w:r>
      <w:r w:rsidRPr="008C1AE6">
        <w:rPr>
          <w:rFonts w:hint="eastAsia"/>
          <w:lang w:val="uk-UA"/>
        </w:rPr>
        <w:t>та</w:t>
      </w:r>
      <w:r>
        <w:t></w:t>
      </w:r>
      <w:r w:rsidRPr="008C1AE6">
        <w:rPr>
          <w:rFonts w:hint="eastAsia"/>
          <w:lang w:val="uk-UA"/>
        </w:rPr>
        <w:t>інші</w:t>
      </w:r>
      <w:r>
        <w:t></w:t>
      </w:r>
      <w:r>
        <w:t></w:t>
      </w:r>
      <w:r w:rsidRPr="008C1AE6">
        <w:rPr>
          <w:rFonts w:hint="eastAsia"/>
          <w:lang w:val="uk-UA"/>
        </w:rPr>
        <w:t>Друга</w:t>
      </w:r>
      <w:r>
        <w:t></w:t>
      </w:r>
      <w:r w:rsidRPr="008C1AE6">
        <w:rPr>
          <w:rFonts w:hint="eastAsia"/>
          <w:lang w:val="uk-UA"/>
        </w:rPr>
        <w:t>група</w:t>
      </w:r>
    </w:p>
    <w:p w:rsidR="008C1AE6" w:rsidRPr="008C1AE6" w:rsidRDefault="008C1AE6" w:rsidP="008C1AE6">
      <w:pPr>
        <w:rPr>
          <w:lang w:val="uk-UA"/>
        </w:rPr>
      </w:pPr>
      <w:r w:rsidRPr="008C1AE6">
        <w:rPr>
          <w:rFonts w:hint="eastAsia"/>
          <w:lang w:val="uk-UA"/>
        </w:rPr>
        <w:t>об’єднує</w:t>
      </w:r>
      <w:r>
        <w:t></w:t>
      </w:r>
      <w:r w:rsidRPr="008C1AE6">
        <w:rPr>
          <w:rFonts w:hint="eastAsia"/>
          <w:lang w:val="uk-UA"/>
        </w:rPr>
        <w:t>фактори</w:t>
      </w:r>
      <w:r>
        <w:t></w:t>
      </w:r>
      <w:r>
        <w:t></w:t>
      </w:r>
      <w:r w:rsidRPr="008C1AE6">
        <w:rPr>
          <w:rFonts w:hint="eastAsia"/>
          <w:lang w:val="uk-UA"/>
        </w:rPr>
        <w:t>пов</w:t>
      </w:r>
      <w:r>
        <w:t></w:t>
      </w:r>
      <w:r w:rsidRPr="008C1AE6">
        <w:rPr>
          <w:rFonts w:hint="eastAsia"/>
          <w:lang w:val="uk-UA"/>
        </w:rPr>
        <w:t>язані</w:t>
      </w:r>
      <w:r>
        <w:t></w:t>
      </w:r>
      <w:r w:rsidRPr="008C1AE6">
        <w:rPr>
          <w:rFonts w:hint="eastAsia"/>
          <w:lang w:val="uk-UA"/>
        </w:rPr>
        <w:t>з</w:t>
      </w:r>
      <w:r>
        <w:t></w:t>
      </w:r>
      <w:r w:rsidRPr="008C1AE6">
        <w:rPr>
          <w:rFonts w:hint="eastAsia"/>
          <w:lang w:val="uk-UA"/>
        </w:rPr>
        <w:t>недосконалістю</w:t>
      </w:r>
      <w:r>
        <w:t></w:t>
      </w:r>
      <w:r w:rsidRPr="008C1AE6">
        <w:rPr>
          <w:rFonts w:hint="eastAsia"/>
          <w:lang w:val="uk-UA"/>
        </w:rPr>
        <w:t>фінансової</w:t>
      </w:r>
      <w:r>
        <w:t></w:t>
      </w:r>
      <w:r w:rsidRPr="008C1AE6">
        <w:rPr>
          <w:rFonts w:hint="eastAsia"/>
          <w:lang w:val="uk-UA"/>
        </w:rPr>
        <w:t>системи</w:t>
      </w:r>
      <w:r>
        <w:t></w:t>
      </w:r>
      <w:r w:rsidRPr="008C1AE6">
        <w:rPr>
          <w:rFonts w:hint="eastAsia"/>
          <w:lang w:val="uk-UA"/>
        </w:rPr>
        <w:t>держави</w:t>
      </w:r>
      <w:r>
        <w:t></w:t>
      </w:r>
      <w:r>
        <w:t></w:t>
      </w:r>
      <w:r w:rsidRPr="008C1AE6">
        <w:rPr>
          <w:rFonts w:hint="eastAsia"/>
          <w:lang w:val="uk-UA"/>
        </w:rPr>
        <w:t>її</w:t>
      </w:r>
    </w:p>
    <w:p w:rsidR="008C1AE6" w:rsidRDefault="008C1AE6" w:rsidP="008C1AE6">
      <w:r>
        <w:rPr>
          <w:rFonts w:hint="eastAsia"/>
        </w:rPr>
        <w:t>нормативно</w:t>
      </w:r>
      <w:r>
        <w:t></w:t>
      </w:r>
      <w:r>
        <w:rPr>
          <w:rFonts w:hint="eastAsia"/>
        </w:rPr>
        <w:t>правової</w:t>
      </w:r>
      <w:r>
        <w:t></w:t>
      </w:r>
      <w:r>
        <w:rPr>
          <w:rFonts w:hint="eastAsia"/>
        </w:rPr>
        <w:t>бази</w:t>
      </w:r>
      <w:r>
        <w:t></w:t>
      </w:r>
      <w:r>
        <w:t></w:t>
      </w:r>
      <w:r>
        <w:rPr>
          <w:rFonts w:hint="eastAsia"/>
        </w:rPr>
        <w:t>відсутністю</w:t>
      </w:r>
      <w:r>
        <w:t></w:t>
      </w:r>
      <w:r>
        <w:rPr>
          <w:rFonts w:hint="eastAsia"/>
        </w:rPr>
        <w:t>ефективного</w:t>
      </w:r>
      <w:r>
        <w:t></w:t>
      </w:r>
      <w:r>
        <w:rPr>
          <w:rFonts w:hint="eastAsia"/>
        </w:rPr>
        <w:t>фінансового</w:t>
      </w:r>
      <w:r>
        <w:t></w:t>
      </w:r>
      <w:r>
        <w:rPr>
          <w:rFonts w:hint="eastAsia"/>
        </w:rPr>
        <w:t>контролю</w:t>
      </w:r>
    </w:p>
    <w:p w:rsidR="008C1AE6" w:rsidRDefault="008C1AE6" w:rsidP="008C1AE6">
      <w:r>
        <w:rPr>
          <w:rFonts w:hint="eastAsia"/>
        </w:rPr>
        <w:t>за</w:t>
      </w:r>
      <w:r>
        <w:t></w:t>
      </w:r>
      <w:r>
        <w:rPr>
          <w:rFonts w:hint="eastAsia"/>
        </w:rPr>
        <w:t>цільовим</w:t>
      </w:r>
      <w:r>
        <w:t></w:t>
      </w:r>
      <w:r>
        <w:rPr>
          <w:rFonts w:hint="eastAsia"/>
        </w:rPr>
        <w:t>використанням</w:t>
      </w:r>
      <w:r>
        <w:t></w:t>
      </w:r>
      <w:r>
        <w:rPr>
          <w:rFonts w:hint="eastAsia"/>
        </w:rPr>
        <w:t>бюджетних</w:t>
      </w:r>
      <w:r>
        <w:t></w:t>
      </w:r>
      <w:r>
        <w:rPr>
          <w:rFonts w:hint="eastAsia"/>
        </w:rPr>
        <w:t>коштів</w:t>
      </w:r>
      <w:r>
        <w:t></w:t>
      </w:r>
      <w:r>
        <w:t></w:t>
      </w:r>
      <w:r>
        <w:rPr>
          <w:rFonts w:hint="eastAsia"/>
        </w:rPr>
        <w:t>корупцією</w:t>
      </w:r>
      <w:r>
        <w:t></w:t>
      </w:r>
      <w:r>
        <w:rPr>
          <w:rFonts w:hint="eastAsia"/>
        </w:rPr>
        <w:t>та</w:t>
      </w:r>
      <w:r>
        <w:t></w:t>
      </w:r>
      <w:r>
        <w:rPr>
          <w:rFonts w:hint="eastAsia"/>
        </w:rPr>
        <w:t>тіньовою</w:t>
      </w:r>
    </w:p>
    <w:p w:rsidR="008C1AE6" w:rsidRDefault="008C1AE6" w:rsidP="008C1AE6">
      <w:r>
        <w:rPr>
          <w:rFonts w:hint="eastAsia"/>
        </w:rPr>
        <w:t>економікою</w:t>
      </w:r>
      <w:r>
        <w:t></w:t>
      </w:r>
      <w:r>
        <w:t></w:t>
      </w:r>
      <w:r>
        <w:rPr>
          <w:rFonts w:hint="eastAsia"/>
        </w:rPr>
        <w:t>надмірними</w:t>
      </w:r>
      <w:r>
        <w:t></w:t>
      </w:r>
      <w:r>
        <w:rPr>
          <w:rFonts w:hint="eastAsia"/>
        </w:rPr>
        <w:t>зовнішніми</w:t>
      </w:r>
      <w:r>
        <w:t></w:t>
      </w:r>
      <w:r>
        <w:rPr>
          <w:rFonts w:hint="eastAsia"/>
        </w:rPr>
        <w:t>запозиченнями</w:t>
      </w:r>
      <w:r>
        <w:t></w:t>
      </w:r>
      <w:r>
        <w:t></w:t>
      </w:r>
      <w:r>
        <w:rPr>
          <w:rFonts w:hint="eastAsia"/>
        </w:rPr>
        <w:t>що</w:t>
      </w:r>
      <w:r>
        <w:t></w:t>
      </w:r>
      <w:r>
        <w:rPr>
          <w:rFonts w:hint="eastAsia"/>
        </w:rPr>
        <w:t>використовуються</w:t>
      </w:r>
    </w:p>
    <w:p w:rsidR="008C1AE6" w:rsidRDefault="008C1AE6" w:rsidP="008C1AE6">
      <w:r>
        <w:rPr>
          <w:rFonts w:hint="eastAsia"/>
        </w:rPr>
        <w:t>для</w:t>
      </w:r>
      <w:r>
        <w:t></w:t>
      </w:r>
      <w:r>
        <w:rPr>
          <w:rFonts w:hint="eastAsia"/>
        </w:rPr>
        <w:t>покриття</w:t>
      </w:r>
      <w:r>
        <w:t></w:t>
      </w:r>
      <w:r>
        <w:rPr>
          <w:rFonts w:hint="eastAsia"/>
        </w:rPr>
        <w:t>дефіциту</w:t>
      </w:r>
      <w:r>
        <w:t></w:t>
      </w:r>
      <w:r>
        <w:rPr>
          <w:rFonts w:hint="eastAsia"/>
        </w:rPr>
        <w:t>державного</w:t>
      </w:r>
      <w:r>
        <w:t></w:t>
      </w:r>
      <w:r>
        <w:rPr>
          <w:rFonts w:hint="eastAsia"/>
        </w:rPr>
        <w:t>бюджету</w:t>
      </w:r>
      <w:r>
        <w:t></w:t>
      </w:r>
    </w:p>
    <w:p w:rsidR="008C1AE6" w:rsidRDefault="008C1AE6" w:rsidP="008C1AE6">
      <w:r>
        <w:t></w:t>
      </w:r>
      <w:r>
        <w:t></w:t>
      </w:r>
      <w:r>
        <w:t></w:t>
      </w:r>
      <w:r>
        <w:rPr>
          <w:rFonts w:hint="eastAsia"/>
        </w:rPr>
        <w:t>У</w:t>
      </w:r>
      <w:r>
        <w:t></w:t>
      </w:r>
      <w:r>
        <w:rPr>
          <w:rFonts w:hint="eastAsia"/>
        </w:rPr>
        <w:t>роботі</w:t>
      </w:r>
      <w:r>
        <w:t></w:t>
      </w:r>
      <w:r>
        <w:rPr>
          <w:rFonts w:hint="eastAsia"/>
        </w:rPr>
        <w:t>узагальнено</w:t>
      </w:r>
      <w:r>
        <w:t></w:t>
      </w:r>
      <w:r>
        <w:rPr>
          <w:rFonts w:hint="eastAsia"/>
        </w:rPr>
        <w:t>методику</w:t>
      </w:r>
      <w:r>
        <w:t></w:t>
      </w:r>
      <w:r>
        <w:rPr>
          <w:rFonts w:hint="eastAsia"/>
        </w:rPr>
        <w:t>МВФ</w:t>
      </w:r>
      <w:r>
        <w:t></w:t>
      </w:r>
      <w:r>
        <w:rPr>
          <w:rFonts w:hint="eastAsia"/>
        </w:rPr>
        <w:t>і</w:t>
      </w:r>
      <w:r>
        <w:t></w:t>
      </w:r>
      <w:r>
        <w:rPr>
          <w:rFonts w:hint="eastAsia"/>
        </w:rPr>
        <w:t>Світового</w:t>
      </w:r>
      <w:r>
        <w:t></w:t>
      </w:r>
      <w:r>
        <w:rPr>
          <w:rFonts w:hint="eastAsia"/>
        </w:rPr>
        <w:t>банку</w:t>
      </w:r>
      <w:r>
        <w:t></w:t>
      </w:r>
      <w:r>
        <w:t></w:t>
      </w:r>
      <w:r>
        <w:rPr>
          <w:rFonts w:hint="eastAsia"/>
        </w:rPr>
        <w:t>Програма</w:t>
      </w:r>
    </w:p>
    <w:p w:rsidR="008C1AE6" w:rsidRDefault="008C1AE6" w:rsidP="008C1AE6">
      <w:r>
        <w:rPr>
          <w:rFonts w:hint="eastAsia"/>
        </w:rPr>
        <w:t>оцінки</w:t>
      </w:r>
      <w:r>
        <w:t></w:t>
      </w:r>
      <w:r>
        <w:rPr>
          <w:rFonts w:hint="eastAsia"/>
        </w:rPr>
        <w:t>фінансового</w:t>
      </w:r>
      <w:r>
        <w:t></w:t>
      </w:r>
      <w:r>
        <w:rPr>
          <w:rFonts w:hint="eastAsia"/>
        </w:rPr>
        <w:t>сектора</w:t>
      </w:r>
      <w:r>
        <w:t></w:t>
      </w:r>
      <w:r>
        <w:t></w:t>
      </w:r>
      <w:r>
        <w:t></w:t>
      </w:r>
      <w:r>
        <w:t></w:t>
      </w:r>
      <w:r>
        <w:t></w:t>
      </w:r>
      <w:r>
        <w:t></w:t>
      </w:r>
      <w:r>
        <w:t></w:t>
      </w:r>
      <w:r>
        <w:t></w:t>
      </w:r>
      <w:r>
        <w:t></w:t>
      </w:r>
      <w:r>
        <w:t></w:t>
      </w:r>
      <w:r>
        <w:rPr>
          <w:rFonts w:hint="eastAsia"/>
        </w:rPr>
        <w:t>Комітету</w:t>
      </w:r>
      <w:r>
        <w:t></w:t>
      </w:r>
      <w:r>
        <w:rPr>
          <w:rFonts w:hint="eastAsia"/>
        </w:rPr>
        <w:t>при</w:t>
      </w:r>
      <w:r>
        <w:t></w:t>
      </w:r>
      <w:r>
        <w:rPr>
          <w:rFonts w:hint="eastAsia"/>
        </w:rPr>
        <w:t>Банку</w:t>
      </w:r>
      <w:r>
        <w:t></w:t>
      </w:r>
      <w:r>
        <w:rPr>
          <w:rFonts w:hint="eastAsia"/>
        </w:rPr>
        <w:t>міжнародних</w:t>
      </w:r>
    </w:p>
    <w:p w:rsidR="008C1AE6" w:rsidRDefault="008C1AE6" w:rsidP="008C1AE6">
      <w:r>
        <w:rPr>
          <w:rFonts w:hint="eastAsia"/>
        </w:rPr>
        <w:t>розрахунків</w:t>
      </w:r>
      <w:r>
        <w:t></w:t>
      </w:r>
      <w:r>
        <w:t></w:t>
      </w:r>
      <w:r>
        <w:rPr>
          <w:rFonts w:hint="eastAsia"/>
        </w:rPr>
        <w:t>Базельський</w:t>
      </w:r>
      <w:r>
        <w:t></w:t>
      </w:r>
      <w:r>
        <w:rPr>
          <w:rFonts w:hint="eastAsia"/>
        </w:rPr>
        <w:t>комітет</w:t>
      </w:r>
      <w:r>
        <w:t></w:t>
      </w:r>
      <w:r>
        <w:rPr>
          <w:rFonts w:hint="eastAsia"/>
        </w:rPr>
        <w:t>з</w:t>
      </w:r>
      <w:r>
        <w:t></w:t>
      </w:r>
      <w:r>
        <w:rPr>
          <w:rFonts w:hint="eastAsia"/>
        </w:rPr>
        <w:t>питань</w:t>
      </w:r>
      <w:r>
        <w:t></w:t>
      </w:r>
      <w:r>
        <w:rPr>
          <w:rFonts w:hint="eastAsia"/>
        </w:rPr>
        <w:t>банківського</w:t>
      </w:r>
      <w:r>
        <w:t></w:t>
      </w:r>
      <w:r>
        <w:rPr>
          <w:rFonts w:hint="eastAsia"/>
        </w:rPr>
        <w:t>нагляду</w:t>
      </w:r>
      <w:r>
        <w:t></w:t>
      </w:r>
      <w:r>
        <w:t></w:t>
      </w:r>
      <w:r>
        <w:t></w:t>
      </w:r>
      <w:r>
        <w:rPr>
          <w:rFonts w:hint="eastAsia"/>
        </w:rPr>
        <w:t>ОЕСР</w:t>
      </w:r>
      <w:r>
        <w:t></w:t>
      </w:r>
    </w:p>
    <w:p w:rsidR="008C1AE6" w:rsidRDefault="008C1AE6" w:rsidP="008C1AE6">
      <w:r>
        <w:rPr>
          <w:rFonts w:hint="eastAsia"/>
        </w:rPr>
        <w:t>Міжнародної</w:t>
      </w:r>
      <w:r>
        <w:t></w:t>
      </w:r>
      <w:r>
        <w:rPr>
          <w:rFonts w:hint="eastAsia"/>
        </w:rPr>
        <w:t>організації</w:t>
      </w:r>
      <w:r>
        <w:t></w:t>
      </w:r>
      <w:r>
        <w:rPr>
          <w:rFonts w:hint="eastAsia"/>
        </w:rPr>
        <w:t>регуляторів</w:t>
      </w:r>
      <w:r>
        <w:t></w:t>
      </w:r>
      <w:r>
        <w:rPr>
          <w:rFonts w:hint="eastAsia"/>
        </w:rPr>
        <w:t>ринків</w:t>
      </w:r>
      <w:r>
        <w:t></w:t>
      </w:r>
      <w:r>
        <w:rPr>
          <w:rFonts w:hint="eastAsia"/>
        </w:rPr>
        <w:t>цінних</w:t>
      </w:r>
      <w:r>
        <w:t></w:t>
      </w:r>
      <w:r>
        <w:rPr>
          <w:rFonts w:hint="eastAsia"/>
        </w:rPr>
        <w:t>паперів</w:t>
      </w:r>
      <w:r>
        <w:t></w:t>
      </w:r>
      <w:r>
        <w:t></w:t>
      </w:r>
      <w:r>
        <w:t></w:t>
      </w:r>
      <w:r>
        <w:t></w:t>
      </w:r>
      <w:r>
        <w:t></w:t>
      </w:r>
      <w:r>
        <w:t></w:t>
      </w:r>
      <w:r>
        <w:t></w:t>
      </w:r>
      <w:r>
        <w:t></w:t>
      </w:r>
      <w:r>
        <w:t></w:t>
      </w:r>
    </w:p>
    <w:p w:rsidR="008C1AE6" w:rsidRDefault="008C1AE6" w:rsidP="008C1AE6">
      <w:r>
        <w:rPr>
          <w:rFonts w:hint="eastAsia"/>
        </w:rPr>
        <w:t>Міжнародної</w:t>
      </w:r>
      <w:r>
        <w:t></w:t>
      </w:r>
      <w:r>
        <w:rPr>
          <w:rFonts w:hint="eastAsia"/>
        </w:rPr>
        <w:t>асоціації</w:t>
      </w:r>
      <w:r>
        <w:t></w:t>
      </w:r>
      <w:r>
        <w:rPr>
          <w:rFonts w:hint="eastAsia"/>
        </w:rPr>
        <w:t>органів</w:t>
      </w:r>
      <w:r>
        <w:t></w:t>
      </w:r>
      <w:r>
        <w:rPr>
          <w:rFonts w:hint="eastAsia"/>
        </w:rPr>
        <w:t>страхового</w:t>
      </w:r>
      <w:r>
        <w:t></w:t>
      </w:r>
      <w:r>
        <w:rPr>
          <w:rFonts w:hint="eastAsia"/>
        </w:rPr>
        <w:t>нагляду</w:t>
      </w:r>
      <w:r>
        <w:t></w:t>
      </w:r>
      <w:r>
        <w:t></w:t>
      </w:r>
      <w:r>
        <w:t></w:t>
      </w:r>
      <w:r>
        <w:t></w:t>
      </w:r>
      <w:r>
        <w:t></w:t>
      </w:r>
      <w:r>
        <w:t></w:t>
      </w:r>
      <w:r>
        <w:t></w:t>
      </w:r>
      <w:r>
        <w:t></w:t>
      </w:r>
      <w:r>
        <w:t></w:t>
      </w:r>
      <w:r>
        <w:rPr>
          <w:rFonts w:hint="eastAsia"/>
        </w:rPr>
        <w:t>Ради</w:t>
      </w:r>
      <w:r>
        <w:t></w:t>
      </w:r>
      <w:r>
        <w:rPr>
          <w:rFonts w:hint="eastAsia"/>
        </w:rPr>
        <w:t>з</w:t>
      </w:r>
    </w:p>
    <w:p w:rsidR="008C1AE6" w:rsidRDefault="008C1AE6" w:rsidP="008C1AE6">
      <w:r>
        <w:rPr>
          <w:rFonts w:hint="eastAsia"/>
        </w:rPr>
        <w:t>міжнародних</w:t>
      </w:r>
      <w:r>
        <w:t></w:t>
      </w:r>
      <w:r>
        <w:rPr>
          <w:rFonts w:hint="eastAsia"/>
        </w:rPr>
        <w:t>стандартів</w:t>
      </w:r>
      <w:r>
        <w:t></w:t>
      </w:r>
      <w:r>
        <w:rPr>
          <w:rFonts w:hint="eastAsia"/>
        </w:rPr>
        <w:t>фінансової</w:t>
      </w:r>
      <w:r>
        <w:t></w:t>
      </w:r>
      <w:r>
        <w:rPr>
          <w:rFonts w:hint="eastAsia"/>
        </w:rPr>
        <w:t>звітності</w:t>
      </w:r>
      <w:r>
        <w:t></w:t>
      </w:r>
      <w:r>
        <w:t></w:t>
      </w:r>
      <w:r>
        <w:t></w:t>
      </w:r>
      <w:r>
        <w:t></w:t>
      </w:r>
      <w:r>
        <w:t></w:t>
      </w:r>
      <w:r>
        <w:t></w:t>
      </w:r>
      <w:r>
        <w:t></w:t>
      </w:r>
      <w:r>
        <w:t></w:t>
      </w:r>
      <w:r>
        <w:t></w:t>
      </w:r>
      <w:r>
        <w:rPr>
          <w:rFonts w:hint="eastAsia"/>
        </w:rPr>
        <w:t>Ради</w:t>
      </w:r>
      <w:r>
        <w:t></w:t>
      </w:r>
      <w:r>
        <w:rPr>
          <w:rFonts w:hint="eastAsia"/>
        </w:rPr>
        <w:t>з</w:t>
      </w:r>
      <w:r>
        <w:t></w:t>
      </w:r>
      <w:r>
        <w:rPr>
          <w:rFonts w:hint="eastAsia"/>
        </w:rPr>
        <w:t>фінансової</w:t>
      </w:r>
    </w:p>
    <w:p w:rsidR="008C1AE6" w:rsidRDefault="008C1AE6" w:rsidP="008C1AE6">
      <w:r>
        <w:rPr>
          <w:rFonts w:hint="eastAsia"/>
        </w:rPr>
        <w:t>стабільності</w:t>
      </w:r>
      <w:r>
        <w:t></w:t>
      </w:r>
      <w:r>
        <w:t></w:t>
      </w:r>
      <w:r>
        <w:rPr>
          <w:rFonts w:hint="eastAsia"/>
        </w:rPr>
        <w:t>а</w:t>
      </w:r>
      <w:r>
        <w:t></w:t>
      </w:r>
      <w:r>
        <w:rPr>
          <w:rFonts w:hint="eastAsia"/>
        </w:rPr>
        <w:t>також</w:t>
      </w:r>
      <w:r>
        <w:t></w:t>
      </w:r>
      <w:r>
        <w:rPr>
          <w:rFonts w:hint="eastAsia"/>
        </w:rPr>
        <w:t>способи</w:t>
      </w:r>
      <w:r>
        <w:t></w:t>
      </w:r>
      <w:r>
        <w:rPr>
          <w:rFonts w:hint="eastAsia"/>
        </w:rPr>
        <w:t>вирішення</w:t>
      </w:r>
      <w:r>
        <w:t></w:t>
      </w:r>
      <w:r>
        <w:rPr>
          <w:rFonts w:hint="eastAsia"/>
        </w:rPr>
        <w:t>проблеми</w:t>
      </w:r>
      <w:r>
        <w:t></w:t>
      </w:r>
      <w:r>
        <w:rPr>
          <w:rFonts w:hint="eastAsia"/>
        </w:rPr>
        <w:t>забезпечення</w:t>
      </w:r>
      <w:r>
        <w:t></w:t>
      </w:r>
      <w:r>
        <w:rPr>
          <w:rFonts w:hint="eastAsia"/>
        </w:rPr>
        <w:t>фінансової</w:t>
      </w:r>
    </w:p>
    <w:p w:rsidR="008C1AE6" w:rsidRDefault="008C1AE6" w:rsidP="008C1AE6">
      <w:r>
        <w:rPr>
          <w:rFonts w:hint="eastAsia"/>
        </w:rPr>
        <w:t>стабільності</w:t>
      </w:r>
      <w:r>
        <w:t></w:t>
      </w:r>
      <w:r>
        <w:t></w:t>
      </w:r>
      <w:r>
        <w:rPr>
          <w:rFonts w:hint="eastAsia"/>
        </w:rPr>
        <w:t>Оцінювання</w:t>
      </w:r>
      <w:r>
        <w:t></w:t>
      </w:r>
      <w:r>
        <w:rPr>
          <w:rFonts w:hint="eastAsia"/>
        </w:rPr>
        <w:t>рівня</w:t>
      </w:r>
      <w:r>
        <w:t></w:t>
      </w:r>
      <w:r>
        <w:rPr>
          <w:rFonts w:hint="eastAsia"/>
        </w:rPr>
        <w:t>фінансової</w:t>
      </w:r>
      <w:r>
        <w:t></w:t>
      </w:r>
      <w:r>
        <w:rPr>
          <w:rFonts w:hint="eastAsia"/>
        </w:rPr>
        <w:t>стабільності</w:t>
      </w:r>
      <w:r>
        <w:t></w:t>
      </w:r>
      <w:r>
        <w:rPr>
          <w:rFonts w:hint="eastAsia"/>
        </w:rPr>
        <w:t>прийнято</w:t>
      </w:r>
    </w:p>
    <w:p w:rsidR="008C1AE6" w:rsidRDefault="008C1AE6" w:rsidP="008C1AE6">
      <w:r>
        <w:rPr>
          <w:rFonts w:hint="eastAsia"/>
        </w:rPr>
        <w:t>здійснювати</w:t>
      </w:r>
      <w:r>
        <w:t></w:t>
      </w:r>
      <w:r>
        <w:rPr>
          <w:rFonts w:hint="eastAsia"/>
        </w:rPr>
        <w:t>на</w:t>
      </w:r>
      <w:r>
        <w:t></w:t>
      </w:r>
      <w:r>
        <w:rPr>
          <w:rFonts w:hint="eastAsia"/>
        </w:rPr>
        <w:t>основі</w:t>
      </w:r>
      <w:r>
        <w:t></w:t>
      </w:r>
      <w:r>
        <w:t></w:t>
      </w:r>
      <w:r>
        <w:t></w:t>
      </w:r>
      <w:r>
        <w:t></w:t>
      </w:r>
      <w:r>
        <w:t></w:t>
      </w:r>
      <w:r>
        <w:rPr>
          <w:rFonts w:hint="eastAsia"/>
        </w:rPr>
        <w:t>індикаторів</w:t>
      </w:r>
      <w:r>
        <w:t></w:t>
      </w:r>
      <w:r>
        <w:rPr>
          <w:rFonts w:hint="eastAsia"/>
        </w:rPr>
        <w:t>–</w:t>
      </w:r>
      <w:r>
        <w:t></w:t>
      </w:r>
      <w:r>
        <w:rPr>
          <w:rFonts w:hint="eastAsia"/>
        </w:rPr>
        <w:t>передвісників</w:t>
      </w:r>
      <w:r>
        <w:t></w:t>
      </w:r>
      <w:r>
        <w:rPr>
          <w:rFonts w:hint="eastAsia"/>
        </w:rPr>
        <w:t>фінансової</w:t>
      </w:r>
    </w:p>
    <w:p w:rsidR="008C1AE6" w:rsidRDefault="008C1AE6" w:rsidP="008C1AE6">
      <w:r>
        <w:rPr>
          <w:rFonts w:hint="eastAsia"/>
        </w:rPr>
        <w:t>нестабільності</w:t>
      </w:r>
      <w:r>
        <w:t></w:t>
      </w:r>
      <w:r>
        <w:t></w:t>
      </w:r>
      <w:r>
        <w:rPr>
          <w:rFonts w:hint="eastAsia"/>
        </w:rPr>
        <w:t>розроблених</w:t>
      </w:r>
      <w:r>
        <w:t></w:t>
      </w:r>
      <w:r>
        <w:rPr>
          <w:rFonts w:hint="eastAsia"/>
        </w:rPr>
        <w:t>Інститутом</w:t>
      </w:r>
      <w:r>
        <w:t></w:t>
      </w:r>
      <w:r>
        <w:rPr>
          <w:rFonts w:hint="eastAsia"/>
        </w:rPr>
        <w:t>економічної</w:t>
      </w:r>
      <w:r>
        <w:t></w:t>
      </w:r>
      <w:r>
        <w:rPr>
          <w:rFonts w:hint="eastAsia"/>
        </w:rPr>
        <w:t>політики</w:t>
      </w:r>
      <w:r>
        <w:t></w:t>
      </w:r>
      <w:r>
        <w:rPr>
          <w:rFonts w:hint="eastAsia"/>
        </w:rPr>
        <w:t>ім</w:t>
      </w:r>
      <w:r>
        <w:t></w:t>
      </w:r>
      <w:r>
        <w:t></w:t>
      </w:r>
      <w:r>
        <w:rPr>
          <w:rFonts w:hint="eastAsia"/>
        </w:rPr>
        <w:t>Є</w:t>
      </w:r>
      <w:r>
        <w:t></w:t>
      </w:r>
      <w:r>
        <w:t></w:t>
      </w:r>
      <w:r>
        <w:rPr>
          <w:rFonts w:hint="eastAsia"/>
        </w:rPr>
        <w:t>Т</w:t>
      </w:r>
      <w:r>
        <w:t></w:t>
      </w:r>
    </w:p>
    <w:p w:rsidR="008C1AE6" w:rsidRDefault="008C1AE6" w:rsidP="008C1AE6">
      <w:r>
        <w:rPr>
          <w:rFonts w:hint="eastAsia"/>
        </w:rPr>
        <w:t>Гайдара</w:t>
      </w:r>
      <w:r>
        <w:t></w:t>
      </w:r>
      <w:r>
        <w:t></w:t>
      </w:r>
      <w:r>
        <w:t></w:t>
      </w:r>
      <w:r>
        <w:t></w:t>
      </w:r>
      <w:r>
        <w:t></w:t>
      </w:r>
      <w:r>
        <w:rPr>
          <w:rFonts w:hint="eastAsia"/>
        </w:rPr>
        <w:t>вивчення</w:t>
      </w:r>
      <w:r>
        <w:t></w:t>
      </w:r>
      <w:r>
        <w:rPr>
          <w:rFonts w:hint="eastAsia"/>
        </w:rPr>
        <w:t>динаміки</w:t>
      </w:r>
      <w:r>
        <w:t></w:t>
      </w:r>
      <w:r>
        <w:rPr>
          <w:rFonts w:hint="eastAsia"/>
        </w:rPr>
        <w:t>кредитно</w:t>
      </w:r>
      <w:r>
        <w:t></w:t>
      </w:r>
      <w:r>
        <w:rPr>
          <w:rFonts w:hint="eastAsia"/>
        </w:rPr>
        <w:t>дефолтних</w:t>
      </w:r>
      <w:r>
        <w:t></w:t>
      </w:r>
      <w:r>
        <w:rPr>
          <w:rFonts w:hint="eastAsia"/>
        </w:rPr>
        <w:t>свопів</w:t>
      </w:r>
      <w:r>
        <w:t></w:t>
      </w:r>
      <w:r>
        <w:rPr>
          <w:rFonts w:hint="eastAsia"/>
        </w:rPr>
        <w:t>на</w:t>
      </w:r>
      <w:r>
        <w:t></w:t>
      </w:r>
      <w:r>
        <w:rPr>
          <w:rFonts w:hint="eastAsia"/>
        </w:rPr>
        <w:t>єврооблігації</w:t>
      </w:r>
    </w:p>
    <w:p w:rsidR="008C1AE6" w:rsidRDefault="008C1AE6" w:rsidP="008C1AE6">
      <w:r>
        <w:rPr>
          <w:rFonts w:hint="eastAsia"/>
        </w:rPr>
        <w:t>та</w:t>
      </w:r>
      <w:r>
        <w:t></w:t>
      </w:r>
      <w:r>
        <w:rPr>
          <w:rFonts w:hint="eastAsia"/>
        </w:rPr>
        <w:t>ймовірності</w:t>
      </w:r>
      <w:r>
        <w:t></w:t>
      </w:r>
      <w:r>
        <w:rPr>
          <w:rFonts w:hint="eastAsia"/>
        </w:rPr>
        <w:t>дефолту</w:t>
      </w:r>
      <w:r>
        <w:t></w:t>
      </w:r>
      <w:r>
        <w:rPr>
          <w:rFonts w:hint="eastAsia"/>
        </w:rPr>
        <w:t>за</w:t>
      </w:r>
      <w:r>
        <w:t></w:t>
      </w:r>
      <w:r>
        <w:rPr>
          <w:rFonts w:hint="eastAsia"/>
        </w:rPr>
        <w:t>даними</w:t>
      </w:r>
      <w:r>
        <w:t></w:t>
      </w:r>
      <w:r>
        <w:rPr>
          <w:rFonts w:hint="eastAsia"/>
        </w:rPr>
        <w:t>про</w:t>
      </w:r>
      <w:r>
        <w:t></w:t>
      </w:r>
      <w:r>
        <w:rPr>
          <w:rFonts w:hint="eastAsia"/>
        </w:rPr>
        <w:t>них</w:t>
      </w:r>
      <w:r>
        <w:t></w:t>
      </w:r>
      <w:r>
        <w:t></w:t>
      </w:r>
      <w:r>
        <w:t></w:t>
      </w:r>
      <w:r>
        <w:t></w:t>
      </w:r>
      <w:r>
        <w:t></w:t>
      </w:r>
      <w:r>
        <w:rPr>
          <w:rFonts w:hint="eastAsia"/>
        </w:rPr>
        <w:t>аналізу</w:t>
      </w:r>
      <w:r>
        <w:t></w:t>
      </w:r>
      <w:r>
        <w:rPr>
          <w:rFonts w:hint="eastAsia"/>
        </w:rPr>
        <w:t>динаміки</w:t>
      </w:r>
      <w:r>
        <w:t></w:t>
      </w:r>
      <w:r>
        <w:rPr>
          <w:rFonts w:hint="eastAsia"/>
        </w:rPr>
        <w:t>індикаторів</w:t>
      </w:r>
    </w:p>
    <w:p w:rsidR="008C1AE6" w:rsidRDefault="008C1AE6" w:rsidP="008C1AE6">
      <w:r>
        <w:rPr>
          <w:rFonts w:hint="eastAsia"/>
        </w:rPr>
        <w:t>фінансової</w:t>
      </w:r>
      <w:r>
        <w:t></w:t>
      </w:r>
      <w:r>
        <w:rPr>
          <w:rFonts w:hint="eastAsia"/>
        </w:rPr>
        <w:t>стійкості</w:t>
      </w:r>
      <w:r>
        <w:t></w:t>
      </w:r>
      <w:r>
        <w:t></w:t>
      </w:r>
      <w:r>
        <w:t></w:t>
      </w:r>
      <w:r>
        <w:t></w:t>
      </w:r>
      <w:r>
        <w:t></w:t>
      </w:r>
      <w:r>
        <w:rPr>
          <w:rFonts w:hint="eastAsia"/>
        </w:rPr>
        <w:t>змішаних</w:t>
      </w:r>
      <w:r>
        <w:t></w:t>
      </w:r>
      <w:r>
        <w:rPr>
          <w:rFonts w:hint="eastAsia"/>
        </w:rPr>
        <w:t>методів</w:t>
      </w:r>
      <w:r>
        <w:t></w:t>
      </w:r>
    </w:p>
    <w:p w:rsidR="008C1AE6" w:rsidRDefault="008C1AE6" w:rsidP="008C1AE6">
      <w:r>
        <w:t></w:t>
      </w:r>
      <w:r>
        <w:t></w:t>
      </w:r>
      <w:r>
        <w:t></w:t>
      </w:r>
      <w:r>
        <w:rPr>
          <w:rFonts w:hint="eastAsia"/>
        </w:rPr>
        <w:t>Проведений</w:t>
      </w:r>
      <w:r>
        <w:t></w:t>
      </w:r>
      <w:r>
        <w:rPr>
          <w:rFonts w:hint="eastAsia"/>
        </w:rPr>
        <w:t>регресійний</w:t>
      </w:r>
      <w:r>
        <w:t></w:t>
      </w:r>
      <w:r>
        <w:rPr>
          <w:rFonts w:hint="eastAsia"/>
        </w:rPr>
        <w:t>аналіз</w:t>
      </w:r>
      <w:r>
        <w:t></w:t>
      </w:r>
      <w:r>
        <w:rPr>
          <w:rFonts w:hint="eastAsia"/>
        </w:rPr>
        <w:t>показав</w:t>
      </w:r>
      <w:r>
        <w:t></w:t>
      </w:r>
      <w:r>
        <w:rPr>
          <w:rFonts w:hint="eastAsia"/>
        </w:rPr>
        <w:t>пряму</w:t>
      </w:r>
      <w:r>
        <w:t></w:t>
      </w:r>
      <w:r>
        <w:rPr>
          <w:rFonts w:hint="eastAsia"/>
        </w:rPr>
        <w:t>залежність</w:t>
      </w:r>
      <w:r>
        <w:t></w:t>
      </w:r>
      <w:r>
        <w:rPr>
          <w:rFonts w:hint="eastAsia"/>
        </w:rPr>
        <w:t>кредитнодефолтних</w:t>
      </w:r>
      <w:r>
        <w:t></w:t>
      </w:r>
      <w:r>
        <w:rPr>
          <w:rFonts w:hint="eastAsia"/>
        </w:rPr>
        <w:t>свопів</w:t>
      </w:r>
      <w:r>
        <w:t></w:t>
      </w:r>
      <w:r>
        <w:rPr>
          <w:rFonts w:hint="eastAsia"/>
        </w:rPr>
        <w:t>від</w:t>
      </w:r>
      <w:r>
        <w:t></w:t>
      </w:r>
      <w:r>
        <w:rPr>
          <w:rFonts w:hint="eastAsia"/>
        </w:rPr>
        <w:t>восьми</w:t>
      </w:r>
      <w:r>
        <w:t></w:t>
      </w:r>
      <w:r>
        <w:rPr>
          <w:rFonts w:hint="eastAsia"/>
        </w:rPr>
        <w:t>факторів</w:t>
      </w:r>
      <w:r>
        <w:t></w:t>
      </w:r>
      <w:r>
        <w:t></w:t>
      </w:r>
      <w:r>
        <w:rPr>
          <w:rFonts w:hint="eastAsia"/>
        </w:rPr>
        <w:t>а</w:t>
      </w:r>
      <w:r>
        <w:t></w:t>
      </w:r>
      <w:r>
        <w:rPr>
          <w:rFonts w:hint="eastAsia"/>
        </w:rPr>
        <w:t>саме</w:t>
      </w:r>
      <w:r>
        <w:t></w:t>
      </w:r>
      <w:r>
        <w:t></w:t>
      </w:r>
      <w:r>
        <w:rPr>
          <w:rFonts w:hint="eastAsia"/>
        </w:rPr>
        <w:t>розміру</w:t>
      </w:r>
      <w:r>
        <w:t></w:t>
      </w:r>
      <w:r>
        <w:rPr>
          <w:rFonts w:hint="eastAsia"/>
        </w:rPr>
        <w:t>зовнішнього</w:t>
      </w:r>
      <w:r>
        <w:t></w:t>
      </w:r>
      <w:r>
        <w:rPr>
          <w:rFonts w:hint="eastAsia"/>
        </w:rPr>
        <w:t>боргу</w:t>
      </w:r>
      <w:r>
        <w:t></w:t>
      </w:r>
    </w:p>
    <w:p w:rsidR="008C1AE6" w:rsidRDefault="008C1AE6" w:rsidP="008C1AE6">
      <w:r>
        <w:rPr>
          <w:rFonts w:hint="eastAsia"/>
        </w:rPr>
        <w:t>індексу</w:t>
      </w:r>
      <w:r>
        <w:t></w:t>
      </w:r>
      <w:r>
        <w:rPr>
          <w:rFonts w:hint="eastAsia"/>
        </w:rPr>
        <w:t>споживчих</w:t>
      </w:r>
      <w:r>
        <w:t></w:t>
      </w:r>
      <w:r>
        <w:rPr>
          <w:rFonts w:hint="eastAsia"/>
        </w:rPr>
        <w:t>цін</w:t>
      </w:r>
      <w:r>
        <w:t></w:t>
      </w:r>
      <w:r>
        <w:t></w:t>
      </w:r>
      <w:r>
        <w:rPr>
          <w:rFonts w:hint="eastAsia"/>
        </w:rPr>
        <w:t>індексу</w:t>
      </w:r>
      <w:r>
        <w:t></w:t>
      </w:r>
      <w:r>
        <w:rPr>
          <w:rFonts w:hint="eastAsia"/>
        </w:rPr>
        <w:t>промисловості</w:t>
      </w:r>
      <w:r>
        <w:t></w:t>
      </w:r>
      <w:r>
        <w:t></w:t>
      </w:r>
      <w:r>
        <w:rPr>
          <w:rFonts w:hint="eastAsia"/>
        </w:rPr>
        <w:t>зміни</w:t>
      </w:r>
      <w:r>
        <w:t></w:t>
      </w:r>
      <w:r>
        <w:rPr>
          <w:rFonts w:hint="eastAsia"/>
        </w:rPr>
        <w:t>дефлятора</w:t>
      </w:r>
      <w:r>
        <w:t></w:t>
      </w:r>
      <w:r>
        <w:rPr>
          <w:rFonts w:hint="eastAsia"/>
        </w:rPr>
        <w:t>ВВП</w:t>
      </w:r>
      <w:r>
        <w:t></w:t>
      </w:r>
      <w:r>
        <w:t></w:t>
      </w:r>
      <w:r>
        <w:rPr>
          <w:rFonts w:hint="eastAsia"/>
        </w:rPr>
        <w:t>рівня</w:t>
      </w:r>
    </w:p>
    <w:p w:rsidR="008C1AE6" w:rsidRDefault="008C1AE6" w:rsidP="008C1AE6">
      <w:r>
        <w:t></w:t>
      </w:r>
      <w:r>
        <w:t></w:t>
      </w:r>
      <w:r>
        <w:t></w:t>
      </w:r>
    </w:p>
    <w:p w:rsidR="008C1AE6" w:rsidRDefault="008C1AE6" w:rsidP="008C1AE6">
      <w:r>
        <w:rPr>
          <w:rFonts w:hint="eastAsia"/>
        </w:rPr>
        <w:t>реальної</w:t>
      </w:r>
      <w:r>
        <w:t></w:t>
      </w:r>
      <w:r>
        <w:rPr>
          <w:rFonts w:hint="eastAsia"/>
        </w:rPr>
        <w:t>заробітної</w:t>
      </w:r>
      <w:r>
        <w:t></w:t>
      </w:r>
      <w:r>
        <w:rPr>
          <w:rFonts w:hint="eastAsia"/>
        </w:rPr>
        <w:t>плати</w:t>
      </w:r>
      <w:r>
        <w:t></w:t>
      </w:r>
      <w:r>
        <w:t></w:t>
      </w:r>
      <w:r>
        <w:rPr>
          <w:rFonts w:hint="eastAsia"/>
        </w:rPr>
        <w:t>рівня</w:t>
      </w:r>
      <w:r>
        <w:t></w:t>
      </w:r>
      <w:r>
        <w:rPr>
          <w:rFonts w:hint="eastAsia"/>
        </w:rPr>
        <w:t>номінальної</w:t>
      </w:r>
      <w:r>
        <w:t></w:t>
      </w:r>
      <w:r>
        <w:rPr>
          <w:rFonts w:hint="eastAsia"/>
        </w:rPr>
        <w:t>заробітної</w:t>
      </w:r>
      <w:r>
        <w:t></w:t>
      </w:r>
      <w:r>
        <w:rPr>
          <w:rFonts w:hint="eastAsia"/>
        </w:rPr>
        <w:t>плати</w:t>
      </w:r>
      <w:r>
        <w:t></w:t>
      </w:r>
      <w:r>
        <w:t></w:t>
      </w:r>
      <w:r>
        <w:rPr>
          <w:rFonts w:hint="eastAsia"/>
        </w:rPr>
        <w:t>курсу</w:t>
      </w:r>
      <w:r>
        <w:t></w:t>
      </w:r>
      <w:r>
        <w:rPr>
          <w:rFonts w:hint="eastAsia"/>
        </w:rPr>
        <w:t>гривні</w:t>
      </w:r>
    </w:p>
    <w:p w:rsidR="008C1AE6" w:rsidRDefault="008C1AE6" w:rsidP="008C1AE6">
      <w:r>
        <w:rPr>
          <w:rFonts w:hint="eastAsia"/>
        </w:rPr>
        <w:t>до</w:t>
      </w:r>
      <w:r>
        <w:t></w:t>
      </w:r>
      <w:r>
        <w:rPr>
          <w:rFonts w:hint="eastAsia"/>
        </w:rPr>
        <w:t>долара</w:t>
      </w:r>
      <w:r>
        <w:t></w:t>
      </w:r>
      <w:r>
        <w:rPr>
          <w:rFonts w:hint="eastAsia"/>
        </w:rPr>
        <w:t>США</w:t>
      </w:r>
      <w:r>
        <w:t></w:t>
      </w:r>
      <w:r>
        <w:t></w:t>
      </w:r>
      <w:r>
        <w:rPr>
          <w:rFonts w:hint="eastAsia"/>
        </w:rPr>
        <w:t>обсягів</w:t>
      </w:r>
      <w:r>
        <w:t></w:t>
      </w:r>
      <w:r>
        <w:rPr>
          <w:rFonts w:hint="eastAsia"/>
        </w:rPr>
        <w:t>внутрішньої</w:t>
      </w:r>
      <w:r>
        <w:t></w:t>
      </w:r>
      <w:r>
        <w:rPr>
          <w:rFonts w:hint="eastAsia"/>
        </w:rPr>
        <w:t>торгівлі</w:t>
      </w:r>
      <w:r>
        <w:t></w:t>
      </w:r>
      <w:r>
        <w:t></w:t>
      </w:r>
      <w:r>
        <w:rPr>
          <w:rFonts w:hint="eastAsia"/>
        </w:rPr>
        <w:t>Економіко</w:t>
      </w:r>
      <w:r>
        <w:t></w:t>
      </w:r>
      <w:r>
        <w:rPr>
          <w:rFonts w:hint="eastAsia"/>
        </w:rPr>
        <w:t>математичні</w:t>
      </w:r>
      <w:r>
        <w:t></w:t>
      </w:r>
      <w:r>
        <w:rPr>
          <w:rFonts w:hint="eastAsia"/>
        </w:rPr>
        <w:t>моделі</w:t>
      </w:r>
    </w:p>
    <w:p w:rsidR="008C1AE6" w:rsidRDefault="008C1AE6" w:rsidP="008C1AE6">
      <w:r>
        <w:rPr>
          <w:rFonts w:hint="eastAsia"/>
        </w:rPr>
        <w:t>є</w:t>
      </w:r>
      <w:r>
        <w:t></w:t>
      </w:r>
      <w:r>
        <w:rPr>
          <w:rFonts w:hint="eastAsia"/>
        </w:rPr>
        <w:t>адекватними</w:t>
      </w:r>
      <w:r>
        <w:t></w:t>
      </w:r>
      <w:r>
        <w:rPr>
          <w:rFonts w:hint="eastAsia"/>
        </w:rPr>
        <w:t>за</w:t>
      </w:r>
      <w:r>
        <w:t></w:t>
      </w:r>
      <w:r>
        <w:rPr>
          <w:rFonts w:hint="eastAsia"/>
        </w:rPr>
        <w:t>будь</w:t>
      </w:r>
      <w:r>
        <w:t></w:t>
      </w:r>
      <w:r>
        <w:rPr>
          <w:rFonts w:hint="eastAsia"/>
        </w:rPr>
        <w:t>якого</w:t>
      </w:r>
      <w:r>
        <w:t></w:t>
      </w:r>
      <w:r>
        <w:rPr>
          <w:rFonts w:hint="eastAsia"/>
        </w:rPr>
        <w:t>рівня</w:t>
      </w:r>
      <w:r>
        <w:t></w:t>
      </w:r>
      <w:r>
        <w:rPr>
          <w:rFonts w:hint="eastAsia"/>
        </w:rPr>
        <w:t>значущості</w:t>
      </w:r>
      <w:r>
        <w:t></w:t>
      </w:r>
      <w:r>
        <w:rPr>
          <w:rFonts w:hint="eastAsia"/>
        </w:rPr>
        <w:t>та</w:t>
      </w:r>
      <w:r>
        <w:t></w:t>
      </w:r>
      <w:r>
        <w:rPr>
          <w:rFonts w:hint="eastAsia"/>
        </w:rPr>
        <w:t>виявлено</w:t>
      </w:r>
      <w:r>
        <w:t></w:t>
      </w:r>
      <w:r>
        <w:rPr>
          <w:rFonts w:hint="eastAsia"/>
        </w:rPr>
        <w:t>досить</w:t>
      </w:r>
      <w:r>
        <w:t></w:t>
      </w:r>
      <w:r>
        <w:rPr>
          <w:rFonts w:hint="eastAsia"/>
        </w:rPr>
        <w:t>тісний</w:t>
      </w:r>
    </w:p>
    <w:p w:rsidR="008C1AE6" w:rsidRDefault="008C1AE6" w:rsidP="008C1AE6">
      <w:r>
        <w:rPr>
          <w:rFonts w:hint="eastAsia"/>
        </w:rPr>
        <w:t>лінійний</w:t>
      </w:r>
      <w:r>
        <w:t></w:t>
      </w:r>
      <w:r>
        <w:rPr>
          <w:rFonts w:hint="eastAsia"/>
        </w:rPr>
        <w:t>зв’язок</w:t>
      </w:r>
      <w:r>
        <w:t></w:t>
      </w:r>
      <w:r>
        <w:t></w:t>
      </w:r>
      <w:r>
        <w:rPr>
          <w:rFonts w:hint="eastAsia"/>
        </w:rPr>
        <w:t>коефіцієнт</w:t>
      </w:r>
      <w:r>
        <w:t></w:t>
      </w:r>
      <w:r>
        <w:rPr>
          <w:rFonts w:hint="eastAsia"/>
        </w:rPr>
        <w:t>детермінації</w:t>
      </w:r>
      <w:r>
        <w:t></w:t>
      </w:r>
      <w:r>
        <w:rPr>
          <w:rFonts w:hint="eastAsia"/>
        </w:rPr>
        <w:t>більше</w:t>
      </w:r>
      <w:r>
        <w:t></w:t>
      </w:r>
      <w:r>
        <w:t></w:t>
      </w:r>
      <w:r>
        <w:t></w:t>
      </w:r>
      <w:r>
        <w:t></w:t>
      </w:r>
      <w:r>
        <w:t></w:t>
      </w:r>
      <w:r>
        <w:t></w:t>
      </w:r>
      <w:r>
        <w:t></w:t>
      </w:r>
      <w:r>
        <w:rPr>
          <w:rFonts w:hint="eastAsia"/>
        </w:rPr>
        <w:t>Це</w:t>
      </w:r>
      <w:r>
        <w:t></w:t>
      </w:r>
      <w:r>
        <w:rPr>
          <w:rFonts w:hint="eastAsia"/>
        </w:rPr>
        <w:t>свідчить</w:t>
      </w:r>
      <w:r>
        <w:t></w:t>
      </w:r>
      <w:r>
        <w:rPr>
          <w:rFonts w:hint="eastAsia"/>
        </w:rPr>
        <w:t>про</w:t>
      </w:r>
      <w:r>
        <w:t></w:t>
      </w:r>
      <w:r>
        <w:rPr>
          <w:rFonts w:hint="eastAsia"/>
        </w:rPr>
        <w:t>те</w:t>
      </w:r>
      <w:r>
        <w:t></w:t>
      </w:r>
      <w:r>
        <w:t></w:t>
      </w:r>
      <w:r>
        <w:rPr>
          <w:rFonts w:hint="eastAsia"/>
        </w:rPr>
        <w:t>що</w:t>
      </w:r>
    </w:p>
    <w:p w:rsidR="008C1AE6" w:rsidRDefault="008C1AE6" w:rsidP="008C1AE6">
      <w:r>
        <w:rPr>
          <w:rFonts w:hint="eastAsia"/>
        </w:rPr>
        <w:t>причинами</w:t>
      </w:r>
      <w:r>
        <w:t></w:t>
      </w:r>
      <w:r>
        <w:rPr>
          <w:rFonts w:hint="eastAsia"/>
        </w:rPr>
        <w:t>уразливості</w:t>
      </w:r>
      <w:r>
        <w:t></w:t>
      </w:r>
      <w:r>
        <w:rPr>
          <w:rFonts w:hint="eastAsia"/>
        </w:rPr>
        <w:t>української</w:t>
      </w:r>
      <w:r>
        <w:t></w:t>
      </w:r>
      <w:r>
        <w:rPr>
          <w:rFonts w:hint="eastAsia"/>
        </w:rPr>
        <w:t>економіки</w:t>
      </w:r>
      <w:r>
        <w:t></w:t>
      </w:r>
      <w:r>
        <w:rPr>
          <w:rFonts w:hint="eastAsia"/>
        </w:rPr>
        <w:t>є</w:t>
      </w:r>
      <w:r>
        <w:t></w:t>
      </w:r>
      <w:r>
        <w:t></w:t>
      </w:r>
      <w:r>
        <w:rPr>
          <w:rFonts w:hint="eastAsia"/>
        </w:rPr>
        <w:t>тягар</w:t>
      </w:r>
      <w:r>
        <w:t></w:t>
      </w:r>
      <w:r>
        <w:rPr>
          <w:rFonts w:hint="eastAsia"/>
        </w:rPr>
        <w:t>зовнішнього</w:t>
      </w:r>
      <w:r>
        <w:t></w:t>
      </w:r>
      <w:r>
        <w:rPr>
          <w:rFonts w:hint="eastAsia"/>
        </w:rPr>
        <w:t>боргу</w:t>
      </w:r>
      <w:r>
        <w:t></w:t>
      </w:r>
      <w:r>
        <w:rPr>
          <w:rFonts w:hint="eastAsia"/>
        </w:rPr>
        <w:t>та</w:t>
      </w:r>
    </w:p>
    <w:p w:rsidR="008C1AE6" w:rsidRDefault="008C1AE6" w:rsidP="008C1AE6">
      <w:r>
        <w:rPr>
          <w:rFonts w:hint="eastAsia"/>
        </w:rPr>
        <w:t>слабкість</w:t>
      </w:r>
      <w:r>
        <w:t></w:t>
      </w:r>
      <w:r>
        <w:rPr>
          <w:rFonts w:hint="eastAsia"/>
        </w:rPr>
        <w:t>банківського</w:t>
      </w:r>
      <w:r>
        <w:t></w:t>
      </w:r>
      <w:r>
        <w:rPr>
          <w:rFonts w:hint="eastAsia"/>
        </w:rPr>
        <w:t>сектора</w:t>
      </w:r>
      <w:r>
        <w:t></w:t>
      </w:r>
    </w:p>
    <w:p w:rsidR="008C1AE6" w:rsidRDefault="008C1AE6" w:rsidP="008C1AE6">
      <w:r>
        <w:t></w:t>
      </w:r>
      <w:r>
        <w:t></w:t>
      </w:r>
      <w:r>
        <w:t></w:t>
      </w:r>
      <w:r>
        <w:rPr>
          <w:rFonts w:hint="eastAsia"/>
        </w:rPr>
        <w:t>Інтенсивність</w:t>
      </w:r>
      <w:r>
        <w:t></w:t>
      </w:r>
      <w:r>
        <w:rPr>
          <w:rFonts w:hint="eastAsia"/>
        </w:rPr>
        <w:t>прояву</w:t>
      </w:r>
      <w:r>
        <w:t></w:t>
      </w:r>
      <w:r>
        <w:rPr>
          <w:rFonts w:hint="eastAsia"/>
        </w:rPr>
        <w:t>фінансових</w:t>
      </w:r>
      <w:r>
        <w:t></w:t>
      </w:r>
      <w:r>
        <w:rPr>
          <w:rFonts w:hint="eastAsia"/>
        </w:rPr>
        <w:t>криз</w:t>
      </w:r>
      <w:r>
        <w:t></w:t>
      </w:r>
      <w:r>
        <w:rPr>
          <w:rFonts w:hint="eastAsia"/>
        </w:rPr>
        <w:t>визначила</w:t>
      </w:r>
      <w:r>
        <w:t></w:t>
      </w:r>
      <w:r>
        <w:rPr>
          <w:rFonts w:hint="eastAsia"/>
        </w:rPr>
        <w:t>необхідність</w:t>
      </w:r>
    </w:p>
    <w:p w:rsidR="008C1AE6" w:rsidRDefault="008C1AE6" w:rsidP="008C1AE6">
      <w:r>
        <w:rPr>
          <w:rFonts w:hint="eastAsia"/>
        </w:rPr>
        <w:t>обґрунтування</w:t>
      </w:r>
      <w:r>
        <w:t></w:t>
      </w:r>
      <w:r>
        <w:rPr>
          <w:rFonts w:hint="eastAsia"/>
        </w:rPr>
        <w:t>системи</w:t>
      </w:r>
      <w:r>
        <w:t></w:t>
      </w:r>
      <w:r>
        <w:rPr>
          <w:rFonts w:hint="eastAsia"/>
        </w:rPr>
        <w:t>оцінки</w:t>
      </w:r>
      <w:r>
        <w:t></w:t>
      </w:r>
      <w:r>
        <w:rPr>
          <w:rFonts w:hint="eastAsia"/>
        </w:rPr>
        <w:t>та</w:t>
      </w:r>
      <w:r>
        <w:t></w:t>
      </w:r>
      <w:r>
        <w:rPr>
          <w:rFonts w:hint="eastAsia"/>
        </w:rPr>
        <w:t>моніторингу</w:t>
      </w:r>
      <w:r>
        <w:t></w:t>
      </w:r>
      <w:r>
        <w:rPr>
          <w:rFonts w:hint="eastAsia"/>
        </w:rPr>
        <w:t>стабільності</w:t>
      </w:r>
      <w:r>
        <w:t></w:t>
      </w:r>
      <w:r>
        <w:rPr>
          <w:rFonts w:hint="eastAsia"/>
        </w:rPr>
        <w:t>національних</w:t>
      </w:r>
    </w:p>
    <w:p w:rsidR="008C1AE6" w:rsidRDefault="008C1AE6" w:rsidP="008C1AE6">
      <w:r>
        <w:rPr>
          <w:rFonts w:hint="eastAsia"/>
        </w:rPr>
        <w:t>фінансових</w:t>
      </w:r>
      <w:r>
        <w:t></w:t>
      </w:r>
      <w:r>
        <w:rPr>
          <w:rFonts w:hint="eastAsia"/>
        </w:rPr>
        <w:t>систем</w:t>
      </w:r>
      <w:r>
        <w:t></w:t>
      </w:r>
      <w:r>
        <w:t></w:t>
      </w:r>
      <w:r>
        <w:rPr>
          <w:rFonts w:hint="eastAsia"/>
        </w:rPr>
        <w:t>що</w:t>
      </w:r>
      <w:r>
        <w:t></w:t>
      </w:r>
      <w:r>
        <w:rPr>
          <w:rFonts w:hint="eastAsia"/>
        </w:rPr>
        <w:t>дозволяє</w:t>
      </w:r>
      <w:r>
        <w:t></w:t>
      </w:r>
      <w:r>
        <w:rPr>
          <w:rFonts w:hint="eastAsia"/>
        </w:rPr>
        <w:t>згладжувати</w:t>
      </w:r>
      <w:r>
        <w:t></w:t>
      </w:r>
      <w:r>
        <w:rPr>
          <w:rFonts w:hint="eastAsia"/>
        </w:rPr>
        <w:t>амплітуду</w:t>
      </w:r>
      <w:r>
        <w:t></w:t>
      </w:r>
      <w:r>
        <w:rPr>
          <w:rFonts w:hint="eastAsia"/>
        </w:rPr>
        <w:t>циклічних</w:t>
      </w:r>
      <w:r>
        <w:t></w:t>
      </w:r>
      <w:r>
        <w:rPr>
          <w:rFonts w:hint="eastAsia"/>
        </w:rPr>
        <w:t>коливань</w:t>
      </w:r>
    </w:p>
    <w:p w:rsidR="008C1AE6" w:rsidRDefault="008C1AE6" w:rsidP="008C1AE6">
      <w:r>
        <w:rPr>
          <w:rFonts w:hint="eastAsia"/>
        </w:rPr>
        <w:t>ділового</w:t>
      </w:r>
      <w:r>
        <w:t></w:t>
      </w:r>
      <w:r>
        <w:rPr>
          <w:rFonts w:hint="eastAsia"/>
        </w:rPr>
        <w:t>та</w:t>
      </w:r>
      <w:r>
        <w:t></w:t>
      </w:r>
      <w:r>
        <w:rPr>
          <w:rFonts w:hint="eastAsia"/>
        </w:rPr>
        <w:t>фінансового</w:t>
      </w:r>
      <w:r>
        <w:t></w:t>
      </w:r>
      <w:r>
        <w:rPr>
          <w:rFonts w:hint="eastAsia"/>
        </w:rPr>
        <w:t>циклів</w:t>
      </w:r>
      <w:r>
        <w:t></w:t>
      </w:r>
      <w:r>
        <w:t></w:t>
      </w:r>
      <w:r>
        <w:rPr>
          <w:rFonts w:hint="eastAsia"/>
        </w:rPr>
        <w:t>Результатом</w:t>
      </w:r>
      <w:r>
        <w:t></w:t>
      </w:r>
      <w:r>
        <w:rPr>
          <w:rFonts w:hint="eastAsia"/>
        </w:rPr>
        <w:t>таких</w:t>
      </w:r>
      <w:r>
        <w:t></w:t>
      </w:r>
      <w:r>
        <w:rPr>
          <w:rFonts w:hint="eastAsia"/>
        </w:rPr>
        <w:t>пошуків</w:t>
      </w:r>
      <w:r>
        <w:t></w:t>
      </w:r>
      <w:r>
        <w:rPr>
          <w:rFonts w:hint="eastAsia"/>
        </w:rPr>
        <w:t>стало</w:t>
      </w:r>
      <w:r>
        <w:t></w:t>
      </w:r>
      <w:r>
        <w:rPr>
          <w:rFonts w:hint="eastAsia"/>
        </w:rPr>
        <w:t>те</w:t>
      </w:r>
      <w:r>
        <w:t></w:t>
      </w:r>
      <w:r>
        <w:t></w:t>
      </w:r>
      <w:r>
        <w:rPr>
          <w:rFonts w:hint="eastAsia"/>
        </w:rPr>
        <w:t>що</w:t>
      </w:r>
    </w:p>
    <w:p w:rsidR="008C1AE6" w:rsidRDefault="008C1AE6" w:rsidP="008C1AE6">
      <w:r>
        <w:rPr>
          <w:rFonts w:hint="eastAsia"/>
        </w:rPr>
        <w:t>повноваження</w:t>
      </w:r>
      <w:r>
        <w:t></w:t>
      </w:r>
      <w:r>
        <w:t></w:t>
      </w:r>
      <w:r>
        <w:rPr>
          <w:rFonts w:hint="eastAsia"/>
        </w:rPr>
        <w:t>мандати</w:t>
      </w:r>
      <w:r>
        <w:t></w:t>
      </w:r>
      <w:r>
        <w:t></w:t>
      </w:r>
      <w:r>
        <w:rPr>
          <w:rFonts w:hint="eastAsia"/>
        </w:rPr>
        <w:t>багатьох</w:t>
      </w:r>
      <w:r>
        <w:t></w:t>
      </w:r>
      <w:r>
        <w:rPr>
          <w:rFonts w:hint="eastAsia"/>
        </w:rPr>
        <w:t>центральних</w:t>
      </w:r>
      <w:r>
        <w:t></w:t>
      </w:r>
      <w:r>
        <w:rPr>
          <w:rFonts w:hint="eastAsia"/>
        </w:rPr>
        <w:t>банків</w:t>
      </w:r>
      <w:r>
        <w:t></w:t>
      </w:r>
      <w:r>
        <w:rPr>
          <w:rFonts w:hint="eastAsia"/>
        </w:rPr>
        <w:t>були</w:t>
      </w:r>
      <w:r>
        <w:t></w:t>
      </w:r>
      <w:r>
        <w:rPr>
          <w:rFonts w:hint="eastAsia"/>
        </w:rPr>
        <w:t>значно</w:t>
      </w:r>
    </w:p>
    <w:p w:rsidR="008C1AE6" w:rsidRDefault="008C1AE6" w:rsidP="008C1AE6">
      <w:r>
        <w:rPr>
          <w:rFonts w:hint="eastAsia"/>
        </w:rPr>
        <w:t>розширені</w:t>
      </w:r>
      <w:r>
        <w:t></w:t>
      </w:r>
      <w:r>
        <w:t></w:t>
      </w:r>
      <w:r>
        <w:rPr>
          <w:rFonts w:hint="eastAsia"/>
        </w:rPr>
        <w:t>й</w:t>
      </w:r>
      <w:r>
        <w:t></w:t>
      </w:r>
      <w:r>
        <w:rPr>
          <w:rFonts w:hint="eastAsia"/>
        </w:rPr>
        <w:t>вони</w:t>
      </w:r>
      <w:r>
        <w:t></w:t>
      </w:r>
      <w:r>
        <w:rPr>
          <w:rFonts w:hint="eastAsia"/>
        </w:rPr>
        <w:t>передбачали</w:t>
      </w:r>
      <w:r>
        <w:t></w:t>
      </w:r>
      <w:r>
        <w:rPr>
          <w:rFonts w:hint="eastAsia"/>
        </w:rPr>
        <w:t>у</w:t>
      </w:r>
      <w:r>
        <w:t></w:t>
      </w:r>
      <w:r>
        <w:rPr>
          <w:rFonts w:hint="eastAsia"/>
        </w:rPr>
        <w:t>своїх</w:t>
      </w:r>
      <w:r>
        <w:t></w:t>
      </w:r>
      <w:r>
        <w:rPr>
          <w:rFonts w:hint="eastAsia"/>
        </w:rPr>
        <w:t>офіційних</w:t>
      </w:r>
      <w:r>
        <w:t></w:t>
      </w:r>
      <w:r>
        <w:rPr>
          <w:rFonts w:hint="eastAsia"/>
        </w:rPr>
        <w:t>документах</w:t>
      </w:r>
      <w:r>
        <w:t></w:t>
      </w:r>
      <w:r>
        <w:rPr>
          <w:rFonts w:hint="eastAsia"/>
        </w:rPr>
        <w:t>звіт</w:t>
      </w:r>
      <w:r>
        <w:t></w:t>
      </w:r>
      <w:r>
        <w:rPr>
          <w:rFonts w:hint="eastAsia"/>
        </w:rPr>
        <w:t>про</w:t>
      </w:r>
    </w:p>
    <w:p w:rsidR="008C1AE6" w:rsidRDefault="008C1AE6" w:rsidP="008C1AE6">
      <w:r>
        <w:rPr>
          <w:rFonts w:hint="eastAsia"/>
        </w:rPr>
        <w:t>фінансову</w:t>
      </w:r>
      <w:r>
        <w:t></w:t>
      </w:r>
      <w:r>
        <w:rPr>
          <w:rFonts w:hint="eastAsia"/>
        </w:rPr>
        <w:t>стабільність</w:t>
      </w:r>
      <w:r>
        <w:t></w:t>
      </w:r>
      <w:r>
        <w:t></w:t>
      </w:r>
      <w:r>
        <w:rPr>
          <w:rFonts w:hint="eastAsia"/>
        </w:rPr>
        <w:t>Впровадження</w:t>
      </w:r>
      <w:r>
        <w:t></w:t>
      </w:r>
      <w:r>
        <w:rPr>
          <w:rFonts w:hint="eastAsia"/>
        </w:rPr>
        <w:t>такої</w:t>
      </w:r>
      <w:r>
        <w:t></w:t>
      </w:r>
      <w:r>
        <w:rPr>
          <w:rFonts w:hint="eastAsia"/>
        </w:rPr>
        <w:t>системи</w:t>
      </w:r>
      <w:r>
        <w:t></w:t>
      </w:r>
      <w:r>
        <w:rPr>
          <w:rFonts w:hint="eastAsia"/>
        </w:rPr>
        <w:t>має</w:t>
      </w:r>
      <w:r>
        <w:t></w:t>
      </w:r>
      <w:r>
        <w:rPr>
          <w:rFonts w:hint="eastAsia"/>
        </w:rPr>
        <w:t>своєю</w:t>
      </w:r>
      <w:r>
        <w:t></w:t>
      </w:r>
      <w:r>
        <w:rPr>
          <w:rFonts w:hint="eastAsia"/>
        </w:rPr>
        <w:t>метою</w:t>
      </w:r>
      <w:r>
        <w:t></w:t>
      </w:r>
    </w:p>
    <w:p w:rsidR="008C1AE6" w:rsidRDefault="008C1AE6" w:rsidP="008C1AE6">
      <w:r>
        <w:rPr>
          <w:rFonts w:hint="eastAsia"/>
        </w:rPr>
        <w:t>підвищення</w:t>
      </w:r>
      <w:r>
        <w:t></w:t>
      </w:r>
      <w:r>
        <w:rPr>
          <w:rFonts w:hint="eastAsia"/>
        </w:rPr>
        <w:t>прозорості</w:t>
      </w:r>
      <w:r>
        <w:t></w:t>
      </w:r>
      <w:r>
        <w:rPr>
          <w:rFonts w:hint="eastAsia"/>
        </w:rPr>
        <w:t>функціонування</w:t>
      </w:r>
      <w:r>
        <w:t></w:t>
      </w:r>
      <w:r>
        <w:rPr>
          <w:rFonts w:hint="eastAsia"/>
        </w:rPr>
        <w:t>фінансової</w:t>
      </w:r>
      <w:r>
        <w:t></w:t>
      </w:r>
      <w:r>
        <w:rPr>
          <w:rFonts w:hint="eastAsia"/>
        </w:rPr>
        <w:t>системи</w:t>
      </w:r>
      <w:r>
        <w:t></w:t>
      </w:r>
      <w:r>
        <w:rPr>
          <w:rFonts w:hint="eastAsia"/>
        </w:rPr>
        <w:t>та</w:t>
      </w:r>
      <w:r>
        <w:t></w:t>
      </w:r>
      <w:r>
        <w:rPr>
          <w:rFonts w:hint="eastAsia"/>
        </w:rPr>
        <w:t>її</w:t>
      </w:r>
      <w:r>
        <w:t></w:t>
      </w:r>
      <w:r>
        <w:rPr>
          <w:rFonts w:hint="eastAsia"/>
        </w:rPr>
        <w:t>складових</w:t>
      </w:r>
      <w:r>
        <w:t></w:t>
      </w:r>
      <w:r>
        <w:rPr>
          <w:rFonts w:hint="eastAsia"/>
        </w:rPr>
        <w:t>у</w:t>
      </w:r>
    </w:p>
    <w:p w:rsidR="008C1AE6" w:rsidRDefault="008C1AE6" w:rsidP="008C1AE6">
      <w:r>
        <w:rPr>
          <w:rFonts w:hint="eastAsia"/>
        </w:rPr>
        <w:t>процесі</w:t>
      </w:r>
      <w:r>
        <w:t></w:t>
      </w:r>
      <w:r>
        <w:rPr>
          <w:rFonts w:hint="eastAsia"/>
        </w:rPr>
        <w:t>інтеграції</w:t>
      </w:r>
      <w:r>
        <w:t></w:t>
      </w:r>
      <w:r>
        <w:rPr>
          <w:rFonts w:hint="eastAsia"/>
        </w:rPr>
        <w:t>у</w:t>
      </w:r>
      <w:r>
        <w:t></w:t>
      </w:r>
      <w:r>
        <w:rPr>
          <w:rFonts w:hint="eastAsia"/>
        </w:rPr>
        <w:t>світовий</w:t>
      </w:r>
      <w:r>
        <w:t></w:t>
      </w:r>
      <w:r>
        <w:rPr>
          <w:rFonts w:hint="eastAsia"/>
        </w:rPr>
        <w:t>фінансовий</w:t>
      </w:r>
      <w:r>
        <w:t></w:t>
      </w:r>
      <w:r>
        <w:rPr>
          <w:rFonts w:hint="eastAsia"/>
        </w:rPr>
        <w:t>простір</w:t>
      </w:r>
      <w:r>
        <w:t></w:t>
      </w:r>
      <w:r>
        <w:t></w:t>
      </w:r>
      <w:r>
        <w:rPr>
          <w:rFonts w:hint="eastAsia"/>
        </w:rPr>
        <w:t>поліпшення</w:t>
      </w:r>
    </w:p>
    <w:p w:rsidR="008C1AE6" w:rsidRDefault="008C1AE6" w:rsidP="008C1AE6">
      <w:r>
        <w:rPr>
          <w:rFonts w:hint="eastAsia"/>
        </w:rPr>
        <w:t>інформованості</w:t>
      </w:r>
      <w:r>
        <w:t></w:t>
      </w:r>
      <w:r>
        <w:rPr>
          <w:rFonts w:hint="eastAsia"/>
        </w:rPr>
        <w:t>органів</w:t>
      </w:r>
      <w:r>
        <w:t></w:t>
      </w:r>
      <w:r>
        <w:rPr>
          <w:rFonts w:hint="eastAsia"/>
        </w:rPr>
        <w:t>управління</w:t>
      </w:r>
      <w:r>
        <w:t></w:t>
      </w:r>
      <w:r>
        <w:rPr>
          <w:rFonts w:hint="eastAsia"/>
        </w:rPr>
        <w:t>щодо</w:t>
      </w:r>
      <w:r>
        <w:t></w:t>
      </w:r>
      <w:r>
        <w:rPr>
          <w:rFonts w:hint="eastAsia"/>
        </w:rPr>
        <w:t>стану</w:t>
      </w:r>
      <w:r>
        <w:t></w:t>
      </w:r>
      <w:r>
        <w:rPr>
          <w:rFonts w:hint="eastAsia"/>
        </w:rPr>
        <w:t>фінансової</w:t>
      </w:r>
      <w:r>
        <w:t></w:t>
      </w:r>
      <w:r>
        <w:rPr>
          <w:rFonts w:hint="eastAsia"/>
        </w:rPr>
        <w:t>системи</w:t>
      </w:r>
      <w:r>
        <w:t></w:t>
      </w:r>
    </w:p>
    <w:p w:rsidR="008C1AE6" w:rsidRDefault="008C1AE6" w:rsidP="008C1AE6">
      <w:r>
        <w:rPr>
          <w:rFonts w:hint="eastAsia"/>
        </w:rPr>
        <w:t>забезпечення</w:t>
      </w:r>
      <w:r>
        <w:t></w:t>
      </w:r>
      <w:r>
        <w:rPr>
          <w:rFonts w:hint="eastAsia"/>
        </w:rPr>
        <w:t>необхідних</w:t>
      </w:r>
      <w:r>
        <w:t></w:t>
      </w:r>
      <w:r>
        <w:rPr>
          <w:rFonts w:hint="eastAsia"/>
        </w:rPr>
        <w:t>передумов</w:t>
      </w:r>
      <w:r>
        <w:t></w:t>
      </w:r>
      <w:r>
        <w:rPr>
          <w:rFonts w:hint="eastAsia"/>
        </w:rPr>
        <w:t>для</w:t>
      </w:r>
      <w:r>
        <w:t></w:t>
      </w:r>
      <w:r>
        <w:rPr>
          <w:rFonts w:hint="eastAsia"/>
        </w:rPr>
        <w:t>розробки</w:t>
      </w:r>
      <w:r>
        <w:t></w:t>
      </w:r>
      <w:r>
        <w:rPr>
          <w:rFonts w:hint="eastAsia"/>
        </w:rPr>
        <w:t>системи</w:t>
      </w:r>
    </w:p>
    <w:p w:rsidR="008C1AE6" w:rsidRDefault="008C1AE6" w:rsidP="008C1AE6">
      <w:r>
        <w:rPr>
          <w:rFonts w:hint="eastAsia"/>
        </w:rPr>
        <w:t>попереджувальних</w:t>
      </w:r>
      <w:r>
        <w:t></w:t>
      </w:r>
      <w:r>
        <w:rPr>
          <w:rFonts w:hint="eastAsia"/>
        </w:rPr>
        <w:t>заходів</w:t>
      </w:r>
      <w:r>
        <w:t></w:t>
      </w:r>
      <w:r>
        <w:rPr>
          <w:rFonts w:hint="eastAsia"/>
        </w:rPr>
        <w:t>із</w:t>
      </w:r>
      <w:r>
        <w:t></w:t>
      </w:r>
      <w:r>
        <w:rPr>
          <w:rFonts w:hint="eastAsia"/>
        </w:rPr>
        <w:t>забезпечення</w:t>
      </w:r>
      <w:r>
        <w:t></w:t>
      </w:r>
      <w:r>
        <w:rPr>
          <w:rFonts w:hint="eastAsia"/>
        </w:rPr>
        <w:t>фінансової</w:t>
      </w:r>
      <w:r>
        <w:t></w:t>
      </w:r>
      <w:r>
        <w:rPr>
          <w:rFonts w:hint="eastAsia"/>
        </w:rPr>
        <w:t>стабільності</w:t>
      </w:r>
      <w:r>
        <w:t></w:t>
      </w:r>
      <w:r>
        <w:rPr>
          <w:rFonts w:hint="eastAsia"/>
        </w:rPr>
        <w:t>та</w:t>
      </w:r>
      <w:r>
        <w:t></w:t>
      </w:r>
      <w:r>
        <w:rPr>
          <w:rFonts w:hint="eastAsia"/>
        </w:rPr>
        <w:t>їх</w:t>
      </w:r>
    </w:p>
    <w:p w:rsidR="008C1AE6" w:rsidRDefault="008C1AE6" w:rsidP="008C1AE6">
      <w:r>
        <w:rPr>
          <w:rFonts w:hint="eastAsia"/>
        </w:rPr>
        <w:t>своєчасного</w:t>
      </w:r>
      <w:r>
        <w:t></w:t>
      </w:r>
      <w:r>
        <w:rPr>
          <w:rFonts w:hint="eastAsia"/>
        </w:rPr>
        <w:t>впровадження</w:t>
      </w:r>
      <w:r>
        <w:t></w:t>
      </w:r>
      <w:r>
        <w:t></w:t>
      </w:r>
      <w:r>
        <w:rPr>
          <w:rFonts w:hint="eastAsia"/>
        </w:rPr>
        <w:t>Так</w:t>
      </w:r>
      <w:r>
        <w:t></w:t>
      </w:r>
      <w:r>
        <w:t></w:t>
      </w:r>
      <w:r>
        <w:rPr>
          <w:rFonts w:hint="eastAsia"/>
        </w:rPr>
        <w:t>наприклад</w:t>
      </w:r>
      <w:r>
        <w:t></w:t>
      </w:r>
      <w:r>
        <w:t></w:t>
      </w:r>
      <w:r>
        <w:rPr>
          <w:rFonts w:hint="eastAsia"/>
        </w:rPr>
        <w:t>в</w:t>
      </w:r>
      <w:r>
        <w:t></w:t>
      </w:r>
      <w:r>
        <w:rPr>
          <w:rFonts w:hint="eastAsia"/>
        </w:rPr>
        <w:t>Україні</w:t>
      </w:r>
      <w:r>
        <w:t></w:t>
      </w:r>
      <w:r>
        <w:rPr>
          <w:rFonts w:hint="eastAsia"/>
        </w:rPr>
        <w:t>важливим</w:t>
      </w:r>
      <w:r>
        <w:t></w:t>
      </w:r>
      <w:r>
        <w:rPr>
          <w:rFonts w:hint="eastAsia"/>
        </w:rPr>
        <w:t>кроком</w:t>
      </w:r>
      <w:r>
        <w:t></w:t>
      </w:r>
      <w:r>
        <w:rPr>
          <w:rFonts w:hint="eastAsia"/>
        </w:rPr>
        <w:t>в</w:t>
      </w:r>
    </w:p>
    <w:p w:rsidR="008C1AE6" w:rsidRDefault="008C1AE6" w:rsidP="008C1AE6">
      <w:r>
        <w:rPr>
          <w:rFonts w:hint="eastAsia"/>
        </w:rPr>
        <w:t>інституційному</w:t>
      </w:r>
      <w:r>
        <w:t></w:t>
      </w:r>
      <w:r>
        <w:rPr>
          <w:rFonts w:hint="eastAsia"/>
        </w:rPr>
        <w:t>забезпеченні</w:t>
      </w:r>
      <w:r>
        <w:t></w:t>
      </w:r>
      <w:r>
        <w:rPr>
          <w:rFonts w:hint="eastAsia"/>
        </w:rPr>
        <w:t>стало</w:t>
      </w:r>
      <w:r>
        <w:t></w:t>
      </w:r>
      <w:r>
        <w:rPr>
          <w:rFonts w:hint="eastAsia"/>
        </w:rPr>
        <w:t>створення</w:t>
      </w:r>
      <w:r>
        <w:t></w:t>
      </w:r>
      <w:r>
        <w:rPr>
          <w:rFonts w:hint="eastAsia"/>
        </w:rPr>
        <w:t>у</w:t>
      </w:r>
      <w:r>
        <w:t></w:t>
      </w:r>
      <w:r>
        <w:rPr>
          <w:rFonts w:hint="eastAsia"/>
        </w:rPr>
        <w:t>березні</w:t>
      </w:r>
      <w:r>
        <w:t></w:t>
      </w:r>
      <w:r>
        <w:t></w:t>
      </w:r>
      <w:r>
        <w:t></w:t>
      </w:r>
      <w:r>
        <w:t></w:t>
      </w:r>
      <w:r>
        <w:t></w:t>
      </w:r>
      <w:r>
        <w:t></w:t>
      </w:r>
      <w:r>
        <w:rPr>
          <w:rFonts w:hint="eastAsia"/>
        </w:rPr>
        <w:t>року</w:t>
      </w:r>
      <w:r>
        <w:t></w:t>
      </w:r>
      <w:r>
        <w:rPr>
          <w:rFonts w:hint="eastAsia"/>
        </w:rPr>
        <w:t>згідно</w:t>
      </w:r>
      <w:r>
        <w:t></w:t>
      </w:r>
      <w:r>
        <w:rPr>
          <w:rFonts w:hint="eastAsia"/>
        </w:rPr>
        <w:t>з</w:t>
      </w:r>
    </w:p>
    <w:p w:rsidR="008C1AE6" w:rsidRDefault="008C1AE6" w:rsidP="008C1AE6">
      <w:r>
        <w:rPr>
          <w:rFonts w:hint="eastAsia"/>
        </w:rPr>
        <w:t>Указом</w:t>
      </w:r>
      <w:r>
        <w:t></w:t>
      </w:r>
      <w:r>
        <w:rPr>
          <w:rFonts w:hint="eastAsia"/>
        </w:rPr>
        <w:t>Президента</w:t>
      </w:r>
      <w:r>
        <w:t></w:t>
      </w:r>
      <w:r>
        <w:rPr>
          <w:rFonts w:hint="eastAsia"/>
        </w:rPr>
        <w:t>України</w:t>
      </w:r>
      <w:r>
        <w:t></w:t>
      </w:r>
      <w:r>
        <w:rPr>
          <w:rFonts w:hint="eastAsia"/>
        </w:rPr>
        <w:t>Ради</w:t>
      </w:r>
      <w:r>
        <w:t></w:t>
      </w:r>
      <w:r>
        <w:rPr>
          <w:rFonts w:hint="eastAsia"/>
        </w:rPr>
        <w:t>з</w:t>
      </w:r>
      <w:r>
        <w:t></w:t>
      </w:r>
      <w:r>
        <w:rPr>
          <w:rFonts w:hint="eastAsia"/>
        </w:rPr>
        <w:t>фінансової</w:t>
      </w:r>
      <w:r>
        <w:t></w:t>
      </w:r>
      <w:r>
        <w:rPr>
          <w:rFonts w:hint="eastAsia"/>
        </w:rPr>
        <w:t>стабільності</w:t>
      </w:r>
      <w:r>
        <w:t></w:t>
      </w:r>
      <w:r>
        <w:rPr>
          <w:rFonts w:hint="eastAsia"/>
        </w:rPr>
        <w:t>з</w:t>
      </w:r>
      <w:r>
        <w:t></w:t>
      </w:r>
      <w:r>
        <w:rPr>
          <w:rFonts w:hint="eastAsia"/>
        </w:rPr>
        <w:t>метою</w:t>
      </w:r>
      <w:r>
        <w:t></w:t>
      </w:r>
      <w:r>
        <w:rPr>
          <w:rFonts w:hint="eastAsia"/>
        </w:rPr>
        <w:t>обміну</w:t>
      </w:r>
    </w:p>
    <w:p w:rsidR="008C1AE6" w:rsidRDefault="008C1AE6" w:rsidP="008C1AE6">
      <w:r>
        <w:rPr>
          <w:rFonts w:hint="eastAsia"/>
        </w:rPr>
        <w:t>інформацією</w:t>
      </w:r>
      <w:r>
        <w:t></w:t>
      </w:r>
      <w:r>
        <w:t></w:t>
      </w:r>
      <w:r>
        <w:rPr>
          <w:rFonts w:hint="eastAsia"/>
        </w:rPr>
        <w:t>своєчасного</w:t>
      </w:r>
      <w:r>
        <w:t></w:t>
      </w:r>
      <w:r>
        <w:rPr>
          <w:rFonts w:hint="eastAsia"/>
        </w:rPr>
        <w:t>виявлення</w:t>
      </w:r>
      <w:r>
        <w:t></w:t>
      </w:r>
      <w:r>
        <w:rPr>
          <w:rFonts w:hint="eastAsia"/>
        </w:rPr>
        <w:t>зовнішніх</w:t>
      </w:r>
      <w:r>
        <w:t></w:t>
      </w:r>
      <w:r>
        <w:rPr>
          <w:rFonts w:hint="eastAsia"/>
        </w:rPr>
        <w:t>і</w:t>
      </w:r>
      <w:r>
        <w:t></w:t>
      </w:r>
      <w:r>
        <w:rPr>
          <w:rFonts w:hint="eastAsia"/>
        </w:rPr>
        <w:t>внутрішніх</w:t>
      </w:r>
      <w:r>
        <w:t></w:t>
      </w:r>
      <w:r>
        <w:rPr>
          <w:rFonts w:hint="eastAsia"/>
        </w:rPr>
        <w:t>загроз</w:t>
      </w:r>
      <w:r>
        <w:t></w:t>
      </w:r>
      <w:r>
        <w:rPr>
          <w:rFonts w:hint="eastAsia"/>
        </w:rPr>
        <w:t>та</w:t>
      </w:r>
    </w:p>
    <w:p w:rsidR="008C1AE6" w:rsidRDefault="008C1AE6" w:rsidP="008C1AE6">
      <w:r>
        <w:rPr>
          <w:rFonts w:hint="eastAsia"/>
        </w:rPr>
        <w:t>системних</w:t>
      </w:r>
      <w:r>
        <w:t></w:t>
      </w:r>
      <w:r>
        <w:rPr>
          <w:rFonts w:hint="eastAsia"/>
        </w:rPr>
        <w:t>ризиків</w:t>
      </w:r>
      <w:r>
        <w:t></w:t>
      </w:r>
      <w:r>
        <w:rPr>
          <w:rFonts w:hint="eastAsia"/>
        </w:rPr>
        <w:t>для</w:t>
      </w:r>
      <w:r>
        <w:t></w:t>
      </w:r>
      <w:r>
        <w:rPr>
          <w:rFonts w:hint="eastAsia"/>
        </w:rPr>
        <w:t>забезпечення</w:t>
      </w:r>
      <w:r>
        <w:t></w:t>
      </w:r>
      <w:r>
        <w:rPr>
          <w:rFonts w:hint="eastAsia"/>
        </w:rPr>
        <w:t>фінансової</w:t>
      </w:r>
      <w:r>
        <w:t></w:t>
      </w:r>
      <w:r>
        <w:rPr>
          <w:rFonts w:hint="eastAsia"/>
        </w:rPr>
        <w:t>стабільності</w:t>
      </w:r>
      <w:r>
        <w:t></w:t>
      </w:r>
      <w:r>
        <w:rPr>
          <w:rFonts w:hint="eastAsia"/>
        </w:rPr>
        <w:t>й</w:t>
      </w:r>
      <w:r>
        <w:t></w:t>
      </w:r>
      <w:r>
        <w:rPr>
          <w:rFonts w:hint="eastAsia"/>
        </w:rPr>
        <w:t>мінімізації</w:t>
      </w:r>
    </w:p>
    <w:p w:rsidR="008C1AE6" w:rsidRDefault="008C1AE6" w:rsidP="008C1AE6">
      <w:r>
        <w:rPr>
          <w:rFonts w:hint="eastAsia"/>
        </w:rPr>
        <w:t>негативного</w:t>
      </w:r>
      <w:r>
        <w:t></w:t>
      </w:r>
      <w:r>
        <w:rPr>
          <w:rFonts w:hint="eastAsia"/>
        </w:rPr>
        <w:t>їх</w:t>
      </w:r>
      <w:r>
        <w:t></w:t>
      </w:r>
      <w:r>
        <w:rPr>
          <w:rFonts w:hint="eastAsia"/>
        </w:rPr>
        <w:t>впливу</w:t>
      </w:r>
      <w:r>
        <w:t></w:t>
      </w:r>
      <w:r>
        <w:rPr>
          <w:rFonts w:hint="eastAsia"/>
        </w:rPr>
        <w:t>на</w:t>
      </w:r>
      <w:r>
        <w:t></w:t>
      </w:r>
      <w:r>
        <w:rPr>
          <w:rFonts w:hint="eastAsia"/>
        </w:rPr>
        <w:t>національну</w:t>
      </w:r>
      <w:r>
        <w:t></w:t>
      </w:r>
      <w:r>
        <w:rPr>
          <w:rFonts w:hint="eastAsia"/>
        </w:rPr>
        <w:t>фінансову</w:t>
      </w:r>
      <w:r>
        <w:t></w:t>
      </w:r>
      <w:r>
        <w:rPr>
          <w:rFonts w:hint="eastAsia"/>
        </w:rPr>
        <w:t>систему</w:t>
      </w:r>
      <w:r>
        <w:t></w:t>
      </w:r>
      <w:r>
        <w:rPr>
          <w:rFonts w:hint="eastAsia"/>
        </w:rPr>
        <w:t>держави</w:t>
      </w:r>
      <w:r>
        <w:t></w:t>
      </w:r>
    </w:p>
    <w:p w:rsidR="008C1AE6" w:rsidRDefault="008C1AE6" w:rsidP="008C1AE6">
      <w:r>
        <w:t></w:t>
      </w:r>
      <w:r>
        <w:t></w:t>
      </w:r>
      <w:r>
        <w:t></w:t>
      </w:r>
      <w:r>
        <w:rPr>
          <w:rFonts w:hint="eastAsia"/>
        </w:rPr>
        <w:t>Окремою</w:t>
      </w:r>
      <w:r>
        <w:t></w:t>
      </w:r>
      <w:r>
        <w:rPr>
          <w:rFonts w:hint="eastAsia"/>
        </w:rPr>
        <w:t>проблемою</w:t>
      </w:r>
      <w:r>
        <w:t></w:t>
      </w:r>
      <w:r>
        <w:rPr>
          <w:rFonts w:hint="eastAsia"/>
        </w:rPr>
        <w:t>фінансової</w:t>
      </w:r>
      <w:r>
        <w:t></w:t>
      </w:r>
      <w:r>
        <w:rPr>
          <w:rFonts w:hint="eastAsia"/>
        </w:rPr>
        <w:t>стабільності</w:t>
      </w:r>
      <w:r>
        <w:t></w:t>
      </w:r>
      <w:r>
        <w:rPr>
          <w:rFonts w:hint="eastAsia"/>
        </w:rPr>
        <w:t>нашої</w:t>
      </w:r>
      <w:r>
        <w:t></w:t>
      </w:r>
      <w:r>
        <w:rPr>
          <w:rFonts w:hint="eastAsia"/>
        </w:rPr>
        <w:t>держави</w:t>
      </w:r>
      <w:r>
        <w:t></w:t>
      </w:r>
      <w:r>
        <w:rPr>
          <w:rFonts w:hint="eastAsia"/>
        </w:rPr>
        <w:t>є</w:t>
      </w:r>
      <w:r>
        <w:t></w:t>
      </w:r>
      <w:r>
        <w:rPr>
          <w:rFonts w:hint="eastAsia"/>
        </w:rPr>
        <w:t>її</w:t>
      </w:r>
    </w:p>
    <w:p w:rsidR="008C1AE6" w:rsidRDefault="008C1AE6" w:rsidP="008C1AE6">
      <w:r>
        <w:rPr>
          <w:rFonts w:hint="eastAsia"/>
        </w:rPr>
        <w:t>залежність</w:t>
      </w:r>
      <w:r>
        <w:t></w:t>
      </w:r>
      <w:r>
        <w:rPr>
          <w:rFonts w:hint="eastAsia"/>
        </w:rPr>
        <w:t>від</w:t>
      </w:r>
      <w:r>
        <w:t></w:t>
      </w:r>
      <w:r>
        <w:rPr>
          <w:rFonts w:hint="eastAsia"/>
        </w:rPr>
        <w:t>глобалізаційних</w:t>
      </w:r>
      <w:r>
        <w:t></w:t>
      </w:r>
      <w:r>
        <w:rPr>
          <w:rFonts w:hint="eastAsia"/>
        </w:rPr>
        <w:t>процесів</w:t>
      </w:r>
      <w:r>
        <w:t></w:t>
      </w:r>
      <w:r>
        <w:rPr>
          <w:rFonts w:hint="eastAsia"/>
        </w:rPr>
        <w:t>та</w:t>
      </w:r>
      <w:r>
        <w:t></w:t>
      </w:r>
      <w:r>
        <w:rPr>
          <w:rFonts w:hint="eastAsia"/>
        </w:rPr>
        <w:t>інтеграція</w:t>
      </w:r>
      <w:r>
        <w:t></w:t>
      </w:r>
      <w:r>
        <w:rPr>
          <w:rFonts w:hint="eastAsia"/>
        </w:rPr>
        <w:t>України</w:t>
      </w:r>
      <w:r>
        <w:t></w:t>
      </w:r>
      <w:r>
        <w:rPr>
          <w:rFonts w:hint="eastAsia"/>
        </w:rPr>
        <w:t>у</w:t>
      </w:r>
      <w:r>
        <w:t></w:t>
      </w:r>
      <w:r>
        <w:rPr>
          <w:rFonts w:hint="eastAsia"/>
        </w:rPr>
        <w:t>світовий</w:t>
      </w:r>
    </w:p>
    <w:p w:rsidR="008C1AE6" w:rsidRDefault="008C1AE6" w:rsidP="008C1AE6">
      <w:r>
        <w:rPr>
          <w:rFonts w:hint="eastAsia"/>
        </w:rPr>
        <w:t>фінансовий</w:t>
      </w:r>
      <w:r>
        <w:t></w:t>
      </w:r>
      <w:r>
        <w:rPr>
          <w:rFonts w:hint="eastAsia"/>
        </w:rPr>
        <w:t>простір</w:t>
      </w:r>
      <w:r>
        <w:t></w:t>
      </w:r>
      <w:r>
        <w:t></w:t>
      </w:r>
      <w:r>
        <w:rPr>
          <w:rFonts w:hint="eastAsia"/>
        </w:rPr>
        <w:t>Процес</w:t>
      </w:r>
      <w:r>
        <w:t></w:t>
      </w:r>
      <w:r>
        <w:rPr>
          <w:rFonts w:hint="eastAsia"/>
        </w:rPr>
        <w:t>глобалізації</w:t>
      </w:r>
      <w:r>
        <w:t></w:t>
      </w:r>
      <w:r>
        <w:rPr>
          <w:rFonts w:hint="eastAsia"/>
        </w:rPr>
        <w:t>носить</w:t>
      </w:r>
      <w:r>
        <w:t></w:t>
      </w:r>
      <w:r>
        <w:rPr>
          <w:rFonts w:hint="eastAsia"/>
        </w:rPr>
        <w:t>досить</w:t>
      </w:r>
      <w:r>
        <w:t></w:t>
      </w:r>
      <w:r>
        <w:rPr>
          <w:rFonts w:hint="eastAsia"/>
        </w:rPr>
        <w:t>суперечливий</w:t>
      </w:r>
    </w:p>
    <w:p w:rsidR="008C1AE6" w:rsidRDefault="008C1AE6" w:rsidP="008C1AE6">
      <w:r>
        <w:rPr>
          <w:rFonts w:hint="eastAsia"/>
        </w:rPr>
        <w:t>характер</w:t>
      </w:r>
      <w:r>
        <w:t></w:t>
      </w:r>
      <w:r>
        <w:rPr>
          <w:rFonts w:hint="eastAsia"/>
        </w:rPr>
        <w:t>–</w:t>
      </w:r>
      <w:r>
        <w:t></w:t>
      </w:r>
      <w:r>
        <w:rPr>
          <w:rFonts w:hint="eastAsia"/>
        </w:rPr>
        <w:t>внутрішній</w:t>
      </w:r>
      <w:r>
        <w:t></w:t>
      </w:r>
      <w:r>
        <w:rPr>
          <w:rFonts w:hint="eastAsia"/>
        </w:rPr>
        <w:t>ринок</w:t>
      </w:r>
      <w:r>
        <w:t></w:t>
      </w:r>
      <w:r>
        <w:rPr>
          <w:rFonts w:hint="eastAsia"/>
        </w:rPr>
        <w:t>звужується</w:t>
      </w:r>
      <w:r>
        <w:t></w:t>
      </w:r>
      <w:r>
        <w:t></w:t>
      </w:r>
      <w:r>
        <w:rPr>
          <w:rFonts w:hint="eastAsia"/>
        </w:rPr>
        <w:t>а</w:t>
      </w:r>
      <w:r>
        <w:t></w:t>
      </w:r>
      <w:r>
        <w:rPr>
          <w:rFonts w:hint="eastAsia"/>
        </w:rPr>
        <w:t>інтереси</w:t>
      </w:r>
      <w:r>
        <w:t></w:t>
      </w:r>
      <w:r>
        <w:rPr>
          <w:rFonts w:hint="eastAsia"/>
        </w:rPr>
        <w:t>вітчизняних</w:t>
      </w:r>
      <w:r>
        <w:t></w:t>
      </w:r>
      <w:r>
        <w:rPr>
          <w:rFonts w:hint="eastAsia"/>
        </w:rPr>
        <w:t>виробників</w:t>
      </w:r>
    </w:p>
    <w:p w:rsidR="008C1AE6" w:rsidRDefault="008C1AE6" w:rsidP="008C1AE6">
      <w:r>
        <w:rPr>
          <w:rFonts w:hint="eastAsia"/>
        </w:rPr>
        <w:t>не</w:t>
      </w:r>
      <w:r>
        <w:t></w:t>
      </w:r>
      <w:r>
        <w:rPr>
          <w:rFonts w:hint="eastAsia"/>
        </w:rPr>
        <w:t>враховуються</w:t>
      </w:r>
      <w:r>
        <w:t></w:t>
      </w:r>
      <w:r>
        <w:t></w:t>
      </w:r>
      <w:r>
        <w:rPr>
          <w:rFonts w:hint="eastAsia"/>
        </w:rPr>
        <w:t>Тому</w:t>
      </w:r>
      <w:r>
        <w:t></w:t>
      </w:r>
      <w:r>
        <w:rPr>
          <w:rFonts w:hint="eastAsia"/>
        </w:rPr>
        <w:t>фінансова</w:t>
      </w:r>
      <w:r>
        <w:t></w:t>
      </w:r>
      <w:r>
        <w:rPr>
          <w:rFonts w:hint="eastAsia"/>
        </w:rPr>
        <w:t>політика</w:t>
      </w:r>
      <w:r>
        <w:t></w:t>
      </w:r>
      <w:r>
        <w:rPr>
          <w:rFonts w:hint="eastAsia"/>
        </w:rPr>
        <w:t>держави</w:t>
      </w:r>
      <w:r>
        <w:t></w:t>
      </w:r>
      <w:r>
        <w:rPr>
          <w:rFonts w:hint="eastAsia"/>
        </w:rPr>
        <w:t>повинна</w:t>
      </w:r>
      <w:r>
        <w:t></w:t>
      </w:r>
      <w:r>
        <w:rPr>
          <w:rFonts w:hint="eastAsia"/>
        </w:rPr>
        <w:t>враховувати</w:t>
      </w:r>
      <w:r>
        <w:t></w:t>
      </w:r>
      <w:r>
        <w:rPr>
          <w:rFonts w:hint="eastAsia"/>
        </w:rPr>
        <w:t>ці</w:t>
      </w:r>
    </w:p>
    <w:p w:rsidR="008C1AE6" w:rsidRDefault="008C1AE6" w:rsidP="008C1AE6">
      <w:r>
        <w:t></w:t>
      </w:r>
      <w:r>
        <w:t></w:t>
      </w:r>
      <w:r>
        <w:t></w:t>
      </w:r>
    </w:p>
    <w:p w:rsidR="008C1AE6" w:rsidRDefault="008C1AE6" w:rsidP="008C1AE6">
      <w:r>
        <w:rPr>
          <w:rFonts w:hint="eastAsia"/>
        </w:rPr>
        <w:t>ризики</w:t>
      </w:r>
      <w:r>
        <w:t></w:t>
      </w:r>
      <w:r>
        <w:rPr>
          <w:rFonts w:hint="eastAsia"/>
        </w:rPr>
        <w:t>та</w:t>
      </w:r>
      <w:r>
        <w:t></w:t>
      </w:r>
      <w:r>
        <w:rPr>
          <w:rFonts w:hint="eastAsia"/>
        </w:rPr>
        <w:t>виклики</w:t>
      </w:r>
      <w:r>
        <w:t></w:t>
      </w:r>
      <w:r>
        <w:rPr>
          <w:rFonts w:hint="eastAsia"/>
        </w:rPr>
        <w:t>в</w:t>
      </w:r>
      <w:r>
        <w:t></w:t>
      </w:r>
      <w:r>
        <w:rPr>
          <w:rFonts w:hint="eastAsia"/>
        </w:rPr>
        <w:t>реалізації</w:t>
      </w:r>
      <w:r>
        <w:t></w:t>
      </w:r>
      <w:r>
        <w:rPr>
          <w:rFonts w:hint="eastAsia"/>
        </w:rPr>
        <w:t>пріоритетів</w:t>
      </w:r>
      <w:r>
        <w:t></w:t>
      </w:r>
      <w:r>
        <w:rPr>
          <w:rFonts w:hint="eastAsia"/>
        </w:rPr>
        <w:t>соціально</w:t>
      </w:r>
      <w:r>
        <w:t></w:t>
      </w:r>
      <w:r>
        <w:rPr>
          <w:rFonts w:hint="eastAsia"/>
        </w:rPr>
        <w:t>економічного</w:t>
      </w:r>
      <w:r>
        <w:t></w:t>
      </w:r>
      <w:r>
        <w:rPr>
          <w:rFonts w:hint="eastAsia"/>
        </w:rPr>
        <w:t>розвитку</w:t>
      </w:r>
    </w:p>
    <w:p w:rsidR="008C1AE6" w:rsidRDefault="008C1AE6" w:rsidP="008C1AE6">
      <w:r>
        <w:rPr>
          <w:rFonts w:hint="eastAsia"/>
        </w:rPr>
        <w:t>нашої</w:t>
      </w:r>
      <w:r>
        <w:t></w:t>
      </w:r>
      <w:r>
        <w:rPr>
          <w:rFonts w:hint="eastAsia"/>
        </w:rPr>
        <w:t>держави</w:t>
      </w:r>
      <w:r>
        <w:t></w:t>
      </w:r>
    </w:p>
    <w:p w:rsidR="008C1AE6" w:rsidRDefault="008C1AE6" w:rsidP="008C1AE6">
      <w:r>
        <w:t></w:t>
      </w:r>
      <w:r>
        <w:t></w:t>
      </w:r>
      <w:r>
        <w:t></w:t>
      </w:r>
      <w:r>
        <w:rPr>
          <w:rFonts w:hint="eastAsia"/>
        </w:rPr>
        <w:t>Політична</w:t>
      </w:r>
      <w:r>
        <w:t></w:t>
      </w:r>
      <w:r>
        <w:rPr>
          <w:rFonts w:hint="eastAsia"/>
        </w:rPr>
        <w:t>нестабільність</w:t>
      </w:r>
      <w:r>
        <w:t></w:t>
      </w:r>
      <w:r>
        <w:t></w:t>
      </w:r>
      <w:r>
        <w:rPr>
          <w:rFonts w:hint="eastAsia"/>
        </w:rPr>
        <w:t>втрата</w:t>
      </w:r>
      <w:r>
        <w:t></w:t>
      </w:r>
      <w:r>
        <w:rPr>
          <w:rFonts w:hint="eastAsia"/>
        </w:rPr>
        <w:t>промислових</w:t>
      </w:r>
      <w:r>
        <w:t></w:t>
      </w:r>
      <w:r>
        <w:rPr>
          <w:rFonts w:hint="eastAsia"/>
        </w:rPr>
        <w:t>виробництв</w:t>
      </w:r>
      <w:r>
        <w:t></w:t>
      </w:r>
      <w:r>
        <w:rPr>
          <w:rFonts w:hint="eastAsia"/>
        </w:rPr>
        <w:t>східного</w:t>
      </w:r>
    </w:p>
    <w:p w:rsidR="008C1AE6" w:rsidRDefault="008C1AE6" w:rsidP="008C1AE6">
      <w:r>
        <w:rPr>
          <w:rFonts w:hint="eastAsia"/>
        </w:rPr>
        <w:t>регіону</w:t>
      </w:r>
      <w:r>
        <w:t></w:t>
      </w:r>
      <w:r>
        <w:t></w:t>
      </w:r>
      <w:r>
        <w:rPr>
          <w:rFonts w:hint="eastAsia"/>
        </w:rPr>
        <w:t>зменшення</w:t>
      </w:r>
      <w:r>
        <w:t></w:t>
      </w:r>
      <w:r>
        <w:rPr>
          <w:rFonts w:hint="eastAsia"/>
        </w:rPr>
        <w:t>довіри</w:t>
      </w:r>
      <w:r>
        <w:t></w:t>
      </w:r>
      <w:r>
        <w:rPr>
          <w:rFonts w:hint="eastAsia"/>
        </w:rPr>
        <w:t>громадян</w:t>
      </w:r>
      <w:r>
        <w:t></w:t>
      </w:r>
      <w:r>
        <w:rPr>
          <w:rFonts w:hint="eastAsia"/>
        </w:rPr>
        <w:t>до</w:t>
      </w:r>
      <w:r>
        <w:t></w:t>
      </w:r>
      <w:r>
        <w:rPr>
          <w:rFonts w:hint="eastAsia"/>
        </w:rPr>
        <w:t>національної</w:t>
      </w:r>
      <w:r>
        <w:t></w:t>
      </w:r>
      <w:r>
        <w:rPr>
          <w:rFonts w:hint="eastAsia"/>
        </w:rPr>
        <w:t>банківської</w:t>
      </w:r>
      <w:r>
        <w:t></w:t>
      </w:r>
      <w:r>
        <w:rPr>
          <w:rFonts w:hint="eastAsia"/>
        </w:rPr>
        <w:t>системи</w:t>
      </w:r>
      <w:r>
        <w:t></w:t>
      </w:r>
    </w:p>
    <w:p w:rsidR="008C1AE6" w:rsidRDefault="008C1AE6" w:rsidP="008C1AE6">
      <w:r>
        <w:rPr>
          <w:rFonts w:hint="eastAsia"/>
        </w:rPr>
        <w:t>падіння</w:t>
      </w:r>
      <w:r>
        <w:t></w:t>
      </w:r>
      <w:r>
        <w:rPr>
          <w:rFonts w:hint="eastAsia"/>
        </w:rPr>
        <w:t>курсу</w:t>
      </w:r>
      <w:r>
        <w:t></w:t>
      </w:r>
      <w:r>
        <w:rPr>
          <w:rFonts w:hint="eastAsia"/>
        </w:rPr>
        <w:t>гривні</w:t>
      </w:r>
      <w:r>
        <w:t></w:t>
      </w:r>
      <w:r>
        <w:t></w:t>
      </w:r>
      <w:r>
        <w:rPr>
          <w:rFonts w:hint="eastAsia"/>
        </w:rPr>
        <w:t>надмірне</w:t>
      </w:r>
      <w:r>
        <w:t></w:t>
      </w:r>
      <w:r>
        <w:rPr>
          <w:rFonts w:hint="eastAsia"/>
        </w:rPr>
        <w:t>залучення</w:t>
      </w:r>
      <w:r>
        <w:t></w:t>
      </w:r>
      <w:r>
        <w:rPr>
          <w:rFonts w:hint="eastAsia"/>
        </w:rPr>
        <w:t>коштів</w:t>
      </w:r>
      <w:r>
        <w:t></w:t>
      </w:r>
      <w:r>
        <w:rPr>
          <w:rFonts w:hint="eastAsia"/>
        </w:rPr>
        <w:t>на</w:t>
      </w:r>
      <w:r>
        <w:t></w:t>
      </w:r>
      <w:r>
        <w:rPr>
          <w:rFonts w:hint="eastAsia"/>
        </w:rPr>
        <w:t>невигідних</w:t>
      </w:r>
      <w:r>
        <w:t></w:t>
      </w:r>
      <w:r>
        <w:rPr>
          <w:rFonts w:hint="eastAsia"/>
        </w:rPr>
        <w:t>умовах</w:t>
      </w:r>
      <w:r>
        <w:t></w:t>
      </w:r>
      <w:r>
        <w:rPr>
          <w:rFonts w:hint="eastAsia"/>
        </w:rPr>
        <w:t>поряд</w:t>
      </w:r>
    </w:p>
    <w:p w:rsidR="008C1AE6" w:rsidRDefault="008C1AE6" w:rsidP="008C1AE6">
      <w:r>
        <w:rPr>
          <w:rFonts w:hint="eastAsia"/>
        </w:rPr>
        <w:t>із</w:t>
      </w:r>
      <w:r>
        <w:t></w:t>
      </w:r>
      <w:r>
        <w:rPr>
          <w:rFonts w:hint="eastAsia"/>
        </w:rPr>
        <w:t>нераціональним</w:t>
      </w:r>
      <w:r>
        <w:t></w:t>
      </w:r>
      <w:r>
        <w:rPr>
          <w:rFonts w:hint="eastAsia"/>
        </w:rPr>
        <w:t>їх</w:t>
      </w:r>
      <w:r>
        <w:t></w:t>
      </w:r>
      <w:r>
        <w:rPr>
          <w:rFonts w:hint="eastAsia"/>
        </w:rPr>
        <w:t>використанням</w:t>
      </w:r>
      <w:r>
        <w:t></w:t>
      </w:r>
      <w:r>
        <w:t></w:t>
      </w:r>
      <w:r>
        <w:rPr>
          <w:rFonts w:hint="eastAsia"/>
        </w:rPr>
        <w:t>суттєво</w:t>
      </w:r>
      <w:r>
        <w:t></w:t>
      </w:r>
      <w:r>
        <w:rPr>
          <w:rFonts w:hint="eastAsia"/>
        </w:rPr>
        <w:t>впливають</w:t>
      </w:r>
      <w:r>
        <w:t></w:t>
      </w:r>
      <w:r>
        <w:rPr>
          <w:rFonts w:hint="eastAsia"/>
        </w:rPr>
        <w:t>на</w:t>
      </w:r>
      <w:r>
        <w:t></w:t>
      </w:r>
      <w:r>
        <w:rPr>
          <w:rFonts w:hint="eastAsia"/>
        </w:rPr>
        <w:t>фінансовий</w:t>
      </w:r>
    </w:p>
    <w:p w:rsidR="008C1AE6" w:rsidRDefault="008C1AE6" w:rsidP="008C1AE6">
      <w:r>
        <w:rPr>
          <w:rFonts w:hint="eastAsia"/>
        </w:rPr>
        <w:t>потенціал</w:t>
      </w:r>
      <w:r>
        <w:t></w:t>
      </w:r>
      <w:r>
        <w:rPr>
          <w:rFonts w:hint="eastAsia"/>
        </w:rPr>
        <w:t>юридичних</w:t>
      </w:r>
      <w:r>
        <w:t></w:t>
      </w:r>
      <w:r>
        <w:rPr>
          <w:rFonts w:hint="eastAsia"/>
        </w:rPr>
        <w:t>та</w:t>
      </w:r>
      <w:r>
        <w:t></w:t>
      </w:r>
      <w:r>
        <w:rPr>
          <w:rFonts w:hint="eastAsia"/>
        </w:rPr>
        <w:t>фізичних</w:t>
      </w:r>
      <w:r>
        <w:t></w:t>
      </w:r>
      <w:r>
        <w:rPr>
          <w:rFonts w:hint="eastAsia"/>
        </w:rPr>
        <w:t>суб’єктів</w:t>
      </w:r>
      <w:r>
        <w:t></w:t>
      </w:r>
      <w:r>
        <w:rPr>
          <w:rFonts w:hint="eastAsia"/>
        </w:rPr>
        <w:t>економічних</w:t>
      </w:r>
      <w:r>
        <w:t></w:t>
      </w:r>
      <w:r>
        <w:rPr>
          <w:rFonts w:hint="eastAsia"/>
        </w:rPr>
        <w:t>відносин</w:t>
      </w:r>
      <w:r>
        <w:t></w:t>
      </w:r>
    </w:p>
    <w:p w:rsidR="008C1AE6" w:rsidRDefault="008C1AE6" w:rsidP="008C1AE6">
      <w:r>
        <w:rPr>
          <w:rFonts w:hint="eastAsia"/>
        </w:rPr>
        <w:t>обмежують</w:t>
      </w:r>
      <w:r>
        <w:t></w:t>
      </w:r>
      <w:r>
        <w:rPr>
          <w:rFonts w:hint="eastAsia"/>
        </w:rPr>
        <w:t>економічну</w:t>
      </w:r>
      <w:r>
        <w:t></w:t>
      </w:r>
      <w:r>
        <w:rPr>
          <w:rFonts w:hint="eastAsia"/>
        </w:rPr>
        <w:t>й</w:t>
      </w:r>
      <w:r>
        <w:t></w:t>
      </w:r>
      <w:r>
        <w:rPr>
          <w:rFonts w:hint="eastAsia"/>
        </w:rPr>
        <w:t>політичну</w:t>
      </w:r>
      <w:r>
        <w:t></w:t>
      </w:r>
      <w:r>
        <w:rPr>
          <w:rFonts w:hint="eastAsia"/>
        </w:rPr>
        <w:t>незалежність</w:t>
      </w:r>
      <w:r>
        <w:t></w:t>
      </w:r>
      <w:r>
        <w:rPr>
          <w:rFonts w:hint="eastAsia"/>
        </w:rPr>
        <w:t>країни</w:t>
      </w:r>
      <w:r>
        <w:t></w:t>
      </w:r>
      <w:r>
        <w:rPr>
          <w:rFonts w:hint="eastAsia"/>
        </w:rPr>
        <w:t>та</w:t>
      </w:r>
      <w:r>
        <w:t></w:t>
      </w:r>
      <w:r>
        <w:rPr>
          <w:rFonts w:hint="eastAsia"/>
        </w:rPr>
        <w:t>є</w:t>
      </w:r>
      <w:r>
        <w:t></w:t>
      </w:r>
      <w:r>
        <w:rPr>
          <w:rFonts w:hint="eastAsia"/>
        </w:rPr>
        <w:t>загрозою</w:t>
      </w:r>
      <w:r>
        <w:t></w:t>
      </w:r>
      <w:r>
        <w:rPr>
          <w:rFonts w:hint="eastAsia"/>
        </w:rPr>
        <w:t>для</w:t>
      </w:r>
      <w:r>
        <w:t></w:t>
      </w:r>
      <w:r>
        <w:rPr>
          <w:rFonts w:hint="eastAsia"/>
        </w:rPr>
        <w:t>її</w:t>
      </w:r>
    </w:p>
    <w:p w:rsidR="008C1AE6" w:rsidRDefault="008C1AE6" w:rsidP="008C1AE6">
      <w:r>
        <w:rPr>
          <w:rFonts w:hint="eastAsia"/>
        </w:rPr>
        <w:t>фінансової</w:t>
      </w:r>
      <w:r>
        <w:t></w:t>
      </w:r>
      <w:r>
        <w:rPr>
          <w:rFonts w:hint="eastAsia"/>
        </w:rPr>
        <w:t>безпеки</w:t>
      </w:r>
      <w:r>
        <w:t></w:t>
      </w:r>
      <w:r>
        <w:t></w:t>
      </w:r>
      <w:r>
        <w:rPr>
          <w:rFonts w:hint="eastAsia"/>
        </w:rPr>
        <w:t>Тому</w:t>
      </w:r>
      <w:r>
        <w:t></w:t>
      </w:r>
      <w:r>
        <w:rPr>
          <w:rFonts w:hint="eastAsia"/>
        </w:rPr>
        <w:t>на</w:t>
      </w:r>
      <w:r>
        <w:t></w:t>
      </w:r>
      <w:r>
        <w:rPr>
          <w:rFonts w:hint="eastAsia"/>
        </w:rPr>
        <w:t>сьогодні</w:t>
      </w:r>
      <w:r>
        <w:t></w:t>
      </w:r>
      <w:r>
        <w:rPr>
          <w:rFonts w:hint="eastAsia"/>
        </w:rPr>
        <w:t>питання</w:t>
      </w:r>
      <w:r>
        <w:t></w:t>
      </w:r>
      <w:r>
        <w:rPr>
          <w:rFonts w:hint="eastAsia"/>
        </w:rPr>
        <w:t>забезпечення</w:t>
      </w:r>
      <w:r>
        <w:t></w:t>
      </w:r>
      <w:r>
        <w:rPr>
          <w:rFonts w:hint="eastAsia"/>
        </w:rPr>
        <w:t>відповідного</w:t>
      </w:r>
    </w:p>
    <w:p w:rsidR="008C1AE6" w:rsidRDefault="008C1AE6" w:rsidP="008C1AE6">
      <w:r>
        <w:rPr>
          <w:rFonts w:hint="eastAsia"/>
        </w:rPr>
        <w:t>рівня</w:t>
      </w:r>
      <w:r>
        <w:t></w:t>
      </w:r>
      <w:r>
        <w:rPr>
          <w:rFonts w:hint="eastAsia"/>
        </w:rPr>
        <w:t>фінансової</w:t>
      </w:r>
      <w:r>
        <w:t></w:t>
      </w:r>
      <w:r>
        <w:rPr>
          <w:rFonts w:hint="eastAsia"/>
        </w:rPr>
        <w:t>безпеки</w:t>
      </w:r>
      <w:r>
        <w:t></w:t>
      </w:r>
      <w:r>
        <w:rPr>
          <w:rFonts w:hint="eastAsia"/>
        </w:rPr>
        <w:t>набуває</w:t>
      </w:r>
      <w:r>
        <w:t></w:t>
      </w:r>
      <w:r>
        <w:rPr>
          <w:rFonts w:hint="eastAsia"/>
        </w:rPr>
        <w:t>першорядного</w:t>
      </w:r>
      <w:r>
        <w:t></w:t>
      </w:r>
      <w:r>
        <w:rPr>
          <w:rFonts w:hint="eastAsia"/>
        </w:rPr>
        <w:t>значення</w:t>
      </w:r>
      <w:r>
        <w:t></w:t>
      </w:r>
      <w:r>
        <w:t></w:t>
      </w:r>
      <w:r>
        <w:rPr>
          <w:rFonts w:hint="eastAsia"/>
        </w:rPr>
        <w:t>До</w:t>
      </w:r>
      <w:r>
        <w:t></w:t>
      </w:r>
      <w:r>
        <w:rPr>
          <w:rFonts w:hint="eastAsia"/>
        </w:rPr>
        <w:t>заходів</w:t>
      </w:r>
    </w:p>
    <w:p w:rsidR="008C1AE6" w:rsidRDefault="008C1AE6" w:rsidP="008C1AE6">
      <w:r>
        <w:rPr>
          <w:rFonts w:hint="eastAsia"/>
        </w:rPr>
        <w:t>забезпечення</w:t>
      </w:r>
      <w:r>
        <w:t></w:t>
      </w:r>
      <w:r>
        <w:rPr>
          <w:rFonts w:hint="eastAsia"/>
        </w:rPr>
        <w:t>фінансової</w:t>
      </w:r>
      <w:r>
        <w:t></w:t>
      </w:r>
      <w:r>
        <w:rPr>
          <w:rFonts w:hint="eastAsia"/>
        </w:rPr>
        <w:t>безпеки</w:t>
      </w:r>
      <w:r>
        <w:t></w:t>
      </w:r>
      <w:r>
        <w:rPr>
          <w:rFonts w:hint="eastAsia"/>
        </w:rPr>
        <w:t>можна</w:t>
      </w:r>
      <w:r>
        <w:t></w:t>
      </w:r>
      <w:r>
        <w:rPr>
          <w:rFonts w:hint="eastAsia"/>
        </w:rPr>
        <w:t>віднести</w:t>
      </w:r>
      <w:r>
        <w:t></w:t>
      </w:r>
      <w:r>
        <w:t></w:t>
      </w:r>
      <w:r>
        <w:rPr>
          <w:rFonts w:hint="eastAsia"/>
        </w:rPr>
        <w:t>підвищення</w:t>
      </w:r>
      <w:r>
        <w:t></w:t>
      </w:r>
      <w:r>
        <w:rPr>
          <w:rFonts w:hint="eastAsia"/>
        </w:rPr>
        <w:t>прозорості</w:t>
      </w:r>
    </w:p>
    <w:p w:rsidR="008C1AE6" w:rsidRDefault="008C1AE6" w:rsidP="008C1AE6">
      <w:r>
        <w:rPr>
          <w:rFonts w:hint="eastAsia"/>
        </w:rPr>
        <w:t>функціонування</w:t>
      </w:r>
      <w:r>
        <w:t></w:t>
      </w:r>
      <w:r>
        <w:rPr>
          <w:rFonts w:hint="eastAsia"/>
        </w:rPr>
        <w:t>фінансової</w:t>
      </w:r>
      <w:r>
        <w:t></w:t>
      </w:r>
      <w:r>
        <w:rPr>
          <w:rFonts w:hint="eastAsia"/>
        </w:rPr>
        <w:t>системи</w:t>
      </w:r>
      <w:r>
        <w:t></w:t>
      </w:r>
      <w:r>
        <w:t></w:t>
      </w:r>
      <w:r>
        <w:rPr>
          <w:rFonts w:hint="eastAsia"/>
        </w:rPr>
        <w:t>її</w:t>
      </w:r>
      <w:r>
        <w:t></w:t>
      </w:r>
      <w:r>
        <w:rPr>
          <w:rFonts w:hint="eastAsia"/>
        </w:rPr>
        <w:t>звітність</w:t>
      </w:r>
      <w:r>
        <w:t></w:t>
      </w:r>
      <w:r>
        <w:rPr>
          <w:rFonts w:hint="eastAsia"/>
        </w:rPr>
        <w:t>перед</w:t>
      </w:r>
      <w:r>
        <w:t></w:t>
      </w:r>
      <w:r>
        <w:rPr>
          <w:rFonts w:hint="eastAsia"/>
        </w:rPr>
        <w:t>суспільством</w:t>
      </w:r>
      <w:r>
        <w:t></w:t>
      </w:r>
    </w:p>
    <w:p w:rsidR="008C1AE6" w:rsidRDefault="008C1AE6" w:rsidP="008C1AE6">
      <w:r>
        <w:rPr>
          <w:rFonts w:hint="eastAsia"/>
        </w:rPr>
        <w:t>координацію</w:t>
      </w:r>
      <w:r>
        <w:t></w:t>
      </w:r>
      <w:r>
        <w:rPr>
          <w:rFonts w:hint="eastAsia"/>
        </w:rPr>
        <w:t>зусиль</w:t>
      </w:r>
      <w:r>
        <w:t></w:t>
      </w:r>
      <w:r>
        <w:rPr>
          <w:rFonts w:hint="eastAsia"/>
        </w:rPr>
        <w:t>регуляторних</w:t>
      </w:r>
      <w:r>
        <w:t></w:t>
      </w:r>
      <w:r>
        <w:rPr>
          <w:rFonts w:hint="eastAsia"/>
        </w:rPr>
        <w:t>органів</w:t>
      </w:r>
      <w:r>
        <w:t></w:t>
      </w:r>
      <w:r>
        <w:t></w:t>
      </w:r>
      <w:r>
        <w:rPr>
          <w:rFonts w:hint="eastAsia"/>
        </w:rPr>
        <w:t>розробку</w:t>
      </w:r>
      <w:r>
        <w:t></w:t>
      </w:r>
      <w:r>
        <w:rPr>
          <w:rFonts w:hint="eastAsia"/>
        </w:rPr>
        <w:t>методики</w:t>
      </w:r>
    </w:p>
    <w:p w:rsidR="008C1AE6" w:rsidRDefault="008C1AE6" w:rsidP="008C1AE6">
      <w:r>
        <w:rPr>
          <w:rFonts w:hint="eastAsia"/>
        </w:rPr>
        <w:t>прогнозування</w:t>
      </w:r>
      <w:r>
        <w:t></w:t>
      </w:r>
      <w:r>
        <w:t></w:t>
      </w:r>
      <w:r>
        <w:rPr>
          <w:rFonts w:hint="eastAsia"/>
        </w:rPr>
        <w:t>виявлення</w:t>
      </w:r>
      <w:r>
        <w:t></w:t>
      </w:r>
      <w:r>
        <w:rPr>
          <w:rFonts w:hint="eastAsia"/>
        </w:rPr>
        <w:t>та</w:t>
      </w:r>
      <w:r>
        <w:t></w:t>
      </w:r>
      <w:r>
        <w:rPr>
          <w:rFonts w:hint="eastAsia"/>
        </w:rPr>
        <w:t>запобігання</w:t>
      </w:r>
      <w:r>
        <w:t></w:t>
      </w:r>
      <w:r>
        <w:rPr>
          <w:rFonts w:hint="eastAsia"/>
        </w:rPr>
        <w:t>виникненню</w:t>
      </w:r>
      <w:r>
        <w:t></w:t>
      </w:r>
      <w:r>
        <w:rPr>
          <w:rFonts w:hint="eastAsia"/>
        </w:rPr>
        <w:t>факторів</w:t>
      </w:r>
      <w:r>
        <w:t></w:t>
      </w:r>
      <w:r>
        <w:t></w:t>
      </w:r>
      <w:r>
        <w:rPr>
          <w:rFonts w:hint="eastAsia"/>
        </w:rPr>
        <w:t>що</w:t>
      </w:r>
      <w:r>
        <w:t></w:t>
      </w:r>
      <w:r>
        <w:rPr>
          <w:rFonts w:hint="eastAsia"/>
        </w:rPr>
        <w:t>несуть</w:t>
      </w:r>
    </w:p>
    <w:p w:rsidR="008C1AE6" w:rsidRDefault="008C1AE6" w:rsidP="008C1AE6">
      <w:r>
        <w:rPr>
          <w:rFonts w:hint="eastAsia"/>
        </w:rPr>
        <w:t>загрозу</w:t>
      </w:r>
      <w:r>
        <w:t></w:t>
      </w:r>
      <w:r>
        <w:rPr>
          <w:rFonts w:hint="eastAsia"/>
        </w:rPr>
        <w:t>фінансовій</w:t>
      </w:r>
      <w:r>
        <w:t></w:t>
      </w:r>
      <w:r>
        <w:rPr>
          <w:rFonts w:hint="eastAsia"/>
        </w:rPr>
        <w:t>стабільності</w:t>
      </w:r>
      <w:r>
        <w:t></w:t>
      </w:r>
      <w:r>
        <w:t></w:t>
      </w:r>
      <w:r>
        <w:rPr>
          <w:rFonts w:hint="eastAsia"/>
        </w:rPr>
        <w:t>проведення</w:t>
      </w:r>
      <w:r>
        <w:t></w:t>
      </w:r>
      <w:r>
        <w:rPr>
          <w:rFonts w:hint="eastAsia"/>
        </w:rPr>
        <w:t>досліджень</w:t>
      </w:r>
      <w:r>
        <w:t></w:t>
      </w:r>
      <w:r>
        <w:rPr>
          <w:rFonts w:hint="eastAsia"/>
        </w:rPr>
        <w:t>та</w:t>
      </w:r>
      <w:r>
        <w:t></w:t>
      </w:r>
      <w:r>
        <w:rPr>
          <w:rFonts w:hint="eastAsia"/>
        </w:rPr>
        <w:t>аналіз</w:t>
      </w:r>
      <w:r>
        <w:t></w:t>
      </w:r>
      <w:r>
        <w:rPr>
          <w:rFonts w:hint="eastAsia"/>
        </w:rPr>
        <w:t>тенденцій</w:t>
      </w:r>
      <w:r>
        <w:t></w:t>
      </w:r>
      <w:r>
        <w:rPr>
          <w:rFonts w:hint="eastAsia"/>
        </w:rPr>
        <w:t>і</w:t>
      </w:r>
    </w:p>
    <w:p w:rsidR="008C1AE6" w:rsidRDefault="008C1AE6" w:rsidP="008C1AE6">
      <w:r>
        <w:rPr>
          <w:rFonts w:hint="eastAsia"/>
        </w:rPr>
        <w:t>можливостей</w:t>
      </w:r>
      <w:r>
        <w:t></w:t>
      </w:r>
      <w:r>
        <w:rPr>
          <w:rFonts w:hint="eastAsia"/>
        </w:rPr>
        <w:t>посилення</w:t>
      </w:r>
      <w:r>
        <w:t></w:t>
      </w:r>
      <w:r>
        <w:rPr>
          <w:rFonts w:hint="eastAsia"/>
        </w:rPr>
        <w:t>таких</w:t>
      </w:r>
      <w:r>
        <w:t></w:t>
      </w:r>
      <w:r>
        <w:rPr>
          <w:rFonts w:hint="eastAsia"/>
        </w:rPr>
        <w:t>загроз</w:t>
      </w:r>
      <w:r>
        <w:t></w:t>
      </w:r>
    </w:p>
    <w:p w:rsidR="008C1AE6" w:rsidRDefault="008C1AE6" w:rsidP="008C1AE6">
      <w:r>
        <w:t></w:t>
      </w:r>
      <w:r>
        <w:t></w:t>
      </w:r>
      <w:r>
        <w:t></w:t>
      </w:r>
      <w:r>
        <w:rPr>
          <w:rFonts w:hint="eastAsia"/>
        </w:rPr>
        <w:t>За</w:t>
      </w:r>
      <w:r>
        <w:t></w:t>
      </w:r>
      <w:r>
        <w:rPr>
          <w:rFonts w:hint="eastAsia"/>
        </w:rPr>
        <w:t>сучасного</w:t>
      </w:r>
      <w:r>
        <w:t></w:t>
      </w:r>
      <w:r>
        <w:rPr>
          <w:rFonts w:hint="eastAsia"/>
        </w:rPr>
        <w:t>стану</w:t>
      </w:r>
      <w:r>
        <w:t></w:t>
      </w:r>
      <w:r>
        <w:rPr>
          <w:rFonts w:hint="eastAsia"/>
        </w:rPr>
        <w:t>розбалансування</w:t>
      </w:r>
      <w:r>
        <w:t></w:t>
      </w:r>
      <w:r>
        <w:rPr>
          <w:rFonts w:hint="eastAsia"/>
        </w:rPr>
        <w:t>економічної</w:t>
      </w:r>
      <w:r>
        <w:t></w:t>
      </w:r>
      <w:r>
        <w:rPr>
          <w:rFonts w:hint="eastAsia"/>
        </w:rPr>
        <w:t>системи</w:t>
      </w:r>
      <w:r>
        <w:t></w:t>
      </w:r>
      <w:r>
        <w:rPr>
          <w:rFonts w:hint="eastAsia"/>
        </w:rPr>
        <w:t>необхідне</w:t>
      </w:r>
    </w:p>
    <w:p w:rsidR="008C1AE6" w:rsidRDefault="008C1AE6" w:rsidP="008C1AE6">
      <w:r>
        <w:rPr>
          <w:rFonts w:hint="eastAsia"/>
        </w:rPr>
        <w:t>концептуальне</w:t>
      </w:r>
      <w:r>
        <w:t></w:t>
      </w:r>
      <w:r>
        <w:rPr>
          <w:rFonts w:hint="eastAsia"/>
        </w:rPr>
        <w:t>переосмислення</w:t>
      </w:r>
      <w:r>
        <w:t></w:t>
      </w:r>
      <w:r>
        <w:rPr>
          <w:rFonts w:hint="eastAsia"/>
        </w:rPr>
        <w:t>державної</w:t>
      </w:r>
      <w:r>
        <w:t></w:t>
      </w:r>
      <w:r>
        <w:rPr>
          <w:rFonts w:hint="eastAsia"/>
        </w:rPr>
        <w:t>фінансової</w:t>
      </w:r>
      <w:r>
        <w:t></w:t>
      </w:r>
      <w:r>
        <w:rPr>
          <w:rFonts w:hint="eastAsia"/>
        </w:rPr>
        <w:t>політики</w:t>
      </w:r>
      <w:r>
        <w:t></w:t>
      </w:r>
      <w:r>
        <w:t></w:t>
      </w:r>
      <w:r>
        <w:rPr>
          <w:rFonts w:hint="eastAsia"/>
        </w:rPr>
        <w:t>зокрема</w:t>
      </w:r>
    </w:p>
    <w:p w:rsidR="008C1AE6" w:rsidRDefault="008C1AE6" w:rsidP="008C1AE6">
      <w:r>
        <w:rPr>
          <w:rFonts w:hint="eastAsia"/>
        </w:rPr>
        <w:t>першочерговим</w:t>
      </w:r>
      <w:r>
        <w:t></w:t>
      </w:r>
      <w:r>
        <w:rPr>
          <w:rFonts w:hint="eastAsia"/>
        </w:rPr>
        <w:t>кроком</w:t>
      </w:r>
      <w:r>
        <w:t></w:t>
      </w:r>
      <w:r>
        <w:rPr>
          <w:rFonts w:hint="eastAsia"/>
        </w:rPr>
        <w:t>є</w:t>
      </w:r>
      <w:r>
        <w:t></w:t>
      </w:r>
      <w:r>
        <w:rPr>
          <w:rFonts w:hint="eastAsia"/>
        </w:rPr>
        <w:t>розробка</w:t>
      </w:r>
      <w:r>
        <w:t></w:t>
      </w:r>
      <w:r>
        <w:rPr>
          <w:rFonts w:hint="eastAsia"/>
        </w:rPr>
        <w:t>та</w:t>
      </w:r>
      <w:r>
        <w:t></w:t>
      </w:r>
      <w:r>
        <w:rPr>
          <w:rFonts w:hint="eastAsia"/>
        </w:rPr>
        <w:t>реалізація</w:t>
      </w:r>
      <w:r>
        <w:t></w:t>
      </w:r>
      <w:r>
        <w:rPr>
          <w:rFonts w:hint="eastAsia"/>
        </w:rPr>
        <w:t>стратегії</w:t>
      </w:r>
      <w:r>
        <w:t></w:t>
      </w:r>
      <w:r>
        <w:rPr>
          <w:rFonts w:hint="eastAsia"/>
        </w:rPr>
        <w:t>ефективної</w:t>
      </w:r>
    </w:p>
    <w:p w:rsidR="008C1AE6" w:rsidRDefault="008C1AE6" w:rsidP="008C1AE6">
      <w:r>
        <w:rPr>
          <w:rFonts w:hint="eastAsia"/>
        </w:rPr>
        <w:t>фінансової</w:t>
      </w:r>
      <w:r>
        <w:t></w:t>
      </w:r>
      <w:r>
        <w:rPr>
          <w:rFonts w:hint="eastAsia"/>
        </w:rPr>
        <w:t>політики</w:t>
      </w:r>
      <w:r>
        <w:t></w:t>
      </w:r>
      <w:r>
        <w:rPr>
          <w:rFonts w:hint="eastAsia"/>
        </w:rPr>
        <w:t>як</w:t>
      </w:r>
      <w:r>
        <w:t></w:t>
      </w:r>
      <w:r>
        <w:rPr>
          <w:rFonts w:hint="eastAsia"/>
        </w:rPr>
        <w:t>стабілізаційного</w:t>
      </w:r>
      <w:r>
        <w:t></w:t>
      </w:r>
      <w:r>
        <w:rPr>
          <w:rFonts w:hint="eastAsia"/>
        </w:rPr>
        <w:t>чинника</w:t>
      </w:r>
      <w:r>
        <w:t></w:t>
      </w:r>
      <w:r>
        <w:rPr>
          <w:rFonts w:hint="eastAsia"/>
        </w:rPr>
        <w:t>фінансової</w:t>
      </w:r>
      <w:r>
        <w:t></w:t>
      </w:r>
      <w:r>
        <w:rPr>
          <w:rFonts w:hint="eastAsia"/>
        </w:rPr>
        <w:t>безпеки</w:t>
      </w:r>
      <w:r>
        <w:t></w:t>
      </w:r>
      <w:r>
        <w:t></w:t>
      </w:r>
      <w:r>
        <w:rPr>
          <w:rFonts w:hint="eastAsia"/>
        </w:rPr>
        <w:t>яка</w:t>
      </w:r>
      <w:r>
        <w:t></w:t>
      </w:r>
      <w:r>
        <w:rPr>
          <w:rFonts w:hint="eastAsia"/>
        </w:rPr>
        <w:t>б</w:t>
      </w:r>
    </w:p>
    <w:p w:rsidR="008C1AE6" w:rsidRDefault="008C1AE6" w:rsidP="008C1AE6">
      <w:r>
        <w:rPr>
          <w:rFonts w:hint="eastAsia"/>
        </w:rPr>
        <w:t>створила</w:t>
      </w:r>
      <w:r>
        <w:t></w:t>
      </w:r>
      <w:r>
        <w:rPr>
          <w:rFonts w:hint="eastAsia"/>
        </w:rPr>
        <w:t>відповідне</w:t>
      </w:r>
      <w:r>
        <w:t></w:t>
      </w:r>
      <w:r>
        <w:rPr>
          <w:rFonts w:hint="eastAsia"/>
        </w:rPr>
        <w:t>макрофінансове</w:t>
      </w:r>
      <w:r>
        <w:t></w:t>
      </w:r>
      <w:r>
        <w:rPr>
          <w:rFonts w:hint="eastAsia"/>
        </w:rPr>
        <w:t>середовище</w:t>
      </w:r>
      <w:r>
        <w:t></w:t>
      </w:r>
      <w:r>
        <w:rPr>
          <w:rFonts w:hint="eastAsia"/>
        </w:rPr>
        <w:t>для</w:t>
      </w:r>
      <w:r>
        <w:t></w:t>
      </w:r>
      <w:r>
        <w:rPr>
          <w:rFonts w:hint="eastAsia"/>
        </w:rPr>
        <w:t>активізації</w:t>
      </w:r>
      <w:r>
        <w:t></w:t>
      </w:r>
      <w:r>
        <w:rPr>
          <w:rFonts w:hint="eastAsia"/>
        </w:rPr>
        <w:t>діяльності</w:t>
      </w:r>
    </w:p>
    <w:p w:rsidR="008C1AE6" w:rsidRDefault="008C1AE6" w:rsidP="008C1AE6">
      <w:r>
        <w:rPr>
          <w:rFonts w:hint="eastAsia"/>
        </w:rPr>
        <w:t>усіх</w:t>
      </w:r>
      <w:r>
        <w:t></w:t>
      </w:r>
      <w:r>
        <w:rPr>
          <w:rFonts w:hint="eastAsia"/>
        </w:rPr>
        <w:t>суб’єктів</w:t>
      </w:r>
      <w:r>
        <w:t></w:t>
      </w:r>
      <w:r>
        <w:rPr>
          <w:rFonts w:hint="eastAsia"/>
        </w:rPr>
        <w:t>фінансової</w:t>
      </w:r>
      <w:r>
        <w:t></w:t>
      </w:r>
      <w:r>
        <w:rPr>
          <w:rFonts w:hint="eastAsia"/>
        </w:rPr>
        <w:t>системи</w:t>
      </w:r>
      <w:r>
        <w:t></w:t>
      </w:r>
      <w:r>
        <w:t></w:t>
      </w:r>
      <w:r>
        <w:rPr>
          <w:rFonts w:hint="eastAsia"/>
        </w:rPr>
        <w:t>стимулювання</w:t>
      </w:r>
      <w:r>
        <w:t></w:t>
      </w:r>
      <w:r>
        <w:rPr>
          <w:rFonts w:hint="eastAsia"/>
        </w:rPr>
        <w:t>їхньої</w:t>
      </w:r>
      <w:r>
        <w:t></w:t>
      </w:r>
      <w:r>
        <w:rPr>
          <w:rFonts w:hint="eastAsia"/>
        </w:rPr>
        <w:t>інвестиційної</w:t>
      </w:r>
    </w:p>
    <w:p w:rsidR="008C1AE6" w:rsidRDefault="008C1AE6" w:rsidP="008C1AE6">
      <w:r>
        <w:rPr>
          <w:rFonts w:hint="eastAsia"/>
        </w:rPr>
        <w:t>активності</w:t>
      </w:r>
      <w:r>
        <w:t></w:t>
      </w:r>
      <w:r>
        <w:t></w:t>
      </w:r>
      <w:r>
        <w:rPr>
          <w:rFonts w:hint="eastAsia"/>
        </w:rPr>
        <w:t>й</w:t>
      </w:r>
      <w:r>
        <w:t></w:t>
      </w:r>
      <w:r>
        <w:rPr>
          <w:rFonts w:hint="eastAsia"/>
        </w:rPr>
        <w:t>відповідно</w:t>
      </w:r>
      <w:r>
        <w:t></w:t>
      </w:r>
      <w:r>
        <w:rPr>
          <w:rFonts w:hint="eastAsia"/>
        </w:rPr>
        <w:t>поліпшення</w:t>
      </w:r>
      <w:r>
        <w:t></w:t>
      </w:r>
      <w:r>
        <w:rPr>
          <w:rFonts w:hint="eastAsia"/>
        </w:rPr>
        <w:t>кон’юнктури</w:t>
      </w:r>
      <w:r>
        <w:t></w:t>
      </w:r>
      <w:r>
        <w:rPr>
          <w:rFonts w:hint="eastAsia"/>
        </w:rPr>
        <w:t>ринку</w:t>
      </w:r>
      <w:r>
        <w:t></w:t>
      </w:r>
      <w:r>
        <w:t></w:t>
      </w:r>
      <w:r>
        <w:rPr>
          <w:rFonts w:hint="eastAsia"/>
        </w:rPr>
        <w:t>підвищення</w:t>
      </w:r>
    </w:p>
    <w:p w:rsidR="008C1AE6" w:rsidRDefault="008C1AE6" w:rsidP="008C1AE6">
      <w:r>
        <w:rPr>
          <w:rFonts w:hint="eastAsia"/>
        </w:rPr>
        <w:t>прозорості</w:t>
      </w:r>
      <w:r>
        <w:t></w:t>
      </w:r>
      <w:r>
        <w:rPr>
          <w:rFonts w:hint="eastAsia"/>
        </w:rPr>
        <w:t>функціонування</w:t>
      </w:r>
      <w:r>
        <w:t></w:t>
      </w:r>
      <w:r>
        <w:rPr>
          <w:rFonts w:hint="eastAsia"/>
        </w:rPr>
        <w:t>фінансової</w:t>
      </w:r>
      <w:r>
        <w:t></w:t>
      </w:r>
      <w:r>
        <w:rPr>
          <w:rFonts w:hint="eastAsia"/>
        </w:rPr>
        <w:t>системи</w:t>
      </w:r>
      <w:r>
        <w:t></w:t>
      </w:r>
      <w:r>
        <w:rPr>
          <w:rFonts w:hint="eastAsia"/>
        </w:rPr>
        <w:t>на</w:t>
      </w:r>
      <w:r>
        <w:t></w:t>
      </w:r>
      <w:r>
        <w:rPr>
          <w:rFonts w:hint="eastAsia"/>
        </w:rPr>
        <w:t>основі</w:t>
      </w:r>
      <w:r>
        <w:t></w:t>
      </w:r>
      <w:r>
        <w:rPr>
          <w:rFonts w:hint="eastAsia"/>
        </w:rPr>
        <w:t>розробки</w:t>
      </w:r>
    </w:p>
    <w:p w:rsidR="008C1AE6" w:rsidRDefault="008C1AE6" w:rsidP="008C1AE6">
      <w:r>
        <w:rPr>
          <w:rFonts w:hint="eastAsia"/>
        </w:rPr>
        <w:t>індикаторів</w:t>
      </w:r>
      <w:r>
        <w:t></w:t>
      </w:r>
      <w:r>
        <w:rPr>
          <w:rFonts w:hint="eastAsia"/>
        </w:rPr>
        <w:t>фінансової</w:t>
      </w:r>
      <w:r>
        <w:t></w:t>
      </w:r>
      <w:r>
        <w:rPr>
          <w:rFonts w:hint="eastAsia"/>
        </w:rPr>
        <w:t>стабільності</w:t>
      </w:r>
      <w:r>
        <w:t></w:t>
      </w:r>
      <w:r>
        <w:t></w:t>
      </w:r>
      <w:r>
        <w:rPr>
          <w:rFonts w:hint="eastAsia"/>
        </w:rPr>
        <w:t>Ефективна</w:t>
      </w:r>
      <w:r>
        <w:t></w:t>
      </w:r>
      <w:r>
        <w:rPr>
          <w:rFonts w:hint="eastAsia"/>
        </w:rPr>
        <w:t>координація</w:t>
      </w:r>
      <w:r>
        <w:t></w:t>
      </w:r>
      <w:r>
        <w:rPr>
          <w:rFonts w:hint="eastAsia"/>
        </w:rPr>
        <w:t>превентивних</w:t>
      </w:r>
    </w:p>
    <w:p w:rsidR="008C1AE6" w:rsidRDefault="008C1AE6" w:rsidP="008C1AE6">
      <w:r>
        <w:rPr>
          <w:rFonts w:hint="eastAsia"/>
        </w:rPr>
        <w:t>заходів</w:t>
      </w:r>
      <w:r>
        <w:t></w:t>
      </w:r>
      <w:r>
        <w:rPr>
          <w:rFonts w:hint="eastAsia"/>
        </w:rPr>
        <w:t>у</w:t>
      </w:r>
      <w:r>
        <w:t></w:t>
      </w:r>
      <w:r>
        <w:rPr>
          <w:rFonts w:hint="eastAsia"/>
        </w:rPr>
        <w:t>поєднанні</w:t>
      </w:r>
      <w:r>
        <w:t></w:t>
      </w:r>
      <w:r>
        <w:rPr>
          <w:rFonts w:hint="eastAsia"/>
        </w:rPr>
        <w:t>з</w:t>
      </w:r>
      <w:r>
        <w:t></w:t>
      </w:r>
      <w:r>
        <w:rPr>
          <w:rFonts w:hint="eastAsia"/>
        </w:rPr>
        <w:t>виваженою</w:t>
      </w:r>
      <w:r>
        <w:t></w:t>
      </w:r>
      <w:r>
        <w:rPr>
          <w:rFonts w:hint="eastAsia"/>
        </w:rPr>
        <w:t>монетарною</w:t>
      </w:r>
      <w:r>
        <w:t></w:t>
      </w:r>
      <w:r>
        <w:t></w:t>
      </w:r>
      <w:r>
        <w:rPr>
          <w:rFonts w:hint="eastAsia"/>
        </w:rPr>
        <w:t>бюджетно</w:t>
      </w:r>
      <w:r>
        <w:t></w:t>
      </w:r>
      <w:r>
        <w:rPr>
          <w:rFonts w:hint="eastAsia"/>
        </w:rPr>
        <w:t>податковою</w:t>
      </w:r>
      <w:r>
        <w:t></w:t>
      </w:r>
      <w:r>
        <w:rPr>
          <w:rFonts w:hint="eastAsia"/>
        </w:rPr>
        <w:t>та</w:t>
      </w:r>
    </w:p>
    <w:p w:rsidR="008C1AE6" w:rsidRDefault="008C1AE6" w:rsidP="008C1AE6">
      <w:r>
        <w:rPr>
          <w:rFonts w:hint="eastAsia"/>
        </w:rPr>
        <w:t>макроекономічною</w:t>
      </w:r>
      <w:r>
        <w:t></w:t>
      </w:r>
      <w:r>
        <w:rPr>
          <w:rFonts w:hint="eastAsia"/>
        </w:rPr>
        <w:t>політикою</w:t>
      </w:r>
      <w:r>
        <w:t></w:t>
      </w:r>
      <w:r>
        <w:rPr>
          <w:rFonts w:hint="eastAsia"/>
        </w:rPr>
        <w:t>розглядається</w:t>
      </w:r>
      <w:r>
        <w:t></w:t>
      </w:r>
      <w:r>
        <w:rPr>
          <w:rFonts w:hint="eastAsia"/>
        </w:rPr>
        <w:t>як</w:t>
      </w:r>
      <w:r>
        <w:t></w:t>
      </w:r>
      <w:r>
        <w:rPr>
          <w:rFonts w:hint="eastAsia"/>
        </w:rPr>
        <w:t>основа</w:t>
      </w:r>
      <w:r>
        <w:t></w:t>
      </w:r>
      <w:r>
        <w:rPr>
          <w:rFonts w:hint="eastAsia"/>
        </w:rPr>
        <w:t>фінансової</w:t>
      </w:r>
      <w:r>
        <w:t></w:t>
      </w:r>
      <w:r>
        <w:rPr>
          <w:rFonts w:hint="eastAsia"/>
        </w:rPr>
        <w:t>безпеки</w:t>
      </w:r>
      <w:r>
        <w:t></w:t>
      </w:r>
    </w:p>
    <w:p w:rsidR="008C1AE6" w:rsidRPr="008C1AE6" w:rsidRDefault="008C1AE6" w:rsidP="008C1AE6">
      <w:r>
        <w:rPr>
          <w:rFonts w:hint="eastAsia"/>
        </w:rPr>
        <w:t>незалежності</w:t>
      </w:r>
      <w:r>
        <w:t></w:t>
      </w:r>
      <w:r>
        <w:rPr>
          <w:rFonts w:hint="eastAsia"/>
        </w:rPr>
        <w:t>та</w:t>
      </w:r>
      <w:r>
        <w:t></w:t>
      </w:r>
      <w:r>
        <w:rPr>
          <w:rFonts w:hint="eastAsia"/>
        </w:rPr>
        <w:t>розвитку</w:t>
      </w:r>
      <w:r>
        <w:t></w:t>
      </w:r>
      <w:r>
        <w:rPr>
          <w:rFonts w:hint="eastAsia"/>
        </w:rPr>
        <w:t>країни</w:t>
      </w:r>
      <w:r>
        <w:t></w:t>
      </w:r>
    </w:p>
    <w:sectPr w:rsidR="008C1AE6" w:rsidRPr="008C1AE6"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472" w:rsidRDefault="004D7472">
      <w:pPr>
        <w:spacing w:after="0" w:line="240" w:lineRule="auto"/>
      </w:pPr>
      <w:r>
        <w:separator/>
      </w:r>
    </w:p>
  </w:endnote>
  <w:endnote w:type="continuationSeparator" w:id="0">
    <w:p w:rsidR="004D7472" w:rsidRDefault="004D74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Default="004D7472">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D7472" w:rsidRDefault="004D7472">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Default="004D7472">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D7472" w:rsidRDefault="004D7472">
                <w:pPr>
                  <w:spacing w:line="240" w:lineRule="auto"/>
                </w:pPr>
                <w:fldSimple w:instr=" PAGE \* MERGEFORMAT ">
                  <w:r w:rsidR="008C1AE6" w:rsidRPr="008C1AE6">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472" w:rsidRDefault="004D7472"/>
    <w:p w:rsidR="004D7472" w:rsidRDefault="004D7472"/>
    <w:p w:rsidR="004D7472" w:rsidRDefault="004D7472"/>
    <w:p w:rsidR="004D7472" w:rsidRDefault="004D7472"/>
    <w:p w:rsidR="004D7472" w:rsidRDefault="004D7472"/>
    <w:p w:rsidR="004D7472" w:rsidRDefault="004D7472"/>
    <w:p w:rsidR="004D7472" w:rsidRDefault="004D7472">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D7472" w:rsidRDefault="004D7472">
                  <w:pPr>
                    <w:spacing w:line="240" w:lineRule="auto"/>
                  </w:pPr>
                  <w:fldSimple w:instr=" PAGE \* MERGEFORMAT ">
                    <w:r w:rsidRPr="000257D2">
                      <w:rPr>
                        <w:rStyle w:val="afffff9"/>
                        <w:b w:val="0"/>
                        <w:bCs w:val="0"/>
                        <w:noProof/>
                      </w:rPr>
                      <w:t>8</w:t>
                    </w:r>
                  </w:fldSimple>
                </w:p>
              </w:txbxContent>
            </v:textbox>
            <w10:wrap anchorx="page" anchory="page"/>
          </v:shape>
        </w:pict>
      </w:r>
    </w:p>
    <w:p w:rsidR="004D7472" w:rsidRDefault="004D7472"/>
    <w:p w:rsidR="004D7472" w:rsidRDefault="004D7472"/>
    <w:p w:rsidR="004D7472" w:rsidRDefault="004D7472">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D7472" w:rsidRDefault="004D7472"/>
                <w:p w:rsidR="004D7472" w:rsidRDefault="004D7472">
                  <w:pPr>
                    <w:pStyle w:val="1ffffff7"/>
                    <w:spacing w:line="240" w:lineRule="auto"/>
                  </w:pPr>
                  <w:fldSimple w:instr=" PAGE \* MERGEFORMAT ">
                    <w:r w:rsidRPr="000257D2">
                      <w:rPr>
                        <w:rStyle w:val="3b"/>
                        <w:noProof/>
                      </w:rPr>
                      <w:t>8</w:t>
                    </w:r>
                  </w:fldSimple>
                </w:p>
              </w:txbxContent>
            </v:textbox>
            <w10:wrap anchorx="page" anchory="page"/>
          </v:shape>
        </w:pict>
      </w:r>
    </w:p>
    <w:p w:rsidR="004D7472" w:rsidRDefault="004D7472"/>
    <w:p w:rsidR="004D7472" w:rsidRDefault="004D7472">
      <w:pPr>
        <w:rPr>
          <w:sz w:val="2"/>
          <w:szCs w:val="2"/>
        </w:rPr>
      </w:pPr>
    </w:p>
    <w:p w:rsidR="004D7472" w:rsidRDefault="004D7472"/>
    <w:p w:rsidR="004D7472" w:rsidRDefault="004D7472">
      <w:pPr>
        <w:spacing w:after="0" w:line="240" w:lineRule="auto"/>
      </w:pPr>
    </w:p>
  </w:footnote>
  <w:footnote w:type="continuationSeparator" w:id="0">
    <w:p w:rsidR="004D7472" w:rsidRDefault="004D74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Pr="005856C0" w:rsidRDefault="004D747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8A80C-6593-4E5C-9E57-FDD993FDD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1413</TotalTime>
  <Pages>24</Pages>
  <Words>4129</Words>
  <Characters>23537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2022-03-26T09:52:00Z</dcterms:created>
  <dcterms:modified xsi:type="dcterms:W3CDTF">2022-03-27T09:23:00Z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