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7A6176" w:rsidRDefault="007A6176" w:rsidP="007A6176">
      <w:r w:rsidRPr="00002409">
        <w:rPr>
          <w:rFonts w:ascii="Times New Roman" w:hAnsi="Times New Roman" w:cs="Times New Roman"/>
          <w:b/>
          <w:bCs/>
          <w:sz w:val="24"/>
          <w:szCs w:val="24"/>
        </w:rPr>
        <w:t>Журавльова Олена Вікторівна</w:t>
      </w:r>
      <w:r w:rsidRPr="00002409">
        <w:rPr>
          <w:rFonts w:ascii="Times New Roman" w:hAnsi="Times New Roman" w:cs="Times New Roman"/>
          <w:sz w:val="24"/>
          <w:szCs w:val="24"/>
        </w:rPr>
        <w:t>, докторант кафедри загальної і соціальної психології та соціології, Східноєвропейський національний університет імені Лесі Українки. Назва дисертації: «Психологія прокрастинації особистості студента». Шифр та назва спеціальності – 19.00.07 – педагогічна та вікова психологія. Спецрада Д 48.125.03 Національного університету «Острозька академія»</w:t>
      </w:r>
    </w:p>
    <w:sectPr w:rsidR="00706318" w:rsidRPr="007A617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7A6176" w:rsidRPr="007A617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4DE7E-646A-4C13-8C64-430E2B8F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2482</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373</cp:revision>
  <cp:lastPrinted>2009-02-06T05:36:00Z</cp:lastPrinted>
  <dcterms:created xsi:type="dcterms:W3CDTF">2020-11-12T19:39:00Z</dcterms:created>
  <dcterms:modified xsi:type="dcterms:W3CDTF">2020-11-26T09:22:00Z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