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12EA" w14:textId="77777777" w:rsidR="00941312" w:rsidRDefault="00941312" w:rsidP="0094131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Калюжный, Кирилл Александрович</w:t>
      </w:r>
    </w:p>
    <w:p w14:paraId="6C7D566C"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696F03"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ПОСТИНДУСТРИАЛЬНОГО ОБЩЕСТВА КАК ОБЩЕСТВА ГЛОБАЛЬНОЙ ИНФОРМИРОВАННОСТИ: ТЕОРЕТИЧЕСКИЕ ПОДХОДЫ И КОНЦЕПЦИИ</w:t>
      </w:r>
    </w:p>
    <w:p w14:paraId="2AD490A5"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постиндустриализма и его интерпретация в современной зарубежной и отечественной науке</w:t>
      </w:r>
    </w:p>
    <w:p w14:paraId="37BDD984"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положения концепции информационного общества.</w:t>
      </w:r>
    </w:p>
    <w:p w14:paraId="094E730D"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Общество глобальной информированности как проблема осмысления современного этапа развития: постановка проблемы</w:t>
      </w:r>
    </w:p>
    <w:p w14:paraId="21A061E3"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СИСТЕМА В ОБЩЕСТВЕ ГЛОБАЛЬНОЙ ИНФОРМИРОВАННОСТИ</w:t>
      </w:r>
    </w:p>
    <w:p w14:paraId="20D802BB"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и структура политической системы. Классификация политических систем</w:t>
      </w:r>
    </w:p>
    <w:p w14:paraId="19ED7B6E"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и структура политической системы общества глобальной информированности: возможные трансформации</w:t>
      </w:r>
    </w:p>
    <w:p w14:paraId="46A4E6FA"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НОВЫХ ИНФОРМАЦИОННЫХ ТЕХНОЛОГИЙ НА ИЗМЕНЕНИЯ В СОВРЕМЕННЫХ ПОЛИТИЧЕСКИХ СИСТЕМАХ</w:t>
      </w:r>
    </w:p>
    <w:p w14:paraId="3F3DF19E"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Изменения в политической культуре современных обществ и проблемы развития цифровой демократии</w:t>
      </w:r>
    </w:p>
    <w:p w14:paraId="466B0A59"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новых информационных технологий на трансформацию политических институтов: от «электронного правительства» к «электронному государству» —</w:t>
      </w:r>
    </w:p>
    <w:p w14:paraId="1378CAE8" w14:textId="77777777" w:rsidR="00941312" w:rsidRDefault="00941312" w:rsidP="0094131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Новые явления в коммуникативной и нормативной подсистемах политической системы: синхронная </w:t>
      </w:r>
      <w:proofErr w:type="spellStart"/>
      <w:r>
        <w:rPr>
          <w:rFonts w:ascii="Arial" w:hAnsi="Arial" w:cs="Arial"/>
          <w:color w:val="333333"/>
          <w:sz w:val="21"/>
          <w:szCs w:val="21"/>
        </w:rPr>
        <w:t>телеинтерактивная</w:t>
      </w:r>
      <w:proofErr w:type="spellEnd"/>
      <w:r>
        <w:rPr>
          <w:rFonts w:ascii="Arial" w:hAnsi="Arial" w:cs="Arial"/>
          <w:color w:val="333333"/>
          <w:sz w:val="21"/>
          <w:szCs w:val="21"/>
        </w:rPr>
        <w:t xml:space="preserve"> коммуникация и телекоммуникационное право</w:t>
      </w:r>
    </w:p>
    <w:p w14:paraId="40294F55" w14:textId="39605C02" w:rsidR="00050BAD" w:rsidRPr="00941312" w:rsidRDefault="00050BAD" w:rsidP="00941312"/>
    <w:sectPr w:rsidR="00050BAD" w:rsidRPr="009413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295B" w14:textId="77777777" w:rsidR="009C1F0F" w:rsidRDefault="009C1F0F">
      <w:pPr>
        <w:spacing w:after="0" w:line="240" w:lineRule="auto"/>
      </w:pPr>
      <w:r>
        <w:separator/>
      </w:r>
    </w:p>
  </w:endnote>
  <w:endnote w:type="continuationSeparator" w:id="0">
    <w:p w14:paraId="61C391A9" w14:textId="77777777" w:rsidR="009C1F0F" w:rsidRDefault="009C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6E96" w14:textId="77777777" w:rsidR="009C1F0F" w:rsidRDefault="009C1F0F"/>
    <w:p w14:paraId="1314241F" w14:textId="77777777" w:rsidR="009C1F0F" w:rsidRDefault="009C1F0F"/>
    <w:p w14:paraId="06BA7283" w14:textId="77777777" w:rsidR="009C1F0F" w:rsidRDefault="009C1F0F"/>
    <w:p w14:paraId="39C7B660" w14:textId="77777777" w:rsidR="009C1F0F" w:rsidRDefault="009C1F0F"/>
    <w:p w14:paraId="3DAC4FDA" w14:textId="77777777" w:rsidR="009C1F0F" w:rsidRDefault="009C1F0F"/>
    <w:p w14:paraId="168022E8" w14:textId="77777777" w:rsidR="009C1F0F" w:rsidRDefault="009C1F0F"/>
    <w:p w14:paraId="4CC7E769" w14:textId="77777777" w:rsidR="009C1F0F" w:rsidRDefault="009C1F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3A286" wp14:editId="1A9EC8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7B3B" w14:textId="77777777" w:rsidR="009C1F0F" w:rsidRDefault="009C1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3A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5A7B3B" w14:textId="77777777" w:rsidR="009C1F0F" w:rsidRDefault="009C1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58BC6" w14:textId="77777777" w:rsidR="009C1F0F" w:rsidRDefault="009C1F0F"/>
    <w:p w14:paraId="6BD00298" w14:textId="77777777" w:rsidR="009C1F0F" w:rsidRDefault="009C1F0F"/>
    <w:p w14:paraId="26006EFE" w14:textId="77777777" w:rsidR="009C1F0F" w:rsidRDefault="009C1F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7C9F1F" wp14:editId="3FF13C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46707" w14:textId="77777777" w:rsidR="009C1F0F" w:rsidRDefault="009C1F0F"/>
                          <w:p w14:paraId="63F14C0F" w14:textId="77777777" w:rsidR="009C1F0F" w:rsidRDefault="009C1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C9F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046707" w14:textId="77777777" w:rsidR="009C1F0F" w:rsidRDefault="009C1F0F"/>
                    <w:p w14:paraId="63F14C0F" w14:textId="77777777" w:rsidR="009C1F0F" w:rsidRDefault="009C1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EBDCB" w14:textId="77777777" w:rsidR="009C1F0F" w:rsidRDefault="009C1F0F"/>
    <w:p w14:paraId="3FB40570" w14:textId="77777777" w:rsidR="009C1F0F" w:rsidRDefault="009C1F0F">
      <w:pPr>
        <w:rPr>
          <w:sz w:val="2"/>
          <w:szCs w:val="2"/>
        </w:rPr>
      </w:pPr>
    </w:p>
    <w:p w14:paraId="78417AB7" w14:textId="77777777" w:rsidR="009C1F0F" w:rsidRDefault="009C1F0F"/>
    <w:p w14:paraId="030DC74E" w14:textId="77777777" w:rsidR="009C1F0F" w:rsidRDefault="009C1F0F">
      <w:pPr>
        <w:spacing w:after="0" w:line="240" w:lineRule="auto"/>
      </w:pPr>
    </w:p>
  </w:footnote>
  <w:footnote w:type="continuationSeparator" w:id="0">
    <w:p w14:paraId="77A6DD28" w14:textId="77777777" w:rsidR="009C1F0F" w:rsidRDefault="009C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82597</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2990</cp:revision>
  <cp:lastPrinted>2009-02-06T05:36:00Z</cp:lastPrinted>
  <dcterms:created xsi:type="dcterms:W3CDTF">2024-01-07T13:43:00Z</dcterms:created>
  <dcterms:modified xsi:type="dcterms:W3CDTF">2025-04-28T11:08:00Z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