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E795"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Вайткявичене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Гражина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Бронислововна</w:t>
      </w:r>
      <w:r w:rsidRPr="00096F35">
        <w:rPr>
          <w:rFonts w:ascii="Helvetica" w:hAnsi="Helvetica" w:cs="Helvetica"/>
          <w:b/>
          <w:bCs/>
          <w:color w:val="222222"/>
          <w:sz w:val="21"/>
          <w:szCs w:val="21"/>
        </w:rPr>
        <w:t>.</w:t>
      </w:r>
    </w:p>
    <w:p w14:paraId="5DEC2E65"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Восприятие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феромона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пчелиной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матки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рабочими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пчелами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трутнями</w:t>
      </w:r>
      <w:r w:rsidRPr="00096F35">
        <w:rPr>
          <w:rFonts w:ascii="Helvetica" w:hAnsi="Helvetica" w:cs="Helvetica"/>
          <w:b/>
          <w:bCs/>
          <w:color w:val="222222"/>
          <w:sz w:val="21"/>
          <w:szCs w:val="21"/>
        </w:rPr>
        <w:t xml:space="preserve"> Apis mellifera L. : </w:t>
      </w:r>
      <w:r w:rsidRPr="00096F35">
        <w:rPr>
          <w:rFonts w:ascii="Helvetica" w:hAnsi="Helvetica" w:cs="Helvetica" w:hint="eastAsia"/>
          <w:b/>
          <w:bCs/>
          <w:color w:val="222222"/>
          <w:sz w:val="21"/>
          <w:szCs w:val="21"/>
        </w:rPr>
        <w:t>диссертация</w:t>
      </w:r>
      <w:r w:rsidRPr="00096F35">
        <w:rPr>
          <w:rFonts w:ascii="Helvetica" w:hAnsi="Helvetica" w:cs="Helvetica"/>
          <w:b/>
          <w:bCs/>
          <w:color w:val="222222"/>
          <w:sz w:val="21"/>
          <w:szCs w:val="21"/>
        </w:rPr>
        <w:t xml:space="preserve"> ... </w:t>
      </w:r>
      <w:r w:rsidRPr="00096F35">
        <w:rPr>
          <w:rFonts w:ascii="Helvetica" w:hAnsi="Helvetica" w:cs="Helvetica" w:hint="eastAsia"/>
          <w:b/>
          <w:bCs/>
          <w:color w:val="222222"/>
          <w:sz w:val="21"/>
          <w:szCs w:val="21"/>
        </w:rPr>
        <w:t>кандидата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биологических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наук</w:t>
      </w:r>
      <w:r w:rsidRPr="00096F35">
        <w:rPr>
          <w:rFonts w:ascii="Helvetica" w:hAnsi="Helvetica" w:cs="Helvetica"/>
          <w:b/>
          <w:bCs/>
          <w:color w:val="222222"/>
          <w:sz w:val="21"/>
          <w:szCs w:val="21"/>
        </w:rPr>
        <w:t xml:space="preserve"> : 03.00.13. - </w:t>
      </w:r>
      <w:r w:rsidRPr="00096F35">
        <w:rPr>
          <w:rFonts w:ascii="Helvetica" w:hAnsi="Helvetica" w:cs="Helvetica" w:hint="eastAsia"/>
          <w:b/>
          <w:bCs/>
          <w:color w:val="222222"/>
          <w:sz w:val="21"/>
          <w:szCs w:val="21"/>
        </w:rPr>
        <w:t>Вильнюс</w:t>
      </w:r>
      <w:r w:rsidRPr="00096F35">
        <w:rPr>
          <w:rFonts w:ascii="Helvetica" w:hAnsi="Helvetica" w:cs="Helvetica"/>
          <w:b/>
          <w:bCs/>
          <w:color w:val="222222"/>
          <w:sz w:val="21"/>
          <w:szCs w:val="21"/>
        </w:rPr>
        <w:t xml:space="preserve">, 1984. - 165 </w:t>
      </w:r>
      <w:r w:rsidRPr="00096F35">
        <w:rPr>
          <w:rFonts w:ascii="Helvetica" w:hAnsi="Helvetica" w:cs="Helvetica" w:hint="eastAsia"/>
          <w:b/>
          <w:bCs/>
          <w:color w:val="222222"/>
          <w:sz w:val="21"/>
          <w:szCs w:val="21"/>
        </w:rPr>
        <w:t>с</w:t>
      </w:r>
      <w:r w:rsidRPr="00096F35">
        <w:rPr>
          <w:rFonts w:ascii="Helvetica" w:hAnsi="Helvetica" w:cs="Helvetica"/>
          <w:b/>
          <w:bCs/>
          <w:color w:val="222222"/>
          <w:sz w:val="21"/>
          <w:szCs w:val="21"/>
        </w:rPr>
        <w:t xml:space="preserve">. : </w:t>
      </w:r>
      <w:r w:rsidRPr="00096F35">
        <w:rPr>
          <w:rFonts w:ascii="Helvetica" w:hAnsi="Helvetica" w:cs="Helvetica" w:hint="eastAsia"/>
          <w:b/>
          <w:bCs/>
          <w:color w:val="222222"/>
          <w:sz w:val="21"/>
          <w:szCs w:val="21"/>
        </w:rPr>
        <w:t>ил</w:t>
      </w:r>
      <w:r w:rsidRPr="00096F35">
        <w:rPr>
          <w:rFonts w:ascii="Helvetica" w:hAnsi="Helvetica" w:cs="Helvetica"/>
          <w:b/>
          <w:bCs/>
          <w:color w:val="222222"/>
          <w:sz w:val="21"/>
          <w:szCs w:val="21"/>
        </w:rPr>
        <w:t>.</w:t>
      </w:r>
    </w:p>
    <w:p w14:paraId="48BCCEC7"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больше</w:t>
      </w:r>
    </w:p>
    <w:p w14:paraId="0E558C53"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Цитаты</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из</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текста</w:t>
      </w:r>
      <w:r w:rsidRPr="00096F35">
        <w:rPr>
          <w:rFonts w:ascii="Helvetica" w:hAnsi="Helvetica" w:cs="Helvetica"/>
          <w:b/>
          <w:bCs/>
          <w:color w:val="222222"/>
          <w:sz w:val="21"/>
          <w:szCs w:val="21"/>
        </w:rPr>
        <w:t>:</w:t>
      </w:r>
    </w:p>
    <w:p w14:paraId="02F51270"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стр</w:t>
      </w:r>
      <w:r w:rsidRPr="00096F35">
        <w:rPr>
          <w:rFonts w:ascii="Helvetica" w:hAnsi="Helvetica" w:cs="Helvetica"/>
          <w:b/>
          <w:bCs/>
          <w:color w:val="222222"/>
          <w:sz w:val="21"/>
          <w:szCs w:val="21"/>
        </w:rPr>
        <w:t>. 1</w:t>
      </w:r>
    </w:p>
    <w:p w14:paraId="0ED114B4"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ИНСТИТУТ</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зоологии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ПАРАЗИТОЛОГИИ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АКАДЕМИИ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НАУК</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ЛИТОВСКОЙ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ССР</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ВАЙТКЯВИЧЕНЕ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ГРА</w:t>
      </w:r>
      <w:r w:rsidRPr="00096F35">
        <w:rPr>
          <w:rFonts w:ascii="Helvetica" w:hAnsi="Helvetica" w:cs="Helvetica"/>
          <w:b/>
          <w:bCs/>
          <w:color w:val="222222"/>
          <w:sz w:val="21"/>
          <w:szCs w:val="21"/>
        </w:rPr>
        <w:t>1</w:t>
      </w:r>
      <w:r w:rsidRPr="00096F35">
        <w:rPr>
          <w:rFonts w:ascii="Helvetica" w:hAnsi="Helvetica" w:cs="Helvetica" w:hint="eastAsia"/>
          <w:b/>
          <w:bCs/>
          <w:color w:val="222222"/>
          <w:sz w:val="21"/>
          <w:szCs w:val="21"/>
        </w:rPr>
        <w:t>ЙНА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БРОНИСЛОВОВНА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УДК</w:t>
      </w:r>
      <w:r w:rsidRPr="00096F35">
        <w:rPr>
          <w:rFonts w:ascii="Helvetica" w:hAnsi="Helvetica" w:cs="Helvetica"/>
          <w:b/>
          <w:bCs/>
          <w:color w:val="222222"/>
          <w:sz w:val="21"/>
          <w:szCs w:val="21"/>
        </w:rPr>
        <w:t xml:space="preserve"> 591.185.3:595.799 </w:t>
      </w:r>
      <w:r w:rsidRPr="00096F35">
        <w:rPr>
          <w:rFonts w:ascii="Helvetica" w:hAnsi="Helvetica" w:cs="Helvetica" w:hint="eastAsia"/>
          <w:b/>
          <w:bCs/>
          <w:color w:val="222222"/>
          <w:sz w:val="21"/>
          <w:szCs w:val="21"/>
        </w:rPr>
        <w:t>ВОСПРИЯТИЕ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ФЕРОМОНА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ПЧЕЛИНОЙ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МАТКИ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РАБОЧИМИ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ПЧЕЛАМИ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ТРУТНЯМИ</w:t>
      </w:r>
      <w:r w:rsidRPr="00096F35">
        <w:rPr>
          <w:rFonts w:ascii="Helvetica" w:hAnsi="Helvetica" w:cs="Helvetica"/>
          <w:b/>
          <w:bCs/>
          <w:color w:val="222222"/>
          <w:sz w:val="21"/>
          <w:szCs w:val="21"/>
        </w:rPr>
        <w:t xml:space="preserve"> APIS MELLIPERA </w:t>
      </w:r>
      <w:r w:rsidRPr="00096F35">
        <w:rPr>
          <w:rFonts w:ascii="Helvetica" w:hAnsi="Helvetica" w:cs="Helvetica" w:hint="eastAsia"/>
          <w:b/>
          <w:bCs/>
          <w:color w:val="222222"/>
          <w:sz w:val="21"/>
          <w:szCs w:val="21"/>
        </w:rPr>
        <w:t>Ь</w:t>
      </w:r>
      <w:r w:rsidRPr="00096F35">
        <w:rPr>
          <w:rFonts w:ascii="Helvetica" w:hAnsi="Helvetica" w:cs="Helvetica"/>
          <w:b/>
          <w:bCs/>
          <w:color w:val="222222"/>
          <w:sz w:val="21"/>
          <w:szCs w:val="21"/>
        </w:rPr>
        <w:t xml:space="preserve">. 03.00.13 - </w:t>
      </w:r>
      <w:r w:rsidRPr="00096F35">
        <w:rPr>
          <w:rFonts w:ascii="Helvetica" w:hAnsi="Helvetica" w:cs="Helvetica" w:hint="eastAsia"/>
          <w:b/>
          <w:bCs/>
          <w:color w:val="222222"/>
          <w:sz w:val="21"/>
          <w:szCs w:val="21"/>
        </w:rPr>
        <w:t>Физиология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человека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животных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Д</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т</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ц</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соискание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ученой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степени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кандидата</w:t>
      </w:r>
    </w:p>
    <w:p w14:paraId="0613F1D9" w14:textId="77777777" w:rsidR="00096F35" w:rsidRPr="00096F35" w:rsidRDefault="00096F35" w:rsidP="00096F35">
      <w:pPr>
        <w:rPr>
          <w:rFonts w:ascii="Helvetica" w:hAnsi="Helvetica" w:cs="Helvetica"/>
          <w:b/>
          <w:bCs/>
          <w:color w:val="222222"/>
          <w:sz w:val="21"/>
          <w:szCs w:val="21"/>
          <w:lang w:val="en-US"/>
        </w:rPr>
      </w:pPr>
      <w:r w:rsidRPr="00096F35">
        <w:rPr>
          <w:rFonts w:ascii="Helvetica" w:hAnsi="Helvetica" w:cs="Helvetica" w:hint="eastAsia"/>
          <w:b/>
          <w:bCs/>
          <w:color w:val="222222"/>
          <w:sz w:val="21"/>
          <w:szCs w:val="21"/>
        </w:rPr>
        <w:t>стр</w:t>
      </w:r>
      <w:r w:rsidRPr="00096F35">
        <w:rPr>
          <w:rFonts w:ascii="Helvetica" w:hAnsi="Helvetica" w:cs="Helvetica"/>
          <w:b/>
          <w:bCs/>
          <w:color w:val="222222"/>
          <w:sz w:val="21"/>
          <w:szCs w:val="21"/>
          <w:lang w:val="en-US"/>
        </w:rPr>
        <w:t>. 4</w:t>
      </w:r>
    </w:p>
    <w:p w14:paraId="4631BBA4"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lang w:val="en-US"/>
        </w:rPr>
        <w:t xml:space="preserve">(Butler,1967, 1976; Gary, 1970, 1974; Blum, Brandt, 1972; Pain, 1973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lang w:val="en-US"/>
        </w:rPr>
        <w:t xml:space="preserve"> </w:t>
      </w:r>
      <w:r w:rsidRPr="00096F35">
        <w:rPr>
          <w:rFonts w:ascii="Helvetica" w:hAnsi="Helvetica" w:cs="Helvetica" w:hint="eastAsia"/>
          <w:b/>
          <w:bCs/>
          <w:color w:val="222222"/>
          <w:sz w:val="21"/>
          <w:szCs w:val="21"/>
        </w:rPr>
        <w:t>дру</w:t>
      </w:r>
      <w:r w:rsidRPr="00096F35">
        <w:rPr>
          <w:rFonts w:ascii="Helvetica" w:hAnsi="Helvetica" w:cs="Helvetica"/>
          <w:b/>
          <w:bCs/>
          <w:color w:val="222222"/>
          <w:sz w:val="21"/>
          <w:szCs w:val="21"/>
          <w:lang w:val="en-US"/>
        </w:rPr>
        <w:t xml:space="preserve">- 5 </w:t>
      </w:r>
      <w:r w:rsidRPr="00096F35">
        <w:rPr>
          <w:rFonts w:ascii="Helvetica" w:hAnsi="Helvetica" w:cs="Helvetica" w:hint="eastAsia"/>
          <w:b/>
          <w:bCs/>
          <w:color w:val="222222"/>
          <w:sz w:val="21"/>
          <w:szCs w:val="21"/>
        </w:rPr>
        <w:t>гие</w:t>
      </w:r>
      <w:r w:rsidRPr="00096F35">
        <w:rPr>
          <w:rFonts w:ascii="Helvetica" w:hAnsi="Helvetica" w:cs="Helvetica"/>
          <w:b/>
          <w:bCs/>
          <w:color w:val="222222"/>
          <w:sz w:val="21"/>
          <w:szCs w:val="21"/>
          <w:lang w:val="en-US"/>
        </w:rPr>
        <w:t xml:space="preserve">). </w:t>
      </w:r>
      <w:r w:rsidRPr="00096F35">
        <w:rPr>
          <w:rFonts w:ascii="Helvetica" w:hAnsi="Helvetica" w:cs="Helvetica" w:hint="eastAsia"/>
          <w:b/>
          <w:bCs/>
          <w:color w:val="222222"/>
          <w:sz w:val="21"/>
          <w:szCs w:val="21"/>
        </w:rPr>
        <w:t>Особое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место</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жизнедеятельности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пчелиной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семьи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занимает</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феромон</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пчелиной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матки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Поэтому</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целью</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нашей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работы</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было</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исследо­</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вание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механизмов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восприятия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феромона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пчелиной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матки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рабочими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лами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трутнями</w:t>
      </w:r>
      <w:r w:rsidRPr="00096F35">
        <w:rPr>
          <w:rFonts w:ascii="Helvetica" w:hAnsi="Helvetica" w:cs="Helvetica"/>
          <w:b/>
          <w:bCs/>
          <w:color w:val="222222"/>
          <w:sz w:val="21"/>
          <w:szCs w:val="21"/>
        </w:rPr>
        <w:t xml:space="preserve"> Apis mellif era L. </w:t>
      </w:r>
      <w:r w:rsidRPr="00096F35">
        <w:rPr>
          <w:rFonts w:ascii="Helvetica" w:hAnsi="Helvetica" w:cs="Helvetica" w:hint="eastAsia"/>
          <w:b/>
          <w:bCs/>
          <w:color w:val="222222"/>
          <w:sz w:val="21"/>
          <w:szCs w:val="21"/>
        </w:rPr>
        <w:t>С</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УДелеНИеМ</w:t>
      </w:r>
    </w:p>
    <w:p w14:paraId="7CF86A0D"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стр</w:t>
      </w:r>
      <w:r w:rsidRPr="00096F35">
        <w:rPr>
          <w:rFonts w:ascii="Helvetica" w:hAnsi="Helvetica" w:cs="Helvetica"/>
          <w:b/>
          <w:bCs/>
          <w:color w:val="222222"/>
          <w:sz w:val="21"/>
          <w:szCs w:val="21"/>
        </w:rPr>
        <w:t>. 30</w:t>
      </w:r>
    </w:p>
    <w:p w14:paraId="61096F01"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Gast, 1967) </w:t>
      </w:r>
      <w:r w:rsidRPr="00096F35">
        <w:rPr>
          <w:rFonts w:ascii="Helvetica" w:hAnsi="Helvetica" w:cs="Helvetica" w:hint="eastAsia"/>
          <w:b/>
          <w:bCs/>
          <w:color w:val="222222"/>
          <w:sz w:val="21"/>
          <w:szCs w:val="21"/>
        </w:rPr>
        <w:t>связь</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между</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феромонами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пчелиной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матки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функционированем</w:t>
      </w:r>
      <w:r w:rsidRPr="00096F35">
        <w:rPr>
          <w:rFonts w:ascii="Helvetica" w:hAnsi="Helvetica" w:cs="Helvetica"/>
          <w:b/>
          <w:bCs/>
          <w:color w:val="222222"/>
          <w:sz w:val="21"/>
          <w:szCs w:val="21"/>
        </w:rPr>
        <w:t xml:space="preserve"> corpora aiiata </w:t>
      </w:r>
      <w:r w:rsidRPr="00096F35">
        <w:rPr>
          <w:rFonts w:ascii="Helvetica" w:hAnsi="Helvetica" w:cs="Helvetica" w:hint="eastAsia"/>
          <w:b/>
          <w:bCs/>
          <w:color w:val="222222"/>
          <w:sz w:val="21"/>
          <w:szCs w:val="21"/>
        </w:rPr>
        <w:t>у</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рабочих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Следовательно</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сенсорное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восприятие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феромона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пчелиной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матки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последующее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поведение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которое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выполняется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рабочими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пчелами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свиты</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является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важным</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звеном</w:t>
      </w:r>
      <w:r w:rsidRPr="00096F35">
        <w:rPr>
          <w:rFonts w:ascii="Helvetica" w:hAnsi="Helvetica" w:cs="Helvetica"/>
          <w:b/>
          <w:bCs/>
          <w:color w:val="222222"/>
          <w:sz w:val="21"/>
          <w:szCs w:val="21"/>
        </w:rPr>
        <w:t>,</w:t>
      </w:r>
      <w:r w:rsidRPr="00096F35">
        <w:rPr>
          <w:rFonts w:ascii="Helvetica" w:hAnsi="Helvetica" w:cs="Helvetica" w:hint="eastAsia"/>
          <w:b/>
          <w:bCs/>
          <w:color w:val="222222"/>
          <w:sz w:val="21"/>
          <w:szCs w:val="21"/>
        </w:rPr>
        <w:t>ведущим</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к</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торможению</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развития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по­</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ловой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системы</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у</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рабочих</w:t>
      </w:r>
    </w:p>
    <w:p w14:paraId="41F463FD" w14:textId="77777777" w:rsidR="00096F35" w:rsidRPr="00096F35" w:rsidRDefault="00096F35" w:rsidP="00096F35">
      <w:pPr>
        <w:rPr>
          <w:rFonts w:ascii="Helvetica" w:hAnsi="Helvetica" w:cs="Helvetica"/>
          <w:b/>
          <w:bCs/>
          <w:color w:val="222222"/>
          <w:sz w:val="21"/>
          <w:szCs w:val="21"/>
        </w:rPr>
      </w:pPr>
    </w:p>
    <w:p w14:paraId="57ACA698"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Оглавление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диссертации</w:t>
      </w:r>
    </w:p>
    <w:p w14:paraId="157FEC37"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кандидат</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биологических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наук</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Вайткявичене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Гражина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Бронислововна</w:t>
      </w:r>
    </w:p>
    <w:p w14:paraId="6795A909"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lastRenderedPageBreak/>
        <w:t>ВВЕДЕНИЕ</w:t>
      </w:r>
      <w:r w:rsidRPr="00096F35">
        <w:rPr>
          <w:rFonts w:ascii="Helvetica" w:hAnsi="Helvetica" w:cs="Helvetica"/>
          <w:b/>
          <w:bCs/>
          <w:color w:val="222222"/>
          <w:sz w:val="21"/>
          <w:szCs w:val="21"/>
        </w:rPr>
        <w:t>.</w:t>
      </w:r>
    </w:p>
    <w:p w14:paraId="73829ACE" w14:textId="77777777" w:rsidR="00096F35" w:rsidRPr="00096F35" w:rsidRDefault="00096F35" w:rsidP="00096F35">
      <w:pPr>
        <w:rPr>
          <w:rFonts w:ascii="Helvetica" w:hAnsi="Helvetica" w:cs="Helvetica"/>
          <w:b/>
          <w:bCs/>
          <w:color w:val="222222"/>
          <w:sz w:val="21"/>
          <w:szCs w:val="21"/>
        </w:rPr>
      </w:pPr>
    </w:p>
    <w:p w14:paraId="7479B72F"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ГЛАВА</w:t>
      </w:r>
      <w:r w:rsidRPr="00096F35">
        <w:rPr>
          <w:rFonts w:ascii="Helvetica" w:hAnsi="Helvetica" w:cs="Helvetica"/>
          <w:b/>
          <w:bCs/>
          <w:color w:val="222222"/>
          <w:sz w:val="21"/>
          <w:szCs w:val="21"/>
        </w:rPr>
        <w:t xml:space="preserve"> I. </w:t>
      </w:r>
      <w:r w:rsidRPr="00096F35">
        <w:rPr>
          <w:rFonts w:ascii="Helvetica" w:hAnsi="Helvetica" w:cs="Helvetica" w:hint="eastAsia"/>
          <w:b/>
          <w:bCs/>
          <w:color w:val="222222"/>
          <w:sz w:val="21"/>
          <w:szCs w:val="21"/>
        </w:rPr>
        <w:t>НЕЙРОБИОЛОГИЧЕСКИЕ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ОСНОВЫ</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ФЕРОМОННОЙ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КОМШМКАЦИИ</w:t>
      </w:r>
    </w:p>
    <w:p w14:paraId="7C758B12" w14:textId="77777777" w:rsidR="00096F35" w:rsidRPr="00096F35" w:rsidRDefault="00096F35" w:rsidP="00096F35">
      <w:pPr>
        <w:rPr>
          <w:rFonts w:ascii="Helvetica" w:hAnsi="Helvetica" w:cs="Helvetica"/>
          <w:b/>
          <w:bCs/>
          <w:color w:val="222222"/>
          <w:sz w:val="21"/>
          <w:szCs w:val="21"/>
        </w:rPr>
      </w:pPr>
    </w:p>
    <w:p w14:paraId="44651B43"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Обзор</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литературы</w:t>
      </w:r>
      <w:r w:rsidRPr="00096F35">
        <w:rPr>
          <w:rFonts w:ascii="Helvetica" w:hAnsi="Helvetica" w:cs="Helvetica"/>
          <w:b/>
          <w:bCs/>
          <w:color w:val="222222"/>
          <w:sz w:val="21"/>
          <w:szCs w:val="21"/>
        </w:rPr>
        <w:t>)</w:t>
      </w:r>
    </w:p>
    <w:p w14:paraId="75D3BE91" w14:textId="77777777" w:rsidR="00096F35" w:rsidRPr="00096F35" w:rsidRDefault="00096F35" w:rsidP="00096F35">
      <w:pPr>
        <w:rPr>
          <w:rFonts w:ascii="Helvetica" w:hAnsi="Helvetica" w:cs="Helvetica"/>
          <w:b/>
          <w:bCs/>
          <w:color w:val="222222"/>
          <w:sz w:val="21"/>
          <w:szCs w:val="21"/>
        </w:rPr>
      </w:pPr>
    </w:p>
    <w:p w14:paraId="5742A9B9"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1.1. </w:t>
      </w:r>
      <w:r w:rsidRPr="00096F35">
        <w:rPr>
          <w:rFonts w:ascii="Helvetica" w:hAnsi="Helvetica" w:cs="Helvetica" w:hint="eastAsia"/>
          <w:b/>
          <w:bCs/>
          <w:color w:val="222222"/>
          <w:sz w:val="21"/>
          <w:szCs w:val="21"/>
        </w:rPr>
        <w:t>Феромоны</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обонятельная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система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насекомых</w:t>
      </w:r>
    </w:p>
    <w:p w14:paraId="33761186" w14:textId="77777777" w:rsidR="00096F35" w:rsidRPr="00096F35" w:rsidRDefault="00096F35" w:rsidP="00096F35">
      <w:pPr>
        <w:rPr>
          <w:rFonts w:ascii="Helvetica" w:hAnsi="Helvetica" w:cs="Helvetica"/>
          <w:b/>
          <w:bCs/>
          <w:color w:val="222222"/>
          <w:sz w:val="21"/>
          <w:szCs w:val="21"/>
        </w:rPr>
      </w:pPr>
    </w:p>
    <w:p w14:paraId="538B0A0F"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1.2. </w:t>
      </w:r>
      <w:r w:rsidRPr="00096F35">
        <w:rPr>
          <w:rFonts w:ascii="Helvetica" w:hAnsi="Helvetica" w:cs="Helvetica" w:hint="eastAsia"/>
          <w:b/>
          <w:bCs/>
          <w:color w:val="222222"/>
          <w:sz w:val="21"/>
          <w:szCs w:val="21"/>
        </w:rPr>
        <w:t>Феромон</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пчелиной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матки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его</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роль</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жизнедеятельности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пчелиной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семьи</w:t>
      </w:r>
      <w:r w:rsidRPr="00096F35">
        <w:rPr>
          <w:rFonts w:ascii="Helvetica" w:hAnsi="Helvetica" w:cs="Helvetica"/>
          <w:b/>
          <w:bCs/>
          <w:color w:val="222222"/>
          <w:sz w:val="21"/>
          <w:szCs w:val="21"/>
        </w:rPr>
        <w:t>.</w:t>
      </w:r>
    </w:p>
    <w:p w14:paraId="180DCD20" w14:textId="77777777" w:rsidR="00096F35" w:rsidRPr="00096F35" w:rsidRDefault="00096F35" w:rsidP="00096F35">
      <w:pPr>
        <w:rPr>
          <w:rFonts w:ascii="Helvetica" w:hAnsi="Helvetica" w:cs="Helvetica"/>
          <w:b/>
          <w:bCs/>
          <w:color w:val="222222"/>
          <w:sz w:val="21"/>
          <w:szCs w:val="21"/>
        </w:rPr>
      </w:pPr>
    </w:p>
    <w:p w14:paraId="6482F8C6"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1.2.1. </w:t>
      </w:r>
      <w:r w:rsidRPr="00096F35">
        <w:rPr>
          <w:rFonts w:ascii="Helvetica" w:hAnsi="Helvetica" w:cs="Helvetica" w:hint="eastAsia"/>
          <w:b/>
          <w:bCs/>
          <w:color w:val="222222"/>
          <w:sz w:val="21"/>
          <w:szCs w:val="21"/>
        </w:rPr>
        <w:t>функциональная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роль</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химических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веществ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выделяемых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различными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феромо</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иными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железами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пчелиной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матки</w:t>
      </w:r>
      <w:r w:rsidRPr="00096F35">
        <w:rPr>
          <w:rFonts w:ascii="Helvetica" w:hAnsi="Helvetica" w:cs="Helvetica"/>
          <w:b/>
          <w:bCs/>
          <w:color w:val="222222"/>
          <w:sz w:val="21"/>
          <w:szCs w:val="21"/>
        </w:rPr>
        <w:t>.</w:t>
      </w:r>
    </w:p>
    <w:p w14:paraId="0F8EADF5" w14:textId="77777777" w:rsidR="00096F35" w:rsidRPr="00096F35" w:rsidRDefault="00096F35" w:rsidP="00096F35">
      <w:pPr>
        <w:rPr>
          <w:rFonts w:ascii="Helvetica" w:hAnsi="Helvetica" w:cs="Helvetica"/>
          <w:b/>
          <w:bCs/>
          <w:color w:val="222222"/>
          <w:sz w:val="21"/>
          <w:szCs w:val="21"/>
        </w:rPr>
      </w:pPr>
    </w:p>
    <w:p w14:paraId="6FB4444D"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1.2.2. </w:t>
      </w:r>
      <w:r w:rsidRPr="00096F35">
        <w:rPr>
          <w:rFonts w:ascii="Helvetica" w:hAnsi="Helvetica" w:cs="Helvetica" w:hint="eastAsia"/>
          <w:b/>
          <w:bCs/>
          <w:color w:val="222222"/>
          <w:sz w:val="21"/>
          <w:szCs w:val="21"/>
        </w:rPr>
        <w:t>Возможные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пути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воздействия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феромона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матки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рабочих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w:t>
      </w:r>
    </w:p>
    <w:p w14:paraId="71AD35EE" w14:textId="77777777" w:rsidR="00096F35" w:rsidRPr="00096F35" w:rsidRDefault="00096F35" w:rsidP="00096F35">
      <w:pPr>
        <w:rPr>
          <w:rFonts w:ascii="Helvetica" w:hAnsi="Helvetica" w:cs="Helvetica"/>
          <w:b/>
          <w:bCs/>
          <w:color w:val="222222"/>
          <w:sz w:val="21"/>
          <w:szCs w:val="21"/>
        </w:rPr>
      </w:pPr>
    </w:p>
    <w:p w14:paraId="1CFAE453"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1.2.3. ^</w:t>
      </w:r>
      <w:r w:rsidRPr="00096F35">
        <w:rPr>
          <w:rFonts w:ascii="Helvetica" w:hAnsi="Helvetica" w:cs="Helvetica" w:hint="eastAsia"/>
          <w:b/>
          <w:bCs/>
          <w:color w:val="222222"/>
          <w:sz w:val="21"/>
          <w:szCs w:val="21"/>
        </w:rPr>
        <w:t>Характеристика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обонятельного</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аппарата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трутней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рабочих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медоносных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основе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поведенческих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исследований</w:t>
      </w:r>
    </w:p>
    <w:p w14:paraId="6015F72D" w14:textId="77777777" w:rsidR="00096F35" w:rsidRPr="00096F35" w:rsidRDefault="00096F35" w:rsidP="00096F35">
      <w:pPr>
        <w:rPr>
          <w:rFonts w:ascii="Helvetica" w:hAnsi="Helvetica" w:cs="Helvetica"/>
          <w:b/>
          <w:bCs/>
          <w:color w:val="222222"/>
          <w:sz w:val="21"/>
          <w:szCs w:val="21"/>
        </w:rPr>
      </w:pPr>
    </w:p>
    <w:p w14:paraId="45B86DF0"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1.3. </w:t>
      </w:r>
      <w:r w:rsidRPr="00096F35">
        <w:rPr>
          <w:rFonts w:ascii="Helvetica" w:hAnsi="Helvetica" w:cs="Helvetica" w:hint="eastAsia"/>
          <w:b/>
          <w:bCs/>
          <w:color w:val="222222"/>
          <w:sz w:val="21"/>
          <w:szCs w:val="21"/>
        </w:rPr>
        <w:t>Обонятельный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анализатор</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медоносных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w:t>
      </w:r>
    </w:p>
    <w:p w14:paraId="4F5E5BF0" w14:textId="77777777" w:rsidR="00096F35" w:rsidRPr="00096F35" w:rsidRDefault="00096F35" w:rsidP="00096F35">
      <w:pPr>
        <w:rPr>
          <w:rFonts w:ascii="Helvetica" w:hAnsi="Helvetica" w:cs="Helvetica"/>
          <w:b/>
          <w:bCs/>
          <w:color w:val="222222"/>
          <w:sz w:val="21"/>
          <w:szCs w:val="21"/>
        </w:rPr>
      </w:pPr>
    </w:p>
    <w:p w14:paraId="71F9F886"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1.4. </w:t>
      </w:r>
      <w:r w:rsidRPr="00096F35">
        <w:rPr>
          <w:rFonts w:ascii="Helvetica" w:hAnsi="Helvetica" w:cs="Helvetica" w:hint="eastAsia"/>
          <w:b/>
          <w:bCs/>
          <w:color w:val="222222"/>
          <w:sz w:val="21"/>
          <w:szCs w:val="21"/>
        </w:rPr>
        <w:t>Основные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морфофизиологические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особенности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рецеп</w:t>
      </w:r>
      <w:r w:rsidRPr="00096F35">
        <w:rPr>
          <w:rFonts w:ascii="Helvetica" w:hAnsi="Helvetica" w:cs="Helvetica"/>
          <w:b/>
          <w:bCs/>
          <w:color w:val="222222"/>
          <w:sz w:val="21"/>
          <w:szCs w:val="21"/>
        </w:rPr>
        <w:t>-</w:t>
      </w:r>
      <w:r w:rsidRPr="00096F35">
        <w:rPr>
          <w:rFonts w:ascii="Helvetica" w:hAnsi="Helvetica" w:cs="Helvetica" w:hint="eastAsia"/>
          <w:b/>
          <w:bCs/>
          <w:color w:val="222222"/>
          <w:sz w:val="21"/>
          <w:szCs w:val="21"/>
        </w:rPr>
        <w:t>торного</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аппарата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связи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восприятием</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феромона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пчелиной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матки</w:t>
      </w:r>
      <w:r w:rsidRPr="00096F35">
        <w:rPr>
          <w:rFonts w:ascii="Helvetica" w:hAnsi="Helvetica" w:cs="Helvetica"/>
          <w:b/>
          <w:bCs/>
          <w:color w:val="222222"/>
          <w:sz w:val="21"/>
          <w:szCs w:val="21"/>
        </w:rPr>
        <w:t>.</w:t>
      </w:r>
    </w:p>
    <w:p w14:paraId="1DC033ED" w14:textId="77777777" w:rsidR="00096F35" w:rsidRPr="00096F35" w:rsidRDefault="00096F35" w:rsidP="00096F35">
      <w:pPr>
        <w:rPr>
          <w:rFonts w:ascii="Helvetica" w:hAnsi="Helvetica" w:cs="Helvetica"/>
          <w:b/>
          <w:bCs/>
          <w:color w:val="222222"/>
          <w:sz w:val="21"/>
          <w:szCs w:val="21"/>
        </w:rPr>
      </w:pPr>
    </w:p>
    <w:p w14:paraId="7194DFB0"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ГЛАВА</w:t>
      </w:r>
      <w:r w:rsidRPr="00096F35">
        <w:rPr>
          <w:rFonts w:ascii="Helvetica" w:hAnsi="Helvetica" w:cs="Helvetica"/>
          <w:b/>
          <w:bCs/>
          <w:color w:val="222222"/>
          <w:sz w:val="21"/>
          <w:szCs w:val="21"/>
        </w:rPr>
        <w:t xml:space="preserve"> 2. </w:t>
      </w:r>
      <w:r w:rsidRPr="00096F35">
        <w:rPr>
          <w:rFonts w:ascii="Helvetica" w:hAnsi="Helvetica" w:cs="Helvetica" w:hint="eastAsia"/>
          <w:b/>
          <w:bCs/>
          <w:color w:val="222222"/>
          <w:sz w:val="21"/>
          <w:szCs w:val="21"/>
        </w:rPr>
        <w:t>МАТЕРИАЛ</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МЕТОДЫ</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ИССЛЕДОВАНИЙ</w:t>
      </w:r>
      <w:r w:rsidRPr="00096F35">
        <w:rPr>
          <w:rFonts w:ascii="Helvetica" w:hAnsi="Helvetica" w:cs="Helvetica"/>
          <w:b/>
          <w:bCs/>
          <w:color w:val="222222"/>
          <w:sz w:val="21"/>
          <w:szCs w:val="21"/>
        </w:rPr>
        <w:t>.</w:t>
      </w:r>
    </w:p>
    <w:p w14:paraId="775665E9" w14:textId="77777777" w:rsidR="00096F35" w:rsidRPr="00096F35" w:rsidRDefault="00096F35" w:rsidP="00096F35">
      <w:pPr>
        <w:rPr>
          <w:rFonts w:ascii="Helvetica" w:hAnsi="Helvetica" w:cs="Helvetica"/>
          <w:b/>
          <w:bCs/>
          <w:color w:val="222222"/>
          <w:sz w:val="21"/>
          <w:szCs w:val="21"/>
        </w:rPr>
      </w:pPr>
    </w:p>
    <w:p w14:paraId="489088F7"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2.1. </w:t>
      </w:r>
      <w:r w:rsidRPr="00096F35">
        <w:rPr>
          <w:rFonts w:ascii="Helvetica" w:hAnsi="Helvetica" w:cs="Helvetica" w:hint="eastAsia"/>
          <w:b/>
          <w:bCs/>
          <w:color w:val="222222"/>
          <w:sz w:val="21"/>
          <w:szCs w:val="21"/>
        </w:rPr>
        <w:t>Методы</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поведенческих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исследований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медоносных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w:t>
      </w:r>
      <w:r w:rsidRPr="00096F35">
        <w:rPr>
          <w:rFonts w:ascii="Helvetica" w:hAnsi="Helvetica" w:cs="Helvetica"/>
          <w:b/>
          <w:bCs/>
          <w:color w:val="222222"/>
          <w:sz w:val="21"/>
          <w:szCs w:val="21"/>
        </w:rPr>
        <w:t>.</w:t>
      </w:r>
    </w:p>
    <w:p w14:paraId="6BE3462B" w14:textId="77777777" w:rsidR="00096F35" w:rsidRPr="00096F35" w:rsidRDefault="00096F35" w:rsidP="00096F35">
      <w:pPr>
        <w:rPr>
          <w:rFonts w:ascii="Helvetica" w:hAnsi="Helvetica" w:cs="Helvetica"/>
          <w:b/>
          <w:bCs/>
          <w:color w:val="222222"/>
          <w:sz w:val="21"/>
          <w:szCs w:val="21"/>
        </w:rPr>
      </w:pPr>
    </w:p>
    <w:p w14:paraId="0907C2AE"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2.2. </w:t>
      </w:r>
      <w:r w:rsidRPr="00096F35">
        <w:rPr>
          <w:rFonts w:ascii="Helvetica" w:hAnsi="Helvetica" w:cs="Helvetica" w:hint="eastAsia"/>
          <w:b/>
          <w:bCs/>
          <w:color w:val="222222"/>
          <w:sz w:val="21"/>
          <w:szCs w:val="21"/>
        </w:rPr>
        <w:t>Методы</w:t>
      </w:r>
      <w:r w:rsidRPr="00096F35">
        <w:rPr>
          <w:rFonts w:ascii="Helvetica" w:hAnsi="Helvetica" w:cs="Helvetica"/>
          <w:b/>
          <w:bCs/>
          <w:color w:val="222222"/>
          <w:sz w:val="21"/>
          <w:szCs w:val="21"/>
        </w:rPr>
        <w:t xml:space="preserve"> ~ </w:t>
      </w:r>
      <w:r w:rsidRPr="00096F35">
        <w:rPr>
          <w:rFonts w:ascii="Helvetica" w:hAnsi="Helvetica" w:cs="Helvetica" w:hint="eastAsia"/>
          <w:b/>
          <w:bCs/>
          <w:color w:val="222222"/>
          <w:sz w:val="21"/>
          <w:szCs w:val="21"/>
        </w:rPr>
        <w:t>электрофизиологических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исследований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Регистрация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импульсной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активности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нейронов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б</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Определение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местонахождения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регистрируемой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активной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единицы</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мозге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Оценка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спонтанной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импульсной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активности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г</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Подача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пахучего</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стимула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оценка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реакции</w:t>
      </w:r>
    </w:p>
    <w:p w14:paraId="09C445C9" w14:textId="77777777" w:rsidR="00096F35" w:rsidRPr="00096F35" w:rsidRDefault="00096F35" w:rsidP="00096F35">
      <w:pPr>
        <w:rPr>
          <w:rFonts w:ascii="Helvetica" w:hAnsi="Helvetica" w:cs="Helvetica"/>
          <w:b/>
          <w:bCs/>
          <w:color w:val="222222"/>
          <w:sz w:val="21"/>
          <w:szCs w:val="21"/>
        </w:rPr>
      </w:pPr>
    </w:p>
    <w:p w14:paraId="49B5E8D1"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ГЛАВА</w:t>
      </w:r>
      <w:r w:rsidRPr="00096F35">
        <w:rPr>
          <w:rFonts w:ascii="Helvetica" w:hAnsi="Helvetica" w:cs="Helvetica"/>
          <w:b/>
          <w:bCs/>
          <w:color w:val="222222"/>
          <w:sz w:val="21"/>
          <w:szCs w:val="21"/>
        </w:rPr>
        <w:t xml:space="preserve"> 3. </w:t>
      </w:r>
      <w:r w:rsidRPr="00096F35">
        <w:rPr>
          <w:rFonts w:ascii="Helvetica" w:hAnsi="Helvetica" w:cs="Helvetica" w:hint="eastAsia"/>
          <w:b/>
          <w:bCs/>
          <w:color w:val="222222"/>
          <w:sz w:val="21"/>
          <w:szCs w:val="21"/>
        </w:rPr>
        <w:t>ПОВЕДЕНИЕ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РАБОЧИХ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ШЕЛ</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ПО</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ОТНОШЕНИЮ</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К</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ФЕРОМОНУ</w:t>
      </w:r>
    </w:p>
    <w:p w14:paraId="62B167A0" w14:textId="77777777" w:rsidR="00096F35" w:rsidRPr="00096F35" w:rsidRDefault="00096F35" w:rsidP="00096F35">
      <w:pPr>
        <w:rPr>
          <w:rFonts w:ascii="Helvetica" w:hAnsi="Helvetica" w:cs="Helvetica"/>
          <w:b/>
          <w:bCs/>
          <w:color w:val="222222"/>
          <w:sz w:val="21"/>
          <w:szCs w:val="21"/>
        </w:rPr>
      </w:pPr>
    </w:p>
    <w:p w14:paraId="4AE14CD3"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ПЧЕЛИНОЙ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МАТКИ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ЕГО</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СОСТАВЛЯЮЩИМ</w:t>
      </w:r>
      <w:r w:rsidRPr="00096F35">
        <w:rPr>
          <w:rFonts w:ascii="Helvetica" w:hAnsi="Helvetica" w:cs="Helvetica"/>
          <w:b/>
          <w:bCs/>
          <w:color w:val="222222"/>
          <w:sz w:val="21"/>
          <w:szCs w:val="21"/>
        </w:rPr>
        <w:t>.</w:t>
      </w:r>
    </w:p>
    <w:p w14:paraId="404D237A" w14:textId="77777777" w:rsidR="00096F35" w:rsidRPr="00096F35" w:rsidRDefault="00096F35" w:rsidP="00096F35">
      <w:pPr>
        <w:rPr>
          <w:rFonts w:ascii="Helvetica" w:hAnsi="Helvetica" w:cs="Helvetica"/>
          <w:b/>
          <w:bCs/>
          <w:color w:val="222222"/>
          <w:sz w:val="21"/>
          <w:szCs w:val="21"/>
        </w:rPr>
      </w:pPr>
    </w:p>
    <w:p w14:paraId="6A56DD94"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3.1. </w:t>
      </w:r>
      <w:r w:rsidRPr="00096F35">
        <w:rPr>
          <w:rFonts w:ascii="Helvetica" w:hAnsi="Helvetica" w:cs="Helvetica" w:hint="eastAsia"/>
          <w:b/>
          <w:bCs/>
          <w:color w:val="222222"/>
          <w:sz w:val="21"/>
          <w:szCs w:val="21"/>
        </w:rPr>
        <w:t>Определение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основных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особенностей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поведения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рабочих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у</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аттрактивных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для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стимулов</w:t>
      </w:r>
    </w:p>
    <w:p w14:paraId="217F63F0" w14:textId="77777777" w:rsidR="00096F35" w:rsidRPr="00096F35" w:rsidRDefault="00096F35" w:rsidP="00096F35">
      <w:pPr>
        <w:rPr>
          <w:rFonts w:ascii="Helvetica" w:hAnsi="Helvetica" w:cs="Helvetica"/>
          <w:b/>
          <w:bCs/>
          <w:color w:val="222222"/>
          <w:sz w:val="21"/>
          <w:szCs w:val="21"/>
        </w:rPr>
      </w:pPr>
    </w:p>
    <w:p w14:paraId="2F29BA9E"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3.2. </w:t>
      </w:r>
      <w:r w:rsidRPr="00096F35">
        <w:rPr>
          <w:rFonts w:ascii="Helvetica" w:hAnsi="Helvetica" w:cs="Helvetica" w:hint="eastAsia"/>
          <w:b/>
          <w:bCs/>
          <w:color w:val="222222"/>
          <w:sz w:val="21"/>
          <w:szCs w:val="21"/>
        </w:rPr>
        <w:t>Ответ</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рабочих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действие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различных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по</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интенсивности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феромонных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стимулов</w:t>
      </w:r>
      <w:r w:rsidRPr="00096F35">
        <w:rPr>
          <w:rFonts w:ascii="Helvetica" w:hAnsi="Helvetica" w:cs="Helvetica"/>
          <w:b/>
          <w:bCs/>
          <w:color w:val="222222"/>
          <w:sz w:val="21"/>
          <w:szCs w:val="21"/>
        </w:rPr>
        <w:t>.</w:t>
      </w:r>
    </w:p>
    <w:p w14:paraId="6EE8FD5D" w14:textId="77777777" w:rsidR="00096F35" w:rsidRPr="00096F35" w:rsidRDefault="00096F35" w:rsidP="00096F35">
      <w:pPr>
        <w:rPr>
          <w:rFonts w:ascii="Helvetica" w:hAnsi="Helvetica" w:cs="Helvetica"/>
          <w:b/>
          <w:bCs/>
          <w:color w:val="222222"/>
          <w:sz w:val="21"/>
          <w:szCs w:val="21"/>
        </w:rPr>
      </w:pPr>
    </w:p>
    <w:p w14:paraId="7B4CBAF0"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3.3. </w:t>
      </w:r>
      <w:r w:rsidRPr="00096F35">
        <w:rPr>
          <w:rFonts w:ascii="Helvetica" w:hAnsi="Helvetica" w:cs="Helvetica" w:hint="eastAsia"/>
          <w:b/>
          <w:bCs/>
          <w:color w:val="222222"/>
          <w:sz w:val="21"/>
          <w:szCs w:val="21"/>
        </w:rPr>
        <w:t>Обсуждение</w:t>
      </w:r>
      <w:r w:rsidRPr="00096F35">
        <w:rPr>
          <w:rFonts w:ascii="Helvetica" w:hAnsi="Helvetica" w:cs="Helvetica"/>
          <w:b/>
          <w:bCs/>
          <w:color w:val="222222"/>
          <w:sz w:val="21"/>
          <w:szCs w:val="21"/>
        </w:rPr>
        <w:t>.</w:t>
      </w:r>
    </w:p>
    <w:p w14:paraId="49AC8797" w14:textId="77777777" w:rsidR="00096F35" w:rsidRPr="00096F35" w:rsidRDefault="00096F35" w:rsidP="00096F35">
      <w:pPr>
        <w:rPr>
          <w:rFonts w:ascii="Helvetica" w:hAnsi="Helvetica" w:cs="Helvetica"/>
          <w:b/>
          <w:bCs/>
          <w:color w:val="222222"/>
          <w:sz w:val="21"/>
          <w:szCs w:val="21"/>
        </w:rPr>
      </w:pPr>
    </w:p>
    <w:p w14:paraId="7ADA962D"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ГЛАВА</w:t>
      </w:r>
      <w:r w:rsidRPr="00096F35">
        <w:rPr>
          <w:rFonts w:ascii="Helvetica" w:hAnsi="Helvetica" w:cs="Helvetica"/>
          <w:b/>
          <w:bCs/>
          <w:color w:val="222222"/>
          <w:sz w:val="21"/>
          <w:szCs w:val="21"/>
        </w:rPr>
        <w:t xml:space="preserve"> 4. </w:t>
      </w:r>
      <w:r w:rsidRPr="00096F35">
        <w:rPr>
          <w:rFonts w:ascii="Helvetica" w:hAnsi="Helvetica" w:cs="Helvetica" w:hint="eastAsia"/>
          <w:b/>
          <w:bCs/>
          <w:color w:val="222222"/>
          <w:sz w:val="21"/>
          <w:szCs w:val="21"/>
        </w:rPr>
        <w:t>ОБЩАЯ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ХАРАКТЕРИСТИКА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ВНУТРЕННЕЙ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ОРГАНИЗАЦИИ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ДЕЙ</w:t>
      </w:r>
    </w:p>
    <w:p w14:paraId="2EC032E3" w14:textId="77777777" w:rsidR="00096F35" w:rsidRPr="00096F35" w:rsidRDefault="00096F35" w:rsidP="00096F35">
      <w:pPr>
        <w:rPr>
          <w:rFonts w:ascii="Helvetica" w:hAnsi="Helvetica" w:cs="Helvetica"/>
          <w:b/>
          <w:bCs/>
          <w:color w:val="222222"/>
          <w:sz w:val="21"/>
          <w:szCs w:val="21"/>
        </w:rPr>
      </w:pPr>
    </w:p>
    <w:p w14:paraId="1E6CEFBB"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ТОЦЕРЕБРУМА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РАБОЧИХ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ШЕЛ</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ТРУТНЕЙ</w:t>
      </w:r>
      <w:r w:rsidRPr="00096F35">
        <w:rPr>
          <w:rFonts w:ascii="Helvetica" w:hAnsi="Helvetica" w:cs="Helvetica"/>
          <w:b/>
          <w:bCs/>
          <w:color w:val="222222"/>
          <w:sz w:val="21"/>
          <w:szCs w:val="21"/>
        </w:rPr>
        <w:t>.</w:t>
      </w:r>
    </w:p>
    <w:p w14:paraId="5435946D" w14:textId="77777777" w:rsidR="00096F35" w:rsidRPr="00096F35" w:rsidRDefault="00096F35" w:rsidP="00096F35">
      <w:pPr>
        <w:rPr>
          <w:rFonts w:ascii="Helvetica" w:hAnsi="Helvetica" w:cs="Helvetica"/>
          <w:b/>
          <w:bCs/>
          <w:color w:val="222222"/>
          <w:sz w:val="21"/>
          <w:szCs w:val="21"/>
        </w:rPr>
      </w:pPr>
    </w:p>
    <w:p w14:paraId="268BFBFB"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ГЛАВА</w:t>
      </w:r>
      <w:r w:rsidRPr="00096F35">
        <w:rPr>
          <w:rFonts w:ascii="Helvetica" w:hAnsi="Helvetica" w:cs="Helvetica"/>
          <w:b/>
          <w:bCs/>
          <w:color w:val="222222"/>
          <w:sz w:val="21"/>
          <w:szCs w:val="21"/>
        </w:rPr>
        <w:t xml:space="preserve"> 5. </w:t>
      </w:r>
      <w:r w:rsidRPr="00096F35">
        <w:rPr>
          <w:rFonts w:ascii="Helvetica" w:hAnsi="Helvetica" w:cs="Helvetica" w:hint="eastAsia"/>
          <w:b/>
          <w:bCs/>
          <w:color w:val="222222"/>
          <w:sz w:val="21"/>
          <w:szCs w:val="21"/>
        </w:rPr>
        <w:t>ОСОБЕННОСТИ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СПОНТАННОЙ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ИМПУЛЬСНОЙ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АКТИВНОСТИ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НЕЙРОНОВ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ДЕЙТОЦЕРЕБРУМА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МЕДОНОСНЫХ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ШЕЛ</w:t>
      </w:r>
      <w:r w:rsidRPr="00096F35">
        <w:rPr>
          <w:rFonts w:ascii="Helvetica" w:hAnsi="Helvetica" w:cs="Helvetica"/>
          <w:b/>
          <w:bCs/>
          <w:color w:val="222222"/>
          <w:sz w:val="21"/>
          <w:szCs w:val="21"/>
        </w:rPr>
        <w:t>.</w:t>
      </w:r>
    </w:p>
    <w:p w14:paraId="634E929D" w14:textId="77777777" w:rsidR="00096F35" w:rsidRPr="00096F35" w:rsidRDefault="00096F35" w:rsidP="00096F35">
      <w:pPr>
        <w:rPr>
          <w:rFonts w:ascii="Helvetica" w:hAnsi="Helvetica" w:cs="Helvetica"/>
          <w:b/>
          <w:bCs/>
          <w:color w:val="222222"/>
          <w:sz w:val="21"/>
          <w:szCs w:val="21"/>
        </w:rPr>
      </w:pPr>
    </w:p>
    <w:p w14:paraId="585B8759"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5.1. </w:t>
      </w:r>
      <w:r w:rsidRPr="00096F35">
        <w:rPr>
          <w:rFonts w:ascii="Helvetica" w:hAnsi="Helvetica" w:cs="Helvetica" w:hint="eastAsia"/>
          <w:b/>
          <w:bCs/>
          <w:color w:val="222222"/>
          <w:sz w:val="21"/>
          <w:szCs w:val="21"/>
        </w:rPr>
        <w:t>Визуальная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количественная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оценка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спонтанной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активности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нейронов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дейтоцеребрума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медоносных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w:t>
      </w:r>
      <w:r w:rsidRPr="00096F35">
        <w:rPr>
          <w:rFonts w:ascii="Helvetica" w:hAnsi="Helvetica" w:cs="Helvetica"/>
          <w:b/>
          <w:bCs/>
          <w:color w:val="222222"/>
          <w:sz w:val="21"/>
          <w:szCs w:val="21"/>
        </w:rPr>
        <w:t>.</w:t>
      </w:r>
    </w:p>
    <w:p w14:paraId="4A6433E7" w14:textId="77777777" w:rsidR="00096F35" w:rsidRPr="00096F35" w:rsidRDefault="00096F35" w:rsidP="00096F35">
      <w:pPr>
        <w:rPr>
          <w:rFonts w:ascii="Helvetica" w:hAnsi="Helvetica" w:cs="Helvetica"/>
          <w:b/>
          <w:bCs/>
          <w:color w:val="222222"/>
          <w:sz w:val="21"/>
          <w:szCs w:val="21"/>
        </w:rPr>
      </w:pPr>
    </w:p>
    <w:p w14:paraId="01280534"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5.2. </w:t>
      </w:r>
      <w:r w:rsidRPr="00096F35">
        <w:rPr>
          <w:rFonts w:ascii="Helvetica" w:hAnsi="Helvetica" w:cs="Helvetica" w:hint="eastAsia"/>
          <w:b/>
          <w:bCs/>
          <w:color w:val="222222"/>
          <w:sz w:val="21"/>
          <w:szCs w:val="21"/>
        </w:rPr>
        <w:t>Особенности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спонтанной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активности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нейронов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дейтоцеребрума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молодых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летных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w:t>
      </w:r>
    </w:p>
    <w:p w14:paraId="775C5F06" w14:textId="77777777" w:rsidR="00096F35" w:rsidRPr="00096F35" w:rsidRDefault="00096F35" w:rsidP="00096F35">
      <w:pPr>
        <w:rPr>
          <w:rFonts w:ascii="Helvetica" w:hAnsi="Helvetica" w:cs="Helvetica"/>
          <w:b/>
          <w:bCs/>
          <w:color w:val="222222"/>
          <w:sz w:val="21"/>
          <w:szCs w:val="21"/>
        </w:rPr>
      </w:pPr>
    </w:p>
    <w:p w14:paraId="2DB65FCB"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5.3. </w:t>
      </w:r>
      <w:r w:rsidRPr="00096F35">
        <w:rPr>
          <w:rFonts w:ascii="Helvetica" w:hAnsi="Helvetica" w:cs="Helvetica" w:hint="eastAsia"/>
          <w:b/>
          <w:bCs/>
          <w:color w:val="222222"/>
          <w:sz w:val="21"/>
          <w:szCs w:val="21"/>
        </w:rPr>
        <w:t>Обсуждение</w:t>
      </w:r>
      <w:r w:rsidRPr="00096F35">
        <w:rPr>
          <w:rFonts w:ascii="Helvetica" w:hAnsi="Helvetica" w:cs="Helvetica"/>
          <w:b/>
          <w:bCs/>
          <w:color w:val="222222"/>
          <w:sz w:val="21"/>
          <w:szCs w:val="21"/>
        </w:rPr>
        <w:t>.</w:t>
      </w:r>
    </w:p>
    <w:p w14:paraId="4885C271" w14:textId="77777777" w:rsidR="00096F35" w:rsidRPr="00096F35" w:rsidRDefault="00096F35" w:rsidP="00096F35">
      <w:pPr>
        <w:rPr>
          <w:rFonts w:ascii="Helvetica" w:hAnsi="Helvetica" w:cs="Helvetica"/>
          <w:b/>
          <w:bCs/>
          <w:color w:val="222222"/>
          <w:sz w:val="21"/>
          <w:szCs w:val="21"/>
        </w:rPr>
      </w:pPr>
    </w:p>
    <w:p w14:paraId="4E813EC5"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ГЛАВА</w:t>
      </w:r>
      <w:r w:rsidRPr="00096F35">
        <w:rPr>
          <w:rFonts w:ascii="Helvetica" w:hAnsi="Helvetica" w:cs="Helvetica"/>
          <w:b/>
          <w:bCs/>
          <w:color w:val="222222"/>
          <w:sz w:val="21"/>
          <w:szCs w:val="21"/>
        </w:rPr>
        <w:t xml:space="preserve"> 6. </w:t>
      </w:r>
      <w:r w:rsidRPr="00096F35">
        <w:rPr>
          <w:rFonts w:ascii="Helvetica" w:hAnsi="Helvetica" w:cs="Helvetica" w:hint="eastAsia"/>
          <w:b/>
          <w:bCs/>
          <w:color w:val="222222"/>
          <w:sz w:val="21"/>
          <w:szCs w:val="21"/>
        </w:rPr>
        <w:t>ВЛИЯНИЕ</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ФЕРОМОНОВ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ПЧЕЛИНОЙ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МАТКИ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ИМПУЛЬСНУЮ</w:t>
      </w:r>
    </w:p>
    <w:p w14:paraId="4F51DD9D" w14:textId="77777777" w:rsidR="00096F35" w:rsidRPr="00096F35" w:rsidRDefault="00096F35" w:rsidP="00096F35">
      <w:pPr>
        <w:rPr>
          <w:rFonts w:ascii="Helvetica" w:hAnsi="Helvetica" w:cs="Helvetica"/>
          <w:b/>
          <w:bCs/>
          <w:color w:val="222222"/>
          <w:sz w:val="21"/>
          <w:szCs w:val="21"/>
        </w:rPr>
      </w:pPr>
    </w:p>
    <w:p w14:paraId="12AFA5E8"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hint="eastAsia"/>
          <w:b/>
          <w:bCs/>
          <w:color w:val="222222"/>
          <w:sz w:val="21"/>
          <w:szCs w:val="21"/>
        </w:rPr>
        <w:t>АКТИВНОСТЬ</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НЕЙРОНОВ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ДЕЙТОЦЕРЕБРУМА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РАБОЧИХ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ТРУТНЕЙ</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МЕДОНОСНЫХ</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ШЕЛ</w:t>
      </w:r>
      <w:r w:rsidRPr="00096F35">
        <w:rPr>
          <w:rFonts w:ascii="Helvetica" w:hAnsi="Helvetica" w:cs="Helvetica"/>
          <w:b/>
          <w:bCs/>
          <w:color w:val="222222"/>
          <w:sz w:val="21"/>
          <w:szCs w:val="21"/>
        </w:rPr>
        <w:t>.</w:t>
      </w:r>
    </w:p>
    <w:p w14:paraId="777C6EE6" w14:textId="77777777" w:rsidR="00096F35" w:rsidRPr="00096F35" w:rsidRDefault="00096F35" w:rsidP="00096F35">
      <w:pPr>
        <w:rPr>
          <w:rFonts w:ascii="Helvetica" w:hAnsi="Helvetica" w:cs="Helvetica"/>
          <w:b/>
          <w:bCs/>
          <w:color w:val="222222"/>
          <w:sz w:val="21"/>
          <w:szCs w:val="21"/>
        </w:rPr>
      </w:pPr>
    </w:p>
    <w:p w14:paraId="7BB7618A"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6.1. </w:t>
      </w:r>
      <w:r w:rsidRPr="00096F35">
        <w:rPr>
          <w:rFonts w:ascii="Helvetica" w:hAnsi="Helvetica" w:cs="Helvetica" w:hint="eastAsia"/>
          <w:b/>
          <w:bCs/>
          <w:color w:val="222222"/>
          <w:sz w:val="21"/>
          <w:szCs w:val="21"/>
        </w:rPr>
        <w:t>Общая</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характеристика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ответов</w:t>
      </w:r>
    </w:p>
    <w:p w14:paraId="4525F23B" w14:textId="77777777" w:rsidR="00096F35" w:rsidRPr="00096F35" w:rsidRDefault="00096F35" w:rsidP="00096F35">
      <w:pPr>
        <w:rPr>
          <w:rFonts w:ascii="Helvetica" w:hAnsi="Helvetica" w:cs="Helvetica"/>
          <w:b/>
          <w:bCs/>
          <w:color w:val="222222"/>
          <w:sz w:val="21"/>
          <w:szCs w:val="21"/>
        </w:rPr>
      </w:pPr>
    </w:p>
    <w:p w14:paraId="5BCA8817" w14:textId="77777777" w:rsidR="00096F35" w:rsidRPr="00096F35" w:rsidRDefault="00096F35" w:rsidP="00096F35">
      <w:pPr>
        <w:rPr>
          <w:rFonts w:ascii="Helvetica" w:hAnsi="Helvetica" w:cs="Helvetica"/>
          <w:b/>
          <w:bCs/>
          <w:color w:val="222222"/>
          <w:sz w:val="21"/>
          <w:szCs w:val="21"/>
        </w:rPr>
      </w:pPr>
      <w:r w:rsidRPr="00096F35">
        <w:rPr>
          <w:rFonts w:ascii="Helvetica" w:hAnsi="Helvetica" w:cs="Helvetica"/>
          <w:b/>
          <w:bCs/>
          <w:color w:val="222222"/>
          <w:sz w:val="21"/>
          <w:szCs w:val="21"/>
        </w:rPr>
        <w:t xml:space="preserve">6.2. </w:t>
      </w:r>
      <w:r w:rsidRPr="00096F35">
        <w:rPr>
          <w:rFonts w:ascii="Helvetica" w:hAnsi="Helvetica" w:cs="Helvetica" w:hint="eastAsia"/>
          <w:b/>
          <w:bCs/>
          <w:color w:val="222222"/>
          <w:sz w:val="21"/>
          <w:szCs w:val="21"/>
        </w:rPr>
        <w:t>Особенности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ответов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нейронов</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при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действии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экстракта</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и</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его</w:t>
      </w:r>
      <w:r w:rsidRPr="00096F35">
        <w:rPr>
          <w:rFonts w:ascii="Helvetica" w:hAnsi="Helvetica" w:cs="Helvetica"/>
          <w:b/>
          <w:bCs/>
          <w:color w:val="222222"/>
          <w:sz w:val="21"/>
          <w:szCs w:val="21"/>
        </w:rPr>
        <w:t xml:space="preserve"> </w:t>
      </w:r>
      <w:r w:rsidRPr="00096F35">
        <w:rPr>
          <w:rFonts w:ascii="Helvetica" w:hAnsi="Helvetica" w:cs="Helvetica" w:hint="eastAsia"/>
          <w:b/>
          <w:bCs/>
          <w:color w:val="222222"/>
          <w:sz w:val="21"/>
          <w:szCs w:val="21"/>
        </w:rPr>
        <w:t>компонентов</w:t>
      </w:r>
    </w:p>
    <w:p w14:paraId="03D3BF37" w14:textId="77777777" w:rsidR="00096F35" w:rsidRPr="00096F35" w:rsidRDefault="00096F35" w:rsidP="00096F35">
      <w:pPr>
        <w:rPr>
          <w:rFonts w:ascii="Helvetica" w:hAnsi="Helvetica" w:cs="Helvetica"/>
          <w:b/>
          <w:bCs/>
          <w:color w:val="222222"/>
          <w:sz w:val="21"/>
          <w:szCs w:val="21"/>
        </w:rPr>
      </w:pPr>
    </w:p>
    <w:p w14:paraId="0C1B29AA" w14:textId="6D5B40D3" w:rsidR="008A0C40" w:rsidRPr="00096F35" w:rsidRDefault="00096F35" w:rsidP="00096F35">
      <w:r w:rsidRPr="00096F35">
        <w:rPr>
          <w:rFonts w:ascii="Helvetica" w:hAnsi="Helvetica" w:cs="Helvetica"/>
          <w:b/>
          <w:bCs/>
          <w:color w:val="222222"/>
          <w:sz w:val="21"/>
          <w:szCs w:val="21"/>
        </w:rPr>
        <w:t xml:space="preserve">6.3. </w:t>
      </w:r>
      <w:r w:rsidRPr="00096F35">
        <w:rPr>
          <w:rFonts w:ascii="Helvetica" w:hAnsi="Helvetica" w:cs="Helvetica" w:hint="eastAsia"/>
          <w:b/>
          <w:bCs/>
          <w:color w:val="222222"/>
          <w:sz w:val="21"/>
          <w:szCs w:val="21"/>
        </w:rPr>
        <w:t>Обсуждение</w:t>
      </w:r>
      <w:r w:rsidRPr="00096F35">
        <w:rPr>
          <w:rFonts w:ascii="Helvetica" w:hAnsi="Helvetica" w:cs="Helvetica"/>
          <w:b/>
          <w:bCs/>
          <w:color w:val="222222"/>
          <w:sz w:val="21"/>
          <w:szCs w:val="21"/>
        </w:rPr>
        <w:t>.</w:t>
      </w:r>
    </w:p>
    <w:sectPr w:rsidR="008A0C40" w:rsidRPr="00096F3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ECEA" w14:textId="77777777" w:rsidR="003920A5" w:rsidRDefault="003920A5">
      <w:pPr>
        <w:spacing w:after="0" w:line="240" w:lineRule="auto"/>
      </w:pPr>
      <w:r>
        <w:separator/>
      </w:r>
    </w:p>
  </w:endnote>
  <w:endnote w:type="continuationSeparator" w:id="0">
    <w:p w14:paraId="2FAD7839" w14:textId="77777777" w:rsidR="003920A5" w:rsidRDefault="0039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B93E" w14:textId="77777777" w:rsidR="003920A5" w:rsidRDefault="003920A5"/>
    <w:p w14:paraId="048984FA" w14:textId="77777777" w:rsidR="003920A5" w:rsidRDefault="003920A5"/>
    <w:p w14:paraId="2ABF2232" w14:textId="77777777" w:rsidR="003920A5" w:rsidRDefault="003920A5"/>
    <w:p w14:paraId="018F948F" w14:textId="77777777" w:rsidR="003920A5" w:rsidRDefault="003920A5"/>
    <w:p w14:paraId="7C42F4DB" w14:textId="77777777" w:rsidR="003920A5" w:rsidRDefault="003920A5"/>
    <w:p w14:paraId="2FB87DA2" w14:textId="77777777" w:rsidR="003920A5" w:rsidRDefault="003920A5"/>
    <w:p w14:paraId="53B86978" w14:textId="77777777" w:rsidR="003920A5" w:rsidRDefault="003920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C5B7AD" wp14:editId="7E2433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1A658" w14:textId="77777777" w:rsidR="003920A5" w:rsidRDefault="003920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C5B7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A1A658" w14:textId="77777777" w:rsidR="003920A5" w:rsidRDefault="003920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B31495" w14:textId="77777777" w:rsidR="003920A5" w:rsidRDefault="003920A5"/>
    <w:p w14:paraId="452978DD" w14:textId="77777777" w:rsidR="003920A5" w:rsidRDefault="003920A5"/>
    <w:p w14:paraId="630E7CDE" w14:textId="77777777" w:rsidR="003920A5" w:rsidRDefault="003920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DF46CB" wp14:editId="09ABB6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5349A" w14:textId="77777777" w:rsidR="003920A5" w:rsidRDefault="003920A5"/>
                          <w:p w14:paraId="17DFE1D3" w14:textId="77777777" w:rsidR="003920A5" w:rsidRDefault="003920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DF46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A5349A" w14:textId="77777777" w:rsidR="003920A5" w:rsidRDefault="003920A5"/>
                    <w:p w14:paraId="17DFE1D3" w14:textId="77777777" w:rsidR="003920A5" w:rsidRDefault="003920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D92E89" w14:textId="77777777" w:rsidR="003920A5" w:rsidRDefault="003920A5"/>
    <w:p w14:paraId="4FDB0819" w14:textId="77777777" w:rsidR="003920A5" w:rsidRDefault="003920A5">
      <w:pPr>
        <w:rPr>
          <w:sz w:val="2"/>
          <w:szCs w:val="2"/>
        </w:rPr>
      </w:pPr>
    </w:p>
    <w:p w14:paraId="20D2881E" w14:textId="77777777" w:rsidR="003920A5" w:rsidRDefault="003920A5"/>
    <w:p w14:paraId="47BCA2FE" w14:textId="77777777" w:rsidR="003920A5" w:rsidRDefault="003920A5">
      <w:pPr>
        <w:spacing w:after="0" w:line="240" w:lineRule="auto"/>
      </w:pPr>
    </w:p>
  </w:footnote>
  <w:footnote w:type="continuationSeparator" w:id="0">
    <w:p w14:paraId="5724D746" w14:textId="77777777" w:rsidR="003920A5" w:rsidRDefault="00392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A5"/>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12422</TotalTime>
  <Pages>4</Pages>
  <Words>484</Words>
  <Characters>2761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510</cp:revision>
  <cp:lastPrinted>2009-02-06T05:36:00Z</cp:lastPrinted>
  <dcterms:created xsi:type="dcterms:W3CDTF">2025-11-25T20:19:00Z</dcterms:created>
  <dcterms:modified xsi:type="dcterms:W3CDTF">2025-12-17T17:43:00Z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