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5D76" w14:textId="3D3BEDD5" w:rsidR="002D17CB" w:rsidRDefault="00836918" w:rsidP="00836918">
      <w:pPr>
        <w:rPr>
          <w:rFonts w:ascii="Times New Roman" w:eastAsia="Arial Unicode MS" w:hAnsi="Times New Roman" w:cs="Times New Roman"/>
          <w:b/>
          <w:bCs/>
          <w:color w:val="000000"/>
          <w:kern w:val="0"/>
          <w:sz w:val="28"/>
          <w:szCs w:val="28"/>
          <w:lang w:eastAsia="ru-RU" w:bidi="uk-UA"/>
        </w:rPr>
      </w:pPr>
      <w:r w:rsidRPr="00836918">
        <w:rPr>
          <w:rFonts w:ascii="Times New Roman" w:eastAsia="Arial Unicode MS" w:hAnsi="Times New Roman" w:cs="Times New Roman" w:hint="eastAsia"/>
          <w:b/>
          <w:bCs/>
          <w:color w:val="000000"/>
          <w:kern w:val="0"/>
          <w:sz w:val="28"/>
          <w:szCs w:val="28"/>
          <w:lang w:eastAsia="ru-RU" w:bidi="uk-UA"/>
        </w:rPr>
        <w:t>Бондарь</w:t>
      </w:r>
      <w:r w:rsidRPr="00836918">
        <w:rPr>
          <w:rFonts w:ascii="Times New Roman" w:eastAsia="Arial Unicode MS" w:hAnsi="Times New Roman" w:cs="Times New Roman"/>
          <w:b/>
          <w:bCs/>
          <w:color w:val="000000"/>
          <w:kern w:val="0"/>
          <w:sz w:val="28"/>
          <w:szCs w:val="28"/>
          <w:lang w:eastAsia="ru-RU" w:bidi="uk-UA"/>
        </w:rPr>
        <w:t xml:space="preserve"> </w:t>
      </w:r>
      <w:r w:rsidRPr="00836918">
        <w:rPr>
          <w:rFonts w:ascii="Times New Roman" w:eastAsia="Arial Unicode MS" w:hAnsi="Times New Roman" w:cs="Times New Roman" w:hint="eastAsia"/>
          <w:b/>
          <w:bCs/>
          <w:color w:val="000000"/>
          <w:kern w:val="0"/>
          <w:sz w:val="28"/>
          <w:szCs w:val="28"/>
          <w:lang w:eastAsia="ru-RU" w:bidi="uk-UA"/>
        </w:rPr>
        <w:t>Иван</w:t>
      </w:r>
      <w:r w:rsidRPr="00836918">
        <w:rPr>
          <w:rFonts w:ascii="Times New Roman" w:eastAsia="Arial Unicode MS" w:hAnsi="Times New Roman" w:cs="Times New Roman"/>
          <w:b/>
          <w:bCs/>
          <w:color w:val="000000"/>
          <w:kern w:val="0"/>
          <w:sz w:val="28"/>
          <w:szCs w:val="28"/>
          <w:lang w:eastAsia="ru-RU" w:bidi="uk-UA"/>
        </w:rPr>
        <w:t xml:space="preserve"> </w:t>
      </w:r>
      <w:r w:rsidRPr="00836918">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836918">
        <w:rPr>
          <w:rFonts w:ascii="Times New Roman" w:eastAsia="Arial Unicode MS" w:hAnsi="Times New Roman" w:cs="Times New Roman" w:hint="eastAsia"/>
          <w:b/>
          <w:bCs/>
          <w:color w:val="000000"/>
          <w:kern w:val="0"/>
          <w:sz w:val="28"/>
          <w:szCs w:val="28"/>
          <w:lang w:eastAsia="ru-RU" w:bidi="uk-UA"/>
        </w:rPr>
        <w:t>Вибродиагностика</w:t>
      </w:r>
      <w:r w:rsidRPr="00836918">
        <w:rPr>
          <w:rFonts w:ascii="Times New Roman" w:eastAsia="Arial Unicode MS" w:hAnsi="Times New Roman" w:cs="Times New Roman"/>
          <w:b/>
          <w:bCs/>
          <w:color w:val="000000"/>
          <w:kern w:val="0"/>
          <w:sz w:val="28"/>
          <w:szCs w:val="28"/>
          <w:lang w:eastAsia="ru-RU" w:bidi="uk-UA"/>
        </w:rPr>
        <w:t xml:space="preserve"> </w:t>
      </w:r>
      <w:r w:rsidRPr="00836918">
        <w:rPr>
          <w:rFonts w:ascii="Times New Roman" w:eastAsia="Arial Unicode MS" w:hAnsi="Times New Roman" w:cs="Times New Roman" w:hint="eastAsia"/>
          <w:b/>
          <w:bCs/>
          <w:color w:val="000000"/>
          <w:kern w:val="0"/>
          <w:sz w:val="28"/>
          <w:szCs w:val="28"/>
          <w:lang w:eastAsia="ru-RU" w:bidi="uk-UA"/>
        </w:rPr>
        <w:t>балочных</w:t>
      </w:r>
      <w:r w:rsidRPr="00836918">
        <w:rPr>
          <w:rFonts w:ascii="Times New Roman" w:eastAsia="Arial Unicode MS" w:hAnsi="Times New Roman" w:cs="Times New Roman"/>
          <w:b/>
          <w:bCs/>
          <w:color w:val="000000"/>
          <w:kern w:val="0"/>
          <w:sz w:val="28"/>
          <w:szCs w:val="28"/>
          <w:lang w:eastAsia="ru-RU" w:bidi="uk-UA"/>
        </w:rPr>
        <w:t xml:space="preserve"> </w:t>
      </w:r>
      <w:r w:rsidRPr="00836918">
        <w:rPr>
          <w:rFonts w:ascii="Times New Roman" w:eastAsia="Arial Unicode MS" w:hAnsi="Times New Roman" w:cs="Times New Roman" w:hint="eastAsia"/>
          <w:b/>
          <w:bCs/>
          <w:color w:val="000000"/>
          <w:kern w:val="0"/>
          <w:sz w:val="28"/>
          <w:szCs w:val="28"/>
          <w:lang w:eastAsia="ru-RU" w:bidi="uk-UA"/>
        </w:rPr>
        <w:t>пролетных</w:t>
      </w:r>
      <w:r w:rsidRPr="00836918">
        <w:rPr>
          <w:rFonts w:ascii="Times New Roman" w:eastAsia="Arial Unicode MS" w:hAnsi="Times New Roman" w:cs="Times New Roman"/>
          <w:b/>
          <w:bCs/>
          <w:color w:val="000000"/>
          <w:kern w:val="0"/>
          <w:sz w:val="28"/>
          <w:szCs w:val="28"/>
          <w:lang w:eastAsia="ru-RU" w:bidi="uk-UA"/>
        </w:rPr>
        <w:t xml:space="preserve"> </w:t>
      </w:r>
      <w:r w:rsidRPr="00836918">
        <w:rPr>
          <w:rFonts w:ascii="Times New Roman" w:eastAsia="Arial Unicode MS" w:hAnsi="Times New Roman" w:cs="Times New Roman" w:hint="eastAsia"/>
          <w:b/>
          <w:bCs/>
          <w:color w:val="000000"/>
          <w:kern w:val="0"/>
          <w:sz w:val="28"/>
          <w:szCs w:val="28"/>
          <w:lang w:eastAsia="ru-RU" w:bidi="uk-UA"/>
        </w:rPr>
        <w:t>строений</w:t>
      </w:r>
      <w:r w:rsidRPr="00836918">
        <w:rPr>
          <w:rFonts w:ascii="Times New Roman" w:eastAsia="Arial Unicode MS" w:hAnsi="Times New Roman" w:cs="Times New Roman"/>
          <w:b/>
          <w:bCs/>
          <w:color w:val="000000"/>
          <w:kern w:val="0"/>
          <w:sz w:val="28"/>
          <w:szCs w:val="28"/>
          <w:lang w:eastAsia="ru-RU" w:bidi="uk-UA"/>
        </w:rPr>
        <w:t xml:space="preserve"> </w:t>
      </w:r>
      <w:r w:rsidRPr="00836918">
        <w:rPr>
          <w:rFonts w:ascii="Times New Roman" w:eastAsia="Arial Unicode MS" w:hAnsi="Times New Roman" w:cs="Times New Roman" w:hint="eastAsia"/>
          <w:b/>
          <w:bCs/>
          <w:color w:val="000000"/>
          <w:kern w:val="0"/>
          <w:sz w:val="28"/>
          <w:szCs w:val="28"/>
          <w:lang w:eastAsia="ru-RU" w:bidi="uk-UA"/>
        </w:rPr>
        <w:t>железнодорожных</w:t>
      </w:r>
      <w:r w:rsidRPr="00836918">
        <w:rPr>
          <w:rFonts w:ascii="Times New Roman" w:eastAsia="Arial Unicode MS" w:hAnsi="Times New Roman" w:cs="Times New Roman"/>
          <w:b/>
          <w:bCs/>
          <w:color w:val="000000"/>
          <w:kern w:val="0"/>
          <w:sz w:val="28"/>
          <w:szCs w:val="28"/>
          <w:lang w:eastAsia="ru-RU" w:bidi="uk-UA"/>
        </w:rPr>
        <w:t xml:space="preserve"> </w:t>
      </w:r>
      <w:r w:rsidRPr="00836918">
        <w:rPr>
          <w:rFonts w:ascii="Times New Roman" w:eastAsia="Arial Unicode MS" w:hAnsi="Times New Roman" w:cs="Times New Roman" w:hint="eastAsia"/>
          <w:b/>
          <w:bCs/>
          <w:color w:val="000000"/>
          <w:kern w:val="0"/>
          <w:sz w:val="28"/>
          <w:szCs w:val="28"/>
          <w:lang w:eastAsia="ru-RU" w:bidi="uk-UA"/>
        </w:rPr>
        <w:t>мостов</w:t>
      </w:r>
    </w:p>
    <w:p w14:paraId="1C1D8236" w14:textId="77777777" w:rsidR="00836918" w:rsidRDefault="00836918" w:rsidP="00836918">
      <w:r>
        <w:rPr>
          <w:rFonts w:hint="eastAsia"/>
        </w:rPr>
        <w:t>ОГЛАВЛЕНИЕ</w:t>
      </w:r>
      <w:r>
        <w:t xml:space="preserve"> </w:t>
      </w:r>
      <w:r>
        <w:rPr>
          <w:rFonts w:hint="eastAsia"/>
        </w:rPr>
        <w:t>ДИССЕРТАЦИИ</w:t>
      </w:r>
    </w:p>
    <w:p w14:paraId="33190C36" w14:textId="77777777" w:rsidR="00836918" w:rsidRDefault="00836918" w:rsidP="00836918">
      <w:r>
        <w:rPr>
          <w:rFonts w:hint="eastAsia"/>
        </w:rPr>
        <w:t>кандидат</w:t>
      </w:r>
      <w:r>
        <w:t xml:space="preserve"> </w:t>
      </w:r>
      <w:r>
        <w:rPr>
          <w:rFonts w:hint="eastAsia"/>
        </w:rPr>
        <w:t>наук</w:t>
      </w:r>
      <w:r>
        <w:t xml:space="preserve"> </w:t>
      </w:r>
      <w:r>
        <w:rPr>
          <w:rFonts w:hint="eastAsia"/>
        </w:rPr>
        <w:t>Бондарь</w:t>
      </w:r>
      <w:r>
        <w:t xml:space="preserve"> </w:t>
      </w:r>
      <w:r>
        <w:rPr>
          <w:rFonts w:hint="eastAsia"/>
        </w:rPr>
        <w:t>Иван</w:t>
      </w:r>
      <w:r>
        <w:t xml:space="preserve"> </w:t>
      </w:r>
      <w:r>
        <w:rPr>
          <w:rFonts w:hint="eastAsia"/>
        </w:rPr>
        <w:t>Сергеевич</w:t>
      </w:r>
    </w:p>
    <w:p w14:paraId="62F64F1A" w14:textId="77777777" w:rsidR="00836918" w:rsidRDefault="00836918" w:rsidP="00836918">
      <w:r>
        <w:rPr>
          <w:rFonts w:hint="eastAsia"/>
        </w:rPr>
        <w:t>СОДЕРЖАНИЕ</w:t>
      </w:r>
      <w:r>
        <w:t xml:space="preserve"> </w:t>
      </w:r>
      <w:r>
        <w:rPr>
          <w:rFonts w:hint="eastAsia"/>
        </w:rPr>
        <w:t>стр</w:t>
      </w:r>
    </w:p>
    <w:p w14:paraId="1E459055" w14:textId="77777777" w:rsidR="00836918" w:rsidRDefault="00836918" w:rsidP="00836918"/>
    <w:p w14:paraId="6DBED854" w14:textId="77777777" w:rsidR="00836918" w:rsidRDefault="00836918" w:rsidP="00836918">
      <w:r>
        <w:rPr>
          <w:rFonts w:hint="eastAsia"/>
        </w:rPr>
        <w:t>ВВЕДЕНИЕ</w:t>
      </w:r>
    </w:p>
    <w:p w14:paraId="4D7E0B58" w14:textId="77777777" w:rsidR="00836918" w:rsidRDefault="00836918" w:rsidP="00836918"/>
    <w:p w14:paraId="7786207B" w14:textId="77777777" w:rsidR="00836918" w:rsidRDefault="00836918" w:rsidP="00836918">
      <w:r>
        <w:rPr>
          <w:rFonts w:hint="eastAsia"/>
        </w:rPr>
        <w:t>Глава</w:t>
      </w:r>
      <w:r>
        <w:t xml:space="preserve"> 1. </w:t>
      </w:r>
      <w:r>
        <w:rPr>
          <w:rFonts w:hint="eastAsia"/>
        </w:rPr>
        <w:t>ОБЗОР</w:t>
      </w:r>
      <w:r>
        <w:t xml:space="preserve"> </w:t>
      </w:r>
      <w:r>
        <w:rPr>
          <w:rFonts w:hint="eastAsia"/>
        </w:rPr>
        <w:t>МЕТОДОВ</w:t>
      </w:r>
      <w:r>
        <w:t xml:space="preserve"> </w:t>
      </w:r>
      <w:r>
        <w:rPr>
          <w:rFonts w:hint="eastAsia"/>
        </w:rPr>
        <w:t>ОЦЕНКИ</w:t>
      </w:r>
      <w:r>
        <w:t xml:space="preserve"> </w:t>
      </w:r>
      <w:r>
        <w:rPr>
          <w:rFonts w:hint="eastAsia"/>
        </w:rPr>
        <w:t>ДИНАМИЧЕСКИХ</w:t>
      </w:r>
      <w:r>
        <w:t xml:space="preserve"> </w:t>
      </w:r>
      <w:r>
        <w:rPr>
          <w:rFonts w:hint="eastAsia"/>
        </w:rPr>
        <w:t>ВОЗДЕЙСТВИЙ</w:t>
      </w:r>
      <w:r>
        <w:t xml:space="preserve"> </w:t>
      </w:r>
      <w:r>
        <w:rPr>
          <w:rFonts w:hint="eastAsia"/>
        </w:rPr>
        <w:t>ПОДВИЖНОЙ</w:t>
      </w:r>
      <w:r>
        <w:t xml:space="preserve"> </w:t>
      </w:r>
      <w:r>
        <w:rPr>
          <w:rFonts w:hint="eastAsia"/>
        </w:rPr>
        <w:t>НАГРУЗКИ</w:t>
      </w:r>
      <w:r>
        <w:t xml:space="preserve"> </w:t>
      </w:r>
      <w:r>
        <w:rPr>
          <w:rFonts w:hint="eastAsia"/>
        </w:rPr>
        <w:t>НА</w:t>
      </w:r>
      <w:r>
        <w:t xml:space="preserve"> </w:t>
      </w:r>
      <w:r>
        <w:rPr>
          <w:rFonts w:hint="eastAsia"/>
        </w:rPr>
        <w:t>БАЛОЧНЫЕ</w:t>
      </w:r>
      <w:r>
        <w:t xml:space="preserve"> </w:t>
      </w:r>
      <w:r>
        <w:rPr>
          <w:rFonts w:hint="eastAsia"/>
        </w:rPr>
        <w:t>ПРОЛЕТНЫЕ</w:t>
      </w:r>
      <w:r>
        <w:t xml:space="preserve"> </w:t>
      </w:r>
      <w:r>
        <w:rPr>
          <w:rFonts w:hint="eastAsia"/>
        </w:rPr>
        <w:t>СТРОЕНИЯ</w:t>
      </w:r>
      <w:r>
        <w:t xml:space="preserve"> </w:t>
      </w:r>
      <w:r>
        <w:rPr>
          <w:rFonts w:hint="eastAsia"/>
        </w:rPr>
        <w:t>МОСТОВ</w:t>
      </w:r>
    </w:p>
    <w:p w14:paraId="6F991600" w14:textId="77777777" w:rsidR="00836918" w:rsidRDefault="00836918" w:rsidP="00836918"/>
    <w:p w14:paraId="5EEE0000" w14:textId="77777777" w:rsidR="00836918" w:rsidRDefault="00836918" w:rsidP="00836918">
      <w:r>
        <w:t xml:space="preserve">1.1. </w:t>
      </w:r>
      <w:r>
        <w:rPr>
          <w:rFonts w:hint="eastAsia"/>
        </w:rPr>
        <w:t>Расчетные</w:t>
      </w:r>
      <w:r>
        <w:t xml:space="preserve"> </w:t>
      </w:r>
      <w:r>
        <w:rPr>
          <w:rFonts w:hint="eastAsia"/>
        </w:rPr>
        <w:t>схемы</w:t>
      </w:r>
      <w:r>
        <w:t xml:space="preserve"> </w:t>
      </w:r>
      <w:r>
        <w:rPr>
          <w:rFonts w:hint="eastAsia"/>
        </w:rPr>
        <w:t>взаимодействия</w:t>
      </w:r>
      <w:r>
        <w:t xml:space="preserve"> </w:t>
      </w:r>
      <w:r>
        <w:rPr>
          <w:rFonts w:hint="eastAsia"/>
        </w:rPr>
        <w:t>систем</w:t>
      </w:r>
      <w:r>
        <w:t xml:space="preserve"> </w:t>
      </w:r>
      <w:r>
        <w:rPr>
          <w:rFonts w:hint="eastAsia"/>
        </w:rPr>
        <w:t>«</w:t>
      </w:r>
      <w:r>
        <w:rPr>
          <w:rFonts w:hint="eastAsia"/>
        </w:rPr>
        <w:t>МОСТ</w:t>
      </w:r>
      <w:r>
        <w:t xml:space="preserve"> - </w:t>
      </w:r>
      <w:r>
        <w:rPr>
          <w:rFonts w:hint="eastAsia"/>
        </w:rPr>
        <w:t>ПОЕЗД</w:t>
      </w:r>
      <w:r>
        <w:rPr>
          <w:rFonts w:hint="eastAsia"/>
        </w:rPr>
        <w:t>»</w:t>
      </w:r>
      <w:r>
        <w:t xml:space="preserve"> </w:t>
      </w:r>
      <w:r>
        <w:rPr>
          <w:rFonts w:hint="eastAsia"/>
        </w:rPr>
        <w:t>и</w:t>
      </w:r>
      <w:r>
        <w:t xml:space="preserve"> </w:t>
      </w:r>
      <w:r>
        <w:rPr>
          <w:rFonts w:hint="eastAsia"/>
        </w:rPr>
        <w:t>«</w:t>
      </w:r>
      <w:r>
        <w:rPr>
          <w:rFonts w:hint="eastAsia"/>
        </w:rPr>
        <w:t>СОСТАВ</w:t>
      </w:r>
      <w:r>
        <w:t xml:space="preserve"> - </w:t>
      </w:r>
      <w:r>
        <w:rPr>
          <w:rFonts w:hint="eastAsia"/>
        </w:rPr>
        <w:t>ПРОЕЗЖАЯ</w:t>
      </w:r>
      <w:r>
        <w:t xml:space="preserve"> </w:t>
      </w:r>
      <w:r>
        <w:rPr>
          <w:rFonts w:hint="eastAsia"/>
        </w:rPr>
        <w:t>ЧАСТЬ</w:t>
      </w:r>
      <w:r>
        <w:t xml:space="preserve"> - </w:t>
      </w:r>
      <w:r>
        <w:rPr>
          <w:rFonts w:hint="eastAsia"/>
        </w:rPr>
        <w:t>МОСТ</w:t>
      </w:r>
      <w:r>
        <w:rPr>
          <w:rFonts w:hint="eastAsia"/>
        </w:rPr>
        <w:t>»</w:t>
      </w:r>
    </w:p>
    <w:p w14:paraId="6B82DF88" w14:textId="77777777" w:rsidR="00836918" w:rsidRDefault="00836918" w:rsidP="00836918"/>
    <w:p w14:paraId="16C654F4" w14:textId="77777777" w:rsidR="00836918" w:rsidRDefault="00836918" w:rsidP="00836918">
      <w:r>
        <w:t xml:space="preserve">1.2. </w:t>
      </w:r>
      <w:r>
        <w:rPr>
          <w:rFonts w:hint="eastAsia"/>
        </w:rPr>
        <w:t>Динамические</w:t>
      </w:r>
      <w:r>
        <w:t xml:space="preserve"> </w:t>
      </w:r>
      <w:r>
        <w:rPr>
          <w:rFonts w:hint="eastAsia"/>
        </w:rPr>
        <w:t>испытания</w:t>
      </w:r>
      <w:r>
        <w:t xml:space="preserve"> </w:t>
      </w:r>
      <w:r>
        <w:rPr>
          <w:rFonts w:hint="eastAsia"/>
        </w:rPr>
        <w:t>мостов</w:t>
      </w:r>
      <w:r>
        <w:t xml:space="preserve"> </w:t>
      </w:r>
      <w:r>
        <w:rPr>
          <w:rFonts w:hint="eastAsia"/>
        </w:rPr>
        <w:t>с</w:t>
      </w:r>
      <w:r>
        <w:t xml:space="preserve"> </w:t>
      </w:r>
      <w:r>
        <w:rPr>
          <w:rFonts w:hint="eastAsia"/>
        </w:rPr>
        <w:t>применением</w:t>
      </w:r>
      <w:r>
        <w:t xml:space="preserve"> </w:t>
      </w:r>
      <w:r>
        <w:rPr>
          <w:rFonts w:hint="eastAsia"/>
        </w:rPr>
        <w:t>программно</w:t>
      </w:r>
      <w:r>
        <w:t xml:space="preserve">- 20 </w:t>
      </w:r>
      <w:r>
        <w:rPr>
          <w:rFonts w:hint="eastAsia"/>
        </w:rPr>
        <w:t>аппаратных</w:t>
      </w:r>
      <w:r>
        <w:t xml:space="preserve"> </w:t>
      </w:r>
      <w:r>
        <w:rPr>
          <w:rFonts w:hint="eastAsia"/>
        </w:rPr>
        <w:t>комплексов</w:t>
      </w:r>
      <w:r>
        <w:t xml:space="preserve"> </w:t>
      </w:r>
      <w:r>
        <w:rPr>
          <w:rFonts w:hint="eastAsia"/>
        </w:rPr>
        <w:t>и</w:t>
      </w:r>
      <w:r>
        <w:t xml:space="preserve"> </w:t>
      </w:r>
      <w:r>
        <w:rPr>
          <w:rFonts w:hint="eastAsia"/>
        </w:rPr>
        <w:t>систем</w:t>
      </w:r>
    </w:p>
    <w:p w14:paraId="51B5C186" w14:textId="77777777" w:rsidR="00836918" w:rsidRDefault="00836918" w:rsidP="00836918"/>
    <w:p w14:paraId="44CE03F3" w14:textId="77777777" w:rsidR="00836918" w:rsidRDefault="00836918" w:rsidP="0083691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E7A6C0D" w14:textId="77777777" w:rsidR="00836918" w:rsidRDefault="00836918" w:rsidP="00836918"/>
    <w:p w14:paraId="29900258" w14:textId="77777777" w:rsidR="00836918" w:rsidRDefault="00836918" w:rsidP="00836918">
      <w:r>
        <w:t>26</w:t>
      </w:r>
    </w:p>
    <w:p w14:paraId="14B6B8B9" w14:textId="77777777" w:rsidR="00836918" w:rsidRDefault="00836918" w:rsidP="00836918"/>
    <w:p w14:paraId="40D94103" w14:textId="77777777" w:rsidR="00836918" w:rsidRDefault="00836918" w:rsidP="00836918">
      <w:r>
        <w:t>27</w:t>
      </w:r>
    </w:p>
    <w:p w14:paraId="699FE595" w14:textId="77777777" w:rsidR="00836918" w:rsidRDefault="00836918" w:rsidP="00836918"/>
    <w:p w14:paraId="363768A2" w14:textId="77777777" w:rsidR="00836918" w:rsidRDefault="00836918" w:rsidP="00836918">
      <w:r>
        <w:rPr>
          <w:rFonts w:hint="eastAsia"/>
        </w:rPr>
        <w:t>Глава</w:t>
      </w:r>
      <w:r>
        <w:t xml:space="preserve"> 2. </w:t>
      </w:r>
      <w:r>
        <w:rPr>
          <w:rFonts w:hint="eastAsia"/>
        </w:rPr>
        <w:t>ТЕХНИЧЕСКИЕ</w:t>
      </w:r>
      <w:r>
        <w:t xml:space="preserve"> </w:t>
      </w:r>
      <w:r>
        <w:rPr>
          <w:rFonts w:hint="eastAsia"/>
        </w:rPr>
        <w:t>СРЕДСТВА</w:t>
      </w:r>
      <w:r>
        <w:t xml:space="preserve"> </w:t>
      </w:r>
      <w:r>
        <w:rPr>
          <w:rFonts w:hint="eastAsia"/>
        </w:rPr>
        <w:t>ИЗМЕРЕНИЙ</w:t>
      </w:r>
      <w:r>
        <w:t xml:space="preserve"> </w:t>
      </w:r>
      <w:r>
        <w:rPr>
          <w:rFonts w:hint="eastAsia"/>
        </w:rPr>
        <w:t>И</w:t>
      </w:r>
      <w:r>
        <w:t xml:space="preserve"> </w:t>
      </w:r>
      <w:r>
        <w:rPr>
          <w:rFonts w:hint="eastAsia"/>
        </w:rPr>
        <w:t>ОБРАБОТКИ</w:t>
      </w:r>
      <w:r>
        <w:t xml:space="preserve"> </w:t>
      </w:r>
      <w:r>
        <w:rPr>
          <w:rFonts w:hint="eastAsia"/>
        </w:rPr>
        <w:t>КОЛЕБАНИЙ</w:t>
      </w:r>
      <w:r>
        <w:t xml:space="preserve"> </w:t>
      </w:r>
      <w:r>
        <w:rPr>
          <w:rFonts w:hint="eastAsia"/>
        </w:rPr>
        <w:t>КОНСТРУКЦИЙ</w:t>
      </w:r>
      <w:r>
        <w:t xml:space="preserve"> </w:t>
      </w:r>
      <w:r>
        <w:rPr>
          <w:rFonts w:hint="eastAsia"/>
        </w:rPr>
        <w:t>МОСТОВ</w:t>
      </w:r>
    </w:p>
    <w:p w14:paraId="06B5F116" w14:textId="77777777" w:rsidR="00836918" w:rsidRDefault="00836918" w:rsidP="00836918"/>
    <w:p w14:paraId="0CEE917E" w14:textId="77777777" w:rsidR="00836918" w:rsidRDefault="00836918" w:rsidP="00836918">
      <w:r>
        <w:t xml:space="preserve">2.1. </w:t>
      </w:r>
      <w:r>
        <w:rPr>
          <w:rFonts w:hint="eastAsia"/>
        </w:rPr>
        <w:t>Основные</w:t>
      </w:r>
      <w:r>
        <w:t xml:space="preserve"> </w:t>
      </w:r>
      <w:r>
        <w:rPr>
          <w:rFonts w:hint="eastAsia"/>
        </w:rPr>
        <w:t>технические</w:t>
      </w:r>
      <w:r>
        <w:t xml:space="preserve"> </w:t>
      </w:r>
      <w:r>
        <w:rPr>
          <w:rFonts w:hint="eastAsia"/>
        </w:rPr>
        <w:t>характеристики</w:t>
      </w:r>
      <w:r>
        <w:t xml:space="preserve"> </w:t>
      </w:r>
      <w:r>
        <w:rPr>
          <w:rFonts w:hint="eastAsia"/>
        </w:rPr>
        <w:t>мобильных</w:t>
      </w:r>
      <w:r>
        <w:t xml:space="preserve"> </w:t>
      </w:r>
      <w:r>
        <w:rPr>
          <w:rFonts w:hint="eastAsia"/>
        </w:rPr>
        <w:t>программно</w:t>
      </w:r>
      <w:r>
        <w:t>-</w:t>
      </w:r>
      <w:r>
        <w:rPr>
          <w:rFonts w:hint="eastAsia"/>
        </w:rPr>
        <w:t>аппаратных</w:t>
      </w:r>
      <w:r>
        <w:t xml:space="preserve"> </w:t>
      </w:r>
      <w:r>
        <w:rPr>
          <w:rFonts w:hint="eastAsia"/>
        </w:rPr>
        <w:t>комплексов</w:t>
      </w:r>
    </w:p>
    <w:p w14:paraId="3750409A" w14:textId="77777777" w:rsidR="00836918" w:rsidRDefault="00836918" w:rsidP="00836918"/>
    <w:p w14:paraId="1CCB25C5" w14:textId="77777777" w:rsidR="00836918" w:rsidRDefault="00836918" w:rsidP="00836918">
      <w:r>
        <w:t xml:space="preserve">2.2. </w:t>
      </w:r>
      <w:r>
        <w:rPr>
          <w:rFonts w:hint="eastAsia"/>
        </w:rPr>
        <w:t>Виды</w:t>
      </w:r>
      <w:r>
        <w:t xml:space="preserve"> </w:t>
      </w:r>
      <w:r>
        <w:rPr>
          <w:rFonts w:hint="eastAsia"/>
        </w:rPr>
        <w:t>датчиков</w:t>
      </w:r>
      <w:r>
        <w:t xml:space="preserve"> </w:t>
      </w:r>
      <w:r>
        <w:rPr>
          <w:rFonts w:hint="eastAsia"/>
        </w:rPr>
        <w:t>и</w:t>
      </w:r>
      <w:r>
        <w:t xml:space="preserve"> </w:t>
      </w:r>
      <w:r>
        <w:rPr>
          <w:rFonts w:hint="eastAsia"/>
        </w:rPr>
        <w:t>преобразователей</w:t>
      </w:r>
      <w:r>
        <w:t xml:space="preserve">, </w:t>
      </w:r>
      <w:r>
        <w:rPr>
          <w:rFonts w:hint="eastAsia"/>
        </w:rPr>
        <w:t>применяемых</w:t>
      </w:r>
      <w:r>
        <w:t xml:space="preserve"> </w:t>
      </w:r>
      <w:r>
        <w:rPr>
          <w:rFonts w:hint="eastAsia"/>
        </w:rPr>
        <w:t>для</w:t>
      </w:r>
      <w:r>
        <w:t xml:space="preserve"> </w:t>
      </w:r>
      <w:r>
        <w:rPr>
          <w:rFonts w:hint="eastAsia"/>
        </w:rPr>
        <w:t>записей</w:t>
      </w:r>
      <w:r>
        <w:t xml:space="preserve"> </w:t>
      </w:r>
      <w:r>
        <w:rPr>
          <w:rFonts w:hint="eastAsia"/>
        </w:rPr>
        <w:t>колебаний</w:t>
      </w:r>
      <w:r>
        <w:t xml:space="preserve"> </w:t>
      </w:r>
      <w:r>
        <w:rPr>
          <w:rFonts w:hint="eastAsia"/>
        </w:rPr>
        <w:t>мостов</w:t>
      </w:r>
      <w:r>
        <w:t xml:space="preserve"> </w:t>
      </w:r>
      <w:r>
        <w:rPr>
          <w:rFonts w:hint="eastAsia"/>
        </w:rPr>
        <w:t>при</w:t>
      </w:r>
      <w:r>
        <w:t xml:space="preserve"> </w:t>
      </w:r>
      <w:r>
        <w:rPr>
          <w:rFonts w:hint="eastAsia"/>
        </w:rPr>
        <w:t>динамических</w:t>
      </w:r>
      <w:r>
        <w:t xml:space="preserve"> </w:t>
      </w:r>
      <w:r>
        <w:rPr>
          <w:rFonts w:hint="eastAsia"/>
        </w:rPr>
        <w:t>воздействиях</w:t>
      </w:r>
    </w:p>
    <w:p w14:paraId="3874B788" w14:textId="77777777" w:rsidR="00836918" w:rsidRDefault="00836918" w:rsidP="00836918"/>
    <w:p w14:paraId="70B1A263" w14:textId="77777777" w:rsidR="00836918" w:rsidRDefault="00836918" w:rsidP="00836918">
      <w:r>
        <w:t xml:space="preserve">2.3 </w:t>
      </w:r>
      <w:r>
        <w:rPr>
          <w:rFonts w:hint="eastAsia"/>
        </w:rPr>
        <w:t>Программное</w:t>
      </w:r>
      <w:r>
        <w:t xml:space="preserve"> </w:t>
      </w:r>
      <w:r>
        <w:rPr>
          <w:rFonts w:hint="eastAsia"/>
        </w:rPr>
        <w:t>обеспечение</w:t>
      </w:r>
      <w:r>
        <w:t xml:space="preserve"> </w:t>
      </w:r>
      <w:r>
        <w:rPr>
          <w:rFonts w:hint="eastAsia"/>
        </w:rPr>
        <w:t>для</w:t>
      </w:r>
      <w:r>
        <w:t xml:space="preserve"> </w:t>
      </w:r>
      <w:r>
        <w:rPr>
          <w:rFonts w:hint="eastAsia"/>
        </w:rPr>
        <w:t>оперативного</w:t>
      </w:r>
      <w:r>
        <w:t xml:space="preserve"> </w:t>
      </w:r>
      <w:r>
        <w:rPr>
          <w:rFonts w:hint="eastAsia"/>
        </w:rPr>
        <w:t>управления</w:t>
      </w:r>
      <w:r>
        <w:t xml:space="preserve"> </w:t>
      </w:r>
      <w:r>
        <w:rPr>
          <w:rFonts w:hint="eastAsia"/>
        </w:rPr>
        <w:t>измерениями</w:t>
      </w:r>
      <w:r>
        <w:t xml:space="preserve"> </w:t>
      </w:r>
      <w:r>
        <w:rPr>
          <w:rFonts w:hint="eastAsia"/>
        </w:rPr>
        <w:t>и</w:t>
      </w:r>
      <w:r>
        <w:t xml:space="preserve"> </w:t>
      </w:r>
      <w:r>
        <w:rPr>
          <w:rFonts w:hint="eastAsia"/>
        </w:rPr>
        <w:t>анализа</w:t>
      </w:r>
      <w:r>
        <w:t xml:space="preserve"> </w:t>
      </w:r>
      <w:r>
        <w:rPr>
          <w:rFonts w:hint="eastAsia"/>
        </w:rPr>
        <w:t>полученных</w:t>
      </w:r>
      <w:r>
        <w:t xml:space="preserve"> </w:t>
      </w:r>
      <w:r>
        <w:rPr>
          <w:rFonts w:hint="eastAsia"/>
        </w:rPr>
        <w:t>данных</w:t>
      </w:r>
    </w:p>
    <w:p w14:paraId="69AFA2D4" w14:textId="77777777" w:rsidR="00836918" w:rsidRDefault="00836918" w:rsidP="00836918"/>
    <w:p w14:paraId="12068A64" w14:textId="77777777" w:rsidR="00836918" w:rsidRDefault="00836918" w:rsidP="0083691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FF7DCF8" w14:textId="77777777" w:rsidR="00836918" w:rsidRDefault="00836918" w:rsidP="00836918"/>
    <w:p w14:paraId="02E4EA3E" w14:textId="77777777" w:rsidR="00836918" w:rsidRDefault="00836918" w:rsidP="00836918">
      <w:r>
        <w:rPr>
          <w:rFonts w:hint="eastAsia"/>
        </w:rPr>
        <w:t>Глава</w:t>
      </w:r>
      <w:r>
        <w:t xml:space="preserve"> 3. </w:t>
      </w:r>
      <w:r>
        <w:rPr>
          <w:rFonts w:hint="eastAsia"/>
        </w:rPr>
        <w:t>НАТУРНЫЕ</w:t>
      </w:r>
      <w:r>
        <w:t xml:space="preserve"> </w:t>
      </w:r>
      <w:r>
        <w:rPr>
          <w:rFonts w:hint="eastAsia"/>
        </w:rPr>
        <w:t>ЭКСПЕРЕМЕНТАЛЬНЫЕ</w:t>
      </w:r>
      <w:r>
        <w:t xml:space="preserve"> </w:t>
      </w:r>
      <w:r>
        <w:rPr>
          <w:rFonts w:hint="eastAsia"/>
        </w:rPr>
        <w:t>ИССЛЕДОВАНИЯ</w:t>
      </w:r>
      <w:r>
        <w:t xml:space="preserve"> </w:t>
      </w:r>
      <w:r>
        <w:rPr>
          <w:rFonts w:hint="eastAsia"/>
        </w:rPr>
        <w:t>ДИНАМИЧЕСКИХ</w:t>
      </w:r>
      <w:r>
        <w:t xml:space="preserve"> </w:t>
      </w:r>
      <w:r>
        <w:rPr>
          <w:rFonts w:hint="eastAsia"/>
        </w:rPr>
        <w:t>ВОЗДЕЙСТВИЙ</w:t>
      </w:r>
      <w:r>
        <w:t xml:space="preserve"> </w:t>
      </w:r>
      <w:r>
        <w:rPr>
          <w:rFonts w:hint="eastAsia"/>
        </w:rPr>
        <w:t>НА</w:t>
      </w:r>
      <w:r>
        <w:t xml:space="preserve"> </w:t>
      </w:r>
      <w:r>
        <w:rPr>
          <w:rFonts w:hint="eastAsia"/>
        </w:rPr>
        <w:t>БАЛОЧНЫЕ</w:t>
      </w:r>
      <w:r>
        <w:t xml:space="preserve"> </w:t>
      </w:r>
      <w:r>
        <w:rPr>
          <w:rFonts w:hint="eastAsia"/>
        </w:rPr>
        <w:t>ПРОЛЕТНЫЕ</w:t>
      </w:r>
      <w:r>
        <w:t xml:space="preserve"> </w:t>
      </w:r>
      <w:r>
        <w:rPr>
          <w:rFonts w:hint="eastAsia"/>
        </w:rPr>
        <w:t>СТРОЕНИЯ</w:t>
      </w:r>
      <w:r>
        <w:t xml:space="preserve"> </w:t>
      </w:r>
      <w:r>
        <w:rPr>
          <w:rFonts w:hint="eastAsia"/>
        </w:rPr>
        <w:t>ЖЕЛЕЗНОДОРОЖНЫХ</w:t>
      </w:r>
      <w:r>
        <w:t xml:space="preserve"> </w:t>
      </w:r>
      <w:r>
        <w:rPr>
          <w:rFonts w:hint="eastAsia"/>
        </w:rPr>
        <w:t>МОСТОВ</w:t>
      </w:r>
    </w:p>
    <w:p w14:paraId="22FAFF54" w14:textId="77777777" w:rsidR="00836918" w:rsidRDefault="00836918" w:rsidP="00836918"/>
    <w:p w14:paraId="1221F2D7" w14:textId="77777777" w:rsidR="00836918" w:rsidRDefault="00836918" w:rsidP="00836918">
      <w:r>
        <w:t xml:space="preserve">3.1. </w:t>
      </w:r>
      <w:r>
        <w:rPr>
          <w:rFonts w:hint="eastAsia"/>
        </w:rPr>
        <w:t>Общие</w:t>
      </w:r>
      <w:r>
        <w:t xml:space="preserve"> </w:t>
      </w:r>
      <w:r>
        <w:rPr>
          <w:rFonts w:hint="eastAsia"/>
        </w:rPr>
        <w:t>характеристики</w:t>
      </w:r>
      <w:r>
        <w:t xml:space="preserve"> </w:t>
      </w:r>
      <w:r>
        <w:rPr>
          <w:rFonts w:hint="eastAsia"/>
        </w:rPr>
        <w:t>балочных</w:t>
      </w:r>
      <w:r>
        <w:t xml:space="preserve"> </w:t>
      </w:r>
      <w:r>
        <w:rPr>
          <w:rFonts w:hint="eastAsia"/>
        </w:rPr>
        <w:t>пролетных</w:t>
      </w:r>
      <w:r>
        <w:t xml:space="preserve"> </w:t>
      </w:r>
      <w:r>
        <w:rPr>
          <w:rFonts w:hint="eastAsia"/>
        </w:rPr>
        <w:t>строений</w:t>
      </w:r>
      <w:r>
        <w:t xml:space="preserve"> 38 </w:t>
      </w:r>
      <w:r>
        <w:rPr>
          <w:rFonts w:hint="eastAsia"/>
        </w:rPr>
        <w:t>железнодорожных</w:t>
      </w:r>
      <w:r>
        <w:t xml:space="preserve"> </w:t>
      </w:r>
      <w:r>
        <w:rPr>
          <w:rFonts w:hint="eastAsia"/>
        </w:rPr>
        <w:t>мостов</w:t>
      </w:r>
    </w:p>
    <w:p w14:paraId="3B6DEADD" w14:textId="77777777" w:rsidR="00836918" w:rsidRDefault="00836918" w:rsidP="00836918"/>
    <w:p w14:paraId="02D7E214" w14:textId="77777777" w:rsidR="00836918" w:rsidRDefault="00836918" w:rsidP="00836918">
      <w:r>
        <w:t xml:space="preserve">3.2. </w:t>
      </w:r>
      <w:r>
        <w:rPr>
          <w:rFonts w:hint="eastAsia"/>
        </w:rPr>
        <w:t>Результаты</w:t>
      </w:r>
      <w:r>
        <w:t xml:space="preserve"> </w:t>
      </w:r>
      <w:r>
        <w:rPr>
          <w:rFonts w:hint="eastAsia"/>
        </w:rPr>
        <w:t>измерений</w:t>
      </w:r>
      <w:r>
        <w:t xml:space="preserve"> </w:t>
      </w:r>
      <w:r>
        <w:rPr>
          <w:rFonts w:hint="eastAsia"/>
        </w:rPr>
        <w:t>деформаций</w:t>
      </w:r>
      <w:r>
        <w:t xml:space="preserve"> </w:t>
      </w:r>
      <w:r>
        <w:rPr>
          <w:rFonts w:hint="eastAsia"/>
        </w:rPr>
        <w:t>балочных</w:t>
      </w:r>
      <w:r>
        <w:t xml:space="preserve"> </w:t>
      </w:r>
      <w:r>
        <w:rPr>
          <w:rFonts w:hint="eastAsia"/>
        </w:rPr>
        <w:t>пролетных</w:t>
      </w:r>
      <w:r>
        <w:t xml:space="preserve"> </w:t>
      </w:r>
      <w:r>
        <w:rPr>
          <w:rFonts w:hint="eastAsia"/>
        </w:rPr>
        <w:t>строений</w:t>
      </w:r>
      <w:r>
        <w:t xml:space="preserve"> </w:t>
      </w:r>
      <w:r>
        <w:rPr>
          <w:rFonts w:hint="eastAsia"/>
        </w:rPr>
        <w:t>железнодорожных</w:t>
      </w:r>
      <w:r>
        <w:t xml:space="preserve"> </w:t>
      </w:r>
      <w:r>
        <w:rPr>
          <w:rFonts w:hint="eastAsia"/>
        </w:rPr>
        <w:t>мостов</w:t>
      </w:r>
      <w:r>
        <w:t xml:space="preserve"> </w:t>
      </w:r>
      <w:r>
        <w:rPr>
          <w:rFonts w:hint="eastAsia"/>
        </w:rPr>
        <w:t>при</w:t>
      </w:r>
      <w:r>
        <w:t xml:space="preserve"> </w:t>
      </w:r>
      <w:r>
        <w:rPr>
          <w:rFonts w:hint="eastAsia"/>
        </w:rPr>
        <w:t>воздействии</w:t>
      </w:r>
      <w:r>
        <w:t xml:space="preserve"> </w:t>
      </w:r>
      <w:r>
        <w:rPr>
          <w:rFonts w:hint="eastAsia"/>
        </w:rPr>
        <w:t>подвижного</w:t>
      </w:r>
      <w:r>
        <w:t xml:space="preserve"> </w:t>
      </w:r>
      <w:r>
        <w:rPr>
          <w:rFonts w:hint="eastAsia"/>
        </w:rPr>
        <w:t>состава</w:t>
      </w:r>
    </w:p>
    <w:p w14:paraId="2F08B8D0" w14:textId="77777777" w:rsidR="00836918" w:rsidRDefault="00836918" w:rsidP="00836918"/>
    <w:p w14:paraId="7CA6C918" w14:textId="77777777" w:rsidR="00836918" w:rsidRDefault="00836918" w:rsidP="00836918">
      <w:r>
        <w:t xml:space="preserve">3.3. </w:t>
      </w:r>
      <w:r>
        <w:rPr>
          <w:rFonts w:hint="eastAsia"/>
        </w:rPr>
        <w:t>Результаты</w:t>
      </w:r>
      <w:r>
        <w:t xml:space="preserve"> </w:t>
      </w:r>
      <w:r>
        <w:rPr>
          <w:rFonts w:hint="eastAsia"/>
        </w:rPr>
        <w:t>определения</w:t>
      </w:r>
      <w:r>
        <w:t xml:space="preserve"> </w:t>
      </w:r>
      <w:r>
        <w:rPr>
          <w:rFonts w:hint="eastAsia"/>
        </w:rPr>
        <w:t>динамических</w:t>
      </w:r>
      <w:r>
        <w:t xml:space="preserve"> </w:t>
      </w:r>
      <w:r>
        <w:rPr>
          <w:rFonts w:hint="eastAsia"/>
        </w:rPr>
        <w:t>характеристик</w:t>
      </w:r>
      <w:r>
        <w:t xml:space="preserve"> </w:t>
      </w:r>
      <w:r>
        <w:rPr>
          <w:rFonts w:hint="eastAsia"/>
        </w:rPr>
        <w:t>балочных</w:t>
      </w:r>
      <w:r>
        <w:t xml:space="preserve"> </w:t>
      </w:r>
      <w:r>
        <w:rPr>
          <w:rFonts w:hint="eastAsia"/>
        </w:rPr>
        <w:t>пролетных</w:t>
      </w:r>
      <w:r>
        <w:t xml:space="preserve"> </w:t>
      </w:r>
      <w:r>
        <w:rPr>
          <w:rFonts w:hint="eastAsia"/>
        </w:rPr>
        <w:t>строений</w:t>
      </w:r>
      <w:r>
        <w:t xml:space="preserve"> </w:t>
      </w:r>
      <w:r>
        <w:rPr>
          <w:rFonts w:hint="eastAsia"/>
        </w:rPr>
        <w:t>железнодорожных</w:t>
      </w:r>
      <w:r>
        <w:t xml:space="preserve"> </w:t>
      </w:r>
      <w:r>
        <w:rPr>
          <w:rFonts w:hint="eastAsia"/>
        </w:rPr>
        <w:t>мостов</w:t>
      </w:r>
    </w:p>
    <w:p w14:paraId="257DA424" w14:textId="77777777" w:rsidR="00836918" w:rsidRDefault="00836918" w:rsidP="00836918"/>
    <w:p w14:paraId="600ECDD2" w14:textId="77777777" w:rsidR="00836918" w:rsidRDefault="00836918" w:rsidP="00836918">
      <w:r>
        <w:t xml:space="preserve">3.3.1. </w:t>
      </w:r>
      <w:r>
        <w:rPr>
          <w:rFonts w:hint="eastAsia"/>
        </w:rPr>
        <w:t>Определение</w:t>
      </w:r>
      <w:r>
        <w:t xml:space="preserve"> </w:t>
      </w:r>
      <w:r>
        <w:rPr>
          <w:rFonts w:hint="eastAsia"/>
        </w:rPr>
        <w:t>амплитудно</w:t>
      </w:r>
      <w:r>
        <w:t>-</w:t>
      </w:r>
      <w:r>
        <w:rPr>
          <w:rFonts w:hint="eastAsia"/>
        </w:rPr>
        <w:t>частотных</w:t>
      </w:r>
      <w:r>
        <w:t xml:space="preserve"> </w:t>
      </w:r>
      <w:r>
        <w:rPr>
          <w:rFonts w:hint="eastAsia"/>
        </w:rPr>
        <w:t>характеристик</w:t>
      </w:r>
      <w:r>
        <w:t xml:space="preserve"> </w:t>
      </w:r>
      <w:r>
        <w:rPr>
          <w:rFonts w:hint="eastAsia"/>
        </w:rPr>
        <w:t>балочных</w:t>
      </w:r>
      <w:r>
        <w:t xml:space="preserve"> </w:t>
      </w:r>
      <w:r>
        <w:rPr>
          <w:rFonts w:hint="eastAsia"/>
        </w:rPr>
        <w:t>пролетных</w:t>
      </w:r>
      <w:r>
        <w:t xml:space="preserve"> </w:t>
      </w:r>
      <w:r>
        <w:rPr>
          <w:rFonts w:hint="eastAsia"/>
        </w:rPr>
        <w:t>строений</w:t>
      </w:r>
    </w:p>
    <w:p w14:paraId="32FADBD7" w14:textId="77777777" w:rsidR="00836918" w:rsidRDefault="00836918" w:rsidP="00836918"/>
    <w:p w14:paraId="5CD085D2" w14:textId="77777777" w:rsidR="00836918" w:rsidRDefault="00836918" w:rsidP="00836918">
      <w:r>
        <w:t xml:space="preserve">3.3.2. </w:t>
      </w:r>
      <w:r>
        <w:rPr>
          <w:rFonts w:hint="eastAsia"/>
        </w:rPr>
        <w:t>Определение</w:t>
      </w:r>
      <w:r>
        <w:t xml:space="preserve"> </w:t>
      </w:r>
      <w:r>
        <w:rPr>
          <w:rFonts w:hint="eastAsia"/>
        </w:rPr>
        <w:t>частот</w:t>
      </w:r>
      <w:r>
        <w:t xml:space="preserve"> </w:t>
      </w:r>
      <w:r>
        <w:rPr>
          <w:rFonts w:hint="eastAsia"/>
        </w:rPr>
        <w:t>свободных</w:t>
      </w:r>
      <w:r>
        <w:t xml:space="preserve"> </w:t>
      </w:r>
      <w:r>
        <w:rPr>
          <w:rFonts w:hint="eastAsia"/>
        </w:rPr>
        <w:t>колебаний</w:t>
      </w:r>
      <w:r>
        <w:t xml:space="preserve"> </w:t>
      </w:r>
      <w:r>
        <w:rPr>
          <w:rFonts w:hint="eastAsia"/>
        </w:rPr>
        <w:t>балочных</w:t>
      </w:r>
      <w:r>
        <w:t xml:space="preserve"> </w:t>
      </w:r>
      <w:r>
        <w:rPr>
          <w:rFonts w:hint="eastAsia"/>
        </w:rPr>
        <w:t>пролетных</w:t>
      </w:r>
      <w:r>
        <w:t xml:space="preserve"> </w:t>
      </w:r>
      <w:r>
        <w:rPr>
          <w:rFonts w:hint="eastAsia"/>
        </w:rPr>
        <w:t>строений</w:t>
      </w:r>
    </w:p>
    <w:p w14:paraId="46AAA467" w14:textId="77777777" w:rsidR="00836918" w:rsidRDefault="00836918" w:rsidP="00836918"/>
    <w:p w14:paraId="1B71D877" w14:textId="77777777" w:rsidR="00836918" w:rsidRDefault="00836918" w:rsidP="00836918">
      <w:r>
        <w:t xml:space="preserve">3.3.3. </w:t>
      </w:r>
      <w:r>
        <w:rPr>
          <w:rFonts w:hint="eastAsia"/>
        </w:rPr>
        <w:t>Определение</w:t>
      </w:r>
      <w:r>
        <w:t xml:space="preserve"> </w:t>
      </w:r>
      <w:r>
        <w:rPr>
          <w:rFonts w:hint="eastAsia"/>
        </w:rPr>
        <w:t>коэффициента</w:t>
      </w:r>
      <w:r>
        <w:t xml:space="preserve"> </w:t>
      </w:r>
      <w:r>
        <w:rPr>
          <w:rFonts w:hint="eastAsia"/>
        </w:rPr>
        <w:t>относительного</w:t>
      </w:r>
      <w:r>
        <w:t xml:space="preserve"> </w:t>
      </w:r>
      <w:r>
        <w:rPr>
          <w:rFonts w:hint="eastAsia"/>
        </w:rPr>
        <w:t>демпфирования</w:t>
      </w:r>
      <w:r>
        <w:t xml:space="preserve"> </w:t>
      </w:r>
      <w:r>
        <w:rPr>
          <w:rFonts w:hint="eastAsia"/>
        </w:rPr>
        <w:t>металлических</w:t>
      </w:r>
      <w:r>
        <w:t xml:space="preserve"> </w:t>
      </w:r>
      <w:r>
        <w:rPr>
          <w:rFonts w:hint="eastAsia"/>
        </w:rPr>
        <w:t>и</w:t>
      </w:r>
      <w:r>
        <w:t xml:space="preserve"> </w:t>
      </w:r>
      <w:r>
        <w:rPr>
          <w:rFonts w:hint="eastAsia"/>
        </w:rPr>
        <w:t>железобетонных</w:t>
      </w:r>
      <w:r>
        <w:t xml:space="preserve"> </w:t>
      </w:r>
      <w:r>
        <w:rPr>
          <w:rFonts w:hint="eastAsia"/>
        </w:rPr>
        <w:t>балочных</w:t>
      </w:r>
      <w:r>
        <w:t xml:space="preserve"> </w:t>
      </w:r>
      <w:r>
        <w:rPr>
          <w:rFonts w:hint="eastAsia"/>
        </w:rPr>
        <w:t>пролетных</w:t>
      </w:r>
      <w:r>
        <w:t xml:space="preserve"> </w:t>
      </w:r>
      <w:r>
        <w:rPr>
          <w:rFonts w:hint="eastAsia"/>
        </w:rPr>
        <w:t>строений</w:t>
      </w:r>
      <w:r>
        <w:t xml:space="preserve"> </w:t>
      </w:r>
      <w:r>
        <w:rPr>
          <w:rFonts w:hint="eastAsia"/>
        </w:rPr>
        <w:t>мостов</w:t>
      </w:r>
    </w:p>
    <w:p w14:paraId="798A06EC" w14:textId="77777777" w:rsidR="00836918" w:rsidRDefault="00836918" w:rsidP="00836918"/>
    <w:p w14:paraId="3F3886B1" w14:textId="77777777" w:rsidR="00836918" w:rsidRDefault="00836918" w:rsidP="00836918">
      <w:r>
        <w:t xml:space="preserve">3.3.4. </w:t>
      </w:r>
      <w:r>
        <w:rPr>
          <w:rFonts w:hint="eastAsia"/>
        </w:rPr>
        <w:t>Анализ</w:t>
      </w:r>
      <w:r>
        <w:t xml:space="preserve"> </w:t>
      </w:r>
      <w:r>
        <w:rPr>
          <w:rFonts w:hint="eastAsia"/>
        </w:rPr>
        <w:t>собственных</w:t>
      </w:r>
      <w:r>
        <w:t xml:space="preserve"> </w:t>
      </w:r>
      <w:r>
        <w:rPr>
          <w:rFonts w:hint="eastAsia"/>
        </w:rPr>
        <w:t>частот</w:t>
      </w:r>
      <w:r>
        <w:t xml:space="preserve"> </w:t>
      </w:r>
      <w:r>
        <w:rPr>
          <w:rFonts w:hint="eastAsia"/>
        </w:rPr>
        <w:t>колебаний</w:t>
      </w:r>
      <w:r>
        <w:t xml:space="preserve"> </w:t>
      </w:r>
      <w:r>
        <w:rPr>
          <w:rFonts w:hint="eastAsia"/>
        </w:rPr>
        <w:t>балочных</w:t>
      </w:r>
      <w:r>
        <w:t xml:space="preserve"> </w:t>
      </w:r>
      <w:r>
        <w:rPr>
          <w:rFonts w:hint="eastAsia"/>
        </w:rPr>
        <w:t>пролетных</w:t>
      </w:r>
      <w:r>
        <w:t xml:space="preserve"> </w:t>
      </w:r>
      <w:r>
        <w:rPr>
          <w:rFonts w:hint="eastAsia"/>
        </w:rPr>
        <w:t>строений</w:t>
      </w:r>
      <w:r>
        <w:t xml:space="preserve"> </w:t>
      </w:r>
      <w:r>
        <w:rPr>
          <w:rFonts w:hint="eastAsia"/>
        </w:rPr>
        <w:t>при</w:t>
      </w:r>
      <w:r>
        <w:t xml:space="preserve"> </w:t>
      </w:r>
      <w:r>
        <w:rPr>
          <w:rFonts w:hint="eastAsia"/>
        </w:rPr>
        <w:t>импульсном</w:t>
      </w:r>
      <w:r>
        <w:t xml:space="preserve"> </w:t>
      </w:r>
      <w:r>
        <w:rPr>
          <w:rFonts w:hint="eastAsia"/>
        </w:rPr>
        <w:t>воздействии</w:t>
      </w:r>
      <w:r>
        <w:t xml:space="preserve"> </w:t>
      </w:r>
      <w:r>
        <w:rPr>
          <w:rFonts w:hint="eastAsia"/>
        </w:rPr>
        <w:t>от</w:t>
      </w:r>
      <w:r>
        <w:t xml:space="preserve"> </w:t>
      </w:r>
      <w:r>
        <w:rPr>
          <w:rFonts w:hint="eastAsia"/>
        </w:rPr>
        <w:t>малых</w:t>
      </w:r>
      <w:r>
        <w:t xml:space="preserve"> </w:t>
      </w:r>
      <w:r>
        <w:rPr>
          <w:rFonts w:hint="eastAsia"/>
        </w:rPr>
        <w:t>масс</w:t>
      </w:r>
    </w:p>
    <w:p w14:paraId="769410FC" w14:textId="77777777" w:rsidR="00836918" w:rsidRDefault="00836918" w:rsidP="00836918"/>
    <w:p w14:paraId="295C87D6" w14:textId="77777777" w:rsidR="00836918" w:rsidRDefault="00836918" w:rsidP="00836918">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DD3F2FC" w14:textId="77777777" w:rsidR="00836918" w:rsidRDefault="00836918" w:rsidP="00836918"/>
    <w:p w14:paraId="271D8A03" w14:textId="77777777" w:rsidR="00836918" w:rsidRDefault="00836918" w:rsidP="00836918">
      <w:r>
        <w:rPr>
          <w:rFonts w:hint="eastAsia"/>
        </w:rPr>
        <w:t>Глава</w:t>
      </w:r>
      <w:r>
        <w:t xml:space="preserve"> 4. </w:t>
      </w:r>
      <w:r>
        <w:rPr>
          <w:rFonts w:hint="eastAsia"/>
        </w:rPr>
        <w:t>РАСЧЕТ</w:t>
      </w:r>
      <w:r>
        <w:t xml:space="preserve"> </w:t>
      </w:r>
      <w:r>
        <w:rPr>
          <w:rFonts w:hint="eastAsia"/>
        </w:rPr>
        <w:t>БАЛОЧНЫХ</w:t>
      </w:r>
      <w:r>
        <w:t xml:space="preserve"> </w:t>
      </w:r>
      <w:r>
        <w:rPr>
          <w:rFonts w:hint="eastAsia"/>
        </w:rPr>
        <w:t>ПРОЛЕТНЫХ</w:t>
      </w:r>
      <w:r>
        <w:t xml:space="preserve"> </w:t>
      </w:r>
      <w:r>
        <w:rPr>
          <w:rFonts w:hint="eastAsia"/>
        </w:rPr>
        <w:t>СТРОЕНИЙ</w:t>
      </w:r>
    </w:p>
    <w:p w14:paraId="33444E1D" w14:textId="77777777" w:rsidR="00836918" w:rsidRDefault="00836918" w:rsidP="00836918"/>
    <w:p w14:paraId="5E756AC7" w14:textId="77777777" w:rsidR="00836918" w:rsidRDefault="00836918" w:rsidP="00836918">
      <w:r>
        <w:t xml:space="preserve">4.1. </w:t>
      </w:r>
      <w:r>
        <w:rPr>
          <w:rFonts w:hint="eastAsia"/>
        </w:rPr>
        <w:t>Расчет</w:t>
      </w:r>
      <w:r>
        <w:t xml:space="preserve"> </w:t>
      </w:r>
      <w:r>
        <w:rPr>
          <w:rFonts w:hint="eastAsia"/>
        </w:rPr>
        <w:t>железнодорожных</w:t>
      </w:r>
      <w:r>
        <w:t xml:space="preserve"> </w:t>
      </w:r>
      <w:r>
        <w:rPr>
          <w:rFonts w:hint="eastAsia"/>
        </w:rPr>
        <w:t>железобетонных</w:t>
      </w:r>
      <w:r>
        <w:t xml:space="preserve"> </w:t>
      </w:r>
      <w:r>
        <w:rPr>
          <w:rFonts w:hint="eastAsia"/>
        </w:rPr>
        <w:t>путепроводов</w:t>
      </w:r>
    </w:p>
    <w:p w14:paraId="598E2FA1" w14:textId="77777777" w:rsidR="00836918" w:rsidRDefault="00836918" w:rsidP="00836918"/>
    <w:p w14:paraId="3EC61D70" w14:textId="77777777" w:rsidR="00836918" w:rsidRDefault="00836918" w:rsidP="00836918">
      <w:r>
        <w:t xml:space="preserve">4.2. </w:t>
      </w:r>
      <w:r>
        <w:rPr>
          <w:rFonts w:hint="eastAsia"/>
        </w:rPr>
        <w:t>Расчет</w:t>
      </w:r>
      <w:r>
        <w:t xml:space="preserve"> </w:t>
      </w:r>
      <w:r>
        <w:rPr>
          <w:rFonts w:hint="eastAsia"/>
        </w:rPr>
        <w:t>металлического</w:t>
      </w:r>
      <w:r>
        <w:t xml:space="preserve"> </w:t>
      </w:r>
      <w:r>
        <w:rPr>
          <w:rFonts w:hint="eastAsia"/>
        </w:rPr>
        <w:t>балочного</w:t>
      </w:r>
      <w:r>
        <w:t xml:space="preserve"> </w:t>
      </w:r>
      <w:r>
        <w:rPr>
          <w:rFonts w:hint="eastAsia"/>
        </w:rPr>
        <w:t>пролетного</w:t>
      </w:r>
      <w:r>
        <w:t xml:space="preserve"> </w:t>
      </w:r>
      <w:r>
        <w:rPr>
          <w:rFonts w:hint="eastAsia"/>
        </w:rPr>
        <w:t>строения</w:t>
      </w:r>
      <w:r>
        <w:t xml:space="preserve"> </w:t>
      </w:r>
      <w:r>
        <w:rPr>
          <w:rFonts w:hint="eastAsia"/>
        </w:rPr>
        <w:t>железнодорожного</w:t>
      </w:r>
      <w:r>
        <w:t xml:space="preserve"> </w:t>
      </w:r>
      <w:r>
        <w:rPr>
          <w:rFonts w:hint="eastAsia"/>
        </w:rPr>
        <w:t>моста</w:t>
      </w:r>
    </w:p>
    <w:p w14:paraId="51642562" w14:textId="77777777" w:rsidR="00836918" w:rsidRDefault="00836918" w:rsidP="00836918"/>
    <w:p w14:paraId="09FAF653" w14:textId="77777777" w:rsidR="00836918" w:rsidRDefault="00836918" w:rsidP="00836918">
      <w:r>
        <w:t xml:space="preserve">4.3. </w:t>
      </w:r>
      <w:r>
        <w:rPr>
          <w:rFonts w:hint="eastAsia"/>
        </w:rPr>
        <w:t>Анализ</w:t>
      </w:r>
      <w:r>
        <w:t xml:space="preserve"> </w:t>
      </w:r>
      <w:r>
        <w:rPr>
          <w:rFonts w:hint="eastAsia"/>
        </w:rPr>
        <w:t>спектров</w:t>
      </w:r>
      <w:r>
        <w:t xml:space="preserve"> </w:t>
      </w:r>
      <w:r>
        <w:rPr>
          <w:rFonts w:hint="eastAsia"/>
        </w:rPr>
        <w:t>вертикальных</w:t>
      </w:r>
      <w:r>
        <w:t xml:space="preserve"> </w:t>
      </w:r>
      <w:r>
        <w:rPr>
          <w:rFonts w:hint="eastAsia"/>
        </w:rPr>
        <w:t>перемещений</w:t>
      </w:r>
      <w:r>
        <w:t xml:space="preserve"> </w:t>
      </w:r>
      <w:r>
        <w:rPr>
          <w:rFonts w:hint="eastAsia"/>
        </w:rPr>
        <w:t>балочных</w:t>
      </w:r>
      <w:r>
        <w:t xml:space="preserve"> 80 </w:t>
      </w:r>
      <w:r>
        <w:rPr>
          <w:rFonts w:hint="eastAsia"/>
        </w:rPr>
        <w:t>бездефектных</w:t>
      </w:r>
      <w:r>
        <w:t xml:space="preserve"> </w:t>
      </w:r>
      <w:r>
        <w:rPr>
          <w:rFonts w:hint="eastAsia"/>
        </w:rPr>
        <w:t>и</w:t>
      </w:r>
      <w:r>
        <w:t xml:space="preserve"> </w:t>
      </w:r>
      <w:r>
        <w:rPr>
          <w:rFonts w:hint="eastAsia"/>
        </w:rPr>
        <w:t>имеющих</w:t>
      </w:r>
      <w:r>
        <w:t xml:space="preserve"> </w:t>
      </w:r>
      <w:r>
        <w:rPr>
          <w:rFonts w:hint="eastAsia"/>
        </w:rPr>
        <w:t>дефекты</w:t>
      </w:r>
      <w:r>
        <w:t xml:space="preserve"> </w:t>
      </w:r>
      <w:r>
        <w:rPr>
          <w:rFonts w:hint="eastAsia"/>
        </w:rPr>
        <w:t>пролетных</w:t>
      </w:r>
      <w:r>
        <w:t xml:space="preserve"> </w:t>
      </w:r>
      <w:r>
        <w:rPr>
          <w:rFonts w:hint="eastAsia"/>
        </w:rPr>
        <w:t>строений</w:t>
      </w:r>
    </w:p>
    <w:p w14:paraId="7BC879D5" w14:textId="77777777" w:rsidR="00836918" w:rsidRDefault="00836918" w:rsidP="00836918"/>
    <w:p w14:paraId="54F6DC9C" w14:textId="77777777" w:rsidR="00836918" w:rsidRDefault="00836918" w:rsidP="00836918">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1D7A2CCF" w14:textId="77777777" w:rsidR="00836918" w:rsidRDefault="00836918" w:rsidP="00836918"/>
    <w:p w14:paraId="7315B665" w14:textId="77777777" w:rsidR="00836918" w:rsidRDefault="00836918" w:rsidP="00836918">
      <w:r>
        <w:rPr>
          <w:rFonts w:hint="eastAsia"/>
        </w:rPr>
        <w:t>Глава</w:t>
      </w:r>
      <w:r>
        <w:t xml:space="preserve"> 5. </w:t>
      </w:r>
      <w:r>
        <w:rPr>
          <w:rFonts w:hint="eastAsia"/>
        </w:rPr>
        <w:t>МЕТОДИКИ</w:t>
      </w:r>
      <w:r>
        <w:t xml:space="preserve"> </w:t>
      </w:r>
      <w:r>
        <w:rPr>
          <w:rFonts w:hint="eastAsia"/>
        </w:rPr>
        <w:t>ВИБРОДИАГНОСТИКИ</w:t>
      </w:r>
      <w:r>
        <w:t xml:space="preserve"> </w:t>
      </w:r>
      <w:r>
        <w:rPr>
          <w:rFonts w:hint="eastAsia"/>
        </w:rPr>
        <w:t>БАЛОЧНЫХ</w:t>
      </w:r>
      <w:r>
        <w:t xml:space="preserve"> </w:t>
      </w:r>
      <w:r>
        <w:rPr>
          <w:rFonts w:hint="eastAsia"/>
        </w:rPr>
        <w:t>ПРОЛЕТНЫХ</w:t>
      </w:r>
      <w:r>
        <w:t xml:space="preserve"> </w:t>
      </w:r>
      <w:r>
        <w:rPr>
          <w:rFonts w:hint="eastAsia"/>
        </w:rPr>
        <w:t>СТРОЕНИЙ</w:t>
      </w:r>
      <w:r>
        <w:t xml:space="preserve"> </w:t>
      </w:r>
      <w:r>
        <w:rPr>
          <w:rFonts w:hint="eastAsia"/>
        </w:rPr>
        <w:t>ЖЕЛЕЗНОДОРОЖНЫХ</w:t>
      </w:r>
      <w:r>
        <w:t xml:space="preserve"> </w:t>
      </w:r>
      <w:r>
        <w:rPr>
          <w:rFonts w:hint="eastAsia"/>
        </w:rPr>
        <w:t>МОСТОВ</w:t>
      </w:r>
      <w:r>
        <w:t xml:space="preserve"> 89 5.1. </w:t>
      </w:r>
      <w:r>
        <w:rPr>
          <w:rFonts w:hint="eastAsia"/>
        </w:rPr>
        <w:t>Основные</w:t>
      </w:r>
      <w:r>
        <w:t xml:space="preserve"> </w:t>
      </w:r>
      <w:r>
        <w:rPr>
          <w:rFonts w:hint="eastAsia"/>
        </w:rPr>
        <w:t>положения</w:t>
      </w:r>
      <w:r>
        <w:t xml:space="preserve"> </w:t>
      </w:r>
      <w:r>
        <w:rPr>
          <w:rFonts w:hint="eastAsia"/>
        </w:rPr>
        <w:t>и</w:t>
      </w:r>
      <w:r>
        <w:t xml:space="preserve"> </w:t>
      </w:r>
      <w:r>
        <w:rPr>
          <w:rFonts w:hint="eastAsia"/>
        </w:rPr>
        <w:t>принципы</w:t>
      </w:r>
      <w:r>
        <w:t xml:space="preserve"> </w:t>
      </w:r>
      <w:r>
        <w:rPr>
          <w:rFonts w:hint="eastAsia"/>
        </w:rPr>
        <w:t>методики</w:t>
      </w:r>
      <w:r>
        <w:t xml:space="preserve"> </w:t>
      </w:r>
      <w:r>
        <w:rPr>
          <w:rFonts w:hint="eastAsia"/>
        </w:rPr>
        <w:t>вибродиагностики</w:t>
      </w:r>
      <w:r>
        <w:t xml:space="preserve"> </w:t>
      </w:r>
      <w:r>
        <w:rPr>
          <w:rFonts w:hint="eastAsia"/>
        </w:rPr>
        <w:t>балочных</w:t>
      </w:r>
      <w:r>
        <w:t xml:space="preserve"> </w:t>
      </w:r>
      <w:r>
        <w:rPr>
          <w:rFonts w:hint="eastAsia"/>
        </w:rPr>
        <w:t>пролетных</w:t>
      </w:r>
      <w:r>
        <w:t xml:space="preserve"> </w:t>
      </w:r>
      <w:r>
        <w:rPr>
          <w:rFonts w:hint="eastAsia"/>
        </w:rPr>
        <w:t>строений</w:t>
      </w:r>
      <w:r>
        <w:t xml:space="preserve"> </w:t>
      </w:r>
      <w:r>
        <w:rPr>
          <w:rFonts w:hint="eastAsia"/>
        </w:rPr>
        <w:t>железнодорожных</w:t>
      </w:r>
      <w:r>
        <w:t xml:space="preserve"> </w:t>
      </w:r>
      <w:r>
        <w:rPr>
          <w:rFonts w:hint="eastAsia"/>
        </w:rPr>
        <w:t>мостов</w:t>
      </w:r>
    </w:p>
    <w:p w14:paraId="23033F8C" w14:textId="77777777" w:rsidR="00836918" w:rsidRDefault="00836918" w:rsidP="00836918"/>
    <w:p w14:paraId="4EA9A544" w14:textId="77777777" w:rsidR="00836918" w:rsidRDefault="00836918" w:rsidP="00836918">
      <w:r>
        <w:t xml:space="preserve">5.2 </w:t>
      </w:r>
      <w:r>
        <w:rPr>
          <w:rFonts w:hint="eastAsia"/>
        </w:rPr>
        <w:t>Методики</w:t>
      </w:r>
      <w:r>
        <w:t xml:space="preserve"> </w:t>
      </w:r>
      <w:r>
        <w:rPr>
          <w:rFonts w:hint="eastAsia"/>
        </w:rPr>
        <w:t>вибродиагностики</w:t>
      </w:r>
      <w:r>
        <w:t xml:space="preserve"> </w:t>
      </w:r>
      <w:r>
        <w:rPr>
          <w:rFonts w:hint="eastAsia"/>
        </w:rPr>
        <w:t>балочных</w:t>
      </w:r>
      <w:r>
        <w:t xml:space="preserve"> </w:t>
      </w:r>
      <w:r>
        <w:rPr>
          <w:rFonts w:hint="eastAsia"/>
        </w:rPr>
        <w:t>пролетных</w:t>
      </w:r>
      <w:r>
        <w:t xml:space="preserve"> </w:t>
      </w:r>
      <w:r>
        <w:rPr>
          <w:rFonts w:hint="eastAsia"/>
        </w:rPr>
        <w:t>строений</w:t>
      </w:r>
      <w:r>
        <w:t xml:space="preserve"> </w:t>
      </w:r>
      <w:r>
        <w:rPr>
          <w:rFonts w:hint="eastAsia"/>
        </w:rPr>
        <w:t>железнодорожных</w:t>
      </w:r>
      <w:r>
        <w:t xml:space="preserve"> </w:t>
      </w:r>
      <w:r>
        <w:rPr>
          <w:rFonts w:hint="eastAsia"/>
        </w:rPr>
        <w:t>мостов</w:t>
      </w:r>
    </w:p>
    <w:p w14:paraId="5D35FF83" w14:textId="77777777" w:rsidR="00836918" w:rsidRDefault="00836918" w:rsidP="00836918"/>
    <w:p w14:paraId="7B982E4F" w14:textId="77777777" w:rsidR="00836918" w:rsidRDefault="00836918" w:rsidP="00836918">
      <w:r>
        <w:t xml:space="preserve">5.3. </w:t>
      </w:r>
      <w:r>
        <w:rPr>
          <w:rFonts w:hint="eastAsia"/>
        </w:rPr>
        <w:t>Алгоритм</w:t>
      </w:r>
      <w:r>
        <w:t xml:space="preserve"> </w:t>
      </w:r>
      <w:r>
        <w:rPr>
          <w:rFonts w:hint="eastAsia"/>
        </w:rPr>
        <w:t>проведения</w:t>
      </w:r>
      <w:r>
        <w:t xml:space="preserve"> </w:t>
      </w:r>
      <w:r>
        <w:rPr>
          <w:rFonts w:hint="eastAsia"/>
        </w:rPr>
        <w:t>вибродиагностики</w:t>
      </w:r>
      <w:r>
        <w:t xml:space="preserve"> </w:t>
      </w:r>
      <w:r>
        <w:rPr>
          <w:rFonts w:hint="eastAsia"/>
        </w:rPr>
        <w:t>балочных</w:t>
      </w:r>
      <w:r>
        <w:t xml:space="preserve"> </w:t>
      </w:r>
      <w:r>
        <w:rPr>
          <w:rFonts w:hint="eastAsia"/>
        </w:rPr>
        <w:t>пролетных</w:t>
      </w:r>
      <w:r>
        <w:t xml:space="preserve"> </w:t>
      </w:r>
      <w:r>
        <w:rPr>
          <w:rFonts w:hint="eastAsia"/>
        </w:rPr>
        <w:t>строений</w:t>
      </w:r>
      <w:r>
        <w:t xml:space="preserve"> </w:t>
      </w:r>
      <w:r>
        <w:rPr>
          <w:rFonts w:hint="eastAsia"/>
        </w:rPr>
        <w:t>железнодорожных</w:t>
      </w:r>
      <w:r>
        <w:t xml:space="preserve"> </w:t>
      </w:r>
      <w:r>
        <w:rPr>
          <w:rFonts w:hint="eastAsia"/>
        </w:rPr>
        <w:t>мостов</w:t>
      </w:r>
    </w:p>
    <w:p w14:paraId="18359838" w14:textId="77777777" w:rsidR="00836918" w:rsidRDefault="00836918" w:rsidP="00836918"/>
    <w:p w14:paraId="5B1D5836" w14:textId="77777777" w:rsidR="00836918" w:rsidRDefault="00836918" w:rsidP="00836918">
      <w:r>
        <w:t xml:space="preserve">5.4. </w:t>
      </w:r>
      <w:r>
        <w:rPr>
          <w:rFonts w:hint="eastAsia"/>
        </w:rPr>
        <w:t>Порядок</w:t>
      </w:r>
      <w:r>
        <w:t xml:space="preserve"> </w:t>
      </w:r>
      <w:r>
        <w:rPr>
          <w:rFonts w:hint="eastAsia"/>
        </w:rPr>
        <w:t>монтажа</w:t>
      </w:r>
      <w:r>
        <w:t xml:space="preserve"> </w:t>
      </w:r>
      <w:r>
        <w:rPr>
          <w:rFonts w:hint="eastAsia"/>
        </w:rPr>
        <w:t>датчиков</w:t>
      </w:r>
      <w:r>
        <w:t xml:space="preserve"> </w:t>
      </w:r>
      <w:r>
        <w:rPr>
          <w:rFonts w:hint="eastAsia"/>
        </w:rPr>
        <w:t>и</w:t>
      </w:r>
      <w:r>
        <w:t xml:space="preserve"> </w:t>
      </w:r>
      <w:r>
        <w:rPr>
          <w:rFonts w:hint="eastAsia"/>
        </w:rPr>
        <w:t>использование</w:t>
      </w:r>
      <w:r>
        <w:t xml:space="preserve"> </w:t>
      </w:r>
      <w:r>
        <w:rPr>
          <w:rFonts w:hint="eastAsia"/>
        </w:rPr>
        <w:t>программно</w:t>
      </w:r>
      <w:r>
        <w:t>-</w:t>
      </w:r>
      <w:r>
        <w:rPr>
          <w:rFonts w:hint="eastAsia"/>
        </w:rPr>
        <w:t>аппаратных</w:t>
      </w:r>
      <w:r>
        <w:t xml:space="preserve"> </w:t>
      </w:r>
      <w:r>
        <w:rPr>
          <w:rFonts w:hint="eastAsia"/>
        </w:rPr>
        <w:t>комплексов</w:t>
      </w:r>
      <w:r>
        <w:t xml:space="preserve"> </w:t>
      </w:r>
      <w:r>
        <w:rPr>
          <w:rFonts w:hint="eastAsia"/>
        </w:rPr>
        <w:t>ВПАК</w:t>
      </w:r>
      <w:r>
        <w:t xml:space="preserve"> </w:t>
      </w:r>
      <w:r>
        <w:rPr>
          <w:rFonts w:hint="eastAsia"/>
        </w:rPr>
        <w:t>и</w:t>
      </w:r>
      <w:r>
        <w:t xml:space="preserve"> </w:t>
      </w:r>
      <w:r>
        <w:rPr>
          <w:rFonts w:hint="eastAsia"/>
        </w:rPr>
        <w:t>ТПАК</w:t>
      </w:r>
    </w:p>
    <w:p w14:paraId="0FCDEE7B" w14:textId="77777777" w:rsidR="00836918" w:rsidRDefault="00836918" w:rsidP="00836918"/>
    <w:p w14:paraId="6A429682" w14:textId="77777777" w:rsidR="00836918" w:rsidRDefault="00836918" w:rsidP="00836918">
      <w:r>
        <w:t xml:space="preserve">5.5. </w:t>
      </w:r>
      <w:r>
        <w:rPr>
          <w:rFonts w:hint="eastAsia"/>
        </w:rPr>
        <w:t>Вибродиагностика</w:t>
      </w:r>
      <w:r>
        <w:t xml:space="preserve"> </w:t>
      </w:r>
      <w:r>
        <w:rPr>
          <w:rFonts w:hint="eastAsia"/>
        </w:rPr>
        <w:t>технического</w:t>
      </w:r>
      <w:r>
        <w:t xml:space="preserve"> </w:t>
      </w:r>
      <w:r>
        <w:rPr>
          <w:rFonts w:hint="eastAsia"/>
        </w:rPr>
        <w:t>состояния</w:t>
      </w:r>
      <w:r>
        <w:t xml:space="preserve"> </w:t>
      </w:r>
      <w:r>
        <w:rPr>
          <w:rFonts w:hint="eastAsia"/>
        </w:rPr>
        <w:t>балочных</w:t>
      </w:r>
    </w:p>
    <w:p w14:paraId="1794F16A" w14:textId="77777777" w:rsidR="00836918" w:rsidRDefault="00836918" w:rsidP="00836918"/>
    <w:p w14:paraId="47FE3078" w14:textId="77777777" w:rsidR="00836918" w:rsidRDefault="00836918" w:rsidP="00836918">
      <w:r>
        <w:rPr>
          <w:rFonts w:hint="eastAsia"/>
        </w:rPr>
        <w:t>железобетонных</w:t>
      </w:r>
      <w:r>
        <w:t xml:space="preserve"> </w:t>
      </w:r>
      <w:r>
        <w:rPr>
          <w:rFonts w:hint="eastAsia"/>
        </w:rPr>
        <w:t>и</w:t>
      </w:r>
      <w:r>
        <w:t xml:space="preserve"> </w:t>
      </w:r>
      <w:r>
        <w:rPr>
          <w:rFonts w:hint="eastAsia"/>
        </w:rPr>
        <w:t>металлических</w:t>
      </w:r>
      <w:r>
        <w:t xml:space="preserve"> </w:t>
      </w:r>
      <w:r>
        <w:rPr>
          <w:rFonts w:hint="eastAsia"/>
        </w:rPr>
        <w:t>пролетных</w:t>
      </w:r>
      <w:r>
        <w:t xml:space="preserve"> </w:t>
      </w:r>
      <w:r>
        <w:rPr>
          <w:rFonts w:hint="eastAsia"/>
        </w:rPr>
        <w:t>строений</w:t>
      </w:r>
      <w:r>
        <w:t xml:space="preserve"> 95 5.6. </w:t>
      </w:r>
      <w:r>
        <w:rPr>
          <w:rFonts w:hint="eastAsia"/>
        </w:rPr>
        <w:t>Экономический</w:t>
      </w:r>
      <w:r>
        <w:t xml:space="preserve"> </w:t>
      </w:r>
      <w:r>
        <w:rPr>
          <w:rFonts w:hint="eastAsia"/>
        </w:rPr>
        <w:t>эффект</w:t>
      </w:r>
      <w:r>
        <w:t xml:space="preserve"> </w:t>
      </w:r>
      <w:r>
        <w:rPr>
          <w:rFonts w:hint="eastAsia"/>
        </w:rPr>
        <w:t>от</w:t>
      </w:r>
      <w:r>
        <w:t xml:space="preserve"> </w:t>
      </w:r>
      <w:r>
        <w:rPr>
          <w:rFonts w:hint="eastAsia"/>
        </w:rPr>
        <w:t>внедрения</w:t>
      </w:r>
      <w:r>
        <w:t xml:space="preserve"> </w:t>
      </w:r>
      <w:r>
        <w:rPr>
          <w:rFonts w:hint="eastAsia"/>
        </w:rPr>
        <w:t>методик</w:t>
      </w:r>
      <w:r>
        <w:t xml:space="preserve"> </w:t>
      </w:r>
      <w:r>
        <w:rPr>
          <w:rFonts w:hint="eastAsia"/>
        </w:rPr>
        <w:t>вибродиагностики</w:t>
      </w:r>
    </w:p>
    <w:p w14:paraId="7D9657F0" w14:textId="77777777" w:rsidR="00836918" w:rsidRDefault="00836918" w:rsidP="00836918"/>
    <w:p w14:paraId="0BB8850E" w14:textId="77777777" w:rsidR="00836918" w:rsidRDefault="00836918" w:rsidP="00836918">
      <w:r>
        <w:rPr>
          <w:rFonts w:hint="eastAsia"/>
        </w:rPr>
        <w:t>балочных</w:t>
      </w:r>
      <w:r>
        <w:t xml:space="preserve"> </w:t>
      </w:r>
      <w:r>
        <w:rPr>
          <w:rFonts w:hint="eastAsia"/>
        </w:rPr>
        <w:t>пролетных</w:t>
      </w:r>
      <w:r>
        <w:t xml:space="preserve"> </w:t>
      </w:r>
      <w:r>
        <w:rPr>
          <w:rFonts w:hint="eastAsia"/>
        </w:rPr>
        <w:t>балочных</w:t>
      </w:r>
      <w:r>
        <w:t xml:space="preserve"> </w:t>
      </w:r>
      <w:r>
        <w:rPr>
          <w:rFonts w:hint="eastAsia"/>
        </w:rPr>
        <w:t>строений</w:t>
      </w:r>
      <w:r>
        <w:t xml:space="preserve"> </w:t>
      </w:r>
      <w:r>
        <w:rPr>
          <w:rFonts w:hint="eastAsia"/>
        </w:rPr>
        <w:t>железнодорожных</w:t>
      </w:r>
      <w:r>
        <w:t xml:space="preserve"> </w:t>
      </w:r>
      <w:r>
        <w:rPr>
          <w:rFonts w:hint="eastAsia"/>
        </w:rPr>
        <w:t>мостов</w:t>
      </w:r>
    </w:p>
    <w:p w14:paraId="40D52F18" w14:textId="77777777" w:rsidR="00836918" w:rsidRDefault="00836918" w:rsidP="00836918"/>
    <w:p w14:paraId="4D7C90B9" w14:textId="77777777" w:rsidR="00836918" w:rsidRDefault="00836918" w:rsidP="00836918">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3EC8DD5A" w14:textId="77777777" w:rsidR="00836918" w:rsidRDefault="00836918" w:rsidP="00836918"/>
    <w:p w14:paraId="3AE09EDC" w14:textId="77777777" w:rsidR="00836918" w:rsidRDefault="00836918" w:rsidP="00836918">
      <w:r>
        <w:rPr>
          <w:rFonts w:hint="eastAsia"/>
        </w:rPr>
        <w:t>ЗАКЛЮЧЕНИЕ</w:t>
      </w:r>
    </w:p>
    <w:p w14:paraId="563B3D9B" w14:textId="77777777" w:rsidR="00836918" w:rsidRDefault="00836918" w:rsidP="00836918"/>
    <w:p w14:paraId="39B73B6D" w14:textId="77777777" w:rsidR="00836918" w:rsidRDefault="00836918" w:rsidP="00836918">
      <w:r>
        <w:rPr>
          <w:rFonts w:hint="eastAsia"/>
        </w:rPr>
        <w:t>СПИСОК</w:t>
      </w:r>
      <w:r>
        <w:t xml:space="preserve"> </w:t>
      </w:r>
      <w:r>
        <w:rPr>
          <w:rFonts w:hint="eastAsia"/>
        </w:rPr>
        <w:t>ИСПОЛЬЗОВАННЫХ</w:t>
      </w:r>
      <w:r>
        <w:t xml:space="preserve"> </w:t>
      </w:r>
      <w:r>
        <w:rPr>
          <w:rFonts w:hint="eastAsia"/>
        </w:rPr>
        <w:t>ИСТОЧНИКОВ</w:t>
      </w:r>
    </w:p>
    <w:p w14:paraId="456F8F73" w14:textId="77777777" w:rsidR="00836918" w:rsidRDefault="00836918" w:rsidP="00836918"/>
    <w:p w14:paraId="63DF1A39" w14:textId="77777777" w:rsidR="00836918" w:rsidRDefault="00836918" w:rsidP="00836918">
      <w:r>
        <w:rPr>
          <w:rFonts w:hint="eastAsia"/>
        </w:rPr>
        <w:t>Приложение</w:t>
      </w:r>
      <w:r>
        <w:t xml:space="preserve"> </w:t>
      </w:r>
      <w:r>
        <w:rPr>
          <w:rFonts w:hint="eastAsia"/>
        </w:rPr>
        <w:t>А</w:t>
      </w:r>
    </w:p>
    <w:p w14:paraId="00FDE8AF" w14:textId="77777777" w:rsidR="00836918" w:rsidRDefault="00836918" w:rsidP="00836918"/>
    <w:p w14:paraId="27D42B3C" w14:textId="77777777" w:rsidR="00836918" w:rsidRDefault="00836918" w:rsidP="00836918">
      <w:r>
        <w:rPr>
          <w:rFonts w:hint="eastAsia"/>
        </w:rPr>
        <w:t>Приложение</w:t>
      </w:r>
      <w:r>
        <w:t xml:space="preserve"> </w:t>
      </w:r>
      <w:r>
        <w:rPr>
          <w:rFonts w:hint="eastAsia"/>
        </w:rPr>
        <w:t>Б</w:t>
      </w:r>
    </w:p>
    <w:p w14:paraId="118B7657" w14:textId="77777777" w:rsidR="00836918" w:rsidRDefault="00836918" w:rsidP="00836918"/>
    <w:p w14:paraId="2E47A8E8" w14:textId="77777777" w:rsidR="00836918" w:rsidRDefault="00836918" w:rsidP="00836918">
      <w:r>
        <w:rPr>
          <w:rFonts w:hint="eastAsia"/>
        </w:rPr>
        <w:t>Приложение</w:t>
      </w:r>
      <w:r>
        <w:t xml:space="preserve"> </w:t>
      </w:r>
      <w:r>
        <w:rPr>
          <w:rFonts w:hint="eastAsia"/>
        </w:rPr>
        <w:t>В</w:t>
      </w:r>
    </w:p>
    <w:p w14:paraId="0E279E72" w14:textId="77777777" w:rsidR="00836918" w:rsidRDefault="00836918" w:rsidP="00836918"/>
    <w:p w14:paraId="20F62231" w14:textId="77777777" w:rsidR="00836918" w:rsidRDefault="00836918" w:rsidP="00836918">
      <w:r>
        <w:rPr>
          <w:rFonts w:hint="eastAsia"/>
        </w:rPr>
        <w:t>Приложение</w:t>
      </w:r>
      <w:r>
        <w:t xml:space="preserve"> </w:t>
      </w:r>
      <w:r>
        <w:rPr>
          <w:rFonts w:hint="eastAsia"/>
        </w:rPr>
        <w:t>Г</w:t>
      </w:r>
    </w:p>
    <w:p w14:paraId="1D8A786C" w14:textId="77777777" w:rsidR="00836918" w:rsidRDefault="00836918" w:rsidP="00836918"/>
    <w:p w14:paraId="643A956C" w14:textId="77777777" w:rsidR="00836918" w:rsidRDefault="00836918" w:rsidP="00836918">
      <w:r>
        <w:rPr>
          <w:rFonts w:hint="eastAsia"/>
        </w:rPr>
        <w:t>Приложение</w:t>
      </w:r>
      <w:r>
        <w:t xml:space="preserve"> </w:t>
      </w:r>
      <w:r>
        <w:rPr>
          <w:rFonts w:hint="eastAsia"/>
        </w:rPr>
        <w:t>Д</w:t>
      </w:r>
    </w:p>
    <w:p w14:paraId="36832BAF" w14:textId="77777777" w:rsidR="00836918" w:rsidRDefault="00836918" w:rsidP="00836918"/>
    <w:p w14:paraId="612FB9D4" w14:textId="77777777" w:rsidR="00836918" w:rsidRDefault="00836918" w:rsidP="00836918">
      <w:r>
        <w:rPr>
          <w:rFonts w:hint="eastAsia"/>
        </w:rPr>
        <w:t>Приложение</w:t>
      </w:r>
      <w:r>
        <w:t xml:space="preserve"> </w:t>
      </w:r>
      <w:r>
        <w:rPr>
          <w:rFonts w:hint="eastAsia"/>
        </w:rPr>
        <w:t>Е</w:t>
      </w:r>
    </w:p>
    <w:p w14:paraId="7EF8F15F" w14:textId="77777777" w:rsidR="00836918" w:rsidRDefault="00836918" w:rsidP="00836918"/>
    <w:p w14:paraId="2F50D747" w14:textId="77777777" w:rsidR="00836918" w:rsidRDefault="00836918" w:rsidP="00836918">
      <w:r>
        <w:rPr>
          <w:rFonts w:hint="eastAsia"/>
        </w:rPr>
        <w:t>Приложение</w:t>
      </w:r>
      <w:r>
        <w:t xml:space="preserve"> </w:t>
      </w:r>
      <w:r>
        <w:rPr>
          <w:rFonts w:hint="eastAsia"/>
        </w:rPr>
        <w:t>Ж</w:t>
      </w:r>
    </w:p>
    <w:p w14:paraId="4B5F8BBE" w14:textId="77777777" w:rsidR="00836918" w:rsidRDefault="00836918" w:rsidP="00836918"/>
    <w:p w14:paraId="4412E239" w14:textId="2B80E6C5" w:rsidR="00836918" w:rsidRPr="00836918" w:rsidRDefault="00836918" w:rsidP="00836918">
      <w:r>
        <w:rPr>
          <w:rFonts w:hint="eastAsia"/>
        </w:rPr>
        <w:t>ВВЕДЕНИЕ</w:t>
      </w:r>
    </w:p>
    <w:sectPr w:rsidR="00836918" w:rsidRPr="00836918" w:rsidSect="006D35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ACBB" w14:textId="77777777" w:rsidR="006D3595" w:rsidRDefault="006D3595">
      <w:pPr>
        <w:spacing w:after="0" w:line="240" w:lineRule="auto"/>
      </w:pPr>
      <w:r>
        <w:separator/>
      </w:r>
    </w:p>
  </w:endnote>
  <w:endnote w:type="continuationSeparator" w:id="0">
    <w:p w14:paraId="1DB540DA" w14:textId="77777777" w:rsidR="006D3595" w:rsidRDefault="006D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DF47" w14:textId="77777777" w:rsidR="006D3595" w:rsidRDefault="006D3595"/>
    <w:p w14:paraId="38D964C2" w14:textId="77777777" w:rsidR="006D3595" w:rsidRDefault="006D3595"/>
    <w:p w14:paraId="06FB48A3" w14:textId="77777777" w:rsidR="006D3595" w:rsidRDefault="006D3595"/>
    <w:p w14:paraId="711E46BD" w14:textId="77777777" w:rsidR="006D3595" w:rsidRDefault="006D3595"/>
    <w:p w14:paraId="318CC356" w14:textId="77777777" w:rsidR="006D3595" w:rsidRDefault="006D3595"/>
    <w:p w14:paraId="002E8BB2" w14:textId="77777777" w:rsidR="006D3595" w:rsidRDefault="006D3595"/>
    <w:p w14:paraId="14B1C9CA" w14:textId="77777777" w:rsidR="006D3595" w:rsidRDefault="006D35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B9C925" wp14:editId="1A665C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EBCEA" w14:textId="77777777" w:rsidR="006D3595" w:rsidRDefault="006D35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B9C9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2EBCEA" w14:textId="77777777" w:rsidR="006D3595" w:rsidRDefault="006D35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96FE9D" w14:textId="77777777" w:rsidR="006D3595" w:rsidRDefault="006D3595"/>
    <w:p w14:paraId="52B27FAB" w14:textId="77777777" w:rsidR="006D3595" w:rsidRDefault="006D3595"/>
    <w:p w14:paraId="24D89CB8" w14:textId="77777777" w:rsidR="006D3595" w:rsidRDefault="006D35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F7359F" wp14:editId="1DD10B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0B01B" w14:textId="77777777" w:rsidR="006D3595" w:rsidRDefault="006D3595"/>
                          <w:p w14:paraId="0AE0E28A" w14:textId="77777777" w:rsidR="006D3595" w:rsidRDefault="006D35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F735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30B01B" w14:textId="77777777" w:rsidR="006D3595" w:rsidRDefault="006D3595"/>
                    <w:p w14:paraId="0AE0E28A" w14:textId="77777777" w:rsidR="006D3595" w:rsidRDefault="006D35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01037B" w14:textId="77777777" w:rsidR="006D3595" w:rsidRDefault="006D3595"/>
    <w:p w14:paraId="32EF47D9" w14:textId="77777777" w:rsidR="006D3595" w:rsidRDefault="006D3595">
      <w:pPr>
        <w:rPr>
          <w:sz w:val="2"/>
          <w:szCs w:val="2"/>
        </w:rPr>
      </w:pPr>
    </w:p>
    <w:p w14:paraId="20A41239" w14:textId="77777777" w:rsidR="006D3595" w:rsidRDefault="006D3595"/>
    <w:p w14:paraId="515BC5A2" w14:textId="77777777" w:rsidR="006D3595" w:rsidRDefault="006D3595">
      <w:pPr>
        <w:spacing w:after="0" w:line="240" w:lineRule="auto"/>
      </w:pPr>
    </w:p>
  </w:footnote>
  <w:footnote w:type="continuationSeparator" w:id="0">
    <w:p w14:paraId="4C193F95" w14:textId="77777777" w:rsidR="006D3595" w:rsidRDefault="006D3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95"/>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17009</TotalTime>
  <Pages>4</Pages>
  <Words>444</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2020</cp:revision>
  <cp:lastPrinted>2009-02-06T05:36:00Z</cp:lastPrinted>
  <dcterms:created xsi:type="dcterms:W3CDTF">2024-01-07T13:43:00Z</dcterms:created>
  <dcterms:modified xsi:type="dcterms:W3CDTF">2024-02-05T20:53:00Z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