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5FB1" w14:textId="77777777" w:rsidR="00433C0A" w:rsidRPr="00433C0A" w:rsidRDefault="00433C0A" w:rsidP="00433C0A">
      <w:pPr>
        <w:rPr>
          <w:rFonts w:ascii="TimesNewRomanPSMT" w:eastAsia="Times New Roman" w:hAnsi="TimesNewRomanPSMT" w:cs="Times New Roman"/>
          <w:b/>
          <w:bCs/>
          <w:color w:val="000000"/>
          <w:kern w:val="0"/>
          <w:sz w:val="26"/>
          <w:szCs w:val="26"/>
          <w:lang w:eastAsia="ru-RU"/>
        </w:rPr>
      </w:pPr>
      <w:r w:rsidRPr="00433C0A">
        <w:rPr>
          <w:rFonts w:ascii="TimesNewRomanPSMT" w:eastAsia="Times New Roman" w:hAnsi="TimesNewRomanPSMT" w:cs="Times New Roman"/>
          <w:b/>
          <w:bCs/>
          <w:color w:val="000000"/>
          <w:kern w:val="0"/>
          <w:sz w:val="26"/>
          <w:szCs w:val="26"/>
          <w:lang w:eastAsia="ru-RU"/>
        </w:rPr>
        <w:t>Жидков, Александр Васильевич.</w:t>
      </w:r>
      <w:r w:rsidRPr="00433C0A">
        <w:rPr>
          <w:rFonts w:ascii="TimesNewRomanPSMT" w:eastAsia="Times New Roman" w:hAnsi="TimesNewRomanPSMT" w:cs="Times New Roman"/>
          <w:b/>
          <w:bCs/>
          <w:color w:val="000000"/>
          <w:kern w:val="0"/>
          <w:sz w:val="26"/>
          <w:szCs w:val="26"/>
          <w:lang w:eastAsia="ru-RU"/>
        </w:rPr>
        <w:br/>
        <w:t>Совместное применение методов конечных элементов и фотоупругих покрытий к исследованию напряженного состояния объемных конструкций сложной формы : диссертация ... кандидата технических наук : 01.02.04. - Нижний Новгород, 2000. - 123 с. : ил.больше</w:t>
      </w:r>
    </w:p>
    <w:p w14:paraId="0122FF9E" w14:textId="77777777" w:rsidR="00433C0A" w:rsidRPr="00433C0A" w:rsidRDefault="00433C0A" w:rsidP="00433C0A">
      <w:pPr>
        <w:rPr>
          <w:rFonts w:ascii="TimesNewRomanPSMT" w:eastAsia="Times New Roman" w:hAnsi="TimesNewRomanPSMT" w:cs="Times New Roman"/>
          <w:b/>
          <w:bCs/>
          <w:color w:val="000000"/>
          <w:kern w:val="0"/>
          <w:sz w:val="26"/>
          <w:szCs w:val="26"/>
          <w:lang w:eastAsia="ru-RU"/>
        </w:rPr>
      </w:pPr>
      <w:hyperlink r:id="rId8" w:history="1">
        <w:r w:rsidRPr="00433C0A">
          <w:rPr>
            <w:rStyle w:val="a8"/>
            <w:rFonts w:ascii="TimesNewRomanPSMT" w:eastAsia="Times New Roman" w:hAnsi="TimesNewRomanPSMT" w:cs="Times New Roman"/>
            <w:b/>
            <w:bCs/>
            <w:kern w:val="0"/>
            <w:sz w:val="26"/>
            <w:szCs w:val="26"/>
            <w:lang w:eastAsia="ru-RU"/>
          </w:rPr>
          <w:t>Цитаты из текста:</w:t>
        </w:r>
      </w:hyperlink>
    </w:p>
    <w:p w14:paraId="36B4FC9B" w14:textId="77777777" w:rsidR="00433C0A" w:rsidRPr="00433C0A" w:rsidRDefault="00433C0A" w:rsidP="00DA59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33C0A">
        <w:rPr>
          <w:rFonts w:ascii="TimesNewRomanPSMT" w:eastAsia="Times New Roman" w:hAnsi="TimesNewRomanPSMT" w:cs="Times New Roman"/>
          <w:b/>
          <w:bCs/>
          <w:color w:val="000000"/>
          <w:kern w:val="0"/>
          <w:sz w:val="26"/>
          <w:szCs w:val="26"/>
          <w:lang w:eastAsia="ru-RU"/>
        </w:rPr>
        <w:t>стр. 1</w:t>
      </w:r>
    </w:p>
    <w:p w14:paraId="584BA697" w14:textId="77777777" w:rsidR="00433C0A" w:rsidRPr="00433C0A" w:rsidRDefault="00433C0A" w:rsidP="00433C0A">
      <w:pPr>
        <w:rPr>
          <w:rFonts w:ascii="TimesNewRomanPSMT" w:eastAsia="Times New Roman" w:hAnsi="TimesNewRomanPSMT" w:cs="Times New Roman"/>
          <w:b/>
          <w:bCs/>
          <w:color w:val="000000"/>
          <w:kern w:val="0"/>
          <w:sz w:val="26"/>
          <w:szCs w:val="26"/>
          <w:lang w:eastAsia="ru-RU"/>
        </w:rPr>
      </w:pPr>
      <w:r w:rsidRPr="00433C0A">
        <w:rPr>
          <w:rFonts w:ascii="TimesNewRomanPSMT" w:eastAsia="Times New Roman" w:hAnsi="TimesNewRomanPSMT" w:cs="Times New Roman"/>
          <w:b/>
          <w:bCs/>
          <w:color w:val="000000"/>
          <w:kern w:val="0"/>
          <w:sz w:val="26"/>
          <w:szCs w:val="26"/>
          <w:lang w:eastAsia="ru-RU"/>
        </w:rPr>
        <w:t>Нижегородский государственный университет им. Н.И.Лобачевского На правах р у к о п и с и Жидков Александр Васильевич Совместное при.менение методов конечных элементов и фотоупругих п о к р ы т и й к исследованию напряженного состояния объемных конструкций сложной ф о р м ы Специальность 01.02.04 механика</w:t>
      </w:r>
    </w:p>
    <w:p w14:paraId="6942E3D1" w14:textId="77777777" w:rsidR="00433C0A" w:rsidRPr="00433C0A" w:rsidRDefault="00433C0A" w:rsidP="00DA59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33C0A">
        <w:rPr>
          <w:rFonts w:ascii="TimesNewRomanPSMT" w:eastAsia="Times New Roman" w:hAnsi="TimesNewRomanPSMT" w:cs="Times New Roman"/>
          <w:b/>
          <w:bCs/>
          <w:color w:val="000000"/>
          <w:kern w:val="0"/>
          <w:sz w:val="26"/>
          <w:szCs w:val="26"/>
          <w:lang w:eastAsia="ru-RU"/>
        </w:rPr>
        <w:t>стр. 16</w:t>
      </w:r>
    </w:p>
    <w:p w14:paraId="462AB785" w14:textId="77777777" w:rsidR="00433C0A" w:rsidRPr="00433C0A" w:rsidRDefault="00433C0A" w:rsidP="00433C0A">
      <w:pPr>
        <w:rPr>
          <w:rFonts w:ascii="TimesNewRomanPSMT" w:eastAsia="Times New Roman" w:hAnsi="TimesNewRomanPSMT" w:cs="Times New Roman"/>
          <w:b/>
          <w:bCs/>
          <w:color w:val="000000"/>
          <w:kern w:val="0"/>
          <w:sz w:val="26"/>
          <w:szCs w:val="26"/>
          <w:lang w:eastAsia="ru-RU"/>
        </w:rPr>
      </w:pPr>
      <w:r w:rsidRPr="00433C0A">
        <w:rPr>
          <w:rFonts w:ascii="TimesNewRomanPSMT" w:eastAsia="Times New Roman" w:hAnsi="TimesNewRomanPSMT" w:cs="Times New Roman"/>
          <w:b/>
          <w:bCs/>
          <w:color w:val="000000"/>
          <w:kern w:val="0"/>
          <w:sz w:val="26"/>
          <w:szCs w:val="26"/>
          <w:lang w:eastAsia="ru-RU"/>
        </w:rPr>
        <w:t>если едуемая поверхность криволинейная или определяются неупругие д е ф о р м а ц и и [70]. Численные методы определения напряженно-деформированного состояния конструкций (метод конечных элементов) Для численного решения ояния конструкций задач определения распространение напряженно-деформированного получили методы конечных широкое остей, конечных элементов, вариационно-разностные методы и м е т о д граничных...</w:t>
      </w:r>
    </w:p>
    <w:p w14:paraId="6FCF470D" w14:textId="77777777" w:rsidR="00433C0A" w:rsidRPr="00433C0A" w:rsidRDefault="00433C0A" w:rsidP="00DA59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33C0A">
        <w:rPr>
          <w:rFonts w:ascii="TimesNewRomanPSMT" w:eastAsia="Times New Roman" w:hAnsi="TimesNewRomanPSMT" w:cs="Times New Roman"/>
          <w:b/>
          <w:bCs/>
          <w:color w:val="000000"/>
          <w:kern w:val="0"/>
          <w:sz w:val="26"/>
          <w:szCs w:val="26"/>
          <w:lang w:eastAsia="ru-RU"/>
        </w:rPr>
        <w:t>стр. 109</w:t>
      </w:r>
    </w:p>
    <w:p w14:paraId="7DE5A07A" w14:textId="77777777" w:rsidR="00433C0A" w:rsidRPr="00433C0A" w:rsidRDefault="00433C0A" w:rsidP="00433C0A">
      <w:pPr>
        <w:rPr>
          <w:rFonts w:ascii="TimesNewRomanPSMT" w:eastAsia="Times New Roman" w:hAnsi="TimesNewRomanPSMT" w:cs="Times New Roman"/>
          <w:b/>
          <w:bCs/>
          <w:color w:val="000000"/>
          <w:kern w:val="0"/>
          <w:sz w:val="26"/>
          <w:szCs w:val="26"/>
          <w:lang w:eastAsia="ru-RU"/>
        </w:rPr>
      </w:pPr>
      <w:r w:rsidRPr="00433C0A">
        <w:rPr>
          <w:rFonts w:ascii="TimesNewRomanPSMT" w:eastAsia="Times New Roman" w:hAnsi="TimesNewRomanPSMT" w:cs="Times New Roman"/>
          <w:b/>
          <w:bCs/>
          <w:color w:val="000000"/>
          <w:kern w:val="0"/>
          <w:sz w:val="26"/>
          <w:szCs w:val="26"/>
          <w:lang w:eastAsia="ru-RU"/>
        </w:rPr>
        <w:t>общ-ва «Ителсервис», 1997. 130С. - с.110. Жидков A . B . Методика совместного применения метода конечных элементов и метода оптически активных покрытий к анализу напряженно деформированного состояния сложных конструкций // Испытания материалов и конструкций: Тез. докл. международной науч.-техн. конф. /</w:t>
      </w:r>
    </w:p>
    <w:p w14:paraId="6D4A51BE" w14:textId="77777777" w:rsidR="00433C0A" w:rsidRPr="00433C0A" w:rsidRDefault="00433C0A" w:rsidP="00DA59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72ED5BE" w14:textId="77777777" w:rsidR="00433C0A" w:rsidRPr="00433C0A" w:rsidRDefault="00433C0A" w:rsidP="00433C0A">
      <w:pPr>
        <w:rPr>
          <w:rFonts w:ascii="TimesNewRomanPSMT" w:eastAsia="Times New Roman" w:hAnsi="TimesNewRomanPSMT" w:cs="Times New Roman"/>
          <w:b/>
          <w:bCs/>
          <w:color w:val="000000"/>
          <w:kern w:val="0"/>
          <w:sz w:val="26"/>
          <w:szCs w:val="26"/>
          <w:lang w:eastAsia="ru-RU"/>
        </w:rPr>
      </w:pPr>
      <w:r w:rsidRPr="00433C0A">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Жидков, Александр Васильевич</w:t>
      </w:r>
    </w:p>
    <w:p w14:paraId="3ACAAD45" w14:textId="77777777" w:rsidR="00433C0A" w:rsidRPr="00433C0A" w:rsidRDefault="00433C0A" w:rsidP="00433C0A">
      <w:pPr>
        <w:rPr>
          <w:rFonts w:ascii="TimesNewRomanPSMT" w:eastAsia="Times New Roman" w:hAnsi="TimesNewRomanPSMT" w:cs="Times New Roman"/>
          <w:b/>
          <w:bCs/>
          <w:color w:val="000000"/>
          <w:kern w:val="0"/>
          <w:sz w:val="26"/>
          <w:szCs w:val="26"/>
          <w:lang w:eastAsia="ru-RU"/>
        </w:rPr>
      </w:pPr>
      <w:r w:rsidRPr="00433C0A">
        <w:rPr>
          <w:rFonts w:ascii="TimesNewRomanPSMT" w:eastAsia="Times New Roman" w:hAnsi="TimesNewRomanPSMT" w:cs="Times New Roman"/>
          <w:b/>
          <w:bCs/>
          <w:color w:val="000000"/>
          <w:kern w:val="0"/>
          <w:sz w:val="26"/>
          <w:szCs w:val="26"/>
          <w:lang w:eastAsia="ru-RU"/>
        </w:rPr>
        <w:t>едение:. ава 1. Состояние вопроса. Цели и структура диссертационной работы.</w:t>
      </w:r>
    </w:p>
    <w:p w14:paraId="0C660257" w14:textId="77777777" w:rsidR="00433C0A" w:rsidRPr="00433C0A" w:rsidRDefault="00433C0A" w:rsidP="00433C0A">
      <w:pPr>
        <w:rPr>
          <w:rFonts w:ascii="TimesNewRomanPSMT" w:eastAsia="Times New Roman" w:hAnsi="TimesNewRomanPSMT" w:cs="Times New Roman"/>
          <w:b/>
          <w:bCs/>
          <w:color w:val="000000"/>
          <w:kern w:val="0"/>
          <w:sz w:val="26"/>
          <w:szCs w:val="26"/>
          <w:lang w:eastAsia="ru-RU"/>
        </w:rPr>
      </w:pPr>
      <w:r w:rsidRPr="00433C0A">
        <w:rPr>
          <w:rFonts w:ascii="TimesNewRomanPSMT" w:eastAsia="Times New Roman" w:hAnsi="TimesNewRomanPSMT" w:cs="Times New Roman"/>
          <w:b/>
          <w:bCs/>
          <w:color w:val="000000"/>
          <w:kern w:val="0"/>
          <w:sz w:val="26"/>
          <w:szCs w:val="26"/>
          <w:lang w:eastAsia="ru-RU"/>
        </w:rPr>
        <w:t>1.1. Фотоупругость, метод фотоупругих покрытий.</w:t>
      </w:r>
    </w:p>
    <w:p w14:paraId="40748804" w14:textId="77777777" w:rsidR="00433C0A" w:rsidRPr="00433C0A" w:rsidRDefault="00433C0A" w:rsidP="00433C0A">
      <w:pPr>
        <w:rPr>
          <w:rFonts w:ascii="TimesNewRomanPSMT" w:eastAsia="Times New Roman" w:hAnsi="TimesNewRomanPSMT" w:cs="Times New Roman"/>
          <w:b/>
          <w:bCs/>
          <w:color w:val="000000"/>
          <w:kern w:val="0"/>
          <w:sz w:val="26"/>
          <w:szCs w:val="26"/>
          <w:lang w:eastAsia="ru-RU"/>
        </w:rPr>
      </w:pPr>
      <w:r w:rsidRPr="00433C0A">
        <w:rPr>
          <w:rFonts w:ascii="TimesNewRomanPSMT" w:eastAsia="Times New Roman" w:hAnsi="TimesNewRomanPSMT" w:cs="Times New Roman"/>
          <w:b/>
          <w:bCs/>
          <w:color w:val="000000"/>
          <w:kern w:val="0"/>
          <w:sz w:val="26"/>
          <w:szCs w:val="26"/>
          <w:lang w:eastAsia="ru-RU"/>
        </w:rPr>
        <w:t>1.2. Численные методы определения напряженно-деформированного состояния конструкций (метод конечных элементов).</w:t>
      </w:r>
    </w:p>
    <w:p w14:paraId="4CCADE6E" w14:textId="77D75C2A" w:rsidR="004F7911" w:rsidRPr="00433C0A" w:rsidRDefault="004F7911" w:rsidP="00433C0A"/>
    <w:sectPr w:rsidR="004F7911" w:rsidRPr="00433C0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1D06" w14:textId="77777777" w:rsidR="00DA596E" w:rsidRDefault="00DA596E">
      <w:pPr>
        <w:spacing w:after="0" w:line="240" w:lineRule="auto"/>
      </w:pPr>
      <w:r>
        <w:separator/>
      </w:r>
    </w:p>
  </w:endnote>
  <w:endnote w:type="continuationSeparator" w:id="0">
    <w:p w14:paraId="52B74C75" w14:textId="77777777" w:rsidR="00DA596E" w:rsidRDefault="00DA5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98F0" w14:textId="77777777" w:rsidR="00DA596E" w:rsidRDefault="00DA596E"/>
    <w:p w14:paraId="1C58DBFF" w14:textId="77777777" w:rsidR="00DA596E" w:rsidRDefault="00DA596E"/>
    <w:p w14:paraId="17FC90F1" w14:textId="77777777" w:rsidR="00DA596E" w:rsidRDefault="00DA596E"/>
    <w:p w14:paraId="4F513615" w14:textId="77777777" w:rsidR="00DA596E" w:rsidRDefault="00DA596E"/>
    <w:p w14:paraId="799496DF" w14:textId="77777777" w:rsidR="00DA596E" w:rsidRDefault="00DA596E"/>
    <w:p w14:paraId="546CE1A5" w14:textId="77777777" w:rsidR="00DA596E" w:rsidRDefault="00DA596E"/>
    <w:p w14:paraId="701961DD" w14:textId="77777777" w:rsidR="00DA596E" w:rsidRDefault="00DA59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D20B07" wp14:editId="0DFDEC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14215" w14:textId="77777777" w:rsidR="00DA596E" w:rsidRDefault="00DA59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20B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114215" w14:textId="77777777" w:rsidR="00DA596E" w:rsidRDefault="00DA59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CC3CD8" w14:textId="77777777" w:rsidR="00DA596E" w:rsidRDefault="00DA596E"/>
    <w:p w14:paraId="6E46F120" w14:textId="77777777" w:rsidR="00DA596E" w:rsidRDefault="00DA596E"/>
    <w:p w14:paraId="329D3D7B" w14:textId="77777777" w:rsidR="00DA596E" w:rsidRDefault="00DA59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5E2660" wp14:editId="73F30E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3889E" w14:textId="77777777" w:rsidR="00DA596E" w:rsidRDefault="00DA596E"/>
                          <w:p w14:paraId="29CCFF93" w14:textId="77777777" w:rsidR="00DA596E" w:rsidRDefault="00DA59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E26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F3889E" w14:textId="77777777" w:rsidR="00DA596E" w:rsidRDefault="00DA596E"/>
                    <w:p w14:paraId="29CCFF93" w14:textId="77777777" w:rsidR="00DA596E" w:rsidRDefault="00DA59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4C5E0A" w14:textId="77777777" w:rsidR="00DA596E" w:rsidRDefault="00DA596E"/>
    <w:p w14:paraId="6DC094F9" w14:textId="77777777" w:rsidR="00DA596E" w:rsidRDefault="00DA596E">
      <w:pPr>
        <w:rPr>
          <w:sz w:val="2"/>
          <w:szCs w:val="2"/>
        </w:rPr>
      </w:pPr>
    </w:p>
    <w:p w14:paraId="10201184" w14:textId="77777777" w:rsidR="00DA596E" w:rsidRDefault="00DA596E"/>
    <w:p w14:paraId="394CAE93" w14:textId="77777777" w:rsidR="00DA596E" w:rsidRDefault="00DA596E">
      <w:pPr>
        <w:spacing w:after="0" w:line="240" w:lineRule="auto"/>
      </w:pPr>
    </w:p>
  </w:footnote>
  <w:footnote w:type="continuationSeparator" w:id="0">
    <w:p w14:paraId="22F467A8" w14:textId="77777777" w:rsidR="00DA596E" w:rsidRDefault="00DA5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A502C88"/>
    <w:multiLevelType w:val="multilevel"/>
    <w:tmpl w:val="4714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6E"/>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180901</TotalTime>
  <Pages>1</Pages>
  <Words>255</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6009</cp:revision>
  <cp:lastPrinted>2009-02-06T05:36:00Z</cp:lastPrinted>
  <dcterms:created xsi:type="dcterms:W3CDTF">2024-01-07T13:43:00Z</dcterms:created>
  <dcterms:modified xsi:type="dcterms:W3CDTF">2025-10-10T07:18:00Z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