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C00D0" w:rsidRDefault="002C00D0" w:rsidP="002C00D0">
      <w:r w:rsidRPr="0007430A">
        <w:rPr>
          <w:rFonts w:ascii="Times New Roman" w:hAnsi="Times New Roman"/>
          <w:b/>
          <w:kern w:val="24"/>
          <w:sz w:val="24"/>
          <w:szCs w:val="28"/>
        </w:rPr>
        <w:t>Олієвська Мирослава Григорівна</w:t>
      </w:r>
      <w:r w:rsidRPr="0007430A">
        <w:rPr>
          <w:rFonts w:ascii="Times New Roman" w:hAnsi="Times New Roman"/>
          <w:kern w:val="24"/>
          <w:sz w:val="24"/>
          <w:szCs w:val="28"/>
        </w:rPr>
        <w:t>, науковий співробітник Науково-дослідного центру</w:t>
      </w:r>
      <w:r>
        <w:rPr>
          <w:rFonts w:ascii="Times New Roman" w:hAnsi="Times New Roman"/>
          <w:kern w:val="24"/>
          <w:sz w:val="24"/>
          <w:szCs w:val="28"/>
        </w:rPr>
        <w:t>,</w:t>
      </w:r>
      <w:r w:rsidRPr="0007430A">
        <w:rPr>
          <w:rFonts w:ascii="Times New Roman" w:hAnsi="Times New Roman"/>
          <w:kern w:val="24"/>
          <w:sz w:val="24"/>
          <w:szCs w:val="28"/>
        </w:rPr>
        <w:t xml:space="preserve"> </w:t>
      </w:r>
      <w:r>
        <w:rPr>
          <w:rFonts w:ascii="Times New Roman" w:hAnsi="Times New Roman"/>
          <w:kern w:val="24"/>
          <w:sz w:val="24"/>
          <w:szCs w:val="28"/>
        </w:rPr>
        <w:t>Військовий інститут</w:t>
      </w:r>
      <w:r w:rsidRPr="0007430A">
        <w:rPr>
          <w:rFonts w:ascii="Times New Roman" w:hAnsi="Times New Roman"/>
          <w:kern w:val="24"/>
          <w:sz w:val="24"/>
          <w:szCs w:val="28"/>
        </w:rPr>
        <w:t xml:space="preserve"> Київського національного університету імені Тараса Шевченка. Назва дисертації: «Фінансове забезпечення відтворення людського капіталу на регіональному рівні». Шифр та назва спеціальності – 08.00.08 – гроші, фінанси і кредит. Спецрада Д</w:t>
      </w:r>
      <w:r w:rsidRPr="0007430A">
        <w:rPr>
          <w:rFonts w:ascii="Times New Roman" w:hAnsi="Times New Roman"/>
          <w:kern w:val="24"/>
          <w:sz w:val="24"/>
          <w:szCs w:val="28"/>
          <w:lang w:val="en-US"/>
        </w:rPr>
        <w:t> </w:t>
      </w:r>
      <w:r w:rsidRPr="0007430A">
        <w:rPr>
          <w:rFonts w:ascii="Times New Roman" w:hAnsi="Times New Roman"/>
          <w:kern w:val="24"/>
          <w:sz w:val="24"/>
          <w:szCs w:val="28"/>
        </w:rPr>
        <w:t>26.853.01 Державної навчально-наукової установи «Академія фінансового управління»</w:t>
      </w:r>
    </w:p>
    <w:sectPr w:rsidR="00A11521" w:rsidRPr="002C00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C00D0" w:rsidRPr="002C00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A54CC-3807-4897-97D5-FC0BBC64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2021-06-19T15:02:00Z</dcterms:created>
  <dcterms:modified xsi:type="dcterms:W3CDTF">2021-06-19T18:48:00Z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