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0245" w14:textId="6A494F30" w:rsidR="00A63EBD" w:rsidRDefault="00EF559C" w:rsidP="00EF559C">
      <w:r w:rsidRPr="00EF559C">
        <w:rPr>
          <w:rFonts w:hint="eastAsia"/>
        </w:rPr>
        <w:t>Ерёмко</w:t>
      </w:r>
      <w:r w:rsidRPr="00EF559C">
        <w:t xml:space="preserve"> </w:t>
      </w:r>
      <w:r w:rsidRPr="00EF559C">
        <w:rPr>
          <w:rFonts w:hint="eastAsia"/>
        </w:rPr>
        <w:t>Зинаида</w:t>
      </w:r>
      <w:r w:rsidRPr="00EF559C">
        <w:t xml:space="preserve"> </w:t>
      </w:r>
      <w:r w:rsidRPr="00EF559C">
        <w:rPr>
          <w:rFonts w:hint="eastAsia"/>
        </w:rPr>
        <w:t>Сергеевна</w:t>
      </w:r>
      <w:r>
        <w:t xml:space="preserve"> </w:t>
      </w:r>
      <w:r w:rsidRPr="00EF559C">
        <w:rPr>
          <w:rFonts w:hint="eastAsia"/>
        </w:rPr>
        <w:t>Комплексное</w:t>
      </w:r>
      <w:r w:rsidRPr="00EF559C">
        <w:t xml:space="preserve"> </w:t>
      </w:r>
      <w:r w:rsidRPr="00EF559C">
        <w:rPr>
          <w:rFonts w:hint="eastAsia"/>
        </w:rPr>
        <w:t>обоснование</w:t>
      </w:r>
      <w:r w:rsidRPr="00EF559C">
        <w:t xml:space="preserve"> </w:t>
      </w:r>
      <w:r w:rsidRPr="00EF559C">
        <w:rPr>
          <w:rFonts w:hint="eastAsia"/>
        </w:rPr>
        <w:t>экологически</w:t>
      </w:r>
      <w:r w:rsidRPr="00EF559C">
        <w:t xml:space="preserve"> </w:t>
      </w:r>
      <w:r w:rsidRPr="00EF559C">
        <w:rPr>
          <w:rFonts w:hint="eastAsia"/>
        </w:rPr>
        <w:t>ориентированных</w:t>
      </w:r>
      <w:r w:rsidRPr="00EF559C">
        <w:t xml:space="preserve"> </w:t>
      </w:r>
      <w:r w:rsidRPr="00EF559C">
        <w:rPr>
          <w:rFonts w:hint="eastAsia"/>
        </w:rPr>
        <w:t>инвестиционных</w:t>
      </w:r>
      <w:r w:rsidRPr="00EF559C">
        <w:t xml:space="preserve"> </w:t>
      </w:r>
      <w:r w:rsidRPr="00EF559C">
        <w:rPr>
          <w:rFonts w:hint="eastAsia"/>
        </w:rPr>
        <w:t>проектов</w:t>
      </w:r>
      <w:r w:rsidRPr="00EF559C">
        <w:t xml:space="preserve"> </w:t>
      </w:r>
      <w:r w:rsidRPr="00EF559C">
        <w:rPr>
          <w:rFonts w:hint="eastAsia"/>
        </w:rPr>
        <w:t>в</w:t>
      </w:r>
      <w:r w:rsidRPr="00EF559C">
        <w:t xml:space="preserve"> </w:t>
      </w:r>
      <w:r w:rsidRPr="00EF559C">
        <w:rPr>
          <w:rFonts w:hint="eastAsia"/>
        </w:rPr>
        <w:t>управлении</w:t>
      </w:r>
      <w:r w:rsidRPr="00EF559C">
        <w:t xml:space="preserve"> </w:t>
      </w:r>
      <w:r w:rsidRPr="00EF559C">
        <w:rPr>
          <w:rFonts w:hint="eastAsia"/>
        </w:rPr>
        <w:t>природопользованием</w:t>
      </w:r>
    </w:p>
    <w:p w14:paraId="665E5E54" w14:textId="77777777" w:rsidR="00EF559C" w:rsidRDefault="00EF559C" w:rsidP="00EF559C">
      <w:r>
        <w:rPr>
          <w:rFonts w:hint="eastAsia"/>
        </w:rPr>
        <w:t>ОГЛАВЛЕНИЕ</w:t>
      </w:r>
      <w:r>
        <w:t xml:space="preserve"> </w:t>
      </w:r>
      <w:r>
        <w:rPr>
          <w:rFonts w:hint="eastAsia"/>
        </w:rPr>
        <w:t>ДИССЕРТАЦИИ</w:t>
      </w:r>
    </w:p>
    <w:p w14:paraId="4D55AA6F" w14:textId="77777777" w:rsidR="00EF559C" w:rsidRDefault="00EF559C" w:rsidP="00EF559C">
      <w:r>
        <w:rPr>
          <w:rFonts w:hint="eastAsia"/>
        </w:rPr>
        <w:t>кандидат</w:t>
      </w:r>
      <w:r>
        <w:t xml:space="preserve"> </w:t>
      </w:r>
      <w:r>
        <w:rPr>
          <w:rFonts w:hint="eastAsia"/>
        </w:rPr>
        <w:t>наук</w:t>
      </w:r>
      <w:r>
        <w:t xml:space="preserve"> </w:t>
      </w:r>
      <w:r>
        <w:rPr>
          <w:rFonts w:hint="eastAsia"/>
        </w:rPr>
        <w:t>Ерёмко</w:t>
      </w:r>
      <w:r>
        <w:t xml:space="preserve"> </w:t>
      </w:r>
      <w:r>
        <w:rPr>
          <w:rFonts w:hint="eastAsia"/>
        </w:rPr>
        <w:t>Зинаида</w:t>
      </w:r>
      <w:r>
        <w:t xml:space="preserve"> </w:t>
      </w:r>
      <w:r>
        <w:rPr>
          <w:rFonts w:hint="eastAsia"/>
        </w:rPr>
        <w:t>Сергеевна</w:t>
      </w:r>
    </w:p>
    <w:p w14:paraId="6A785012" w14:textId="77777777" w:rsidR="00EF559C" w:rsidRDefault="00EF559C" w:rsidP="00EF559C">
      <w:r>
        <w:rPr>
          <w:rFonts w:hint="eastAsia"/>
        </w:rPr>
        <w:t>ВВЕДЕНИЕ</w:t>
      </w:r>
    </w:p>
    <w:p w14:paraId="24A4A406" w14:textId="77777777" w:rsidR="00EF559C" w:rsidRDefault="00EF559C" w:rsidP="00EF559C"/>
    <w:p w14:paraId="5B3539B8" w14:textId="77777777" w:rsidR="00EF559C" w:rsidRDefault="00EF559C" w:rsidP="00EF559C">
      <w:r>
        <w:rPr>
          <w:rFonts w:hint="eastAsia"/>
        </w:rPr>
        <w:t>ГЛАВА</w:t>
      </w:r>
      <w:r>
        <w:t xml:space="preserve"> 1 </w:t>
      </w:r>
      <w:r>
        <w:rPr>
          <w:rFonts w:hint="eastAsia"/>
        </w:rPr>
        <w:t>АНАЛИЗ</w:t>
      </w:r>
      <w:r>
        <w:t xml:space="preserve"> </w:t>
      </w:r>
      <w:r>
        <w:rPr>
          <w:rFonts w:hint="eastAsia"/>
        </w:rPr>
        <w:t>ТЕОРЕТИЧЕСКИХ</w:t>
      </w:r>
      <w:r>
        <w:t xml:space="preserve"> </w:t>
      </w:r>
      <w:r>
        <w:rPr>
          <w:rFonts w:hint="eastAsia"/>
        </w:rPr>
        <w:t>ОСНОВ</w:t>
      </w:r>
      <w:r>
        <w:t xml:space="preserve"> </w:t>
      </w:r>
      <w:r>
        <w:rPr>
          <w:rFonts w:hint="eastAsia"/>
        </w:rPr>
        <w:t>ЭКОЛОГИЧЕСКИ</w:t>
      </w:r>
      <w:r>
        <w:t xml:space="preserve"> </w:t>
      </w:r>
      <w:r>
        <w:rPr>
          <w:rFonts w:hint="eastAsia"/>
        </w:rPr>
        <w:t>ОРИЕНТИРОВАННОГО</w:t>
      </w:r>
      <w:r>
        <w:t xml:space="preserve"> </w:t>
      </w:r>
      <w:r>
        <w:rPr>
          <w:rFonts w:hint="eastAsia"/>
        </w:rPr>
        <w:t>ИНВЕСТИРОВАНИЯ</w:t>
      </w:r>
    </w:p>
    <w:p w14:paraId="23F422E2" w14:textId="77777777" w:rsidR="00EF559C" w:rsidRDefault="00EF559C" w:rsidP="00EF559C"/>
    <w:p w14:paraId="67EB062D" w14:textId="77777777" w:rsidR="00EF559C" w:rsidRDefault="00EF559C" w:rsidP="00EF559C">
      <w:r>
        <w:t xml:space="preserve">1.1 </w:t>
      </w:r>
      <w:r>
        <w:rPr>
          <w:rFonts w:hint="eastAsia"/>
        </w:rPr>
        <w:t>Сущность</w:t>
      </w:r>
      <w:r>
        <w:t xml:space="preserve"> </w:t>
      </w:r>
      <w:r>
        <w:rPr>
          <w:rFonts w:hint="eastAsia"/>
        </w:rPr>
        <w:t>и</w:t>
      </w:r>
      <w:r>
        <w:t xml:space="preserve"> </w:t>
      </w:r>
      <w:r>
        <w:rPr>
          <w:rFonts w:hint="eastAsia"/>
        </w:rPr>
        <w:t>особенности</w:t>
      </w:r>
      <w:r>
        <w:t xml:space="preserve"> </w:t>
      </w:r>
      <w:r>
        <w:rPr>
          <w:rFonts w:hint="eastAsia"/>
        </w:rPr>
        <w:t>экологически</w:t>
      </w:r>
      <w:r>
        <w:t xml:space="preserve"> </w:t>
      </w:r>
      <w:r>
        <w:rPr>
          <w:rFonts w:hint="eastAsia"/>
        </w:rPr>
        <w:t>ориентированного</w:t>
      </w:r>
      <w:r>
        <w:t xml:space="preserve"> </w:t>
      </w:r>
      <w:r>
        <w:rPr>
          <w:rFonts w:hint="eastAsia"/>
        </w:rPr>
        <w:t>инвестирования</w:t>
      </w:r>
      <w:r>
        <w:t xml:space="preserve"> </w:t>
      </w:r>
      <w:r>
        <w:rPr>
          <w:rFonts w:hint="eastAsia"/>
        </w:rPr>
        <w:t>и</w:t>
      </w:r>
      <w:r>
        <w:t xml:space="preserve"> </w:t>
      </w:r>
      <w:r>
        <w:rPr>
          <w:rFonts w:hint="eastAsia"/>
        </w:rPr>
        <w:t>классификации</w:t>
      </w:r>
      <w:r>
        <w:t xml:space="preserve"> </w:t>
      </w:r>
      <w:r>
        <w:rPr>
          <w:rFonts w:hint="eastAsia"/>
        </w:rPr>
        <w:t>экологически</w:t>
      </w:r>
      <w:r>
        <w:t xml:space="preserve"> </w:t>
      </w:r>
      <w:r>
        <w:rPr>
          <w:rFonts w:hint="eastAsia"/>
        </w:rPr>
        <w:t>ориентированных</w:t>
      </w:r>
      <w:r>
        <w:t xml:space="preserve"> </w:t>
      </w:r>
      <w:r>
        <w:rPr>
          <w:rFonts w:hint="eastAsia"/>
        </w:rPr>
        <w:t>инвестиционных</w:t>
      </w:r>
      <w:r>
        <w:t xml:space="preserve"> </w:t>
      </w:r>
      <w:r>
        <w:rPr>
          <w:rFonts w:hint="eastAsia"/>
        </w:rPr>
        <w:t>проектов</w:t>
      </w:r>
    </w:p>
    <w:p w14:paraId="3E58D087" w14:textId="77777777" w:rsidR="00EF559C" w:rsidRDefault="00EF559C" w:rsidP="00EF559C"/>
    <w:p w14:paraId="70449F42" w14:textId="77777777" w:rsidR="00EF559C" w:rsidRDefault="00EF559C" w:rsidP="00EF559C">
      <w:r>
        <w:t xml:space="preserve">1.2 </w:t>
      </w:r>
      <w:r>
        <w:rPr>
          <w:rFonts w:hint="eastAsia"/>
        </w:rPr>
        <w:t>Нормативно</w:t>
      </w:r>
      <w:r>
        <w:t>-</w:t>
      </w:r>
      <w:r>
        <w:rPr>
          <w:rFonts w:hint="eastAsia"/>
        </w:rPr>
        <w:t>методическое</w:t>
      </w:r>
      <w:r>
        <w:t xml:space="preserve"> </w:t>
      </w:r>
      <w:r>
        <w:rPr>
          <w:rFonts w:hint="eastAsia"/>
        </w:rPr>
        <w:t>обеспечение</w:t>
      </w:r>
      <w:r>
        <w:t xml:space="preserve"> </w:t>
      </w:r>
      <w:r>
        <w:rPr>
          <w:rFonts w:hint="eastAsia"/>
        </w:rPr>
        <w:t>оценки</w:t>
      </w:r>
      <w:r>
        <w:t xml:space="preserve"> </w:t>
      </w:r>
      <w:r>
        <w:rPr>
          <w:rFonts w:hint="eastAsia"/>
        </w:rPr>
        <w:t>эффективности</w:t>
      </w:r>
      <w:r>
        <w:t xml:space="preserve"> </w:t>
      </w:r>
      <w:r>
        <w:rPr>
          <w:rFonts w:hint="eastAsia"/>
        </w:rPr>
        <w:t>экологически</w:t>
      </w:r>
      <w:r>
        <w:t xml:space="preserve"> </w:t>
      </w:r>
      <w:r>
        <w:rPr>
          <w:rFonts w:hint="eastAsia"/>
        </w:rPr>
        <w:t>ориентированных</w:t>
      </w:r>
      <w:r>
        <w:t xml:space="preserve"> </w:t>
      </w:r>
      <w:r>
        <w:rPr>
          <w:rFonts w:hint="eastAsia"/>
        </w:rPr>
        <w:t>инвестиционных</w:t>
      </w:r>
      <w:r>
        <w:t xml:space="preserve"> </w:t>
      </w:r>
      <w:r>
        <w:rPr>
          <w:rFonts w:hint="eastAsia"/>
        </w:rPr>
        <w:t>проектов</w:t>
      </w:r>
    </w:p>
    <w:p w14:paraId="139EAD7A" w14:textId="77777777" w:rsidR="00EF559C" w:rsidRDefault="00EF559C" w:rsidP="00EF559C"/>
    <w:p w14:paraId="4971D698" w14:textId="77777777" w:rsidR="00EF559C" w:rsidRDefault="00EF559C" w:rsidP="00EF559C">
      <w:r>
        <w:t xml:space="preserve">1.3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практическое</w:t>
      </w:r>
      <w:r>
        <w:t xml:space="preserve"> </w:t>
      </w:r>
      <w:r>
        <w:rPr>
          <w:rFonts w:hint="eastAsia"/>
        </w:rPr>
        <w:t>применение</w:t>
      </w:r>
      <w:r>
        <w:t xml:space="preserve"> </w:t>
      </w:r>
      <w:r>
        <w:rPr>
          <w:rFonts w:hint="eastAsia"/>
        </w:rPr>
        <w:t>оценки</w:t>
      </w:r>
      <w:r>
        <w:t xml:space="preserve"> </w:t>
      </w:r>
      <w:r>
        <w:rPr>
          <w:rFonts w:hint="eastAsia"/>
        </w:rPr>
        <w:t>ассимиляционного</w:t>
      </w:r>
      <w:r>
        <w:t xml:space="preserve"> </w:t>
      </w:r>
      <w:r>
        <w:rPr>
          <w:rFonts w:hint="eastAsia"/>
        </w:rPr>
        <w:t>потенциала</w:t>
      </w:r>
      <w:r>
        <w:t xml:space="preserve"> </w:t>
      </w:r>
      <w:r>
        <w:rPr>
          <w:rFonts w:hint="eastAsia"/>
        </w:rPr>
        <w:t>территории</w:t>
      </w:r>
      <w:r>
        <w:t xml:space="preserve"> </w:t>
      </w:r>
      <w:r>
        <w:rPr>
          <w:rFonts w:hint="eastAsia"/>
        </w:rPr>
        <w:t>и</w:t>
      </w:r>
      <w:r>
        <w:t xml:space="preserve"> </w:t>
      </w:r>
      <w:r>
        <w:rPr>
          <w:rFonts w:hint="eastAsia"/>
        </w:rPr>
        <w:t>ущерба</w:t>
      </w:r>
      <w:r>
        <w:t xml:space="preserve"> </w:t>
      </w:r>
      <w:r>
        <w:rPr>
          <w:rFonts w:hint="eastAsia"/>
        </w:rPr>
        <w:t>от</w:t>
      </w:r>
      <w:r>
        <w:t xml:space="preserve"> </w:t>
      </w:r>
      <w:r>
        <w:rPr>
          <w:rFonts w:hint="eastAsia"/>
        </w:rPr>
        <w:t>негативного</w:t>
      </w:r>
      <w:r>
        <w:t xml:space="preserve"> </w:t>
      </w:r>
      <w:r>
        <w:rPr>
          <w:rFonts w:hint="eastAsia"/>
        </w:rPr>
        <w:t>воздействия</w:t>
      </w:r>
      <w:r>
        <w:t xml:space="preserve"> </w:t>
      </w:r>
      <w:r>
        <w:rPr>
          <w:rFonts w:hint="eastAsia"/>
        </w:rPr>
        <w:t>природно</w:t>
      </w:r>
      <w:r>
        <w:t>-</w:t>
      </w:r>
      <w:r>
        <w:rPr>
          <w:rFonts w:hint="eastAsia"/>
        </w:rPr>
        <w:t>антропогенных</w:t>
      </w:r>
      <w:r>
        <w:t xml:space="preserve"> </w:t>
      </w:r>
      <w:r>
        <w:rPr>
          <w:rFonts w:hint="eastAsia"/>
        </w:rPr>
        <w:t>факторов</w:t>
      </w:r>
    </w:p>
    <w:p w14:paraId="2F4264AE" w14:textId="77777777" w:rsidR="00EF559C" w:rsidRDefault="00EF559C" w:rsidP="00EF559C"/>
    <w:p w14:paraId="211D2A6D" w14:textId="77777777" w:rsidR="00EF559C" w:rsidRDefault="00EF559C" w:rsidP="00EF559C">
      <w:r>
        <w:rPr>
          <w:rFonts w:hint="eastAsia"/>
        </w:rPr>
        <w:t>Выводы</w:t>
      </w:r>
      <w:r>
        <w:t xml:space="preserve"> </w:t>
      </w:r>
      <w:r>
        <w:rPr>
          <w:rFonts w:hint="eastAsia"/>
        </w:rPr>
        <w:t>к</w:t>
      </w:r>
      <w:r>
        <w:t xml:space="preserve"> </w:t>
      </w:r>
      <w:r>
        <w:rPr>
          <w:rFonts w:hint="eastAsia"/>
        </w:rPr>
        <w:t>Главе</w:t>
      </w:r>
    </w:p>
    <w:p w14:paraId="76F14873" w14:textId="77777777" w:rsidR="00EF559C" w:rsidRDefault="00EF559C" w:rsidP="00EF559C"/>
    <w:p w14:paraId="21754E1A" w14:textId="77777777" w:rsidR="00EF559C" w:rsidRDefault="00EF559C" w:rsidP="00EF559C">
      <w:r>
        <w:rPr>
          <w:rFonts w:hint="eastAsia"/>
        </w:rPr>
        <w:t>ГЛАВА</w:t>
      </w:r>
      <w:r>
        <w:t xml:space="preserve"> 2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КОМПЛЕКСНОМУ</w:t>
      </w:r>
      <w:r>
        <w:t xml:space="preserve"> </w:t>
      </w:r>
      <w:r>
        <w:rPr>
          <w:rFonts w:hint="eastAsia"/>
        </w:rPr>
        <w:t>ОБОСНОВАНИЮ</w:t>
      </w:r>
      <w:r>
        <w:t xml:space="preserve"> </w:t>
      </w:r>
      <w:r>
        <w:rPr>
          <w:rFonts w:hint="eastAsia"/>
        </w:rPr>
        <w:t>ЭКОЛОГИЧЕСКИ</w:t>
      </w:r>
      <w:r>
        <w:t xml:space="preserve"> </w:t>
      </w:r>
      <w:r>
        <w:rPr>
          <w:rFonts w:hint="eastAsia"/>
        </w:rPr>
        <w:t>ОРИЕНТИРОВАННЫХ</w:t>
      </w:r>
      <w:r>
        <w:t xml:space="preserve"> </w:t>
      </w:r>
      <w:r>
        <w:rPr>
          <w:rFonts w:hint="eastAsia"/>
        </w:rPr>
        <w:t>ИНВЕСТИЦИОННЫХ</w:t>
      </w:r>
      <w:r>
        <w:t xml:space="preserve"> </w:t>
      </w:r>
      <w:r>
        <w:rPr>
          <w:rFonts w:hint="eastAsia"/>
        </w:rPr>
        <w:t>ПРОЕКТОВ</w:t>
      </w:r>
    </w:p>
    <w:p w14:paraId="2C420BB2" w14:textId="77777777" w:rsidR="00EF559C" w:rsidRDefault="00EF559C" w:rsidP="00EF559C"/>
    <w:p w14:paraId="7CC773BE" w14:textId="77777777" w:rsidR="00EF559C" w:rsidRDefault="00EF559C" w:rsidP="00EF559C">
      <w:r>
        <w:t xml:space="preserve">2.1 </w:t>
      </w:r>
      <w:r>
        <w:rPr>
          <w:rFonts w:hint="eastAsia"/>
        </w:rPr>
        <w:t>Систематизация</w:t>
      </w:r>
      <w:r>
        <w:t xml:space="preserve"> </w:t>
      </w:r>
      <w:r>
        <w:rPr>
          <w:rFonts w:hint="eastAsia"/>
        </w:rPr>
        <w:t>взаимосвязей</w:t>
      </w:r>
      <w:r>
        <w:t xml:space="preserve"> </w:t>
      </w:r>
      <w:r>
        <w:rPr>
          <w:rFonts w:hint="eastAsia"/>
        </w:rPr>
        <w:t>и</w:t>
      </w:r>
      <w:r>
        <w:t xml:space="preserve"> </w:t>
      </w:r>
      <w:r>
        <w:rPr>
          <w:rFonts w:hint="eastAsia"/>
        </w:rPr>
        <w:t>формирование</w:t>
      </w:r>
      <w:r>
        <w:t xml:space="preserve"> </w:t>
      </w:r>
      <w:r>
        <w:rPr>
          <w:rFonts w:hint="eastAsia"/>
        </w:rPr>
        <w:t>комплекса</w:t>
      </w:r>
      <w:r>
        <w:t xml:space="preserve"> </w:t>
      </w:r>
      <w:r>
        <w:rPr>
          <w:rFonts w:hint="eastAsia"/>
        </w:rPr>
        <w:t>показателей</w:t>
      </w:r>
      <w:r>
        <w:t xml:space="preserve"> </w:t>
      </w:r>
      <w:r>
        <w:rPr>
          <w:rFonts w:hint="eastAsia"/>
        </w:rPr>
        <w:t>для</w:t>
      </w:r>
      <w:r>
        <w:t xml:space="preserve"> </w:t>
      </w:r>
      <w:r>
        <w:rPr>
          <w:rFonts w:hint="eastAsia"/>
        </w:rPr>
        <w:t>оценки</w:t>
      </w:r>
      <w:r>
        <w:t xml:space="preserve"> </w:t>
      </w:r>
      <w:r>
        <w:rPr>
          <w:rFonts w:hint="eastAsia"/>
        </w:rPr>
        <w:t>и</w:t>
      </w:r>
      <w:r>
        <w:t xml:space="preserve"> </w:t>
      </w:r>
      <w:r>
        <w:rPr>
          <w:rFonts w:hint="eastAsia"/>
        </w:rPr>
        <w:t>отбора</w:t>
      </w:r>
      <w:r>
        <w:t xml:space="preserve"> </w:t>
      </w:r>
      <w:r>
        <w:rPr>
          <w:rFonts w:hint="eastAsia"/>
        </w:rPr>
        <w:t>экологически</w:t>
      </w:r>
      <w:r>
        <w:t xml:space="preserve"> </w:t>
      </w:r>
      <w:r>
        <w:rPr>
          <w:rFonts w:hint="eastAsia"/>
        </w:rPr>
        <w:t>ориентированных</w:t>
      </w:r>
      <w:r>
        <w:t xml:space="preserve"> </w:t>
      </w:r>
      <w:r>
        <w:rPr>
          <w:rFonts w:hint="eastAsia"/>
        </w:rPr>
        <w:t>инвестиционных</w:t>
      </w:r>
      <w:r>
        <w:t xml:space="preserve"> </w:t>
      </w:r>
      <w:r>
        <w:rPr>
          <w:rFonts w:hint="eastAsia"/>
        </w:rPr>
        <w:t>проектов</w:t>
      </w:r>
    </w:p>
    <w:p w14:paraId="0AB03630" w14:textId="77777777" w:rsidR="00EF559C" w:rsidRDefault="00EF559C" w:rsidP="00EF559C"/>
    <w:p w14:paraId="251B9426" w14:textId="77777777" w:rsidR="00EF559C" w:rsidRDefault="00EF559C" w:rsidP="00EF559C">
      <w:r>
        <w:t xml:space="preserve">2.2 </w:t>
      </w:r>
      <w:r>
        <w:rPr>
          <w:rFonts w:hint="eastAsia"/>
        </w:rPr>
        <w:t>Применение</w:t>
      </w:r>
      <w:r>
        <w:t xml:space="preserve"> </w:t>
      </w:r>
      <w:r>
        <w:rPr>
          <w:rFonts w:hint="eastAsia"/>
        </w:rPr>
        <w:t>метода</w:t>
      </w:r>
      <w:r>
        <w:t xml:space="preserve"> </w:t>
      </w:r>
      <w:r>
        <w:rPr>
          <w:rFonts w:hint="eastAsia"/>
        </w:rPr>
        <w:t>анализа</w:t>
      </w:r>
      <w:r>
        <w:t xml:space="preserve"> </w:t>
      </w:r>
      <w:r>
        <w:rPr>
          <w:rFonts w:hint="eastAsia"/>
        </w:rPr>
        <w:t>иерархий</w:t>
      </w:r>
      <w:r>
        <w:t xml:space="preserve"> </w:t>
      </w:r>
      <w:r>
        <w:rPr>
          <w:rFonts w:hint="eastAsia"/>
        </w:rPr>
        <w:t>для</w:t>
      </w:r>
      <w:r>
        <w:t xml:space="preserve"> </w:t>
      </w:r>
      <w:r>
        <w:rPr>
          <w:rFonts w:hint="eastAsia"/>
        </w:rPr>
        <w:t>ранжирования</w:t>
      </w:r>
      <w:r>
        <w:t xml:space="preserve"> </w:t>
      </w:r>
      <w:r>
        <w:rPr>
          <w:rFonts w:hint="eastAsia"/>
        </w:rPr>
        <w:t>и</w:t>
      </w:r>
      <w:r>
        <w:t xml:space="preserve"> </w:t>
      </w:r>
      <w:r>
        <w:rPr>
          <w:rFonts w:hint="eastAsia"/>
        </w:rPr>
        <w:t>отбора</w:t>
      </w:r>
      <w:r>
        <w:t xml:space="preserve"> </w:t>
      </w:r>
      <w:r>
        <w:rPr>
          <w:rFonts w:hint="eastAsia"/>
        </w:rPr>
        <w:t>экологически</w:t>
      </w:r>
      <w:r>
        <w:t xml:space="preserve"> </w:t>
      </w:r>
      <w:r>
        <w:rPr>
          <w:rFonts w:hint="eastAsia"/>
        </w:rPr>
        <w:t>ориентированных</w:t>
      </w:r>
      <w:r>
        <w:t xml:space="preserve"> </w:t>
      </w:r>
      <w:r>
        <w:rPr>
          <w:rFonts w:hint="eastAsia"/>
        </w:rPr>
        <w:t>инвестиционных</w:t>
      </w:r>
      <w:r>
        <w:t xml:space="preserve"> </w:t>
      </w:r>
      <w:r>
        <w:rPr>
          <w:rFonts w:hint="eastAsia"/>
        </w:rPr>
        <w:t>проектов</w:t>
      </w:r>
    </w:p>
    <w:p w14:paraId="2E0F3EF0" w14:textId="77777777" w:rsidR="00EF559C" w:rsidRDefault="00EF559C" w:rsidP="00EF559C"/>
    <w:p w14:paraId="19EE3B75" w14:textId="77777777" w:rsidR="00EF559C" w:rsidRDefault="00EF559C" w:rsidP="00EF559C">
      <w:r>
        <w:lastRenderedPageBreak/>
        <w:t xml:space="preserve">2.3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обоснованию</w:t>
      </w:r>
      <w:r>
        <w:t xml:space="preserve"> </w:t>
      </w:r>
      <w:r>
        <w:rPr>
          <w:rFonts w:hint="eastAsia"/>
        </w:rPr>
        <w:t>экологически</w:t>
      </w:r>
      <w:r>
        <w:t xml:space="preserve"> </w:t>
      </w:r>
      <w:r>
        <w:rPr>
          <w:rFonts w:hint="eastAsia"/>
        </w:rPr>
        <w:t>ориентированных</w:t>
      </w:r>
      <w:r>
        <w:t xml:space="preserve"> </w:t>
      </w:r>
      <w:r>
        <w:rPr>
          <w:rFonts w:hint="eastAsia"/>
        </w:rPr>
        <w:t>инвестиционных</w:t>
      </w:r>
      <w:r>
        <w:t xml:space="preserve"> </w:t>
      </w:r>
      <w:r>
        <w:rPr>
          <w:rFonts w:hint="eastAsia"/>
        </w:rPr>
        <w:t>проектов</w:t>
      </w:r>
    </w:p>
    <w:p w14:paraId="636BA8CE" w14:textId="77777777" w:rsidR="00EF559C" w:rsidRDefault="00EF559C" w:rsidP="00EF559C"/>
    <w:p w14:paraId="3437D49B" w14:textId="77777777" w:rsidR="00EF559C" w:rsidRDefault="00EF559C" w:rsidP="00EF559C">
      <w:r>
        <w:rPr>
          <w:rFonts w:hint="eastAsia"/>
        </w:rPr>
        <w:t>Выводы</w:t>
      </w:r>
      <w:r>
        <w:t xml:space="preserve"> </w:t>
      </w:r>
      <w:r>
        <w:rPr>
          <w:rFonts w:hint="eastAsia"/>
        </w:rPr>
        <w:t>к</w:t>
      </w:r>
      <w:r>
        <w:t xml:space="preserve"> </w:t>
      </w:r>
      <w:r>
        <w:rPr>
          <w:rFonts w:hint="eastAsia"/>
        </w:rPr>
        <w:t>Главе</w:t>
      </w:r>
    </w:p>
    <w:p w14:paraId="5CE41C1E" w14:textId="77777777" w:rsidR="00EF559C" w:rsidRDefault="00EF559C" w:rsidP="00EF559C"/>
    <w:p w14:paraId="361794A0" w14:textId="77777777" w:rsidR="00EF559C" w:rsidRDefault="00EF559C" w:rsidP="00EF559C">
      <w:r>
        <w:rPr>
          <w:rFonts w:hint="eastAsia"/>
        </w:rPr>
        <w:t>ГЛАВА</w:t>
      </w:r>
      <w:r>
        <w:t xml:space="preserve"> 3 </w:t>
      </w:r>
      <w:r>
        <w:rPr>
          <w:rFonts w:hint="eastAsia"/>
        </w:rPr>
        <w:t>ФОРМИРОВАНИЕ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ОБОСНОВАНИЯ</w:t>
      </w:r>
      <w:r>
        <w:t xml:space="preserve"> </w:t>
      </w:r>
      <w:r>
        <w:rPr>
          <w:rFonts w:hint="eastAsia"/>
        </w:rPr>
        <w:t>ЭКОЛОГИЧЕСКИ</w:t>
      </w:r>
      <w:r>
        <w:t xml:space="preserve"> </w:t>
      </w:r>
      <w:r>
        <w:rPr>
          <w:rFonts w:hint="eastAsia"/>
        </w:rPr>
        <w:t>ОРИЕНТИРОВАННЫХ</w:t>
      </w:r>
    </w:p>
    <w:p w14:paraId="41AD7CEA" w14:textId="77777777" w:rsidR="00EF559C" w:rsidRDefault="00EF559C" w:rsidP="00EF559C"/>
    <w:p w14:paraId="379DFF17" w14:textId="77777777" w:rsidR="00EF559C" w:rsidRDefault="00EF559C" w:rsidP="00EF559C">
      <w:r>
        <w:rPr>
          <w:rFonts w:hint="eastAsia"/>
        </w:rPr>
        <w:t>ИНВЕСТИЦИОННЫХ</w:t>
      </w:r>
      <w:r>
        <w:t xml:space="preserve"> </w:t>
      </w:r>
      <w:r>
        <w:rPr>
          <w:rFonts w:hint="eastAsia"/>
        </w:rPr>
        <w:t>ПРОЕКТОВ</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ПРИРОДОПОЛЬЗОВАНИЕМ</w:t>
      </w:r>
    </w:p>
    <w:p w14:paraId="434FE647" w14:textId="77777777" w:rsidR="00EF559C" w:rsidRDefault="00EF559C" w:rsidP="00EF559C"/>
    <w:p w14:paraId="6B421239" w14:textId="77777777" w:rsidR="00EF559C" w:rsidRDefault="00EF559C" w:rsidP="00EF559C">
      <w:r>
        <w:t xml:space="preserve">3.1 </w:t>
      </w:r>
      <w:r>
        <w:rPr>
          <w:rFonts w:hint="eastAsia"/>
        </w:rPr>
        <w:t>Разработка</w:t>
      </w:r>
      <w:r>
        <w:t xml:space="preserve"> </w:t>
      </w:r>
      <w:r>
        <w:rPr>
          <w:rFonts w:hint="eastAsia"/>
        </w:rPr>
        <w:t>организационных</w:t>
      </w:r>
      <w:r>
        <w:t xml:space="preserve"> </w:t>
      </w:r>
      <w:r>
        <w:rPr>
          <w:rFonts w:hint="eastAsia"/>
        </w:rPr>
        <w:t>и</w:t>
      </w:r>
      <w:r>
        <w:t xml:space="preserve"> </w:t>
      </w:r>
      <w:r>
        <w:rPr>
          <w:rFonts w:hint="eastAsia"/>
        </w:rPr>
        <w:t>экономических</w:t>
      </w:r>
      <w:r>
        <w:t xml:space="preserve"> </w:t>
      </w:r>
      <w:r>
        <w:rPr>
          <w:rFonts w:hint="eastAsia"/>
        </w:rPr>
        <w:t>инструментов</w:t>
      </w:r>
      <w:r>
        <w:t xml:space="preserve"> </w:t>
      </w:r>
      <w:r>
        <w:rPr>
          <w:rFonts w:hint="eastAsia"/>
        </w:rPr>
        <w:t>обоснования</w:t>
      </w:r>
      <w:r>
        <w:t xml:space="preserve"> </w:t>
      </w:r>
      <w:r>
        <w:rPr>
          <w:rFonts w:hint="eastAsia"/>
        </w:rPr>
        <w:t>и</w:t>
      </w:r>
      <w:r>
        <w:t xml:space="preserve"> </w:t>
      </w:r>
      <w:r>
        <w:rPr>
          <w:rFonts w:hint="eastAsia"/>
        </w:rPr>
        <w:t>управления</w:t>
      </w:r>
      <w:r>
        <w:t xml:space="preserve"> </w:t>
      </w:r>
      <w:r>
        <w:rPr>
          <w:rFonts w:hint="eastAsia"/>
        </w:rPr>
        <w:t>экологически</w:t>
      </w:r>
      <w:r>
        <w:t xml:space="preserve"> </w:t>
      </w:r>
      <w:r>
        <w:rPr>
          <w:rFonts w:hint="eastAsia"/>
        </w:rPr>
        <w:t>ориентированными</w:t>
      </w:r>
      <w:r>
        <w:t xml:space="preserve"> </w:t>
      </w:r>
      <w:r>
        <w:rPr>
          <w:rFonts w:hint="eastAsia"/>
        </w:rPr>
        <w:t>инвестиционными</w:t>
      </w:r>
      <w:r>
        <w:t xml:space="preserve"> </w:t>
      </w:r>
      <w:r>
        <w:rPr>
          <w:rFonts w:hint="eastAsia"/>
        </w:rPr>
        <w:t>проектами</w:t>
      </w:r>
    </w:p>
    <w:p w14:paraId="60C20C24" w14:textId="77777777" w:rsidR="00EF559C" w:rsidRDefault="00EF559C" w:rsidP="00EF559C"/>
    <w:p w14:paraId="0F58AF9A" w14:textId="77777777" w:rsidR="00EF559C" w:rsidRDefault="00EF559C" w:rsidP="00EF559C">
      <w:r>
        <w:t xml:space="preserve">3.2 </w:t>
      </w:r>
      <w:r>
        <w:rPr>
          <w:rFonts w:hint="eastAsia"/>
        </w:rPr>
        <w:t>Обоснование</w:t>
      </w:r>
      <w:r>
        <w:t xml:space="preserve"> </w:t>
      </w:r>
      <w:r>
        <w:rPr>
          <w:rFonts w:hint="eastAsia"/>
        </w:rPr>
        <w:t>места</w:t>
      </w:r>
      <w:r>
        <w:t xml:space="preserve"> </w:t>
      </w:r>
      <w:r>
        <w:rPr>
          <w:rFonts w:hint="eastAsia"/>
        </w:rPr>
        <w:t>реализации</w:t>
      </w:r>
      <w:r>
        <w:t xml:space="preserve"> </w:t>
      </w:r>
      <w:r>
        <w:rPr>
          <w:rFonts w:hint="eastAsia"/>
        </w:rPr>
        <w:t>инвестиционных</w:t>
      </w:r>
      <w:r>
        <w:t xml:space="preserve"> </w:t>
      </w:r>
      <w:r>
        <w:rPr>
          <w:rFonts w:hint="eastAsia"/>
        </w:rPr>
        <w:t>проектов</w:t>
      </w:r>
      <w:r>
        <w:t xml:space="preserve"> </w:t>
      </w:r>
      <w:r>
        <w:rPr>
          <w:rFonts w:hint="eastAsia"/>
        </w:rPr>
        <w:t>на</w:t>
      </w:r>
      <w:r>
        <w:t xml:space="preserve"> </w:t>
      </w:r>
      <w:r>
        <w:rPr>
          <w:rFonts w:hint="eastAsia"/>
        </w:rPr>
        <w:t>основе</w:t>
      </w:r>
      <w:r>
        <w:t xml:space="preserve"> </w:t>
      </w:r>
      <w:r>
        <w:rPr>
          <w:rFonts w:hint="eastAsia"/>
        </w:rPr>
        <w:t>оценки</w:t>
      </w:r>
      <w:r>
        <w:t xml:space="preserve"> </w:t>
      </w:r>
      <w:r>
        <w:rPr>
          <w:rFonts w:hint="eastAsia"/>
        </w:rPr>
        <w:t>экологического</w:t>
      </w:r>
      <w:r>
        <w:t xml:space="preserve"> </w:t>
      </w:r>
      <w:r>
        <w:rPr>
          <w:rFonts w:hint="eastAsia"/>
        </w:rPr>
        <w:t>резерва</w:t>
      </w:r>
      <w:r>
        <w:t xml:space="preserve"> </w:t>
      </w:r>
      <w:r>
        <w:rPr>
          <w:rFonts w:hint="eastAsia"/>
        </w:rPr>
        <w:t>территории</w:t>
      </w:r>
    </w:p>
    <w:p w14:paraId="58555759" w14:textId="77777777" w:rsidR="00EF559C" w:rsidRDefault="00EF559C" w:rsidP="00EF559C"/>
    <w:p w14:paraId="5D04D835" w14:textId="77777777" w:rsidR="00EF559C" w:rsidRDefault="00EF559C" w:rsidP="00EF559C">
      <w:r>
        <w:t xml:space="preserve">3.3 </w:t>
      </w:r>
      <w:r>
        <w:rPr>
          <w:rFonts w:hint="eastAsia"/>
        </w:rPr>
        <w:t>Апробация</w:t>
      </w:r>
      <w:r>
        <w:t xml:space="preserve"> </w:t>
      </w:r>
      <w:r>
        <w:rPr>
          <w:rFonts w:hint="eastAsia"/>
        </w:rPr>
        <w:t>разработанного</w:t>
      </w:r>
      <w:r>
        <w:t xml:space="preserve"> </w:t>
      </w:r>
      <w:r>
        <w:rPr>
          <w:rFonts w:hint="eastAsia"/>
        </w:rPr>
        <w:t>методического</w:t>
      </w:r>
      <w:r>
        <w:t xml:space="preserve"> </w:t>
      </w:r>
      <w:r>
        <w:rPr>
          <w:rFonts w:hint="eastAsia"/>
        </w:rPr>
        <w:t>подхода</w:t>
      </w:r>
      <w:r>
        <w:t xml:space="preserve"> </w:t>
      </w:r>
      <w:r>
        <w:rPr>
          <w:rFonts w:hint="eastAsia"/>
        </w:rPr>
        <w:t>комплексного</w:t>
      </w:r>
      <w:r>
        <w:t xml:space="preserve"> </w:t>
      </w:r>
      <w:r>
        <w:rPr>
          <w:rFonts w:hint="eastAsia"/>
        </w:rPr>
        <w:t>обоснования</w:t>
      </w:r>
      <w:r>
        <w:t xml:space="preserve"> </w:t>
      </w:r>
      <w:r>
        <w:rPr>
          <w:rFonts w:hint="eastAsia"/>
        </w:rPr>
        <w:t>экологически</w:t>
      </w:r>
      <w:r>
        <w:t xml:space="preserve"> </w:t>
      </w:r>
      <w:r>
        <w:rPr>
          <w:rFonts w:hint="eastAsia"/>
        </w:rPr>
        <w:t>ориентированных</w:t>
      </w:r>
      <w:r>
        <w:t xml:space="preserve"> </w:t>
      </w:r>
      <w:r>
        <w:rPr>
          <w:rFonts w:hint="eastAsia"/>
        </w:rPr>
        <w:t>инвестиционных</w:t>
      </w:r>
      <w:r>
        <w:t xml:space="preserve"> </w:t>
      </w:r>
      <w:r>
        <w:rPr>
          <w:rFonts w:hint="eastAsia"/>
        </w:rPr>
        <w:t>проектов</w:t>
      </w:r>
    </w:p>
    <w:p w14:paraId="1DE75228" w14:textId="77777777" w:rsidR="00EF559C" w:rsidRDefault="00EF559C" w:rsidP="00EF559C"/>
    <w:p w14:paraId="4E478765" w14:textId="77777777" w:rsidR="00EF559C" w:rsidRDefault="00EF559C" w:rsidP="00EF559C">
      <w:r>
        <w:rPr>
          <w:rFonts w:hint="eastAsia"/>
        </w:rPr>
        <w:t>Выводы</w:t>
      </w:r>
      <w:r>
        <w:t xml:space="preserve"> </w:t>
      </w:r>
      <w:r>
        <w:rPr>
          <w:rFonts w:hint="eastAsia"/>
        </w:rPr>
        <w:t>к</w:t>
      </w:r>
      <w:r>
        <w:t xml:space="preserve"> </w:t>
      </w:r>
      <w:r>
        <w:rPr>
          <w:rFonts w:hint="eastAsia"/>
        </w:rPr>
        <w:t>Главе</w:t>
      </w:r>
    </w:p>
    <w:p w14:paraId="292216BE" w14:textId="77777777" w:rsidR="00EF559C" w:rsidRDefault="00EF559C" w:rsidP="00EF559C"/>
    <w:p w14:paraId="1BCF43D4" w14:textId="77777777" w:rsidR="00EF559C" w:rsidRDefault="00EF559C" w:rsidP="00EF559C">
      <w:r>
        <w:rPr>
          <w:rFonts w:hint="eastAsia"/>
        </w:rPr>
        <w:t>ЗАКЛЮЧЕНИЕ</w:t>
      </w:r>
    </w:p>
    <w:p w14:paraId="7969D675" w14:textId="77777777" w:rsidR="00EF559C" w:rsidRDefault="00EF559C" w:rsidP="00EF559C"/>
    <w:p w14:paraId="74BFF7F4" w14:textId="6C553A6A" w:rsidR="00EF559C" w:rsidRPr="00EF559C" w:rsidRDefault="00EF559C" w:rsidP="00EF559C">
      <w:r>
        <w:rPr>
          <w:rFonts w:hint="eastAsia"/>
        </w:rPr>
        <w:t>СПИСОК</w:t>
      </w:r>
      <w:r>
        <w:t xml:space="preserve"> </w:t>
      </w:r>
      <w:r>
        <w:rPr>
          <w:rFonts w:hint="eastAsia"/>
        </w:rPr>
        <w:t>ЛИТЕРАТУРЫ</w:t>
      </w:r>
    </w:p>
    <w:sectPr w:rsidR="00EF559C" w:rsidRPr="00EF559C" w:rsidSect="00E10C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058D" w14:textId="77777777" w:rsidR="00E10C97" w:rsidRDefault="00E10C97">
      <w:pPr>
        <w:spacing w:after="0" w:line="240" w:lineRule="auto"/>
      </w:pPr>
      <w:r>
        <w:separator/>
      </w:r>
    </w:p>
  </w:endnote>
  <w:endnote w:type="continuationSeparator" w:id="0">
    <w:p w14:paraId="76D3DE67" w14:textId="77777777" w:rsidR="00E10C97" w:rsidRDefault="00E10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2A60" w14:textId="77777777" w:rsidR="00E10C97" w:rsidRDefault="00E10C97"/>
    <w:p w14:paraId="4D89A035" w14:textId="77777777" w:rsidR="00E10C97" w:rsidRDefault="00E10C97"/>
    <w:p w14:paraId="33D3EA7F" w14:textId="77777777" w:rsidR="00E10C97" w:rsidRDefault="00E10C97"/>
    <w:p w14:paraId="63D7CA6C" w14:textId="77777777" w:rsidR="00E10C97" w:rsidRDefault="00E10C97"/>
    <w:p w14:paraId="687D8B97" w14:textId="77777777" w:rsidR="00E10C97" w:rsidRDefault="00E10C97"/>
    <w:p w14:paraId="33611173" w14:textId="77777777" w:rsidR="00E10C97" w:rsidRDefault="00E10C97"/>
    <w:p w14:paraId="2DE72A57" w14:textId="77777777" w:rsidR="00E10C97" w:rsidRDefault="00E10C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0F032A" wp14:editId="74F94B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DD770" w14:textId="77777777" w:rsidR="00E10C97" w:rsidRDefault="00E10C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0F03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0DD770" w14:textId="77777777" w:rsidR="00E10C97" w:rsidRDefault="00E10C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5022F9" w14:textId="77777777" w:rsidR="00E10C97" w:rsidRDefault="00E10C97"/>
    <w:p w14:paraId="555A7C5A" w14:textId="77777777" w:rsidR="00E10C97" w:rsidRDefault="00E10C97"/>
    <w:p w14:paraId="0B6176FE" w14:textId="77777777" w:rsidR="00E10C97" w:rsidRDefault="00E10C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D941DB" wp14:editId="1BC03A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D0AD" w14:textId="77777777" w:rsidR="00E10C97" w:rsidRDefault="00E10C97"/>
                          <w:p w14:paraId="7DC7289A" w14:textId="77777777" w:rsidR="00E10C97" w:rsidRDefault="00E10C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D941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F9D0AD" w14:textId="77777777" w:rsidR="00E10C97" w:rsidRDefault="00E10C97"/>
                    <w:p w14:paraId="7DC7289A" w14:textId="77777777" w:rsidR="00E10C97" w:rsidRDefault="00E10C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1EB023" w14:textId="77777777" w:rsidR="00E10C97" w:rsidRDefault="00E10C97"/>
    <w:p w14:paraId="7557FB97" w14:textId="77777777" w:rsidR="00E10C97" w:rsidRDefault="00E10C97">
      <w:pPr>
        <w:rPr>
          <w:sz w:val="2"/>
          <w:szCs w:val="2"/>
        </w:rPr>
      </w:pPr>
    </w:p>
    <w:p w14:paraId="4B5BB7A1" w14:textId="77777777" w:rsidR="00E10C97" w:rsidRDefault="00E10C97"/>
    <w:p w14:paraId="18A08B5C" w14:textId="77777777" w:rsidR="00E10C97" w:rsidRDefault="00E10C97">
      <w:pPr>
        <w:spacing w:after="0" w:line="240" w:lineRule="auto"/>
      </w:pPr>
    </w:p>
  </w:footnote>
  <w:footnote w:type="continuationSeparator" w:id="0">
    <w:p w14:paraId="0DD83EA5" w14:textId="77777777" w:rsidR="00E10C97" w:rsidRDefault="00E10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97"/>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8603</TotalTime>
  <Pages>2</Pages>
  <Words>272</Words>
  <Characters>1556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1170</cp:revision>
  <cp:lastPrinted>2009-02-06T05:36:00Z</cp:lastPrinted>
  <dcterms:created xsi:type="dcterms:W3CDTF">2024-04-09T10:20:00Z</dcterms:created>
  <dcterms:modified xsi:type="dcterms:W3CDTF">2024-04-21T13:37:00Z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