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Семашко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Тетяна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федорівна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доцент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кафедри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Маріупольського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державного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університету</w:t>
      </w:r>
      <w:r w:rsidRPr="00986297">
        <w:rPr>
          <w:rFonts w:ascii="Times New Roman" w:eastAsia="Times New Roman" w:hAnsi="Times New Roman" w:cs="Times New Roman"/>
          <w:b/>
          <w:bCs/>
          <w:color w:val="000000"/>
          <w:kern w:val="0"/>
          <w:sz w:val="28"/>
          <w:szCs w:val="28"/>
          <w:lang w:eastAsia="ru-RU" w:bidi="ru-RU"/>
        </w:rPr>
        <w:t>: &amp;laquo;</w:t>
      </w:r>
      <w:r w:rsidRPr="00986297">
        <w:rPr>
          <w:rFonts w:ascii="Times New Roman" w:eastAsia="Times New Roman" w:hAnsi="Times New Roman" w:cs="Times New Roman" w:hint="eastAsia"/>
          <w:b/>
          <w:bCs/>
          <w:color w:val="000000"/>
          <w:kern w:val="0"/>
          <w:sz w:val="28"/>
          <w:szCs w:val="28"/>
          <w:lang w:eastAsia="ru-RU" w:bidi="ru-RU"/>
        </w:rPr>
        <w:t>Мовна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стереотипізація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культурі</w:t>
      </w:r>
      <w:r w:rsidRPr="00986297">
        <w:rPr>
          <w:rFonts w:ascii="Times New Roman" w:eastAsia="Times New Roman" w:hAnsi="Times New Roman" w:cs="Times New Roman"/>
          <w:b/>
          <w:bCs/>
          <w:color w:val="000000"/>
          <w:kern w:val="0"/>
          <w:sz w:val="28"/>
          <w:szCs w:val="28"/>
          <w:lang w:eastAsia="ru-RU" w:bidi="ru-RU"/>
        </w:rPr>
        <w:t xml:space="preserve">&amp;raquo; (10.02.01 - </w:t>
      </w:r>
      <w:r w:rsidRPr="00986297">
        <w:rPr>
          <w:rFonts w:ascii="Times New Roman" w:eastAsia="Times New Roman" w:hAnsi="Times New Roman" w:cs="Times New Roman" w:hint="eastAsia"/>
          <w:b/>
          <w:bCs/>
          <w:color w:val="000000"/>
          <w:kern w:val="0"/>
          <w:sz w:val="28"/>
          <w:szCs w:val="28"/>
          <w:lang w:eastAsia="ru-RU" w:bidi="ru-RU"/>
        </w:rPr>
        <w:t>українська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Спецрада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 xml:space="preserve"> 26.001.19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Київському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національному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університеті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імені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Тараса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w:t>
      </w:r>
      <w:r w:rsidRPr="00986297">
        <w:rPr>
          <w:rFonts w:ascii="Times New Roman" w:eastAsia="Times New Roman" w:hAnsi="Times New Roman" w:cs="Times New Roman"/>
          <w:b/>
          <w:bCs/>
          <w:color w:val="000000"/>
          <w:kern w:val="0"/>
          <w:sz w:val="28"/>
          <w:szCs w:val="28"/>
          <w:lang w:eastAsia="ru-RU" w:bidi="ru-RU"/>
        </w:rPr>
        <w:t>&amp;shy;</w:t>
      </w:r>
      <w:r w:rsidRPr="00986297">
        <w:rPr>
          <w:rFonts w:ascii="Times New Roman" w:eastAsia="Times New Roman" w:hAnsi="Times New Roman" w:cs="Times New Roman" w:hint="eastAsia"/>
          <w:b/>
          <w:bCs/>
          <w:color w:val="000000"/>
          <w:kern w:val="0"/>
          <w:sz w:val="28"/>
          <w:szCs w:val="28"/>
          <w:lang w:eastAsia="ru-RU" w:bidi="ru-RU"/>
        </w:rPr>
        <w:t>ченка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КИЇВСЬКИЙ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НАЦІОНАЛЬНИЙ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УНІВЕРСИТЕТ</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імені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ТАРАСА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ІНСТИТУТ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правах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рукопису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СЕМАШКО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ТЕТЯНА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ФЕДОРІВНА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УДК</w:t>
      </w:r>
      <w:r w:rsidRPr="00986297">
        <w:rPr>
          <w:rFonts w:ascii="Times New Roman" w:eastAsia="Times New Roman" w:hAnsi="Times New Roman" w:cs="Times New Roman"/>
          <w:b/>
          <w:bCs/>
          <w:color w:val="000000"/>
          <w:kern w:val="0"/>
          <w:sz w:val="28"/>
          <w:szCs w:val="28"/>
          <w:lang w:eastAsia="ru-RU" w:bidi="ru-RU"/>
        </w:rPr>
        <w:t xml:space="preserve"> 811.161.2</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42:316.642.3(043.3)</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СТЕРЕОТИПІЗАЦІЯ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Спеціальність</w:t>
      </w:r>
      <w:r w:rsidRPr="00986297">
        <w:rPr>
          <w:rFonts w:ascii="Times New Roman" w:eastAsia="Times New Roman" w:hAnsi="Times New Roman" w:cs="Times New Roman"/>
          <w:b/>
          <w:bCs/>
          <w:color w:val="000000"/>
          <w:kern w:val="0"/>
          <w:sz w:val="28"/>
          <w:szCs w:val="28"/>
          <w:lang w:eastAsia="ru-RU" w:bidi="ru-RU"/>
        </w:rPr>
        <w:t xml:space="preserve"> 10.02.01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Дисертація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здобуття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ступеня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доктора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Науковий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консультант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доктор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професор</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Слухай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Наталія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Віталіївна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Інститут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Київського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національного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університету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імені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Тараса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професор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кафедри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російської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2017</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2</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ЗМІСТ</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ПЕРЕЛІК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СКОРОЧЕНЬ…………………………………………………</w:t>
      </w:r>
      <w:r w:rsidRPr="00986297">
        <w:rPr>
          <w:rFonts w:ascii="Times New Roman" w:eastAsia="Times New Roman" w:hAnsi="Times New Roman" w:cs="Times New Roman"/>
          <w:b/>
          <w:bCs/>
          <w:color w:val="000000"/>
          <w:kern w:val="0"/>
          <w:sz w:val="28"/>
          <w:szCs w:val="28"/>
          <w:lang w:eastAsia="ru-RU" w:bidi="ru-RU"/>
        </w:rPr>
        <w:t>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ВСТУП……………………………………………………………………………………</w:t>
      </w:r>
      <w:r w:rsidRPr="00986297">
        <w:rPr>
          <w:rFonts w:ascii="Times New Roman" w:eastAsia="Times New Roman" w:hAnsi="Times New Roman" w:cs="Times New Roman"/>
          <w:b/>
          <w:bCs/>
          <w:color w:val="000000"/>
          <w:kern w:val="0"/>
          <w:sz w:val="28"/>
          <w:szCs w:val="28"/>
          <w:lang w:eastAsia="ru-RU" w:bidi="ru-RU"/>
        </w:rPr>
        <w:t>.6</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РОЗДІЛ</w:t>
      </w:r>
      <w:r w:rsidRPr="00986297">
        <w:rPr>
          <w:rFonts w:ascii="Times New Roman" w:eastAsia="Times New Roman" w:hAnsi="Times New Roman" w:cs="Times New Roman"/>
          <w:b/>
          <w:bCs/>
          <w:color w:val="000000"/>
          <w:kern w:val="0"/>
          <w:sz w:val="28"/>
          <w:szCs w:val="28"/>
          <w:lang w:eastAsia="ru-RU" w:bidi="ru-RU"/>
        </w:rPr>
        <w:t xml:space="preserve"> 1. </w:t>
      </w:r>
      <w:r w:rsidRPr="00986297">
        <w:rPr>
          <w:rFonts w:ascii="Times New Roman" w:eastAsia="Times New Roman" w:hAnsi="Times New Roman" w:cs="Times New Roman" w:hint="eastAsia"/>
          <w:b/>
          <w:bCs/>
          <w:color w:val="000000"/>
          <w:kern w:val="0"/>
          <w:sz w:val="28"/>
          <w:szCs w:val="28"/>
          <w:lang w:eastAsia="ru-RU" w:bidi="ru-RU"/>
        </w:rPr>
        <w:t>МОВНА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СТЕРЕОТИПІЗАЦІЯ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ТЕОРЕТИКО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МЕТОДОЛОГІЧНЕ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ВИСВІТЛЕННЯ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.18</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1.1. </w:t>
      </w:r>
      <w:r w:rsidRPr="00986297">
        <w:rPr>
          <w:rFonts w:ascii="Times New Roman" w:eastAsia="Times New Roman" w:hAnsi="Times New Roman" w:cs="Times New Roman" w:hint="eastAsia"/>
          <w:b/>
          <w:bCs/>
          <w:color w:val="000000"/>
          <w:kern w:val="0"/>
          <w:sz w:val="28"/>
          <w:szCs w:val="28"/>
          <w:lang w:eastAsia="ru-RU" w:bidi="ru-RU"/>
        </w:rPr>
        <w:t>Стереотип</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засіб</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категоризації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носія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етнічної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свідомості………………………………………………………………………………</w:t>
      </w:r>
      <w:r w:rsidRPr="00986297">
        <w:rPr>
          <w:rFonts w:ascii="Times New Roman" w:eastAsia="Times New Roman" w:hAnsi="Times New Roman" w:cs="Times New Roman"/>
          <w:b/>
          <w:bCs/>
          <w:color w:val="000000"/>
          <w:kern w:val="0"/>
          <w:sz w:val="28"/>
          <w:szCs w:val="28"/>
          <w:lang w:eastAsia="ru-RU" w:bidi="ru-RU"/>
        </w:rPr>
        <w:t>...18</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1.2. </w:t>
      </w:r>
      <w:r w:rsidRPr="00986297">
        <w:rPr>
          <w:rFonts w:ascii="Times New Roman" w:eastAsia="Times New Roman" w:hAnsi="Times New Roman" w:cs="Times New Roman" w:hint="eastAsia"/>
          <w:b/>
          <w:bCs/>
          <w:color w:val="000000"/>
          <w:kern w:val="0"/>
          <w:sz w:val="28"/>
          <w:szCs w:val="28"/>
          <w:lang w:eastAsia="ru-RU" w:bidi="ru-RU"/>
        </w:rPr>
        <w:t>Міждисциплінарні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науковій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парадигмі…………………………………………………………………………………</w:t>
      </w:r>
      <w:r w:rsidRPr="00986297">
        <w:rPr>
          <w:rFonts w:ascii="Times New Roman" w:eastAsia="Times New Roman" w:hAnsi="Times New Roman" w:cs="Times New Roman"/>
          <w:b/>
          <w:bCs/>
          <w:color w:val="000000"/>
          <w:kern w:val="0"/>
          <w:sz w:val="28"/>
          <w:szCs w:val="28"/>
          <w:lang w:eastAsia="ru-RU" w:bidi="ru-RU"/>
        </w:rPr>
        <w:t>35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1.2.1. </w:t>
      </w:r>
      <w:r w:rsidRPr="00986297">
        <w:rPr>
          <w:rFonts w:ascii="Times New Roman" w:eastAsia="Times New Roman" w:hAnsi="Times New Roman" w:cs="Times New Roman" w:hint="eastAsia"/>
          <w:b/>
          <w:bCs/>
          <w:color w:val="000000"/>
          <w:kern w:val="0"/>
          <w:sz w:val="28"/>
          <w:szCs w:val="28"/>
          <w:lang w:eastAsia="ru-RU" w:bidi="ru-RU"/>
        </w:rPr>
        <w:t>Філософський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вектор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.36</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1.2.2. </w:t>
      </w:r>
      <w:r w:rsidRPr="00986297">
        <w:rPr>
          <w:rFonts w:ascii="Times New Roman" w:eastAsia="Times New Roman" w:hAnsi="Times New Roman" w:cs="Times New Roman" w:hint="eastAsia"/>
          <w:b/>
          <w:bCs/>
          <w:color w:val="000000"/>
          <w:kern w:val="0"/>
          <w:sz w:val="28"/>
          <w:szCs w:val="28"/>
          <w:lang w:eastAsia="ru-RU" w:bidi="ru-RU"/>
        </w:rPr>
        <w:t>Стереотип</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соціальне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явище………………………………………</w:t>
      </w:r>
      <w:r w:rsidRPr="00986297">
        <w:rPr>
          <w:rFonts w:ascii="Times New Roman" w:eastAsia="Times New Roman" w:hAnsi="Times New Roman" w:cs="Times New Roman"/>
          <w:b/>
          <w:bCs/>
          <w:color w:val="000000"/>
          <w:kern w:val="0"/>
          <w:sz w:val="28"/>
          <w:szCs w:val="28"/>
          <w:lang w:eastAsia="ru-RU" w:bidi="ru-RU"/>
        </w:rPr>
        <w:t>...42</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1.2.3. </w:t>
      </w:r>
      <w:r w:rsidRPr="00986297">
        <w:rPr>
          <w:rFonts w:ascii="Times New Roman" w:eastAsia="Times New Roman" w:hAnsi="Times New Roman" w:cs="Times New Roman" w:hint="eastAsia"/>
          <w:b/>
          <w:bCs/>
          <w:color w:val="000000"/>
          <w:kern w:val="0"/>
          <w:sz w:val="28"/>
          <w:szCs w:val="28"/>
          <w:lang w:eastAsia="ru-RU" w:bidi="ru-RU"/>
        </w:rPr>
        <w:t>Психологічна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концепція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.51</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1.3. </w:t>
      </w:r>
      <w:r w:rsidRPr="00986297">
        <w:rPr>
          <w:rFonts w:ascii="Times New Roman" w:eastAsia="Times New Roman" w:hAnsi="Times New Roman" w:cs="Times New Roman" w:hint="eastAsia"/>
          <w:b/>
          <w:bCs/>
          <w:color w:val="000000"/>
          <w:kern w:val="0"/>
          <w:sz w:val="28"/>
          <w:szCs w:val="28"/>
          <w:lang w:eastAsia="ru-RU" w:bidi="ru-RU"/>
        </w:rPr>
        <w:t>Феномен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лінгвістичному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висвітленні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...59</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1.3.1. </w:t>
      </w:r>
      <w:r w:rsidRPr="00986297">
        <w:rPr>
          <w:rFonts w:ascii="Times New Roman" w:eastAsia="Times New Roman" w:hAnsi="Times New Roman" w:cs="Times New Roman" w:hint="eastAsia"/>
          <w:b/>
          <w:bCs/>
          <w:color w:val="000000"/>
          <w:kern w:val="0"/>
          <w:sz w:val="28"/>
          <w:szCs w:val="28"/>
          <w:lang w:eastAsia="ru-RU" w:bidi="ru-RU"/>
        </w:rPr>
        <w:t>Лінгвістичні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напрямки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...59</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1.3.2. </w:t>
      </w:r>
      <w:r w:rsidRPr="00986297">
        <w:rPr>
          <w:rFonts w:ascii="Times New Roman" w:eastAsia="Times New Roman" w:hAnsi="Times New Roman" w:cs="Times New Roman" w:hint="eastAsia"/>
          <w:b/>
          <w:bCs/>
          <w:color w:val="000000"/>
          <w:kern w:val="0"/>
          <w:sz w:val="28"/>
          <w:szCs w:val="28"/>
          <w:lang w:eastAsia="ru-RU" w:bidi="ru-RU"/>
        </w:rPr>
        <w:t>Етностереотип</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опрацювання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свідомістю</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етносу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.74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1.3.3. </w:t>
      </w:r>
      <w:r w:rsidRPr="00986297">
        <w:rPr>
          <w:rFonts w:ascii="Times New Roman" w:eastAsia="Times New Roman" w:hAnsi="Times New Roman" w:cs="Times New Roman" w:hint="eastAsia"/>
          <w:b/>
          <w:bCs/>
          <w:color w:val="000000"/>
          <w:kern w:val="0"/>
          <w:sz w:val="28"/>
          <w:szCs w:val="28"/>
          <w:lang w:eastAsia="ru-RU" w:bidi="ru-RU"/>
        </w:rPr>
        <w:t>Опозиція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«чужий»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універсальний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кваліфікатор</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етнокультурних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84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1.4. </w:t>
      </w:r>
      <w:r w:rsidRPr="00986297">
        <w:rPr>
          <w:rFonts w:ascii="Times New Roman" w:eastAsia="Times New Roman" w:hAnsi="Times New Roman" w:cs="Times New Roman" w:hint="eastAsia"/>
          <w:b/>
          <w:bCs/>
          <w:color w:val="000000"/>
          <w:kern w:val="0"/>
          <w:sz w:val="28"/>
          <w:szCs w:val="28"/>
          <w:lang w:eastAsia="ru-RU" w:bidi="ru-RU"/>
        </w:rPr>
        <w:t>Чуттєве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особливості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106</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1.4.1. </w:t>
      </w:r>
      <w:r w:rsidRPr="00986297">
        <w:rPr>
          <w:rFonts w:ascii="Times New Roman" w:eastAsia="Times New Roman" w:hAnsi="Times New Roman" w:cs="Times New Roman" w:hint="eastAsia"/>
          <w:b/>
          <w:bCs/>
          <w:color w:val="000000"/>
          <w:kern w:val="0"/>
          <w:sz w:val="28"/>
          <w:szCs w:val="28"/>
          <w:lang w:eastAsia="ru-RU" w:bidi="ru-RU"/>
        </w:rPr>
        <w:t>Чуттєве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невід’ємний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складник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процесу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пізнання…</w:t>
      </w:r>
      <w:r w:rsidRPr="00986297">
        <w:rPr>
          <w:rFonts w:ascii="Times New Roman" w:eastAsia="Times New Roman" w:hAnsi="Times New Roman" w:cs="Times New Roman"/>
          <w:b/>
          <w:bCs/>
          <w:color w:val="000000"/>
          <w:kern w:val="0"/>
          <w:sz w:val="28"/>
          <w:szCs w:val="28"/>
          <w:lang w:eastAsia="ru-RU" w:bidi="ru-RU"/>
        </w:rPr>
        <w:t>.106</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1.4.2. </w:t>
      </w:r>
      <w:r w:rsidRPr="00986297">
        <w:rPr>
          <w:rFonts w:ascii="Times New Roman" w:eastAsia="Times New Roman" w:hAnsi="Times New Roman" w:cs="Times New Roman" w:hint="eastAsia"/>
          <w:b/>
          <w:bCs/>
          <w:color w:val="000000"/>
          <w:kern w:val="0"/>
          <w:sz w:val="28"/>
          <w:szCs w:val="28"/>
          <w:lang w:eastAsia="ru-RU" w:bidi="ru-RU"/>
        </w:rPr>
        <w:t>Вербальні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засоби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вираження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.114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1.4.3. </w:t>
      </w:r>
      <w:r w:rsidRPr="00986297">
        <w:rPr>
          <w:rFonts w:ascii="Times New Roman" w:eastAsia="Times New Roman" w:hAnsi="Times New Roman" w:cs="Times New Roman" w:hint="eastAsia"/>
          <w:b/>
          <w:bCs/>
          <w:color w:val="000000"/>
          <w:kern w:val="0"/>
          <w:sz w:val="28"/>
          <w:szCs w:val="28"/>
          <w:lang w:eastAsia="ru-RU" w:bidi="ru-RU"/>
        </w:rPr>
        <w:t>Особливості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125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1.5. </w:t>
      </w:r>
      <w:r w:rsidRPr="00986297">
        <w:rPr>
          <w:rFonts w:ascii="Times New Roman" w:eastAsia="Times New Roman" w:hAnsi="Times New Roman" w:cs="Times New Roman" w:hint="eastAsia"/>
          <w:b/>
          <w:bCs/>
          <w:color w:val="000000"/>
          <w:kern w:val="0"/>
          <w:sz w:val="28"/>
          <w:szCs w:val="28"/>
          <w:lang w:eastAsia="ru-RU" w:bidi="ru-RU"/>
        </w:rPr>
        <w:t>Параметризація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133</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Висновки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першого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розділу…………………………………………………………</w:t>
      </w:r>
      <w:r w:rsidRPr="00986297">
        <w:rPr>
          <w:rFonts w:ascii="Times New Roman" w:eastAsia="Times New Roman" w:hAnsi="Times New Roman" w:cs="Times New Roman"/>
          <w:b/>
          <w:bCs/>
          <w:color w:val="000000"/>
          <w:kern w:val="0"/>
          <w:sz w:val="28"/>
          <w:szCs w:val="28"/>
          <w:lang w:eastAsia="ru-RU" w:bidi="ru-RU"/>
        </w:rPr>
        <w:t>138</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РОЗДІЛ</w:t>
      </w:r>
      <w:r w:rsidRPr="00986297">
        <w:rPr>
          <w:rFonts w:ascii="Times New Roman" w:eastAsia="Times New Roman" w:hAnsi="Times New Roman" w:cs="Times New Roman"/>
          <w:b/>
          <w:bCs/>
          <w:color w:val="000000"/>
          <w:kern w:val="0"/>
          <w:sz w:val="28"/>
          <w:szCs w:val="28"/>
          <w:lang w:eastAsia="ru-RU" w:bidi="ru-RU"/>
        </w:rPr>
        <w:t xml:space="preserve"> 2. </w:t>
      </w:r>
      <w:r w:rsidRPr="00986297">
        <w:rPr>
          <w:rFonts w:ascii="Times New Roman" w:eastAsia="Times New Roman" w:hAnsi="Times New Roman" w:cs="Times New Roman" w:hint="eastAsia"/>
          <w:b/>
          <w:bCs/>
          <w:color w:val="000000"/>
          <w:kern w:val="0"/>
          <w:sz w:val="28"/>
          <w:szCs w:val="28"/>
          <w:lang w:eastAsia="ru-RU" w:bidi="ru-RU"/>
        </w:rPr>
        <w:t>РЕПРЕЗЕНТАЦІЯ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ЕТНОСТЕРЕОТИПІВ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XVI </w:t>
      </w:r>
      <w:r w:rsidRPr="00986297">
        <w:rPr>
          <w:rFonts w:ascii="Times New Roman" w:eastAsia="Times New Roman" w:hAnsi="Times New Roman" w:cs="Times New Roman" w:hint="eastAsia"/>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hint="eastAsia"/>
          <w:b/>
          <w:bCs/>
          <w:color w:val="000000"/>
          <w:kern w:val="0"/>
          <w:sz w:val="28"/>
          <w:szCs w:val="28"/>
          <w:lang w:eastAsia="ru-RU" w:bidi="ru-RU"/>
        </w:rPr>
        <w:t>ПЕРШОЇ</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ПОЛОВИНИ</w:t>
      </w:r>
      <w:r w:rsidRPr="00986297">
        <w:rPr>
          <w:rFonts w:ascii="Times New Roman" w:eastAsia="Times New Roman" w:hAnsi="Times New Roman" w:cs="Times New Roman"/>
          <w:b/>
          <w:bCs/>
          <w:color w:val="000000"/>
          <w:kern w:val="0"/>
          <w:sz w:val="28"/>
          <w:szCs w:val="28"/>
          <w:lang w:val="en-US" w:eastAsia="ru-RU" w:bidi="ru-RU"/>
        </w:rPr>
        <w:t xml:space="preserve"> XVII </w:t>
      </w:r>
      <w:r w:rsidRPr="00986297">
        <w:rPr>
          <w:rFonts w:ascii="Times New Roman" w:eastAsia="Times New Roman" w:hAnsi="Times New Roman" w:cs="Times New Roman" w:hint="eastAsia"/>
          <w:b/>
          <w:bCs/>
          <w:color w:val="000000"/>
          <w:kern w:val="0"/>
          <w:sz w:val="28"/>
          <w:szCs w:val="28"/>
          <w:lang w:eastAsia="ru-RU" w:bidi="ru-RU"/>
        </w:rPr>
        <w:t>ст</w:t>
      </w:r>
      <w:r w:rsidRPr="00986297">
        <w:rPr>
          <w:rFonts w:ascii="Times New Roman" w:eastAsia="Times New Roman" w:hAnsi="Times New Roman" w:cs="Times New Roman"/>
          <w:b/>
          <w:bCs/>
          <w:color w:val="000000"/>
          <w:kern w:val="0"/>
          <w:sz w:val="28"/>
          <w:szCs w:val="28"/>
          <w:lang w:val="en-US" w:eastAsia="ru-RU" w:bidi="ru-RU"/>
        </w:rPr>
        <w:t>.</w:t>
      </w:r>
      <w:r w:rsidRPr="00986297">
        <w:rPr>
          <w:rFonts w:ascii="Times New Roman" w:eastAsia="Times New Roman" w:hAnsi="Times New Roman" w:cs="Times New Roman" w:hint="eastAsia"/>
          <w:b/>
          <w:bCs/>
          <w:color w:val="000000"/>
          <w:kern w:val="0"/>
          <w:sz w:val="28"/>
          <w:szCs w:val="28"/>
          <w:lang w:val="en-US" w:eastAsia="ru-RU" w:bidi="ru-RU"/>
        </w:rPr>
        <w:t>»</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val="en-US" w:eastAsia="ru-RU" w:bidi="ru-RU"/>
        </w:rPr>
        <w:t>…………………………………………………</w:t>
      </w:r>
      <w:r w:rsidRPr="00986297">
        <w:rPr>
          <w:rFonts w:ascii="Times New Roman" w:eastAsia="Times New Roman" w:hAnsi="Times New Roman" w:cs="Times New Roman"/>
          <w:b/>
          <w:bCs/>
          <w:color w:val="000000"/>
          <w:kern w:val="0"/>
          <w:sz w:val="28"/>
          <w:szCs w:val="28"/>
          <w:lang w:val="en-US" w:eastAsia="ru-RU" w:bidi="ru-RU"/>
        </w:rPr>
        <w:t>..143</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3</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2.1. </w:t>
      </w:r>
      <w:r w:rsidRPr="00986297">
        <w:rPr>
          <w:rFonts w:ascii="Times New Roman" w:eastAsia="Times New Roman" w:hAnsi="Times New Roman" w:cs="Times New Roman" w:hint="eastAsia"/>
          <w:b/>
          <w:bCs/>
          <w:color w:val="000000"/>
          <w:kern w:val="0"/>
          <w:sz w:val="28"/>
          <w:szCs w:val="28"/>
          <w:lang w:eastAsia="ru-RU" w:bidi="ru-RU"/>
        </w:rPr>
        <w:t>Об’єктивація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базових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зорових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.145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2.2. </w:t>
      </w:r>
      <w:r w:rsidRPr="00986297">
        <w:rPr>
          <w:rFonts w:ascii="Times New Roman" w:eastAsia="Times New Roman" w:hAnsi="Times New Roman" w:cs="Times New Roman" w:hint="eastAsia"/>
          <w:b/>
          <w:bCs/>
          <w:color w:val="000000"/>
          <w:kern w:val="0"/>
          <w:sz w:val="28"/>
          <w:szCs w:val="28"/>
          <w:lang w:eastAsia="ru-RU" w:bidi="ru-RU"/>
        </w:rPr>
        <w:t>Вербалізація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слухових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...174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2.3. </w:t>
      </w:r>
      <w:r w:rsidRPr="00986297">
        <w:rPr>
          <w:rFonts w:ascii="Times New Roman" w:eastAsia="Times New Roman" w:hAnsi="Times New Roman" w:cs="Times New Roman" w:hint="eastAsia"/>
          <w:b/>
          <w:bCs/>
          <w:color w:val="000000"/>
          <w:kern w:val="0"/>
          <w:sz w:val="28"/>
          <w:szCs w:val="28"/>
          <w:lang w:eastAsia="ru-RU" w:bidi="ru-RU"/>
        </w:rPr>
        <w:t>Лінгвальна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актуалізація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ядерних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густативних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ольфакторних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тактильних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179</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Висновки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другого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розділу…………………………………………………………</w:t>
      </w:r>
      <w:r w:rsidRPr="00986297">
        <w:rPr>
          <w:rFonts w:ascii="Times New Roman" w:eastAsia="Times New Roman" w:hAnsi="Times New Roman" w:cs="Times New Roman"/>
          <w:b/>
          <w:bCs/>
          <w:color w:val="000000"/>
          <w:kern w:val="0"/>
          <w:sz w:val="28"/>
          <w:szCs w:val="28"/>
          <w:lang w:eastAsia="ru-RU" w:bidi="ru-RU"/>
        </w:rPr>
        <w:t>.205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РОЗДІЛ</w:t>
      </w:r>
      <w:r w:rsidRPr="00986297">
        <w:rPr>
          <w:rFonts w:ascii="Times New Roman" w:eastAsia="Times New Roman" w:hAnsi="Times New Roman" w:cs="Times New Roman"/>
          <w:b/>
          <w:bCs/>
          <w:color w:val="000000"/>
          <w:kern w:val="0"/>
          <w:sz w:val="28"/>
          <w:szCs w:val="28"/>
          <w:lang w:eastAsia="ru-RU" w:bidi="ru-RU"/>
        </w:rPr>
        <w:t xml:space="preserve"> 3. </w:t>
      </w:r>
      <w:r w:rsidRPr="00986297">
        <w:rPr>
          <w:rFonts w:ascii="Times New Roman" w:eastAsia="Times New Roman" w:hAnsi="Times New Roman" w:cs="Times New Roman" w:hint="eastAsia"/>
          <w:b/>
          <w:bCs/>
          <w:color w:val="000000"/>
          <w:kern w:val="0"/>
          <w:sz w:val="28"/>
          <w:szCs w:val="28"/>
          <w:lang w:eastAsia="ru-RU" w:bidi="ru-RU"/>
        </w:rPr>
        <w:t>СПЕЦИФІКА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ВЕРБАЛІЗАЦІЇ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ЕТНОСТЕРЕОТИПІВ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ПЕРЦЕПТИВНОГО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«СЛОВАРІ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Б</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ГРІНЧЕНКА»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...208</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3.1. </w:t>
      </w:r>
      <w:r w:rsidRPr="00986297">
        <w:rPr>
          <w:rFonts w:ascii="Times New Roman" w:eastAsia="Times New Roman" w:hAnsi="Times New Roman" w:cs="Times New Roman" w:hint="eastAsia"/>
          <w:b/>
          <w:bCs/>
          <w:color w:val="000000"/>
          <w:kern w:val="0"/>
          <w:sz w:val="28"/>
          <w:szCs w:val="28"/>
          <w:lang w:eastAsia="ru-RU" w:bidi="ru-RU"/>
        </w:rPr>
        <w:t>Об’єктивація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візуальних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..209</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3.2. </w:t>
      </w:r>
      <w:r w:rsidRPr="00986297">
        <w:rPr>
          <w:rFonts w:ascii="Times New Roman" w:eastAsia="Times New Roman" w:hAnsi="Times New Roman" w:cs="Times New Roman" w:hint="eastAsia"/>
          <w:b/>
          <w:bCs/>
          <w:color w:val="000000"/>
          <w:kern w:val="0"/>
          <w:sz w:val="28"/>
          <w:szCs w:val="28"/>
          <w:lang w:eastAsia="ru-RU" w:bidi="ru-RU"/>
        </w:rPr>
        <w:t>Репрезентація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базових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аудіальних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...239</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3.3. </w:t>
      </w:r>
      <w:r w:rsidRPr="00986297">
        <w:rPr>
          <w:rFonts w:ascii="Times New Roman" w:eastAsia="Times New Roman" w:hAnsi="Times New Roman" w:cs="Times New Roman" w:hint="eastAsia"/>
          <w:b/>
          <w:bCs/>
          <w:color w:val="000000"/>
          <w:kern w:val="0"/>
          <w:sz w:val="28"/>
          <w:szCs w:val="28"/>
          <w:lang w:eastAsia="ru-RU" w:bidi="ru-RU"/>
        </w:rPr>
        <w:t>Вербалізація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ядерних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густативних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ольфакторних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тактильних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248</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Висновки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третього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розділу…………………………………………………………</w:t>
      </w:r>
      <w:r w:rsidRPr="00986297">
        <w:rPr>
          <w:rFonts w:ascii="Times New Roman" w:eastAsia="Times New Roman" w:hAnsi="Times New Roman" w:cs="Times New Roman"/>
          <w:b/>
          <w:bCs/>
          <w:color w:val="000000"/>
          <w:kern w:val="0"/>
          <w:sz w:val="28"/>
          <w:szCs w:val="28"/>
          <w:lang w:eastAsia="ru-RU" w:bidi="ru-RU"/>
        </w:rPr>
        <w:t>262</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РОЗДІЛ</w:t>
      </w:r>
      <w:r w:rsidRPr="00986297">
        <w:rPr>
          <w:rFonts w:ascii="Times New Roman" w:eastAsia="Times New Roman" w:hAnsi="Times New Roman" w:cs="Times New Roman"/>
          <w:b/>
          <w:bCs/>
          <w:color w:val="000000"/>
          <w:kern w:val="0"/>
          <w:sz w:val="28"/>
          <w:szCs w:val="28"/>
          <w:lang w:eastAsia="ru-RU" w:bidi="ru-RU"/>
        </w:rPr>
        <w:t xml:space="preserve"> 4. </w:t>
      </w:r>
      <w:r w:rsidRPr="00986297">
        <w:rPr>
          <w:rFonts w:ascii="Times New Roman" w:eastAsia="Times New Roman" w:hAnsi="Times New Roman" w:cs="Times New Roman" w:hint="eastAsia"/>
          <w:b/>
          <w:bCs/>
          <w:color w:val="000000"/>
          <w:kern w:val="0"/>
          <w:sz w:val="28"/>
          <w:szCs w:val="28"/>
          <w:lang w:eastAsia="ru-RU" w:bidi="ru-RU"/>
        </w:rPr>
        <w:t>ОСОБЛИВОСТІ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ОБ’ЄКТИВАЦІЇ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ЕТНОСТЕРЕОТИПІВ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ЛЕКСИКОГРАФІЧНІЙ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ТРАДИЦІЇ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XX </w:t>
      </w:r>
      <w:r w:rsidRPr="00986297">
        <w:rPr>
          <w:rFonts w:ascii="Times New Roman" w:eastAsia="Times New Roman" w:hAnsi="Times New Roman" w:cs="Times New Roman" w:hint="eastAsia"/>
          <w:b/>
          <w:bCs/>
          <w:color w:val="000000"/>
          <w:kern w:val="0"/>
          <w:sz w:val="28"/>
          <w:szCs w:val="28"/>
          <w:lang w:eastAsia="ru-RU" w:bidi="ru-RU"/>
        </w:rPr>
        <w:t>ст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...265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4.1. </w:t>
      </w:r>
      <w:r w:rsidRPr="00986297">
        <w:rPr>
          <w:rFonts w:ascii="Times New Roman" w:eastAsia="Times New Roman" w:hAnsi="Times New Roman" w:cs="Times New Roman" w:hint="eastAsia"/>
          <w:b/>
          <w:bCs/>
          <w:color w:val="000000"/>
          <w:kern w:val="0"/>
          <w:sz w:val="28"/>
          <w:szCs w:val="28"/>
          <w:lang w:eastAsia="ru-RU" w:bidi="ru-RU"/>
        </w:rPr>
        <w:t>Репрезентація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базових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зорових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266</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4.2. </w:t>
      </w:r>
      <w:r w:rsidRPr="00986297">
        <w:rPr>
          <w:rFonts w:ascii="Times New Roman" w:eastAsia="Times New Roman" w:hAnsi="Times New Roman" w:cs="Times New Roman" w:hint="eastAsia"/>
          <w:b/>
          <w:bCs/>
          <w:color w:val="000000"/>
          <w:kern w:val="0"/>
          <w:sz w:val="28"/>
          <w:szCs w:val="28"/>
          <w:lang w:eastAsia="ru-RU" w:bidi="ru-RU"/>
        </w:rPr>
        <w:t>Вербалізація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слухових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...339</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4.3. </w:t>
      </w:r>
      <w:r w:rsidRPr="00986297">
        <w:rPr>
          <w:rFonts w:ascii="Times New Roman" w:eastAsia="Times New Roman" w:hAnsi="Times New Roman" w:cs="Times New Roman" w:hint="eastAsia"/>
          <w:b/>
          <w:bCs/>
          <w:color w:val="000000"/>
          <w:kern w:val="0"/>
          <w:sz w:val="28"/>
          <w:szCs w:val="28"/>
          <w:lang w:eastAsia="ru-RU" w:bidi="ru-RU"/>
        </w:rPr>
        <w:t>Лінгвальна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актуалізація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ядерних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смакових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нюхових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дотикових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...350</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Висновки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четвертого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розділу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...394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РОЗДІЛ</w:t>
      </w:r>
      <w:r w:rsidRPr="00986297">
        <w:rPr>
          <w:rFonts w:ascii="Times New Roman" w:eastAsia="Times New Roman" w:hAnsi="Times New Roman" w:cs="Times New Roman"/>
          <w:b/>
          <w:bCs/>
          <w:color w:val="000000"/>
          <w:kern w:val="0"/>
          <w:sz w:val="28"/>
          <w:szCs w:val="28"/>
          <w:lang w:eastAsia="ru-RU" w:bidi="ru-RU"/>
        </w:rPr>
        <w:t xml:space="preserve"> 5. </w:t>
      </w:r>
      <w:r w:rsidRPr="00986297">
        <w:rPr>
          <w:rFonts w:ascii="Times New Roman" w:eastAsia="Times New Roman" w:hAnsi="Times New Roman" w:cs="Times New Roman" w:hint="eastAsia"/>
          <w:b/>
          <w:bCs/>
          <w:color w:val="000000"/>
          <w:kern w:val="0"/>
          <w:sz w:val="28"/>
          <w:szCs w:val="28"/>
          <w:lang w:eastAsia="ru-RU" w:bidi="ru-RU"/>
        </w:rPr>
        <w:t>АСОЦІАТИВНО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ВЕРБАЛЬНА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КВАЛІФІКАЦІЇ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НОСІЯМИ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397</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5.1. </w:t>
      </w:r>
      <w:r w:rsidRPr="00986297">
        <w:rPr>
          <w:rFonts w:ascii="Times New Roman" w:eastAsia="Times New Roman" w:hAnsi="Times New Roman" w:cs="Times New Roman" w:hint="eastAsia"/>
          <w:b/>
          <w:bCs/>
          <w:color w:val="000000"/>
          <w:kern w:val="0"/>
          <w:sz w:val="28"/>
          <w:szCs w:val="28"/>
          <w:lang w:eastAsia="ru-RU" w:bidi="ru-RU"/>
        </w:rPr>
        <w:t>Асоціативний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експеримент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спосіб</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397</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5.2. </w:t>
      </w:r>
      <w:r w:rsidRPr="00986297">
        <w:rPr>
          <w:rFonts w:ascii="Times New Roman" w:eastAsia="Times New Roman" w:hAnsi="Times New Roman" w:cs="Times New Roman" w:hint="eastAsia"/>
          <w:b/>
          <w:bCs/>
          <w:color w:val="000000"/>
          <w:kern w:val="0"/>
          <w:sz w:val="28"/>
          <w:szCs w:val="28"/>
          <w:lang w:eastAsia="ru-RU" w:bidi="ru-RU"/>
        </w:rPr>
        <w:t>Стереотипи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носіїв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лінгвокультури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різних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регіонів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України……………………………………………</w:t>
      </w:r>
      <w:r w:rsidRPr="00986297">
        <w:rPr>
          <w:rFonts w:ascii="Times New Roman" w:eastAsia="Times New Roman" w:hAnsi="Times New Roman" w:cs="Times New Roman"/>
          <w:b/>
          <w:bCs/>
          <w:color w:val="000000"/>
          <w:kern w:val="0"/>
          <w:sz w:val="28"/>
          <w:szCs w:val="28"/>
          <w:lang w:eastAsia="ru-RU" w:bidi="ru-RU"/>
        </w:rPr>
        <w:t>.400</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Висновки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п’ятого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розділу…………………………………………………………</w:t>
      </w:r>
      <w:r w:rsidRPr="00986297">
        <w:rPr>
          <w:rFonts w:ascii="Times New Roman" w:eastAsia="Times New Roman" w:hAnsi="Times New Roman" w:cs="Times New Roman"/>
          <w:b/>
          <w:bCs/>
          <w:color w:val="000000"/>
          <w:kern w:val="0"/>
          <w:sz w:val="28"/>
          <w:szCs w:val="28"/>
          <w:lang w:eastAsia="ru-RU" w:bidi="ru-RU"/>
        </w:rPr>
        <w:t>..421</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ВИСНОВКИ…………………………………………………………………………</w:t>
      </w:r>
      <w:r w:rsidRPr="00986297">
        <w:rPr>
          <w:rFonts w:ascii="Times New Roman" w:eastAsia="Times New Roman" w:hAnsi="Times New Roman" w:cs="Times New Roman"/>
          <w:b/>
          <w:bCs/>
          <w:color w:val="000000"/>
          <w:kern w:val="0"/>
          <w:sz w:val="28"/>
          <w:szCs w:val="28"/>
          <w:lang w:eastAsia="ru-RU" w:bidi="ru-RU"/>
        </w:rPr>
        <w:t>....424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СПИСОК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ВИКОРИСТАНИХ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ДЖЕРЕЛ…………………………………………</w:t>
      </w:r>
      <w:r w:rsidRPr="00986297">
        <w:rPr>
          <w:rFonts w:ascii="Times New Roman" w:eastAsia="Times New Roman" w:hAnsi="Times New Roman" w:cs="Times New Roman"/>
          <w:b/>
          <w:bCs/>
          <w:color w:val="000000"/>
          <w:kern w:val="0"/>
          <w:sz w:val="28"/>
          <w:szCs w:val="28"/>
          <w:lang w:eastAsia="ru-RU" w:bidi="ru-RU"/>
        </w:rPr>
        <w:t>...433</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СПИСОК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ЛЕКСИКОГРАФІЧНИХ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ДЖЕРЕЛ……………………………………</w:t>
      </w:r>
      <w:r w:rsidRPr="00986297">
        <w:rPr>
          <w:rFonts w:ascii="Times New Roman" w:eastAsia="Times New Roman" w:hAnsi="Times New Roman" w:cs="Times New Roman"/>
          <w:b/>
          <w:bCs/>
          <w:color w:val="000000"/>
          <w:kern w:val="0"/>
          <w:sz w:val="28"/>
          <w:szCs w:val="28"/>
          <w:lang w:eastAsia="ru-RU" w:bidi="ru-RU"/>
        </w:rPr>
        <w:t>485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ДОДАТКИ……………………………………………………………………………</w:t>
      </w:r>
      <w:r w:rsidRPr="00986297">
        <w:rPr>
          <w:rFonts w:ascii="Times New Roman" w:eastAsia="Times New Roman" w:hAnsi="Times New Roman" w:cs="Times New Roman"/>
          <w:b/>
          <w:bCs/>
          <w:color w:val="000000"/>
          <w:kern w:val="0"/>
          <w:sz w:val="28"/>
          <w:szCs w:val="28"/>
          <w:lang w:eastAsia="ru-RU" w:bidi="ru-RU"/>
        </w:rPr>
        <w:t>...491</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Додаток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Перелік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суб’єктно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об’єктних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компонентів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псевдототожностей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атрибуцією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..492</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Додаток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Реєстр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варіативних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форм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сенсорним</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компонентом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.506</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Додаток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Перелік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псевдосенсорних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лінгвокультури…………………………………………………………………………</w:t>
      </w:r>
      <w:r w:rsidRPr="00986297">
        <w:rPr>
          <w:rFonts w:ascii="Times New Roman" w:eastAsia="Times New Roman" w:hAnsi="Times New Roman" w:cs="Times New Roman"/>
          <w:b/>
          <w:bCs/>
          <w:color w:val="000000"/>
          <w:kern w:val="0"/>
          <w:sz w:val="28"/>
          <w:szCs w:val="28"/>
          <w:lang w:eastAsia="ru-RU" w:bidi="ru-RU"/>
        </w:rPr>
        <w:t>.509</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Додаток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Графік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співвідношення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сенсорним</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ментальним</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складником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549</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Додаток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компонентом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.551</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Додаток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спрямованого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асоціативного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експерименту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щодо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відтворення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носіїв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різних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регіонів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України………………………………</w:t>
      </w:r>
      <w:r w:rsidRPr="00986297">
        <w:rPr>
          <w:rFonts w:ascii="Times New Roman" w:eastAsia="Times New Roman" w:hAnsi="Times New Roman" w:cs="Times New Roman"/>
          <w:b/>
          <w:bCs/>
          <w:color w:val="000000"/>
          <w:kern w:val="0"/>
          <w:sz w:val="28"/>
          <w:szCs w:val="28"/>
          <w:lang w:eastAsia="ru-RU" w:bidi="ru-RU"/>
        </w:rPr>
        <w:t>621</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ПЕРЕЛІК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ПОЗНАЧЕНЬ</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асоціативний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експеримент</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АНС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антропні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ДАНС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деантропні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етнічні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ККС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концептуальна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картина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картина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КСлУМ</w:t>
      </w:r>
      <w:r w:rsidRPr="00986297">
        <w:rPr>
          <w:rFonts w:ascii="Times New Roman" w:eastAsia="Times New Roman" w:hAnsi="Times New Roman" w:cs="Times New Roman"/>
          <w:b/>
          <w:bCs/>
          <w:color w:val="000000"/>
          <w:kern w:val="0"/>
          <w:sz w:val="28"/>
          <w:szCs w:val="28"/>
          <w:lang w:eastAsia="ru-RU" w:bidi="ru-RU"/>
        </w:rPr>
        <w:t xml:space="preserve">16-17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картотека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XVI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першої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половини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XVII </w:t>
      </w:r>
      <w:r w:rsidRPr="00986297">
        <w:rPr>
          <w:rFonts w:ascii="Times New Roman" w:eastAsia="Times New Roman" w:hAnsi="Times New Roman" w:cs="Times New Roman" w:hint="eastAsia"/>
          <w:b/>
          <w:bCs/>
          <w:color w:val="000000"/>
          <w:kern w:val="0"/>
          <w:sz w:val="28"/>
          <w:szCs w:val="28"/>
          <w:lang w:eastAsia="ru-RU" w:bidi="ru-RU"/>
        </w:rPr>
        <w:t>ст</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зберігається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відділі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Інституту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українознавства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Крип’якевича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Львів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ментальне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значення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МКС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картина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МСЗ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ментально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сенсорне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значення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значення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СлУМ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XVI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першої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половини</w:t>
      </w:r>
      <w:r w:rsidRPr="00986297">
        <w:rPr>
          <w:rFonts w:ascii="Times New Roman" w:eastAsia="Times New Roman" w:hAnsi="Times New Roman" w:cs="Times New Roman"/>
          <w:b/>
          <w:bCs/>
          <w:color w:val="000000"/>
          <w:kern w:val="0"/>
          <w:sz w:val="28"/>
          <w:szCs w:val="28"/>
          <w:lang w:eastAsia="ru-RU" w:bidi="ru-RU"/>
        </w:rPr>
        <w:t xml:space="preserve"> XVII </w:t>
      </w:r>
      <w:r w:rsidRPr="00986297">
        <w:rPr>
          <w:rFonts w:ascii="Times New Roman" w:eastAsia="Times New Roman" w:hAnsi="Times New Roman" w:cs="Times New Roman" w:hint="eastAsia"/>
          <w:b/>
          <w:bCs/>
          <w:color w:val="000000"/>
          <w:kern w:val="0"/>
          <w:sz w:val="28"/>
          <w:szCs w:val="28"/>
          <w:lang w:eastAsia="ru-RU" w:bidi="ru-RU"/>
        </w:rPr>
        <w:t>ст</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НАН</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українознавства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Крип’якевича</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гол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Гримчишин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Львів</w:t>
      </w:r>
      <w:r w:rsidRPr="00986297">
        <w:rPr>
          <w:rFonts w:ascii="Times New Roman" w:eastAsia="Times New Roman" w:hAnsi="Times New Roman" w:cs="Times New Roman"/>
          <w:b/>
          <w:bCs/>
          <w:color w:val="000000"/>
          <w:kern w:val="0"/>
          <w:sz w:val="28"/>
          <w:szCs w:val="28"/>
          <w:lang w:eastAsia="ru-RU" w:bidi="ru-RU"/>
        </w:rPr>
        <w:t xml:space="preserve">, 1994-2015.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Вип</w:t>
      </w:r>
      <w:r w:rsidRPr="00986297">
        <w:rPr>
          <w:rFonts w:ascii="Times New Roman" w:eastAsia="Times New Roman" w:hAnsi="Times New Roman" w:cs="Times New Roman"/>
          <w:b/>
          <w:bCs/>
          <w:color w:val="000000"/>
          <w:kern w:val="0"/>
          <w:sz w:val="28"/>
          <w:szCs w:val="28"/>
          <w:lang w:eastAsia="ru-RU" w:bidi="ru-RU"/>
        </w:rPr>
        <w:t>. 1-16.</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СМЗ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ментальне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значення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СУМ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11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АН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УРСР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Інститут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мовознавства</w:t>
      </w:r>
      <w:r w:rsidRPr="00986297">
        <w:rPr>
          <w:rFonts w:ascii="Times New Roman" w:eastAsia="Times New Roman" w:hAnsi="Times New Roman" w:cs="Times New Roman"/>
          <w:b/>
          <w:bCs/>
          <w:color w:val="000000"/>
          <w:kern w:val="0"/>
          <w:sz w:val="28"/>
          <w:szCs w:val="28"/>
          <w:lang w:eastAsia="ru-RU" w:bidi="ru-RU"/>
        </w:rPr>
        <w:t xml:space="preserve"> /</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редкол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Білодід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гол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Наукова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думка</w:t>
      </w:r>
      <w:r w:rsidRPr="00986297">
        <w:rPr>
          <w:rFonts w:ascii="Times New Roman" w:eastAsia="Times New Roman" w:hAnsi="Times New Roman" w:cs="Times New Roman"/>
          <w:b/>
          <w:bCs/>
          <w:color w:val="000000"/>
          <w:kern w:val="0"/>
          <w:sz w:val="28"/>
          <w:szCs w:val="28"/>
          <w:lang w:eastAsia="ru-RU" w:bidi="ru-RU"/>
        </w:rPr>
        <w:t>, 1970-1980.</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СУМГ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Словарь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4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НАНУ</w:t>
      </w:r>
      <w:r w:rsidRPr="00986297">
        <w:rPr>
          <w:rFonts w:ascii="Times New Roman" w:eastAsia="Times New Roman" w:hAnsi="Times New Roman" w:cs="Times New Roman"/>
          <w:b/>
          <w:bCs/>
          <w:color w:val="000000"/>
          <w:kern w:val="0"/>
          <w:sz w:val="28"/>
          <w:szCs w:val="28"/>
          <w:lang w:eastAsia="ru-RU" w:bidi="ru-RU"/>
        </w:rPr>
        <w:t>; [</w:t>
      </w:r>
      <w:r w:rsidRPr="00986297">
        <w:rPr>
          <w:rFonts w:ascii="Times New Roman" w:eastAsia="Times New Roman" w:hAnsi="Times New Roman" w:cs="Times New Roman" w:hint="eastAsia"/>
          <w:b/>
          <w:bCs/>
          <w:color w:val="000000"/>
          <w:kern w:val="0"/>
          <w:sz w:val="28"/>
          <w:szCs w:val="28"/>
          <w:lang w:eastAsia="ru-RU" w:bidi="ru-RU"/>
        </w:rPr>
        <w:t>упор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Грінченко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Наук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Думка</w:t>
      </w:r>
      <w:r w:rsidRPr="00986297">
        <w:rPr>
          <w:rFonts w:ascii="Times New Roman" w:eastAsia="Times New Roman" w:hAnsi="Times New Roman" w:cs="Times New Roman"/>
          <w:b/>
          <w:bCs/>
          <w:color w:val="000000"/>
          <w:kern w:val="0"/>
          <w:sz w:val="28"/>
          <w:szCs w:val="28"/>
          <w:lang w:eastAsia="ru-RU" w:bidi="ru-RU"/>
        </w:rPr>
        <w:t>, 1996-1997.</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6</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ВСТУП</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Зміна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загальнонаукової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парадигми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межі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тисячоліть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створила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передумови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виникнення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інтегрованих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антропоорієнтованих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дисциплін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міжгалузева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взаємодія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розширила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межі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розглядається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сьогодні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лише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тісному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взаємозв’язку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мисленням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свідомістю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пізнанням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але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культурою</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світоглядом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практичною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діяльністю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окремого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індивідуума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соціуму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перший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план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студій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вийшли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об’єктивації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ментального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людини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забезпечило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теоретичну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когнітивної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межах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постає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найбільш</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доступне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об’єктивне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джерело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інформації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когнітивні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структури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віддзеркалюючи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національного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забезпечують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пізнання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Особливу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роль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процесі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оперативного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вербалізації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навколишній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відіграють</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перцептивні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універсальні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формули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фіксують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пізнання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носієм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етнічної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Актуальні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підходи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напрямки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пов’язані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іменами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представників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інтегрованих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галузей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Адорно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Байбурін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Ж</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Бодрійяр</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Ліппман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Олпорт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Семендяєва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Сорокін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Стефаненко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Таджурі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Теджфел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Дж</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Фішмен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Фрейденберг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Шихірєв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Ядов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найбільш</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значущим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напрямком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став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лінгвістичний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Увага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спостережена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різних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вимірах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об’єктивацій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ресурсів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етносу</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соціолінгвістиці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Бахтін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Квастхоф</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Купланд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Лабов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Рижков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Сорокін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Шафф</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етнолінгвістиці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Байбурін</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Бартмінський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Бромлей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Вежбицька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Воркачов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Воробйов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Красних</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Крисін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Маслова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Нікітіна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Піменова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Прохоров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Рябцева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Телія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Тер</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Мінасова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Толстой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Толстая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психолінгвістиці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етнопсихолінгвістиці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Агєєв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Баронін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Залевська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Караулов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Касевіч</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Коммагер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Крисько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Леонтьєв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Лурія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Осгуд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Сорокін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Ушакова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Фрумкіна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Уфімцева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лінгвістичній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філософії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Арутюнова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Вайсгербер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Вітгенштейн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Вежбицька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Ільїн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Лосєв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Потебня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7</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Телія</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Черданцева</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Шмельов</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але</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когнітивній</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лінгвістиці</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осмислено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новому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ракурсі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підходів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ґрунтовніше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усебічно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поглиблено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Арутюнова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ван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Дейк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Дем’янков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Карасик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Кібрик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Кубрякова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Дж</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Лакофф</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Лангакер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Маслова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Мінський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Піменова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Попова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Рахіліна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Стернін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Талмі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Філлмор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мовознавстві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лінгвістичний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напрямок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суміжних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понять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презентований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працями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Бацевича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Бєлєхової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Богдан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Бойко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Боровської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Вільчинської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Воробйової</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Годзь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Голубовської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Данилюк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Жаботинської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Жайворонка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Жуйкової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Завгородньої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Єрмоленка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Єрмоленко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Івченка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Квас</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Клинченко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Лисиченко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Масенко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Мацько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Паніної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Пономаріва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Радзієвської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Різуна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Селіванової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Слухай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Снитко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Сологуб</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Ужченка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Штерн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Яворської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Однак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нагромаджений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значний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вивчення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охопив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феномену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онтогенетично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первісного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найбільш</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укоріненого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усталеного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вербалізатора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інформації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сприяє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впорядкуванню</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етнодетермінованого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українства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Вивчення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допоможе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глибше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осягнути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закономірності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тенденції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розвитку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проекції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людську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сприятиме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поглибленню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уявлень</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про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лінгвальну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українців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Актуальність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дисертаційного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обумовлена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необхідністю</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комплексного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вивчення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феномену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сприятиме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розв’язанню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вагомих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серед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реконструкція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фрагмента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картини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пошук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шляхів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міжпарадигмального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представлення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вербальних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об’єктивацій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квантів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етновмотивованих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ролі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впорядкуванні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етнодетермінованого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представників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з’ясування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аксіологічних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параметрів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смислової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структури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Вивчення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закономірностей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просторово</w:t>
      </w:r>
      <w:r w:rsidRPr="00986297">
        <w:rPr>
          <w:rFonts w:ascii="Times New Roman" w:eastAsia="Times New Roman" w:hAnsi="Times New Roman" w:cs="Times New Roman"/>
          <w:b/>
          <w:bCs/>
          <w:color w:val="000000"/>
          <w:kern w:val="0"/>
          <w:sz w:val="28"/>
          <w:szCs w:val="28"/>
          <w:lang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8</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часовому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історичному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контекстах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дає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можливість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пояснити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тільки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задавнені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особливості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функціонування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останніх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тенденції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їх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розвитку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відкриває</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перспективи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моделювання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процесів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когнітивної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діяльності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людини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також</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уможливлює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поглиблений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опис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Зв’язок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роботи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програмами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планами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темами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виконана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межах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дослідної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кафедри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прикладної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Інституту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національного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університету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імені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Тараса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Шевченка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«Актуальні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номер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державної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реєстрації</w:t>
      </w:r>
      <w:r w:rsidRPr="00986297">
        <w:rPr>
          <w:rFonts w:ascii="Times New Roman" w:eastAsia="Times New Roman" w:hAnsi="Times New Roman" w:cs="Times New Roman"/>
          <w:b/>
          <w:bCs/>
          <w:color w:val="000000"/>
          <w:kern w:val="0"/>
          <w:sz w:val="28"/>
          <w:szCs w:val="28"/>
          <w:lang w:eastAsia="ru-RU" w:bidi="ru-RU"/>
        </w:rPr>
        <w:t xml:space="preserve"> 02</w:t>
      </w:r>
      <w:r w:rsidRPr="00986297">
        <w:rPr>
          <w:rFonts w:ascii="Times New Roman" w:eastAsia="Times New Roman" w:hAnsi="Times New Roman" w:cs="Times New Roman" w:hint="eastAsia"/>
          <w:b/>
          <w:bCs/>
          <w:color w:val="000000"/>
          <w:kern w:val="0"/>
          <w:sz w:val="28"/>
          <w:szCs w:val="28"/>
          <w:lang w:eastAsia="ru-RU" w:bidi="ru-RU"/>
        </w:rPr>
        <w:t>БФ</w:t>
      </w:r>
      <w:r w:rsidRPr="00986297">
        <w:rPr>
          <w:rFonts w:ascii="Times New Roman" w:eastAsia="Times New Roman" w:hAnsi="Times New Roman" w:cs="Times New Roman"/>
          <w:b/>
          <w:bCs/>
          <w:color w:val="000000"/>
          <w:kern w:val="0"/>
          <w:sz w:val="28"/>
          <w:szCs w:val="28"/>
          <w:lang w:eastAsia="ru-RU" w:bidi="ru-RU"/>
        </w:rPr>
        <w:t>044-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01). </w:t>
      </w:r>
      <w:r w:rsidRPr="00986297">
        <w:rPr>
          <w:rFonts w:ascii="Times New Roman" w:eastAsia="Times New Roman" w:hAnsi="Times New Roman" w:cs="Times New Roman" w:hint="eastAsia"/>
          <w:b/>
          <w:bCs/>
          <w:color w:val="000000"/>
          <w:kern w:val="0"/>
          <w:sz w:val="28"/>
          <w:szCs w:val="28"/>
          <w:lang w:eastAsia="ru-RU" w:bidi="ru-RU"/>
        </w:rPr>
        <w:t>Тему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докторської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затверджено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засіданні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вченої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ради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Інституту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філології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національного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університету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імені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Тараса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протокол</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5 </w:t>
      </w:r>
      <w:r w:rsidRPr="00986297">
        <w:rPr>
          <w:rFonts w:ascii="Times New Roman" w:eastAsia="Times New Roman" w:hAnsi="Times New Roman" w:cs="Times New Roman" w:hint="eastAsia"/>
          <w:b/>
          <w:bCs/>
          <w:color w:val="000000"/>
          <w:kern w:val="0"/>
          <w:sz w:val="28"/>
          <w:szCs w:val="28"/>
          <w:lang w:eastAsia="ru-RU" w:bidi="ru-RU"/>
        </w:rPr>
        <w:t>від</w:t>
      </w:r>
      <w:r w:rsidRPr="00986297">
        <w:rPr>
          <w:rFonts w:ascii="Times New Roman" w:eastAsia="Times New Roman" w:hAnsi="Times New Roman" w:cs="Times New Roman"/>
          <w:b/>
          <w:bCs/>
          <w:color w:val="000000"/>
          <w:kern w:val="0"/>
          <w:sz w:val="28"/>
          <w:szCs w:val="28"/>
          <w:lang w:eastAsia="ru-RU" w:bidi="ru-RU"/>
        </w:rPr>
        <w:t xml:space="preserve"> 23 </w:t>
      </w:r>
      <w:r w:rsidRPr="00986297">
        <w:rPr>
          <w:rFonts w:ascii="Times New Roman" w:eastAsia="Times New Roman" w:hAnsi="Times New Roman" w:cs="Times New Roman" w:hint="eastAsia"/>
          <w:b/>
          <w:bCs/>
          <w:color w:val="000000"/>
          <w:kern w:val="0"/>
          <w:sz w:val="28"/>
          <w:szCs w:val="28"/>
          <w:lang w:eastAsia="ru-RU" w:bidi="ru-RU"/>
        </w:rPr>
        <w:t>грудня</w:t>
      </w:r>
      <w:r w:rsidRPr="00986297">
        <w:rPr>
          <w:rFonts w:ascii="Times New Roman" w:eastAsia="Times New Roman" w:hAnsi="Times New Roman" w:cs="Times New Roman"/>
          <w:b/>
          <w:bCs/>
          <w:color w:val="000000"/>
          <w:kern w:val="0"/>
          <w:sz w:val="28"/>
          <w:szCs w:val="28"/>
          <w:lang w:eastAsia="ru-RU" w:bidi="ru-RU"/>
        </w:rPr>
        <w:t xml:space="preserve"> 2013 </w:t>
      </w:r>
      <w:r w:rsidRPr="00986297">
        <w:rPr>
          <w:rFonts w:ascii="Times New Roman" w:eastAsia="Times New Roman" w:hAnsi="Times New Roman" w:cs="Times New Roman" w:hint="eastAsia"/>
          <w:b/>
          <w:bCs/>
          <w:color w:val="000000"/>
          <w:kern w:val="0"/>
          <w:sz w:val="28"/>
          <w:szCs w:val="28"/>
          <w:lang w:eastAsia="ru-RU" w:bidi="ru-RU"/>
        </w:rPr>
        <w:t>року</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Метою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роботи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виявлення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опис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процесів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Досягнення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поставленої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передбачає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вирішення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конкретних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завдань</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з’ясувати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світлі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парадигм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засади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вивчення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фрагмента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картини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описати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роль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засобів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фіксації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категоризації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носія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етносвідомості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роль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останніх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впорядкуванні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етнодетермінованого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представників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простору</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з’ясувати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своєрідність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актуалізації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означити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засоби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об’єктивації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поняттєвої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сфери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через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опозиції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чужий»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закономірності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об’єктивації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виділити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основні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розробити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комплексну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методику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мовноментальних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категорій</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відстежити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механізми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творення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показати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засоби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їх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культурному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українського</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hint="eastAsia"/>
          <w:b/>
          <w:bCs/>
          <w:color w:val="000000"/>
          <w:kern w:val="0"/>
          <w:sz w:val="28"/>
          <w:szCs w:val="28"/>
          <w:lang w:eastAsia="ru-RU" w:bidi="ru-RU"/>
        </w:rPr>
        <w:t>етносу</w:t>
      </w:r>
      <w:r w:rsidRPr="00986297">
        <w:rPr>
          <w:rFonts w:ascii="Times New Roman" w:eastAsia="Times New Roman" w:hAnsi="Times New Roman" w:cs="Times New Roman"/>
          <w:b/>
          <w:bCs/>
          <w:color w:val="000000"/>
          <w:kern w:val="0"/>
          <w:sz w:val="28"/>
          <w:szCs w:val="28"/>
          <w:lang w:val="en-US"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9</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з’ясувати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семантико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аксіологічну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природу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походження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ступінь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усталеності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феноменів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лінгвокультури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тенденції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розвитку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мовній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свідомості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носіїв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Об’єктом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етностереотипи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заґрунтовані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реакціях</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Предметом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виступає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об’єктивація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вербальна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семантична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структурна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аксіологічна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дискурсивна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асоціативна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інтерпретація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зафіксованих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лексикографічними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практиками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w:t>
      </w:r>
      <w:r w:rsidRPr="00986297">
        <w:rPr>
          <w:rFonts w:ascii="Times New Roman" w:eastAsia="Times New Roman" w:hAnsi="Times New Roman" w:cs="Times New Roman"/>
          <w:b/>
          <w:bCs/>
          <w:color w:val="000000"/>
          <w:kern w:val="0"/>
          <w:sz w:val="28"/>
          <w:szCs w:val="28"/>
          <w:lang w:eastAsia="ru-RU" w:bidi="ru-RU"/>
        </w:rPr>
        <w:t>V</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актуалізованих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українськомовному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дискурсі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Матеріалом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послугували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обсягом</w:t>
      </w:r>
      <w:r w:rsidRPr="00986297">
        <w:rPr>
          <w:rFonts w:ascii="Times New Roman" w:eastAsia="Times New Roman" w:hAnsi="Times New Roman" w:cs="Times New Roman"/>
          <w:b/>
          <w:bCs/>
          <w:color w:val="000000"/>
          <w:kern w:val="0"/>
          <w:sz w:val="28"/>
          <w:szCs w:val="28"/>
          <w:lang w:eastAsia="ru-RU" w:bidi="ru-RU"/>
        </w:rPr>
        <w:t xml:space="preserve"> 2486 </w:t>
      </w:r>
      <w:r w:rsidRPr="00986297">
        <w:rPr>
          <w:rFonts w:ascii="Times New Roman" w:eastAsia="Times New Roman" w:hAnsi="Times New Roman" w:cs="Times New Roman" w:hint="eastAsia"/>
          <w:b/>
          <w:bCs/>
          <w:color w:val="000000"/>
          <w:kern w:val="0"/>
          <w:sz w:val="28"/>
          <w:szCs w:val="28"/>
          <w:lang w:eastAsia="ru-RU" w:bidi="ru-RU"/>
        </w:rPr>
        <w:t>одиниць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понад</w:t>
      </w:r>
      <w:r w:rsidRPr="00986297">
        <w:rPr>
          <w:rFonts w:ascii="Times New Roman" w:eastAsia="Times New Roman" w:hAnsi="Times New Roman" w:cs="Times New Roman"/>
          <w:b/>
          <w:bCs/>
          <w:color w:val="000000"/>
          <w:kern w:val="0"/>
          <w:sz w:val="28"/>
          <w:szCs w:val="28"/>
          <w:lang w:eastAsia="ru-RU" w:bidi="ru-RU"/>
        </w:rPr>
        <w:t xml:space="preserve"> 80000 </w:t>
      </w:r>
      <w:r w:rsidRPr="00986297">
        <w:rPr>
          <w:rFonts w:ascii="Times New Roman" w:eastAsia="Times New Roman" w:hAnsi="Times New Roman" w:cs="Times New Roman" w:hint="eastAsia"/>
          <w:b/>
          <w:bCs/>
          <w:color w:val="000000"/>
          <w:kern w:val="0"/>
          <w:sz w:val="28"/>
          <w:szCs w:val="28"/>
          <w:lang w:eastAsia="ru-RU" w:bidi="ru-RU"/>
        </w:rPr>
        <w:t>їх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реалізацій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дібрані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наскрізної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вибірки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текстів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лексикографічних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джерел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XVI </w:t>
      </w:r>
      <w:r w:rsidRPr="00986297">
        <w:rPr>
          <w:rFonts w:ascii="Times New Roman" w:eastAsia="Times New Roman" w:hAnsi="Times New Roman" w:cs="Times New Roman" w:hint="eastAsia"/>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першої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половини</w:t>
      </w:r>
      <w:r w:rsidRPr="00986297">
        <w:rPr>
          <w:rFonts w:ascii="Times New Roman" w:eastAsia="Times New Roman" w:hAnsi="Times New Roman" w:cs="Times New Roman"/>
          <w:b/>
          <w:bCs/>
          <w:color w:val="000000"/>
          <w:kern w:val="0"/>
          <w:sz w:val="28"/>
          <w:szCs w:val="28"/>
          <w:lang w:eastAsia="ru-RU" w:bidi="ru-RU"/>
        </w:rPr>
        <w:t xml:space="preserve"> XVII </w:t>
      </w:r>
      <w:r w:rsidRPr="00986297">
        <w:rPr>
          <w:rFonts w:ascii="Times New Roman" w:eastAsia="Times New Roman" w:hAnsi="Times New Roman" w:cs="Times New Roman" w:hint="eastAsia"/>
          <w:b/>
          <w:bCs/>
          <w:color w:val="000000"/>
          <w:kern w:val="0"/>
          <w:sz w:val="28"/>
          <w:szCs w:val="28"/>
          <w:lang w:eastAsia="ru-RU" w:bidi="ru-RU"/>
        </w:rPr>
        <w:t>ст</w:t>
      </w:r>
      <w:r w:rsidRPr="00986297">
        <w:rPr>
          <w:rFonts w:ascii="Times New Roman" w:eastAsia="Times New Roman" w:hAnsi="Times New Roman" w:cs="Times New Roman"/>
          <w:b/>
          <w:bCs/>
          <w:color w:val="000000"/>
          <w:kern w:val="0"/>
          <w:sz w:val="28"/>
          <w:szCs w:val="28"/>
          <w:lang w:eastAsia="ru-RU" w:bidi="ru-RU"/>
        </w:rPr>
        <w:t>.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28-</w:t>
      </w:r>
      <w:r w:rsidRPr="00986297">
        <w:rPr>
          <w:rFonts w:ascii="Times New Roman" w:eastAsia="Times New Roman" w:hAnsi="Times New Roman" w:cs="Times New Roman" w:hint="eastAsia"/>
          <w:b/>
          <w:bCs/>
          <w:color w:val="000000"/>
          <w:kern w:val="0"/>
          <w:sz w:val="28"/>
          <w:szCs w:val="28"/>
          <w:lang w:eastAsia="ru-RU" w:bidi="ru-RU"/>
        </w:rPr>
        <w:t>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випусках</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українознавства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Крип’якевича</w:t>
      </w:r>
      <w:r w:rsidRPr="00986297">
        <w:rPr>
          <w:rFonts w:ascii="Times New Roman" w:eastAsia="Times New Roman" w:hAnsi="Times New Roman" w:cs="Times New Roman"/>
          <w:b/>
          <w:bCs/>
          <w:color w:val="000000"/>
          <w:kern w:val="0"/>
          <w:sz w:val="28"/>
          <w:szCs w:val="28"/>
          <w:lang w:eastAsia="ru-RU" w:bidi="ru-RU"/>
        </w:rPr>
        <w:t>; [</w:t>
      </w:r>
      <w:r w:rsidRPr="00986297">
        <w:rPr>
          <w:rFonts w:ascii="Times New Roman" w:eastAsia="Times New Roman" w:hAnsi="Times New Roman" w:cs="Times New Roman" w:hint="eastAsia"/>
          <w:b/>
          <w:bCs/>
          <w:color w:val="000000"/>
          <w:kern w:val="0"/>
          <w:sz w:val="28"/>
          <w:szCs w:val="28"/>
          <w:lang w:eastAsia="ru-RU" w:bidi="ru-RU"/>
        </w:rPr>
        <w:t>редкол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Гринчишин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Єдлінська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Закревська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гол</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ред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Гринчишин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Львів</w:t>
      </w:r>
      <w:r w:rsidRPr="00986297">
        <w:rPr>
          <w:rFonts w:ascii="Times New Roman" w:eastAsia="Times New Roman" w:hAnsi="Times New Roman" w:cs="Times New Roman"/>
          <w:b/>
          <w:bCs/>
          <w:color w:val="000000"/>
          <w:kern w:val="0"/>
          <w:sz w:val="28"/>
          <w:szCs w:val="28"/>
          <w:lang w:eastAsia="ru-RU" w:bidi="ru-RU"/>
        </w:rPr>
        <w:t xml:space="preserve">, 1994-2016; </w:t>
      </w:r>
      <w:r w:rsidRPr="00986297">
        <w:rPr>
          <w:rFonts w:ascii="Times New Roman" w:eastAsia="Times New Roman" w:hAnsi="Times New Roman" w:cs="Times New Roman" w:hint="eastAsia"/>
          <w:b/>
          <w:bCs/>
          <w:color w:val="000000"/>
          <w:kern w:val="0"/>
          <w:sz w:val="28"/>
          <w:szCs w:val="28"/>
          <w:lang w:eastAsia="ru-RU" w:bidi="ru-RU"/>
        </w:rPr>
        <w:t>Картотеки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XVI</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першої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половини</w:t>
      </w:r>
      <w:r w:rsidRPr="00986297">
        <w:rPr>
          <w:rFonts w:ascii="Times New Roman" w:eastAsia="Times New Roman" w:hAnsi="Times New Roman" w:cs="Times New Roman"/>
          <w:b/>
          <w:bCs/>
          <w:color w:val="000000"/>
          <w:kern w:val="0"/>
          <w:sz w:val="28"/>
          <w:szCs w:val="28"/>
          <w:lang w:eastAsia="ru-RU" w:bidi="ru-RU"/>
        </w:rPr>
        <w:t xml:space="preserve"> XVII </w:t>
      </w:r>
      <w:r w:rsidRPr="00986297">
        <w:rPr>
          <w:rFonts w:ascii="Times New Roman" w:eastAsia="Times New Roman" w:hAnsi="Times New Roman" w:cs="Times New Roman" w:hint="eastAsia"/>
          <w:b/>
          <w:bCs/>
          <w:color w:val="000000"/>
          <w:kern w:val="0"/>
          <w:sz w:val="28"/>
          <w:szCs w:val="28"/>
          <w:lang w:eastAsia="ru-RU" w:bidi="ru-RU"/>
        </w:rPr>
        <w:t>ст</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зберігається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відділі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Інституту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українознавства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Крип’якевича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Львів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Словаря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4-</w:t>
      </w:r>
      <w:r w:rsidRPr="00986297">
        <w:rPr>
          <w:rFonts w:ascii="Times New Roman" w:eastAsia="Times New Roman" w:hAnsi="Times New Roman" w:cs="Times New Roman" w:hint="eastAsia"/>
          <w:b/>
          <w:bCs/>
          <w:color w:val="000000"/>
          <w:kern w:val="0"/>
          <w:sz w:val="28"/>
          <w:szCs w:val="28"/>
          <w:lang w:eastAsia="ru-RU" w:bidi="ru-RU"/>
        </w:rPr>
        <w:t>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Упорядкував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додатком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власного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матеріалу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Грінченко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Наукова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думка</w:t>
      </w:r>
      <w:r w:rsidRPr="00986297">
        <w:rPr>
          <w:rFonts w:ascii="Times New Roman" w:eastAsia="Times New Roman" w:hAnsi="Times New Roman" w:cs="Times New Roman"/>
          <w:b/>
          <w:bCs/>
          <w:color w:val="000000"/>
          <w:kern w:val="0"/>
          <w:sz w:val="28"/>
          <w:szCs w:val="28"/>
          <w:lang w:eastAsia="ru-RU" w:bidi="ru-RU"/>
        </w:rPr>
        <w:t xml:space="preserve">, 1996-1997; </w:t>
      </w:r>
      <w:r w:rsidRPr="00986297">
        <w:rPr>
          <w:rFonts w:ascii="Times New Roman" w:eastAsia="Times New Roman" w:hAnsi="Times New Roman" w:cs="Times New Roman" w:hint="eastAsia"/>
          <w:b/>
          <w:bCs/>
          <w:color w:val="000000"/>
          <w:kern w:val="0"/>
          <w:sz w:val="28"/>
          <w:szCs w:val="28"/>
          <w:lang w:eastAsia="ru-RU" w:bidi="ru-RU"/>
        </w:rPr>
        <w:t>Словника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11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АН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УРСР</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Інститут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мовознавства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Білодіда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Наукова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думка</w:t>
      </w:r>
      <w:r w:rsidRPr="00986297">
        <w:rPr>
          <w:rFonts w:ascii="Times New Roman" w:eastAsia="Times New Roman" w:hAnsi="Times New Roman" w:cs="Times New Roman"/>
          <w:b/>
          <w:bCs/>
          <w:color w:val="000000"/>
          <w:kern w:val="0"/>
          <w:sz w:val="28"/>
          <w:szCs w:val="28"/>
          <w:lang w:eastAsia="ru-RU" w:bidi="ru-RU"/>
        </w:rPr>
        <w:t>, 1970-1980;</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Великого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тлумачного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уклад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голов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ред</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Бусел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Ірпінь</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ВТФ</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«Перун»</w:t>
      </w:r>
      <w:r w:rsidRPr="00986297">
        <w:rPr>
          <w:rFonts w:ascii="Times New Roman" w:eastAsia="Times New Roman" w:hAnsi="Times New Roman" w:cs="Times New Roman"/>
          <w:b/>
          <w:bCs/>
          <w:color w:val="000000"/>
          <w:kern w:val="0"/>
          <w:sz w:val="28"/>
          <w:szCs w:val="28"/>
          <w:lang w:eastAsia="ru-RU" w:bidi="ru-RU"/>
        </w:rPr>
        <w:t xml:space="preserve">, 2009.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1736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Фразеологічного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Укладачі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Білоноженко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Винник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Гнатюк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інші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Наукова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думка</w:t>
      </w:r>
      <w:r w:rsidRPr="00986297">
        <w:rPr>
          <w:rFonts w:ascii="Times New Roman" w:eastAsia="Times New Roman" w:hAnsi="Times New Roman" w:cs="Times New Roman"/>
          <w:b/>
          <w:bCs/>
          <w:color w:val="000000"/>
          <w:kern w:val="0"/>
          <w:sz w:val="28"/>
          <w:szCs w:val="28"/>
          <w:lang w:eastAsia="ru-RU" w:bidi="ru-RU"/>
        </w:rPr>
        <w:t xml:space="preserve">, 1999.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1-2.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980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фразеологізмів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Укладачі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Білоноженко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Гнатюк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інші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Наукова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думка</w:t>
      </w:r>
      <w:r w:rsidRPr="00986297">
        <w:rPr>
          <w:rFonts w:ascii="Times New Roman" w:eastAsia="Times New Roman" w:hAnsi="Times New Roman" w:cs="Times New Roman"/>
          <w:b/>
          <w:bCs/>
          <w:color w:val="000000"/>
          <w:kern w:val="0"/>
          <w:sz w:val="28"/>
          <w:szCs w:val="28"/>
          <w:lang w:eastAsia="ru-RU" w:bidi="ru-RU"/>
        </w:rPr>
        <w:t>, 2003.</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1096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Конкорданції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поетичних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творів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Тараса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Шевченка</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Ред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упорядкув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Ільницького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Гавриша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Нью</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Йорк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Едмонтон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Торонто</w:t>
      </w:r>
      <w:r w:rsidRPr="00986297">
        <w:rPr>
          <w:rFonts w:ascii="Times New Roman" w:eastAsia="Times New Roman" w:hAnsi="Times New Roman" w:cs="Times New Roman"/>
          <w:b/>
          <w:bCs/>
          <w:color w:val="000000"/>
          <w:kern w:val="0"/>
          <w:sz w:val="28"/>
          <w:szCs w:val="28"/>
          <w:lang w:eastAsia="ru-RU" w:bidi="ru-RU"/>
        </w:rPr>
        <w:t xml:space="preserve">, 2001.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1-4.). </w:t>
      </w:r>
      <w:r w:rsidRPr="00986297">
        <w:rPr>
          <w:rFonts w:ascii="Times New Roman" w:eastAsia="Times New Roman" w:hAnsi="Times New Roman" w:cs="Times New Roman" w:hint="eastAsia"/>
          <w:b/>
          <w:bCs/>
          <w:color w:val="000000"/>
          <w:kern w:val="0"/>
          <w:sz w:val="28"/>
          <w:szCs w:val="28"/>
          <w:lang w:eastAsia="ru-RU" w:bidi="ru-RU"/>
        </w:rPr>
        <w:t>Для</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10</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верифікації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залучалися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поетичні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тексти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зумовлено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високою</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значущістю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доробку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митця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образно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естетичному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змісті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творчості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об’єктивовано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домінанти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ментальності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Повне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зібрання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творів</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12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Шевченко</w:t>
      </w:r>
      <w:r w:rsidRPr="00986297">
        <w:rPr>
          <w:rFonts w:ascii="Times New Roman" w:eastAsia="Times New Roman" w:hAnsi="Times New Roman" w:cs="Times New Roman"/>
          <w:b/>
          <w:bCs/>
          <w:color w:val="000000"/>
          <w:kern w:val="0"/>
          <w:sz w:val="28"/>
          <w:szCs w:val="28"/>
          <w:lang w:eastAsia="ru-RU" w:bidi="ru-RU"/>
        </w:rPr>
        <w:t>; [</w:t>
      </w:r>
      <w:r w:rsidRPr="00986297">
        <w:rPr>
          <w:rFonts w:ascii="Times New Roman" w:eastAsia="Times New Roman" w:hAnsi="Times New Roman" w:cs="Times New Roman" w:hint="eastAsia"/>
          <w:b/>
          <w:bCs/>
          <w:color w:val="000000"/>
          <w:kern w:val="0"/>
          <w:sz w:val="28"/>
          <w:szCs w:val="28"/>
          <w:lang w:eastAsia="ru-RU" w:bidi="ru-RU"/>
        </w:rPr>
        <w:t>редкол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Жулинський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гол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перед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Дзюби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Жулинського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 </w:t>
      </w:r>
      <w:r w:rsidRPr="00986297">
        <w:rPr>
          <w:rFonts w:ascii="Times New Roman" w:eastAsia="Times New Roman" w:hAnsi="Times New Roman" w:cs="Times New Roman" w:hint="eastAsia"/>
          <w:b/>
          <w:bCs/>
          <w:color w:val="000000"/>
          <w:kern w:val="0"/>
          <w:sz w:val="28"/>
          <w:szCs w:val="28"/>
          <w:lang w:eastAsia="ru-RU" w:bidi="ru-RU"/>
        </w:rPr>
        <w:t>Наук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думка</w:t>
      </w:r>
      <w:r w:rsidRPr="00986297">
        <w:rPr>
          <w:rFonts w:ascii="Times New Roman" w:eastAsia="Times New Roman" w:hAnsi="Times New Roman" w:cs="Times New Roman"/>
          <w:b/>
          <w:bCs/>
          <w:color w:val="000000"/>
          <w:kern w:val="0"/>
          <w:sz w:val="28"/>
          <w:szCs w:val="28"/>
          <w:lang w:eastAsia="ru-RU" w:bidi="ru-RU"/>
        </w:rPr>
        <w:t xml:space="preserve">, 2003.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1. </w:t>
      </w:r>
      <w:r w:rsidRPr="00986297">
        <w:rPr>
          <w:rFonts w:ascii="Times New Roman" w:eastAsia="Times New Roman" w:hAnsi="Times New Roman" w:cs="Times New Roman" w:hint="eastAsia"/>
          <w:b/>
          <w:bCs/>
          <w:color w:val="000000"/>
          <w:kern w:val="0"/>
          <w:sz w:val="28"/>
          <w:szCs w:val="28"/>
          <w:lang w:eastAsia="ru-RU" w:bidi="ru-RU"/>
        </w:rPr>
        <w:t>Поезія</w:t>
      </w:r>
      <w:r w:rsidRPr="00986297">
        <w:rPr>
          <w:rFonts w:ascii="Times New Roman" w:eastAsia="Times New Roman" w:hAnsi="Times New Roman" w:cs="Times New Roman"/>
          <w:b/>
          <w:bCs/>
          <w:color w:val="000000"/>
          <w:kern w:val="0"/>
          <w:sz w:val="28"/>
          <w:szCs w:val="28"/>
          <w:lang w:eastAsia="ru-RU" w:bidi="ru-RU"/>
        </w:rPr>
        <w:t xml:space="preserve"> 1837-1847. </w:t>
      </w:r>
      <w:r w:rsidRPr="00986297">
        <w:rPr>
          <w:rFonts w:ascii="Times New Roman" w:eastAsia="Times New Roman" w:hAnsi="Times New Roman" w:cs="Times New Roman" w:hint="eastAsia"/>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2003.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784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2. </w:t>
      </w:r>
      <w:r w:rsidRPr="00986297">
        <w:rPr>
          <w:rFonts w:ascii="Times New Roman" w:eastAsia="Times New Roman" w:hAnsi="Times New Roman" w:cs="Times New Roman" w:hint="eastAsia"/>
          <w:b/>
          <w:bCs/>
          <w:color w:val="000000"/>
          <w:kern w:val="0"/>
          <w:sz w:val="28"/>
          <w:szCs w:val="28"/>
          <w:lang w:eastAsia="ru-RU" w:bidi="ru-RU"/>
        </w:rPr>
        <w:t>Поезія</w:t>
      </w:r>
      <w:r w:rsidRPr="00986297">
        <w:rPr>
          <w:rFonts w:ascii="Times New Roman" w:eastAsia="Times New Roman" w:hAnsi="Times New Roman" w:cs="Times New Roman"/>
          <w:b/>
          <w:bCs/>
          <w:color w:val="000000"/>
          <w:kern w:val="0"/>
          <w:sz w:val="28"/>
          <w:szCs w:val="28"/>
          <w:lang w:eastAsia="ru-RU" w:bidi="ru-RU"/>
        </w:rPr>
        <w:t xml:space="preserve"> 1847-1861.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2003.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784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Експериментальною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основою</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стали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опитування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24508 </w:t>
      </w:r>
      <w:r w:rsidRPr="00986297">
        <w:rPr>
          <w:rFonts w:ascii="Times New Roman" w:eastAsia="Times New Roman" w:hAnsi="Times New Roman" w:cs="Times New Roman" w:hint="eastAsia"/>
          <w:b/>
          <w:bCs/>
          <w:color w:val="000000"/>
          <w:kern w:val="0"/>
          <w:sz w:val="28"/>
          <w:szCs w:val="28"/>
          <w:lang w:eastAsia="ru-RU" w:bidi="ru-RU"/>
        </w:rPr>
        <w:t>реакцій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їх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репрезентацій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колективній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лінгвальній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носіїв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початку</w:t>
      </w:r>
      <w:r w:rsidRPr="00986297">
        <w:rPr>
          <w:rFonts w:ascii="Times New Roman" w:eastAsia="Times New Roman" w:hAnsi="Times New Roman" w:cs="Times New Roman"/>
          <w:b/>
          <w:bCs/>
          <w:color w:val="000000"/>
          <w:kern w:val="0"/>
          <w:sz w:val="28"/>
          <w:szCs w:val="28"/>
          <w:lang w:eastAsia="ru-RU" w:bidi="ru-RU"/>
        </w:rPr>
        <w:t xml:space="preserve"> XXI </w:t>
      </w:r>
      <w:r w:rsidRPr="00986297">
        <w:rPr>
          <w:rFonts w:ascii="Times New Roman" w:eastAsia="Times New Roman" w:hAnsi="Times New Roman" w:cs="Times New Roman" w:hint="eastAsia"/>
          <w:b/>
          <w:bCs/>
          <w:color w:val="000000"/>
          <w:kern w:val="0"/>
          <w:sz w:val="28"/>
          <w:szCs w:val="28"/>
          <w:lang w:eastAsia="ru-RU" w:bidi="ru-RU"/>
        </w:rPr>
        <w:t>ст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дозволило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вилучити</w:t>
      </w:r>
      <w:r w:rsidRPr="00986297">
        <w:rPr>
          <w:rFonts w:ascii="Times New Roman" w:eastAsia="Times New Roman" w:hAnsi="Times New Roman" w:cs="Times New Roman"/>
          <w:b/>
          <w:bCs/>
          <w:color w:val="000000"/>
          <w:kern w:val="0"/>
          <w:sz w:val="28"/>
          <w:szCs w:val="28"/>
          <w:lang w:eastAsia="ru-RU" w:bidi="ru-RU"/>
        </w:rPr>
        <w:t xml:space="preserve"> 304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Показники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опитування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отримані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w:t>
      </w:r>
      <w:r w:rsidRPr="00986297">
        <w:rPr>
          <w:rFonts w:ascii="Times New Roman" w:eastAsia="Times New Roman" w:hAnsi="Times New Roman" w:cs="Times New Roman"/>
          <w:b/>
          <w:bCs/>
          <w:color w:val="000000"/>
          <w:kern w:val="0"/>
          <w:sz w:val="28"/>
          <w:szCs w:val="28"/>
          <w:lang w:eastAsia="ru-RU" w:bidi="ru-RU"/>
        </w:rPr>
        <w:t xml:space="preserve"> 200 </w:t>
      </w:r>
      <w:r w:rsidRPr="00986297">
        <w:rPr>
          <w:rFonts w:ascii="Times New Roman" w:eastAsia="Times New Roman" w:hAnsi="Times New Roman" w:cs="Times New Roman" w:hint="eastAsia"/>
          <w:b/>
          <w:bCs/>
          <w:color w:val="000000"/>
          <w:kern w:val="0"/>
          <w:sz w:val="28"/>
          <w:szCs w:val="28"/>
          <w:lang w:eastAsia="ru-RU" w:bidi="ru-RU"/>
        </w:rPr>
        <w:t>інформантів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студентів</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філологів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останніх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років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навчання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чия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професійна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компетентність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майбутньому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визначатиме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мовний</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духовний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матеріальний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аспекти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суспільства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Теоретичне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підґрунтя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дисертаційного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становлять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ідея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антропоцентричності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постулюється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визначальна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роль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особистості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усіх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галузях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людської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діяльності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фон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Гумбольдт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Потебня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Сепір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Уорф</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Флоренський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Хайдеггер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положення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когнітивної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лінгвокультурології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утверджують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необхідність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інтеріоризації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екстеріоризації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репрезентацій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знання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Арутюнова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Воробйов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Дем’янков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Красних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Кубрякова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Дж</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Лакофф</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Лангакер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Слухай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Степанов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прототиповий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підхід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явищ</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категоризації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концептуалізації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навколишньої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дійсності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Болдирєв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Вітгенштейн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Дем’янков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Кубрякова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Рош</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Філмор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Методи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праці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вперше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апробований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авторський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семантико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диференціальних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шкал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сутність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полягає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ідентифікації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параметризації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фактів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вербально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зафіксованого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узагальненого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опрацювання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вражень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свідомістю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Означена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складається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комплексу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прийомів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11</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 </w:t>
      </w:r>
      <w:r w:rsidRPr="00986297">
        <w:rPr>
          <w:rFonts w:ascii="Times New Roman" w:eastAsia="Times New Roman" w:hAnsi="Times New Roman" w:cs="Times New Roman" w:hint="eastAsia"/>
          <w:b/>
          <w:bCs/>
          <w:color w:val="000000"/>
          <w:kern w:val="0"/>
          <w:sz w:val="28"/>
          <w:szCs w:val="28"/>
          <w:lang w:eastAsia="ru-RU" w:bidi="ru-RU"/>
        </w:rPr>
        <w:t>Наскрізна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крос</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лексикографічна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ідентифікація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збирання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масиву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фактів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відповідають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кваліфікації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фіксується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факт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відповідає</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еталонному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уявленню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кліше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комплексом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прототипова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обумовленість</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узагальненість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високочастотна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повторюваність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історична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усталеність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ригідність</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високий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ступінь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стійкості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високочастотна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актуалізованість</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фіксується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факт</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реєструється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свідомістю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через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процедури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характерних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етносу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точок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референції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природних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етнічно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закорінених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кодів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виступають</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предмети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реалії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явища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часто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звертаються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представники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Останні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фіксують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релевантні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етнічно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проакцентовані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специфічні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актуалізуючись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певну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історичну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добу</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розкривають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глибини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сакральної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сутності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архаїчного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наприклад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очі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порівнюються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терном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вугіллям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ніччю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осінньою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водою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відміну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очей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росіянки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порівнюються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морем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озером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небом</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аквамарином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подібними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реаліями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фіксується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вербальна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форма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факту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відображає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смисл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одного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п’яти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органолептично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обумовлених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відчуттів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саме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безпосередньо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сполучення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червона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калина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опосередковано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перифразом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кольору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калини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прямо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переосмислення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компонентів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псевдототожності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червоні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китиці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калини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калинові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вуста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включно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синестезією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м’який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смак</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теплий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колір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гострий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зір</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2. </w:t>
      </w:r>
      <w:r w:rsidRPr="00986297">
        <w:rPr>
          <w:rFonts w:ascii="Times New Roman" w:eastAsia="Times New Roman" w:hAnsi="Times New Roman" w:cs="Times New Roman" w:hint="eastAsia"/>
          <w:b/>
          <w:bCs/>
          <w:color w:val="000000"/>
          <w:kern w:val="0"/>
          <w:sz w:val="28"/>
          <w:szCs w:val="28"/>
          <w:lang w:eastAsia="ru-RU" w:bidi="ru-RU"/>
        </w:rPr>
        <w:t>Кваліфікація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складників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зібраного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масиву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ступенем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частоти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об’єктивації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компонента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або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ступенем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ускладнення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менталізованим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компонентом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різного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порогу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вияскравлення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Виявлення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менталізованого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складника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індексується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межах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шкали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нульовою</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12</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ментальністю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заґрунтовані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власне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ознаках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зелена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травиця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чорне</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волосся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великий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коровай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солона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ропа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пахучий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ладан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ментальні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яскраво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вираженою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але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дуже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помітною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сенсорикою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біла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риба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м’які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долоні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висока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вода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ментально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сенсорні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вторинною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сенсорикою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червона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неміч</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мокрі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очі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ментальні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своїм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внутрішнім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змістовим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наповненням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втратили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зв’язок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прототипною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ознакою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кисле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обличчя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глибокі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гадки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круглий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сирота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3. </w:t>
      </w:r>
      <w:r w:rsidRPr="00986297">
        <w:rPr>
          <w:rFonts w:ascii="Times New Roman" w:eastAsia="Times New Roman" w:hAnsi="Times New Roman" w:cs="Times New Roman" w:hint="eastAsia"/>
          <w:b/>
          <w:bCs/>
          <w:color w:val="000000"/>
          <w:kern w:val="0"/>
          <w:sz w:val="28"/>
          <w:szCs w:val="28"/>
          <w:lang w:eastAsia="ru-RU" w:bidi="ru-RU"/>
        </w:rPr>
        <w:t>Кваліфікація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цілісності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образу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своєрідного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відображення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конкретно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уявлення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функціонує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суб’єктно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об’єктній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іпостасі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вигляді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мережі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елементів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узагальненого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уможливлює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побудову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паттернів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категорійної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системи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свідомості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ієрархічного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набору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категорій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виступають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моделлю</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пояснення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змістів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образ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голосний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грім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зумовлює</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виникнення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ряду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реакцій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напругу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збентеження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острах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зумовлюють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формування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ряду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‘загрозливий’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‘страшливий’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‘небезпечний’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визначають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семантичну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диференціацію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змістову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значущість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місце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семантичній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площині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кластеру</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4. </w:t>
      </w:r>
      <w:r w:rsidRPr="00986297">
        <w:rPr>
          <w:rFonts w:ascii="Times New Roman" w:eastAsia="Times New Roman" w:hAnsi="Times New Roman" w:cs="Times New Roman" w:hint="eastAsia"/>
          <w:b/>
          <w:bCs/>
          <w:color w:val="000000"/>
          <w:kern w:val="0"/>
          <w:sz w:val="28"/>
          <w:szCs w:val="28"/>
          <w:lang w:eastAsia="ru-RU" w:bidi="ru-RU"/>
        </w:rPr>
        <w:t>Кваліфікація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складників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зібраного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масиву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позиції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переосмислення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псевдототожності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Тропи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псевдототожності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дозволяють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етнічну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специфіку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найбільш</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значущих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сегментів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опрацювання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«колективним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розумом»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самим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означують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зони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преферентних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смислів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особливості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їхньої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вербалізації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суб’єкта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зіставлення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коли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йдеться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опис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етнічно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релевантних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феноменів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чуба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вусів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дівочої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коси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чорний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вус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довга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коса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очі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зіставлення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білий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сметана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солодкий</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мокрий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хлющ</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мотиву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«оберненого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переосмисленні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вугілля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ніч</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терн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означає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‘гарні’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5. </w:t>
      </w:r>
      <w:r w:rsidRPr="00986297">
        <w:rPr>
          <w:rFonts w:ascii="Times New Roman" w:eastAsia="Times New Roman" w:hAnsi="Times New Roman" w:cs="Times New Roman" w:hint="eastAsia"/>
          <w:b/>
          <w:bCs/>
          <w:color w:val="000000"/>
          <w:kern w:val="0"/>
          <w:sz w:val="28"/>
          <w:szCs w:val="28"/>
          <w:lang w:eastAsia="ru-RU" w:bidi="ru-RU"/>
        </w:rPr>
        <w:t>Кваліфікація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емоційно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оцінного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складника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етнокультурних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через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процедури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вилучення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аксіологічних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змістів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результатом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особистісного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соціальних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установок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інших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емоційноусвідомлених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форм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Оцінні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змісти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різну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порогову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зону</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13</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градуйовану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позитивними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негативними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кваліфікаторами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чудово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гарно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приємно</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смачно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неприйнятно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неприємно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огидно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відразливо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жахливо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дозволяє</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виміряти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аксіологічні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потенції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Метод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семантико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диференціальних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шкал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дозволив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вирішити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завдання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1) </w:t>
      </w:r>
      <w:r w:rsidRPr="00986297">
        <w:rPr>
          <w:rFonts w:ascii="Times New Roman" w:eastAsia="Times New Roman" w:hAnsi="Times New Roman" w:cs="Times New Roman" w:hint="eastAsia"/>
          <w:b/>
          <w:bCs/>
          <w:color w:val="000000"/>
          <w:kern w:val="0"/>
          <w:sz w:val="28"/>
          <w:szCs w:val="28"/>
          <w:lang w:eastAsia="ru-RU" w:bidi="ru-RU"/>
        </w:rPr>
        <w:t>ідентифікувати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феномен</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урахуванням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індексування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ментального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складників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2) </w:t>
      </w:r>
      <w:r w:rsidRPr="00986297">
        <w:rPr>
          <w:rFonts w:ascii="Times New Roman" w:eastAsia="Times New Roman" w:hAnsi="Times New Roman" w:cs="Times New Roman" w:hint="eastAsia"/>
          <w:b/>
          <w:bCs/>
          <w:color w:val="000000"/>
          <w:kern w:val="0"/>
          <w:sz w:val="28"/>
          <w:szCs w:val="28"/>
          <w:lang w:eastAsia="ru-RU" w:bidi="ru-RU"/>
        </w:rPr>
        <w:t>представити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образу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вигляді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мережі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елементів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узагальненого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досвіду</w:t>
      </w:r>
      <w:r w:rsidRPr="00986297">
        <w:rPr>
          <w:rFonts w:ascii="Times New Roman" w:eastAsia="Times New Roman" w:hAnsi="Times New Roman" w:cs="Times New Roman"/>
          <w:b/>
          <w:bCs/>
          <w:color w:val="000000"/>
          <w:kern w:val="0"/>
          <w:sz w:val="28"/>
          <w:szCs w:val="28"/>
          <w:lang w:eastAsia="ru-RU" w:bidi="ru-RU"/>
        </w:rPr>
        <w:t xml:space="preserve">; 3) </w:t>
      </w:r>
      <w:r w:rsidRPr="00986297">
        <w:rPr>
          <w:rFonts w:ascii="Times New Roman" w:eastAsia="Times New Roman" w:hAnsi="Times New Roman" w:cs="Times New Roman" w:hint="eastAsia"/>
          <w:b/>
          <w:bCs/>
          <w:color w:val="000000"/>
          <w:kern w:val="0"/>
          <w:sz w:val="28"/>
          <w:szCs w:val="28"/>
          <w:lang w:eastAsia="ru-RU" w:bidi="ru-RU"/>
        </w:rPr>
        <w:t>кваліфікувати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непрямі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значення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етнокультурних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позиції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суб’єкта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 xml:space="preserve"> /</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переосмислення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псевдототожності</w:t>
      </w:r>
      <w:r w:rsidRPr="00986297">
        <w:rPr>
          <w:rFonts w:ascii="Times New Roman" w:eastAsia="Times New Roman" w:hAnsi="Times New Roman" w:cs="Times New Roman"/>
          <w:b/>
          <w:bCs/>
          <w:color w:val="000000"/>
          <w:kern w:val="0"/>
          <w:sz w:val="28"/>
          <w:szCs w:val="28"/>
          <w:lang w:eastAsia="ru-RU" w:bidi="ru-RU"/>
        </w:rPr>
        <w:t xml:space="preserve">; 4) </w:t>
      </w:r>
      <w:r w:rsidRPr="00986297">
        <w:rPr>
          <w:rFonts w:ascii="Times New Roman" w:eastAsia="Times New Roman" w:hAnsi="Times New Roman" w:cs="Times New Roman" w:hint="eastAsia"/>
          <w:b/>
          <w:bCs/>
          <w:color w:val="000000"/>
          <w:kern w:val="0"/>
          <w:sz w:val="28"/>
          <w:szCs w:val="28"/>
          <w:lang w:eastAsia="ru-RU" w:bidi="ru-RU"/>
        </w:rPr>
        <w:t>визначити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емоційно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аксіологічні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потенції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Окрім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семантико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диференціальних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шкал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роботі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використано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також</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інші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описовий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забезпечив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інвентаризацію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систематизацію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контекстуальний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уможливив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встановлення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системних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зв’язків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аналізованого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феномену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позамовними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реаліями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історико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порівняльний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дозволив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здійснити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діахронічний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метод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семантико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аксіологічного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використаний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з’ясування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парадигматичних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синтагматичних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відношень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внутрішньотекстових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інтертекстуальних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зв’язків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між</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вербальними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репрезентантами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також</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їх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оцінних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параметрів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лінгвістичного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експерименту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спостереження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зони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асоціативних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реакцій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конотацій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кількісного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частотності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слововживань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виявлення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домінантних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об’єктивацій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етностереотипів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Наукова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новизна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роботи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полягає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вона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першим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українському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мовознавстві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цілісним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дисертації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вперше</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представлено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опис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феномену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репрезентованого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лінгвальному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w:t>
      </w:r>
      <w:r w:rsidRPr="00986297">
        <w:rPr>
          <w:rFonts w:ascii="Times New Roman" w:eastAsia="Times New Roman" w:hAnsi="Times New Roman" w:cs="Times New Roman"/>
          <w:b/>
          <w:bCs/>
          <w:color w:val="000000"/>
          <w:kern w:val="0"/>
          <w:sz w:val="28"/>
          <w:szCs w:val="28"/>
          <w:lang w:eastAsia="ru-RU" w:bidi="ru-RU"/>
        </w:rPr>
        <w:t>V</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hint="eastAsia"/>
          <w:b/>
          <w:bCs/>
          <w:color w:val="000000"/>
          <w:kern w:val="0"/>
          <w:sz w:val="28"/>
          <w:szCs w:val="28"/>
          <w:lang w:eastAsia="ru-RU" w:bidi="ru-RU"/>
        </w:rPr>
        <w:t>початку</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ХХ</w:t>
      </w:r>
      <w:r w:rsidRPr="00986297">
        <w:rPr>
          <w:rFonts w:ascii="Times New Roman" w:eastAsia="Times New Roman" w:hAnsi="Times New Roman" w:cs="Times New Roman"/>
          <w:b/>
          <w:bCs/>
          <w:color w:val="000000"/>
          <w:kern w:val="0"/>
          <w:sz w:val="28"/>
          <w:szCs w:val="28"/>
          <w:lang w:val="en-US" w:eastAsia="ru-RU" w:bidi="ru-RU"/>
        </w:rPr>
        <w:t xml:space="preserve">I </w:t>
      </w:r>
      <w:r w:rsidRPr="00986297">
        <w:rPr>
          <w:rFonts w:ascii="Times New Roman" w:eastAsia="Times New Roman" w:hAnsi="Times New Roman" w:cs="Times New Roman" w:hint="eastAsia"/>
          <w:b/>
          <w:bCs/>
          <w:color w:val="000000"/>
          <w:kern w:val="0"/>
          <w:sz w:val="28"/>
          <w:szCs w:val="28"/>
          <w:lang w:eastAsia="ru-RU" w:bidi="ru-RU"/>
        </w:rPr>
        <w:t>ст</w:t>
      </w:r>
      <w:r w:rsidRPr="00986297">
        <w:rPr>
          <w:rFonts w:ascii="Times New Roman" w:eastAsia="Times New Roman" w:hAnsi="Times New Roman" w:cs="Times New Roman"/>
          <w:b/>
          <w:bCs/>
          <w:color w:val="000000"/>
          <w:kern w:val="0"/>
          <w:sz w:val="28"/>
          <w:szCs w:val="28"/>
          <w:lang w:val="en-US"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14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розроблено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апробовано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новий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семантико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диференціальних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шкал</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широкому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фактичному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матеріалі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описано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природу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особливості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їх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вербалізації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семантичної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трансформації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дистрибутивного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словотвірного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потенціалів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аксіологічної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маркованості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роль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конотації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творенні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створено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класифікаційну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матрицю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образів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межах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систематизовано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етнокультурні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показана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роль</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останніх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впорядкуванні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найбільш</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значущих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для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спільноти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фрагментів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ментальної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інформації</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розкрито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особливості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відстежено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механізми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творення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чинники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актуалізації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сенсорних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місце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роль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заґрунтованих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реакціях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етнокультурних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Теоретичне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дисертаційної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праці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визначається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ступенем</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належності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її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висновків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вирішення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Зокрема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отримані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внеском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розробку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погеилиблено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осмислення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понять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«модуси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вісь»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«поріг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скореговано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ієрархічний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ряд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сенсоризмів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межах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традиційної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шкали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чуттєвого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фрагмента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картини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етносу</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когнітивної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розбудовано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з’ясовано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механізми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формування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засоби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реалізації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останніх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культурному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просторі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статус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перцептивної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стереотипізації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традиції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етнопсихолінгвістики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описано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шляхи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породження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сприйняття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інформації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соціолінгвістики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осмислено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параметри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соціально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перцептивної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регуляції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етнічної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самосвідомості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15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сугестивної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з’ясовано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потенціал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сугестивного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впливу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стереотипу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Практичне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значення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визначається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можливістю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використання</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його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матеріалах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спеціальних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курсів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лексикології</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фразеології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стилістики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історії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загального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мовознавства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лінгвокультурології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лінгвофілософії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лінгвопрагматики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етно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психолінгвістики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дискурсології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тощо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Зібраний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фактичний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матеріал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можуть</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бути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застосовані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лексикографії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укладанні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передусім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словників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етнокультурних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Матеріали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практичний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вихід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інші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сфери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висновки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можуть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бути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використані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розробці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новітніх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технологій</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пошуку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інформації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світлі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лінгвістичної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теорії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структуризації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інформаційного</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кіберпростору</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Особистий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внесок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здобувача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Усі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висунуті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ідеї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викладені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теоретичні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практичні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отримані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одноосібно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публікації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теми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дисертації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підготовлені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надруковані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без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співавторства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Апробація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положення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висновки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дисертації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обговорювалися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щорічних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засіданнях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кафедри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прикладної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Інституту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національного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університету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імені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Тараса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щорічних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конференціях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професорськовикладацького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Маріупольського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державного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університету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Результати</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були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викладені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доповідях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всеукраїнських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конференціях</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«Шевченкове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просторі»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Ніжин</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«Українська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особистість»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«Філологічна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інформаційному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суспільстві»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«Вітчизняна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зламі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епох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перспективи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розвитку»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Переяслав</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Хмельницький</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«Історичні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філософські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методологічні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тенденції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розвитку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освіти»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Харків</w:t>
      </w:r>
      <w:r w:rsidRPr="00986297">
        <w:rPr>
          <w:rFonts w:ascii="Times New Roman" w:eastAsia="Times New Roman" w:hAnsi="Times New Roman" w:cs="Times New Roman"/>
          <w:b/>
          <w:bCs/>
          <w:color w:val="000000"/>
          <w:kern w:val="0"/>
          <w:sz w:val="28"/>
          <w:szCs w:val="28"/>
          <w:lang w:eastAsia="ru-RU" w:bidi="ru-RU"/>
        </w:rPr>
        <w:t xml:space="preserve">, 2014, 2015), </w:t>
      </w:r>
      <w:r w:rsidRPr="00986297">
        <w:rPr>
          <w:rFonts w:ascii="Times New Roman" w:eastAsia="Times New Roman" w:hAnsi="Times New Roman" w:cs="Times New Roman" w:hint="eastAsia"/>
          <w:b/>
          <w:bCs/>
          <w:color w:val="000000"/>
          <w:kern w:val="0"/>
          <w:sz w:val="28"/>
          <w:szCs w:val="28"/>
          <w:lang w:eastAsia="ru-RU" w:bidi="ru-RU"/>
        </w:rPr>
        <w:t>«Українська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контексті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розвитку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європейської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думки»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Тернопіль</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«Тенденції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розвитку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функціонування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слов’янських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германських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Миколаїв</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на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міжнародних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практичних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конференціях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«Естетичні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моральні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ідеали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народу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Шевченковому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2013), </w:t>
      </w:r>
      <w:r w:rsidRPr="00986297">
        <w:rPr>
          <w:rFonts w:ascii="Times New Roman" w:eastAsia="Times New Roman" w:hAnsi="Times New Roman" w:cs="Times New Roman" w:hint="eastAsia"/>
          <w:b/>
          <w:bCs/>
          <w:color w:val="000000"/>
          <w:kern w:val="0"/>
          <w:sz w:val="28"/>
          <w:szCs w:val="28"/>
          <w:lang w:eastAsia="ru-RU" w:bidi="ru-RU"/>
        </w:rPr>
        <w:t>«Мова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16</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викладання</w:t>
      </w:r>
      <w:r w:rsidRPr="00986297">
        <w:rPr>
          <w:rFonts w:ascii="Times New Roman" w:eastAsia="Times New Roman" w:hAnsi="Times New Roman" w:cs="Times New Roman" w:hint="eastAsia"/>
          <w:b/>
          <w:bCs/>
          <w:color w:val="000000"/>
          <w:kern w:val="0"/>
          <w:sz w:val="28"/>
          <w:szCs w:val="28"/>
          <w:lang w:val="en-US" w:eastAsia="ru-RU" w:bidi="ru-RU"/>
        </w:rPr>
        <w:t>»</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Кіровоград</w:t>
      </w:r>
      <w:r w:rsidRPr="00986297">
        <w:rPr>
          <w:rFonts w:ascii="Times New Roman" w:eastAsia="Times New Roman" w:hAnsi="Times New Roman" w:cs="Times New Roman"/>
          <w:b/>
          <w:bCs/>
          <w:color w:val="000000"/>
          <w:kern w:val="0"/>
          <w:sz w:val="28"/>
          <w:szCs w:val="28"/>
          <w:lang w:val="en-US" w:eastAsia="ru-RU" w:bidi="ru-RU"/>
        </w:rPr>
        <w:t xml:space="preserve">, 2014), </w:t>
      </w:r>
      <w:r w:rsidRPr="00986297">
        <w:rPr>
          <w:rFonts w:ascii="Times New Roman" w:eastAsia="Times New Roman" w:hAnsi="Times New Roman" w:cs="Times New Roman" w:hint="eastAsia"/>
          <w:b/>
          <w:bCs/>
          <w:color w:val="000000"/>
          <w:kern w:val="0"/>
          <w:sz w:val="28"/>
          <w:szCs w:val="28"/>
          <w:lang w:val="en-US" w:eastAsia="ru-RU" w:bidi="ru-RU"/>
        </w:rPr>
        <w:t>«</w:t>
      </w:r>
      <w:r w:rsidRPr="00986297">
        <w:rPr>
          <w:rFonts w:ascii="Times New Roman" w:eastAsia="Times New Roman" w:hAnsi="Times New Roman" w:cs="Times New Roman" w:hint="eastAsia"/>
          <w:b/>
          <w:bCs/>
          <w:color w:val="000000"/>
          <w:kern w:val="0"/>
          <w:sz w:val="28"/>
          <w:szCs w:val="28"/>
          <w:lang w:eastAsia="ru-RU" w:bidi="ru-RU"/>
        </w:rPr>
        <w:t>Сучасні</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лінгвістичні</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парадигми</w:t>
      </w:r>
      <w:r w:rsidRPr="00986297">
        <w:rPr>
          <w:rFonts w:ascii="Times New Roman" w:eastAsia="Times New Roman" w:hAnsi="Times New Roman" w:cs="Times New Roman" w:hint="eastAsia"/>
          <w:b/>
          <w:bCs/>
          <w:color w:val="000000"/>
          <w:kern w:val="0"/>
          <w:sz w:val="28"/>
          <w:szCs w:val="28"/>
          <w:lang w:val="en-US"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Горлівка</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«Міжкультурна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комунікація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культура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особистість»</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Острог</w:t>
      </w:r>
      <w:r w:rsidRPr="00986297">
        <w:rPr>
          <w:rFonts w:ascii="Times New Roman" w:eastAsia="Times New Roman" w:hAnsi="Times New Roman" w:cs="Times New Roman"/>
          <w:b/>
          <w:bCs/>
          <w:color w:val="000000"/>
          <w:kern w:val="0"/>
          <w:sz w:val="28"/>
          <w:szCs w:val="28"/>
          <w:lang w:eastAsia="ru-RU" w:bidi="ru-RU"/>
        </w:rPr>
        <w:t xml:space="preserve">, 2014, 2015), </w:t>
      </w:r>
      <w:r w:rsidRPr="00986297">
        <w:rPr>
          <w:rFonts w:ascii="Times New Roman" w:eastAsia="Times New Roman" w:hAnsi="Times New Roman" w:cs="Times New Roman" w:hint="eastAsia"/>
          <w:b/>
          <w:bCs/>
          <w:color w:val="000000"/>
          <w:kern w:val="0"/>
          <w:sz w:val="28"/>
          <w:szCs w:val="28"/>
          <w:lang w:eastAsia="ru-RU" w:bidi="ru-RU"/>
        </w:rPr>
        <w:t>«Людина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культура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техніка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новому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тисячолітті»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Харків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2014), </w:t>
      </w:r>
      <w:r w:rsidRPr="00986297">
        <w:rPr>
          <w:rFonts w:ascii="Times New Roman" w:eastAsia="Times New Roman" w:hAnsi="Times New Roman" w:cs="Times New Roman" w:hint="eastAsia"/>
          <w:b/>
          <w:bCs/>
          <w:color w:val="000000"/>
          <w:kern w:val="0"/>
          <w:sz w:val="28"/>
          <w:szCs w:val="28"/>
          <w:lang w:eastAsia="ru-RU" w:bidi="ru-RU"/>
        </w:rPr>
        <w:t>«Українська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культура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ментальність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самобутність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умовах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глобалізації»</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Сімферополь</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«Актуальні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славістики»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Маріуполь</w:t>
      </w:r>
      <w:r w:rsidRPr="00986297">
        <w:rPr>
          <w:rFonts w:ascii="Times New Roman" w:eastAsia="Times New Roman" w:hAnsi="Times New Roman" w:cs="Times New Roman"/>
          <w:b/>
          <w:bCs/>
          <w:color w:val="000000"/>
          <w:kern w:val="0"/>
          <w:sz w:val="28"/>
          <w:szCs w:val="28"/>
          <w:lang w:eastAsia="ru-RU" w:bidi="ru-RU"/>
        </w:rPr>
        <w:t>, 2014, 2015),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культура»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2014, 2015, 2016), </w:t>
      </w:r>
      <w:r w:rsidRPr="00986297">
        <w:rPr>
          <w:rFonts w:ascii="Times New Roman" w:eastAsia="Times New Roman" w:hAnsi="Times New Roman" w:cs="Times New Roman" w:hint="eastAsia"/>
          <w:b/>
          <w:bCs/>
          <w:color w:val="000000"/>
          <w:kern w:val="0"/>
          <w:sz w:val="28"/>
          <w:szCs w:val="28"/>
          <w:lang w:eastAsia="ru-RU" w:bidi="ru-RU"/>
        </w:rPr>
        <w:t>«Лінгвокогнітивні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соціокультурні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аспекти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комунікації»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Острог</w:t>
      </w:r>
      <w:r w:rsidRPr="00986297">
        <w:rPr>
          <w:rFonts w:ascii="Times New Roman" w:eastAsia="Times New Roman" w:hAnsi="Times New Roman" w:cs="Times New Roman"/>
          <w:b/>
          <w:bCs/>
          <w:color w:val="000000"/>
          <w:kern w:val="0"/>
          <w:sz w:val="28"/>
          <w:szCs w:val="28"/>
          <w:lang w:eastAsia="ru-RU" w:bidi="ru-RU"/>
        </w:rPr>
        <w:t xml:space="preserve">, 2014, 2015), </w:t>
      </w:r>
      <w:r w:rsidRPr="00986297">
        <w:rPr>
          <w:rFonts w:ascii="Times New Roman" w:eastAsia="Times New Roman" w:hAnsi="Times New Roman" w:cs="Times New Roman" w:hint="eastAsia"/>
          <w:b/>
          <w:bCs/>
          <w:color w:val="000000"/>
          <w:kern w:val="0"/>
          <w:sz w:val="28"/>
          <w:szCs w:val="28"/>
          <w:lang w:eastAsia="ru-RU" w:bidi="ru-RU"/>
        </w:rPr>
        <w:t>«Від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теорії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гіпотез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практичних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кроків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науці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Горлівка</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«Функціональна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природа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тексту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лінгвосеміотичного</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комунікативного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мисленнєвого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утворення»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«Мова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соціум</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етнокультурний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аспект»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Бердянськ</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«Сучасна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парадигми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напрями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«Мова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література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мистецтво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когнітивносеміотичний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інтерфейс»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«Мова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граматика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поетика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2014, 2015, 2016), </w:t>
      </w:r>
      <w:r w:rsidRPr="00986297">
        <w:rPr>
          <w:rFonts w:ascii="Times New Roman" w:eastAsia="Times New Roman" w:hAnsi="Times New Roman" w:cs="Times New Roman" w:hint="eastAsia"/>
          <w:b/>
          <w:bCs/>
          <w:color w:val="000000"/>
          <w:kern w:val="0"/>
          <w:sz w:val="28"/>
          <w:szCs w:val="28"/>
          <w:lang w:eastAsia="ru-RU" w:bidi="ru-RU"/>
        </w:rPr>
        <w:t>«Сучасна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теорія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практика»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Одеса</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викладання»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Кіровоград</w:t>
      </w:r>
      <w:r w:rsidRPr="00986297">
        <w:rPr>
          <w:rFonts w:ascii="Times New Roman" w:eastAsia="Times New Roman" w:hAnsi="Times New Roman" w:cs="Times New Roman"/>
          <w:b/>
          <w:bCs/>
          <w:color w:val="000000"/>
          <w:kern w:val="0"/>
          <w:sz w:val="28"/>
          <w:szCs w:val="28"/>
          <w:lang w:eastAsia="ru-RU" w:bidi="ru-RU"/>
        </w:rPr>
        <w:t>, 2015),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«Сучасні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літератури»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Вінниця</w:t>
      </w:r>
      <w:r w:rsidRPr="00986297">
        <w:rPr>
          <w:rFonts w:ascii="Times New Roman" w:eastAsia="Times New Roman" w:hAnsi="Times New Roman" w:cs="Times New Roman"/>
          <w:b/>
          <w:bCs/>
          <w:color w:val="000000"/>
          <w:kern w:val="0"/>
          <w:sz w:val="28"/>
          <w:szCs w:val="28"/>
          <w:lang w:eastAsia="ru-RU" w:bidi="ru-RU"/>
        </w:rPr>
        <w:t xml:space="preserve">, 2015), </w:t>
      </w:r>
      <w:r w:rsidRPr="00986297">
        <w:rPr>
          <w:rFonts w:ascii="Times New Roman" w:eastAsia="Times New Roman" w:hAnsi="Times New Roman" w:cs="Times New Roman" w:hint="eastAsia"/>
          <w:b/>
          <w:bCs/>
          <w:color w:val="000000"/>
          <w:kern w:val="0"/>
          <w:sz w:val="28"/>
          <w:szCs w:val="28"/>
          <w:lang w:eastAsia="ru-RU" w:bidi="ru-RU"/>
        </w:rPr>
        <w:t>«Проблеми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перспективи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розвитку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початку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третього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тисячоліття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країнах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Європи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Азії»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Переяслав</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Хмельницький</w:t>
      </w:r>
      <w:r w:rsidRPr="00986297">
        <w:rPr>
          <w:rFonts w:ascii="Times New Roman" w:eastAsia="Times New Roman" w:hAnsi="Times New Roman" w:cs="Times New Roman"/>
          <w:b/>
          <w:bCs/>
          <w:color w:val="000000"/>
          <w:kern w:val="0"/>
          <w:sz w:val="28"/>
          <w:szCs w:val="28"/>
          <w:lang w:eastAsia="ru-RU" w:bidi="ru-RU"/>
        </w:rPr>
        <w:t xml:space="preserve">, 2015), </w:t>
      </w:r>
      <w:r w:rsidRPr="00986297">
        <w:rPr>
          <w:rFonts w:ascii="Times New Roman" w:eastAsia="Times New Roman" w:hAnsi="Times New Roman" w:cs="Times New Roman" w:hint="eastAsia"/>
          <w:b/>
          <w:bCs/>
          <w:color w:val="000000"/>
          <w:kern w:val="0"/>
          <w:sz w:val="28"/>
          <w:szCs w:val="28"/>
          <w:lang w:eastAsia="ru-RU" w:bidi="ru-RU"/>
        </w:rPr>
        <w:t>«Філологічні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умовах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трансформаційних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процесів»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Львів</w:t>
      </w:r>
      <w:r w:rsidRPr="00986297">
        <w:rPr>
          <w:rFonts w:ascii="Times New Roman" w:eastAsia="Times New Roman" w:hAnsi="Times New Roman" w:cs="Times New Roman"/>
          <w:b/>
          <w:bCs/>
          <w:color w:val="000000"/>
          <w:kern w:val="0"/>
          <w:sz w:val="28"/>
          <w:szCs w:val="28"/>
          <w:lang w:eastAsia="ru-RU" w:bidi="ru-RU"/>
        </w:rPr>
        <w:t xml:space="preserve">, 2015), </w:t>
      </w:r>
      <w:r w:rsidRPr="00986297">
        <w:rPr>
          <w:rFonts w:ascii="Times New Roman" w:eastAsia="Times New Roman" w:hAnsi="Times New Roman" w:cs="Times New Roman" w:hint="eastAsia"/>
          <w:b/>
          <w:bCs/>
          <w:color w:val="000000"/>
          <w:kern w:val="0"/>
          <w:sz w:val="28"/>
          <w:szCs w:val="28"/>
          <w:lang w:eastAsia="ru-RU" w:bidi="ru-RU"/>
        </w:rPr>
        <w:t>«Сучасна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філологічна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міждисциплінарному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контексті»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2015), </w:t>
      </w:r>
      <w:r w:rsidRPr="00986297">
        <w:rPr>
          <w:rFonts w:ascii="Times New Roman" w:eastAsia="Times New Roman" w:hAnsi="Times New Roman" w:cs="Times New Roman" w:hint="eastAsia"/>
          <w:b/>
          <w:bCs/>
          <w:color w:val="000000"/>
          <w:kern w:val="0"/>
          <w:sz w:val="28"/>
          <w:szCs w:val="28"/>
          <w:lang w:eastAsia="ru-RU" w:bidi="ru-RU"/>
        </w:rPr>
        <w:t>«Семантика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одиниць»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Харків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2016), </w:t>
      </w:r>
      <w:r w:rsidRPr="00986297">
        <w:rPr>
          <w:rFonts w:ascii="Times New Roman" w:eastAsia="Times New Roman" w:hAnsi="Times New Roman" w:cs="Times New Roman" w:hint="eastAsia"/>
          <w:b/>
          <w:bCs/>
          <w:color w:val="000000"/>
          <w:kern w:val="0"/>
          <w:sz w:val="28"/>
          <w:szCs w:val="28"/>
          <w:lang w:eastAsia="ru-RU" w:bidi="ru-RU"/>
        </w:rPr>
        <w:t>«Етнос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культура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минуле</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сьогодення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майбутнє»</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Львів</w:t>
      </w:r>
      <w:r w:rsidRPr="00986297">
        <w:rPr>
          <w:rFonts w:ascii="Times New Roman" w:eastAsia="Times New Roman" w:hAnsi="Times New Roman" w:cs="Times New Roman"/>
          <w:b/>
          <w:bCs/>
          <w:color w:val="000000"/>
          <w:kern w:val="0"/>
          <w:sz w:val="28"/>
          <w:szCs w:val="28"/>
          <w:lang w:eastAsia="ru-RU" w:bidi="ru-RU"/>
        </w:rPr>
        <w:t>, 2016),</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«Когнітивна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лінгвістика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міждисциплінарному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контексті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теорія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практика»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Черкаси</w:t>
      </w:r>
      <w:r w:rsidRPr="00986297">
        <w:rPr>
          <w:rFonts w:ascii="Times New Roman" w:eastAsia="Times New Roman" w:hAnsi="Times New Roman" w:cs="Times New Roman"/>
          <w:b/>
          <w:bCs/>
          <w:color w:val="000000"/>
          <w:kern w:val="0"/>
          <w:sz w:val="28"/>
          <w:szCs w:val="28"/>
          <w:lang w:eastAsia="ru-RU" w:bidi="ru-RU"/>
        </w:rPr>
        <w:t xml:space="preserve">, 2016), </w:t>
      </w:r>
      <w:r w:rsidRPr="00986297">
        <w:rPr>
          <w:rFonts w:ascii="Times New Roman" w:eastAsia="Times New Roman" w:hAnsi="Times New Roman" w:cs="Times New Roman" w:hint="eastAsia"/>
          <w:b/>
          <w:bCs/>
          <w:color w:val="000000"/>
          <w:kern w:val="0"/>
          <w:sz w:val="28"/>
          <w:szCs w:val="28"/>
          <w:lang w:eastAsia="ru-RU" w:bidi="ru-RU"/>
        </w:rPr>
        <w:t>ювілейній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міжнародній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конференції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присвяченій</w:t>
      </w:r>
      <w:r w:rsidRPr="00986297">
        <w:rPr>
          <w:rFonts w:ascii="Times New Roman" w:eastAsia="Times New Roman" w:hAnsi="Times New Roman" w:cs="Times New Roman"/>
          <w:b/>
          <w:bCs/>
          <w:color w:val="000000"/>
          <w:kern w:val="0"/>
          <w:sz w:val="28"/>
          <w:szCs w:val="28"/>
          <w:lang w:eastAsia="ru-RU" w:bidi="ru-RU"/>
        </w:rPr>
        <w:t xml:space="preserve"> 110-</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річчю</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народження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академіка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Білодіда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2016); </w:t>
      </w: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семінарах</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симпозіумах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читаннях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всеукраїнському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фестивалі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когнітивні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студії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програма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міждисциплінарних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2014), </w:t>
      </w:r>
      <w:r w:rsidRPr="00986297">
        <w:rPr>
          <w:rFonts w:ascii="Times New Roman" w:eastAsia="Times New Roman" w:hAnsi="Times New Roman" w:cs="Times New Roman" w:hint="eastAsia"/>
          <w:b/>
          <w:bCs/>
          <w:color w:val="000000"/>
          <w:kern w:val="0"/>
          <w:sz w:val="28"/>
          <w:szCs w:val="28"/>
          <w:lang w:eastAsia="ru-RU" w:bidi="ru-RU"/>
        </w:rPr>
        <w:t>всеукраїнському</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науковому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семінарі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«Лексико</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граматичні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інновації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слов’янських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неслов’янських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типологія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функції»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Маріуполь</w:t>
      </w:r>
      <w:r w:rsidRPr="00986297">
        <w:rPr>
          <w:rFonts w:ascii="Times New Roman" w:eastAsia="Times New Roman" w:hAnsi="Times New Roman" w:cs="Times New Roman"/>
          <w:b/>
          <w:bCs/>
          <w:color w:val="000000"/>
          <w:kern w:val="0"/>
          <w:sz w:val="28"/>
          <w:szCs w:val="28"/>
          <w:lang w:eastAsia="ru-RU" w:bidi="ru-RU"/>
        </w:rPr>
        <w:t xml:space="preserve">, 2016), </w:t>
      </w:r>
      <w:r w:rsidRPr="00986297">
        <w:rPr>
          <w:rFonts w:ascii="Times New Roman" w:eastAsia="Times New Roman" w:hAnsi="Times New Roman" w:cs="Times New Roman" w:hint="eastAsia"/>
          <w:b/>
          <w:bCs/>
          <w:color w:val="000000"/>
          <w:kern w:val="0"/>
          <w:sz w:val="28"/>
          <w:szCs w:val="28"/>
          <w:lang w:eastAsia="ru-RU" w:bidi="ru-RU"/>
        </w:rPr>
        <w:t>всеукраїнських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читаннях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Київ</w:t>
      </w:r>
      <w:r w:rsidRPr="00986297">
        <w:rPr>
          <w:rFonts w:ascii="Times New Roman" w:eastAsia="Times New Roman" w:hAnsi="Times New Roman" w:cs="Times New Roman"/>
          <w:b/>
          <w:bCs/>
          <w:color w:val="000000"/>
          <w:kern w:val="0"/>
          <w:sz w:val="28"/>
          <w:szCs w:val="28"/>
          <w:lang w:eastAsia="ru-RU" w:bidi="ru-RU"/>
        </w:rPr>
        <w:t xml:space="preserve">, 2016). </w:t>
      </w:r>
      <w:r w:rsidRPr="00986297">
        <w:rPr>
          <w:rFonts w:ascii="Times New Roman" w:eastAsia="Times New Roman" w:hAnsi="Times New Roman" w:cs="Times New Roman" w:hint="eastAsia"/>
          <w:b/>
          <w:bCs/>
          <w:color w:val="000000"/>
          <w:kern w:val="0"/>
          <w:sz w:val="28"/>
          <w:szCs w:val="28"/>
          <w:lang w:eastAsia="ru-RU" w:bidi="ru-RU"/>
        </w:rPr>
        <w:t>Результати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дослідження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були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викладені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також</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доповідях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зарубіжних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конференціях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«Сучасні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проблеми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освіти»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Будапешт</w:t>
      </w:r>
      <w:r w:rsidRPr="00986297">
        <w:rPr>
          <w:rFonts w:ascii="Times New Roman" w:eastAsia="Times New Roman" w:hAnsi="Times New Roman" w:cs="Times New Roman"/>
          <w:b/>
          <w:bCs/>
          <w:color w:val="000000"/>
          <w:kern w:val="0"/>
          <w:sz w:val="28"/>
          <w:szCs w:val="28"/>
          <w:lang w:eastAsia="ru-RU" w:bidi="ru-RU"/>
        </w:rPr>
        <w:t>, 2014),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«Діалог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діалог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культур</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Мюнхен</w:t>
      </w:r>
      <w:r w:rsidRPr="00986297">
        <w:rPr>
          <w:rFonts w:ascii="Times New Roman" w:eastAsia="Times New Roman" w:hAnsi="Times New Roman" w:cs="Times New Roman"/>
          <w:b/>
          <w:bCs/>
          <w:color w:val="000000"/>
          <w:kern w:val="0"/>
          <w:sz w:val="28"/>
          <w:szCs w:val="28"/>
          <w:lang w:eastAsia="ru-RU" w:bidi="ru-RU"/>
        </w:rPr>
        <w:t xml:space="preserve">, 2015), </w:t>
      </w:r>
      <w:r w:rsidRPr="00986297">
        <w:rPr>
          <w:rFonts w:ascii="Times New Roman" w:eastAsia="Times New Roman" w:hAnsi="Times New Roman" w:cs="Times New Roman" w:hint="eastAsia"/>
          <w:b/>
          <w:bCs/>
          <w:color w:val="000000"/>
          <w:kern w:val="0"/>
          <w:sz w:val="28"/>
          <w:szCs w:val="28"/>
          <w:lang w:eastAsia="ru-RU" w:bidi="ru-RU"/>
        </w:rPr>
        <w:t>«Філологія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Click to buy NOW!</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PDF-XChange Viewer</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www.docu-track.co m</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b/>
          <w:bCs/>
          <w:color w:val="000000"/>
          <w:kern w:val="0"/>
          <w:sz w:val="28"/>
          <w:szCs w:val="28"/>
          <w:lang w:val="en-US" w:eastAsia="ru-RU" w:bidi="ru-RU"/>
        </w:rPr>
        <w:t>17</w:t>
      </w:r>
    </w:p>
    <w:p w:rsidR="00986297" w:rsidRPr="00986297" w:rsidRDefault="00986297" w:rsidP="00986297">
      <w:pPr>
        <w:rPr>
          <w:rFonts w:ascii="Times New Roman" w:eastAsia="Times New Roman" w:hAnsi="Times New Roman" w:cs="Times New Roman"/>
          <w:b/>
          <w:bCs/>
          <w:color w:val="000000"/>
          <w:kern w:val="0"/>
          <w:sz w:val="28"/>
          <w:szCs w:val="28"/>
          <w:lang w:val="en-US" w:eastAsia="ru-RU" w:bidi="ru-RU"/>
        </w:rPr>
      </w:pPr>
      <w:r w:rsidRPr="00986297">
        <w:rPr>
          <w:rFonts w:ascii="Times New Roman" w:eastAsia="Times New Roman" w:hAnsi="Times New Roman" w:cs="Times New Roman" w:hint="eastAsia"/>
          <w:b/>
          <w:bCs/>
          <w:color w:val="000000"/>
          <w:kern w:val="0"/>
          <w:sz w:val="28"/>
          <w:szCs w:val="28"/>
          <w:lang w:eastAsia="ru-RU" w:bidi="ru-RU"/>
        </w:rPr>
        <w:t>лінгвістика</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епоху</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цифрових</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технологій</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val="en-US" w:eastAsia="ru-RU" w:bidi="ru-RU"/>
        </w:rPr>
        <w:t>–</w:t>
      </w:r>
      <w:r w:rsidRPr="00986297">
        <w:rPr>
          <w:rFonts w:ascii="Times New Roman" w:eastAsia="Times New Roman" w:hAnsi="Times New Roman" w:cs="Times New Roman"/>
          <w:b/>
          <w:bCs/>
          <w:color w:val="000000"/>
          <w:kern w:val="0"/>
          <w:sz w:val="28"/>
          <w:szCs w:val="28"/>
          <w:lang w:val="en-US" w:eastAsia="ru-RU" w:bidi="ru-RU"/>
        </w:rPr>
        <w:t xml:space="preserve"> 2016</w:t>
      </w:r>
      <w:r w:rsidRPr="00986297">
        <w:rPr>
          <w:rFonts w:ascii="Times New Roman" w:eastAsia="Times New Roman" w:hAnsi="Times New Roman" w:cs="Times New Roman" w:hint="eastAsia"/>
          <w:b/>
          <w:bCs/>
          <w:color w:val="000000"/>
          <w:kern w:val="0"/>
          <w:sz w:val="28"/>
          <w:szCs w:val="28"/>
          <w:lang w:val="en-US" w:eastAsia="ru-RU" w:bidi="ru-RU"/>
        </w:rPr>
        <w:t>»</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Будапешт</w:t>
      </w:r>
      <w:r w:rsidRPr="00986297">
        <w:rPr>
          <w:rFonts w:ascii="Times New Roman" w:eastAsia="Times New Roman" w:hAnsi="Times New Roman" w:cs="Times New Roman"/>
          <w:b/>
          <w:bCs/>
          <w:color w:val="000000"/>
          <w:kern w:val="0"/>
          <w:sz w:val="28"/>
          <w:szCs w:val="28"/>
          <w:lang w:val="en-US" w:eastAsia="ru-RU" w:bidi="ru-RU"/>
        </w:rPr>
        <w:t xml:space="preserve">, 2016),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інтернетпроекті</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val="en-US" w:eastAsia="ru-RU" w:bidi="ru-RU"/>
        </w:rPr>
        <w:t>«</w:t>
      </w:r>
      <w:r w:rsidRPr="00986297">
        <w:rPr>
          <w:rFonts w:ascii="Times New Roman" w:eastAsia="Times New Roman" w:hAnsi="Times New Roman" w:cs="Times New Roman" w:hint="eastAsia"/>
          <w:b/>
          <w:bCs/>
          <w:color w:val="000000"/>
          <w:kern w:val="0"/>
          <w:sz w:val="28"/>
          <w:szCs w:val="28"/>
          <w:lang w:eastAsia="ru-RU" w:bidi="ru-RU"/>
        </w:rPr>
        <w:t>Тілесність</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ідентичність</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культурі</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мистецтві</w:t>
      </w:r>
      <w:r w:rsidRPr="00986297">
        <w:rPr>
          <w:rFonts w:ascii="Times New Roman" w:eastAsia="Times New Roman" w:hAnsi="Times New Roman" w:cs="Times New Roman"/>
          <w:b/>
          <w:bCs/>
          <w:color w:val="000000"/>
          <w:kern w:val="0"/>
          <w:sz w:val="28"/>
          <w:szCs w:val="28"/>
          <w:lang w:val="en-US"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літературі</w:t>
      </w:r>
      <w:r w:rsidRPr="00986297">
        <w:rPr>
          <w:rFonts w:ascii="Times New Roman" w:eastAsia="Times New Roman" w:hAnsi="Times New Roman" w:cs="Times New Roman"/>
          <w:b/>
          <w:bCs/>
          <w:color w:val="000000"/>
          <w:kern w:val="0"/>
          <w:sz w:val="28"/>
          <w:szCs w:val="28"/>
          <w:lang w:val="en-US"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мові»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Варшава</w:t>
      </w:r>
      <w:r w:rsidRPr="00986297">
        <w:rPr>
          <w:rFonts w:ascii="Times New Roman" w:eastAsia="Times New Roman" w:hAnsi="Times New Roman" w:cs="Times New Roman"/>
          <w:b/>
          <w:bCs/>
          <w:color w:val="000000"/>
          <w:kern w:val="0"/>
          <w:sz w:val="28"/>
          <w:szCs w:val="28"/>
          <w:lang w:eastAsia="ru-RU" w:bidi="ru-RU"/>
        </w:rPr>
        <w:t>, 2015).</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Публікації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положення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відображено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71</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публікації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зокрема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3 </w:t>
      </w:r>
      <w:r w:rsidRPr="00986297">
        <w:rPr>
          <w:rFonts w:ascii="Times New Roman" w:eastAsia="Times New Roman" w:hAnsi="Times New Roman" w:cs="Times New Roman" w:hint="eastAsia"/>
          <w:b/>
          <w:bCs/>
          <w:color w:val="000000"/>
          <w:kern w:val="0"/>
          <w:sz w:val="28"/>
          <w:szCs w:val="28"/>
          <w:lang w:eastAsia="ru-RU" w:bidi="ru-RU"/>
        </w:rPr>
        <w:t>монографіях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сенсорним</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компонентом</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лінгвокультурі»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w:t>
      </w:r>
      <w:r w:rsidRPr="00986297">
        <w:rPr>
          <w:rFonts w:ascii="Times New Roman" w:eastAsia="Times New Roman" w:hAnsi="Times New Roman" w:cs="Times New Roman"/>
          <w:b/>
          <w:bCs/>
          <w:color w:val="000000"/>
          <w:kern w:val="0"/>
          <w:sz w:val="28"/>
          <w:szCs w:val="28"/>
          <w:lang w:eastAsia="ru-RU" w:bidi="ru-RU"/>
        </w:rPr>
        <w:t xml:space="preserve">., 2016; 480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25,7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«Особливості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семантики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функціонування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слів</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колоративів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фразеології»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Донецьк</w:t>
      </w:r>
      <w:r w:rsidRPr="00986297">
        <w:rPr>
          <w:rFonts w:ascii="Times New Roman" w:eastAsia="Times New Roman" w:hAnsi="Times New Roman" w:cs="Times New Roman"/>
          <w:b/>
          <w:bCs/>
          <w:color w:val="000000"/>
          <w:kern w:val="0"/>
          <w:sz w:val="28"/>
          <w:szCs w:val="28"/>
          <w:lang w:eastAsia="ru-RU" w:bidi="ru-RU"/>
        </w:rPr>
        <w:t xml:space="preserve">, 2013; 178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9,3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«Світ</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українських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кольороназв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ментальність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фразеології»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Донецьк</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b/>
          <w:bCs/>
          <w:color w:val="000000"/>
          <w:kern w:val="0"/>
          <w:sz w:val="28"/>
          <w:szCs w:val="28"/>
          <w:lang w:eastAsia="ru-RU" w:bidi="ru-RU"/>
        </w:rPr>
        <w:t xml:space="preserve">2013; 180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7,3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67 </w:t>
      </w:r>
      <w:r w:rsidRPr="00986297">
        <w:rPr>
          <w:rFonts w:ascii="Times New Roman" w:eastAsia="Times New Roman" w:hAnsi="Times New Roman" w:cs="Times New Roman" w:hint="eastAsia"/>
          <w:b/>
          <w:bCs/>
          <w:color w:val="000000"/>
          <w:kern w:val="0"/>
          <w:sz w:val="28"/>
          <w:szCs w:val="28"/>
          <w:lang w:eastAsia="ru-RU" w:bidi="ru-RU"/>
        </w:rPr>
        <w:t>публікаціях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наукових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збірниках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статей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яких</w:t>
      </w:r>
      <w:r w:rsidRPr="00986297">
        <w:rPr>
          <w:rFonts w:ascii="Times New Roman" w:eastAsia="Times New Roman" w:hAnsi="Times New Roman" w:cs="Times New Roman"/>
          <w:b/>
          <w:bCs/>
          <w:color w:val="000000"/>
          <w:kern w:val="0"/>
          <w:sz w:val="28"/>
          <w:szCs w:val="28"/>
          <w:lang w:eastAsia="ru-RU" w:bidi="ru-RU"/>
        </w:rPr>
        <w:t xml:space="preserve"> 44</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надруковані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виданнях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затверджених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ВАК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України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фахові</w:t>
      </w:r>
      <w:r w:rsidRPr="00986297">
        <w:rPr>
          <w:rFonts w:ascii="Times New Roman" w:eastAsia="Times New Roman" w:hAnsi="Times New Roman" w:cs="Times New Roman"/>
          <w:b/>
          <w:bCs/>
          <w:color w:val="000000"/>
          <w:kern w:val="0"/>
          <w:sz w:val="28"/>
          <w:szCs w:val="28"/>
          <w:lang w:eastAsia="ru-RU" w:bidi="ru-RU"/>
        </w:rPr>
        <w:t xml:space="preserve">, 6 </w:t>
      </w:r>
      <w:r w:rsidRPr="00986297">
        <w:rPr>
          <w:rFonts w:ascii="Times New Roman" w:eastAsia="Times New Roman" w:hAnsi="Times New Roman" w:cs="Times New Roman" w:hint="eastAsia"/>
          <w:b/>
          <w:bCs/>
          <w:color w:val="000000"/>
          <w:kern w:val="0"/>
          <w:sz w:val="28"/>
          <w:szCs w:val="28"/>
          <w:lang w:eastAsia="ru-RU" w:bidi="ru-RU"/>
        </w:rPr>
        <w:t>опубліковані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зарубіжних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періодичних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рецензованих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журналах</w:t>
      </w:r>
      <w:r w:rsidRPr="00986297">
        <w:rPr>
          <w:rFonts w:ascii="Times New Roman" w:eastAsia="Times New Roman" w:hAnsi="Times New Roman" w:cs="Times New Roman"/>
          <w:b/>
          <w:bCs/>
          <w:color w:val="000000"/>
          <w:kern w:val="0"/>
          <w:sz w:val="28"/>
          <w:szCs w:val="28"/>
          <w:lang w:eastAsia="ru-RU" w:bidi="ru-RU"/>
        </w:rPr>
        <w:t xml:space="preserve">, 17 </w:t>
      </w:r>
      <w:r w:rsidRPr="00986297">
        <w:rPr>
          <w:rFonts w:ascii="Times New Roman" w:eastAsia="Times New Roman" w:hAnsi="Times New Roman" w:cs="Times New Roman" w:hint="eastAsia"/>
          <w:b/>
          <w:bCs/>
          <w:color w:val="000000"/>
          <w:kern w:val="0"/>
          <w:sz w:val="28"/>
          <w:szCs w:val="28"/>
          <w:lang w:eastAsia="ru-RU" w:bidi="ru-RU"/>
        </w:rPr>
        <w:t>представляють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матеріали</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опубліковані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інших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виданнях</w:t>
      </w:r>
      <w:r w:rsidRPr="00986297">
        <w:rPr>
          <w:rFonts w:ascii="Times New Roman" w:eastAsia="Times New Roman" w:hAnsi="Times New Roman" w:cs="Times New Roman"/>
          <w:b/>
          <w:bCs/>
          <w:color w:val="000000"/>
          <w:kern w:val="0"/>
          <w:sz w:val="28"/>
          <w:szCs w:val="28"/>
          <w:lang w:eastAsia="ru-RU" w:bidi="ru-RU"/>
        </w:rPr>
        <w:t>; 1-</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навчальному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посібнику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«Практична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стилістика</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української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Маріуполь</w:t>
      </w:r>
      <w:r w:rsidRPr="00986297">
        <w:rPr>
          <w:rFonts w:ascii="Times New Roman" w:eastAsia="Times New Roman" w:hAnsi="Times New Roman" w:cs="Times New Roman"/>
          <w:b/>
          <w:bCs/>
          <w:color w:val="000000"/>
          <w:kern w:val="0"/>
          <w:sz w:val="28"/>
          <w:szCs w:val="28"/>
          <w:lang w:eastAsia="ru-RU" w:bidi="ru-RU"/>
        </w:rPr>
        <w:t xml:space="preserve">; 2013; 164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6,7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Загальний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обсяг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публікацій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теми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80,5 </w:t>
      </w:r>
      <w:r w:rsidRPr="00986297">
        <w:rPr>
          <w:rFonts w:ascii="Times New Roman" w:eastAsia="Times New Roman" w:hAnsi="Times New Roman" w:cs="Times New Roman" w:hint="eastAsia"/>
          <w:b/>
          <w:bCs/>
          <w:color w:val="000000"/>
          <w:kern w:val="0"/>
          <w:sz w:val="28"/>
          <w:szCs w:val="28"/>
          <w:lang w:eastAsia="ru-RU" w:bidi="ru-RU"/>
        </w:rPr>
        <w:t>д</w:t>
      </w:r>
      <w:r w:rsidRPr="00986297">
        <w:rPr>
          <w:rFonts w:ascii="Times New Roman" w:eastAsia="Times New Roman" w:hAnsi="Times New Roman" w:cs="Times New Roman"/>
          <w:b/>
          <w:bCs/>
          <w:color w:val="000000"/>
          <w:kern w:val="0"/>
          <w:sz w:val="28"/>
          <w:szCs w:val="28"/>
          <w:lang w:eastAsia="ru-RU" w:bidi="ru-RU"/>
        </w:rPr>
        <w:t>.</w:t>
      </w:r>
      <w:r w:rsidRPr="00986297">
        <w:rPr>
          <w:rFonts w:ascii="Times New Roman" w:eastAsia="Times New Roman" w:hAnsi="Times New Roman" w:cs="Times New Roman" w:hint="eastAsia"/>
          <w:b/>
          <w:bCs/>
          <w:color w:val="000000"/>
          <w:kern w:val="0"/>
          <w:sz w:val="28"/>
          <w:szCs w:val="28"/>
          <w:lang w:eastAsia="ru-RU" w:bidi="ru-RU"/>
        </w:rPr>
        <w:t>а</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Структура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обсяг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Робота</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складається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зі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вступу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п’яти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розділів</w:t>
      </w:r>
      <w:r w:rsidRPr="00986297">
        <w:rPr>
          <w:rFonts w:ascii="Times New Roman" w:eastAsia="Times New Roman" w:hAnsi="Times New Roman" w:cs="Times New Roman"/>
          <w:b/>
          <w:bCs/>
          <w:color w:val="000000"/>
          <w:kern w:val="0"/>
          <w:sz w:val="28"/>
          <w:szCs w:val="28"/>
          <w:lang w:eastAsia="ru-RU" w:bidi="ru-RU"/>
        </w:rPr>
        <w:t>,</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висновків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списку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використаних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джерел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лексикографічних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джерел</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джерел</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фактичного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матеріалу</w:t>
      </w:r>
      <w:r w:rsidRPr="00986297">
        <w:rPr>
          <w:rFonts w:ascii="Times New Roman" w:eastAsia="Times New Roman" w:hAnsi="Times New Roman" w:cs="Times New Roman"/>
          <w:b/>
          <w:bCs/>
          <w:color w:val="000000"/>
          <w:kern w:val="0"/>
          <w:sz w:val="28"/>
          <w:szCs w:val="28"/>
          <w:lang w:eastAsia="ru-RU" w:bidi="ru-RU"/>
        </w:rPr>
        <w:t xml:space="preserve"> (672 </w:t>
      </w:r>
      <w:r w:rsidRPr="00986297">
        <w:rPr>
          <w:rFonts w:ascii="Times New Roman" w:eastAsia="Times New Roman" w:hAnsi="Times New Roman" w:cs="Times New Roman" w:hint="eastAsia"/>
          <w:b/>
          <w:bCs/>
          <w:color w:val="000000"/>
          <w:kern w:val="0"/>
          <w:sz w:val="28"/>
          <w:szCs w:val="28"/>
          <w:lang w:eastAsia="ru-RU" w:bidi="ru-RU"/>
        </w:rPr>
        <w:t>позиції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списку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прийнятих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скорочень</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шести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додатків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чотирнадцяти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рисунків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представлені</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результати</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аналізу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мовних</w:t>
      </w:r>
    </w:p>
    <w:p w:rsidR="00986297" w:rsidRPr="00986297"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етнокультурних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стереотипів</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сенсорного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рівня</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Повний</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обсяг</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дисертації</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викладено</w:t>
      </w:r>
    </w:p>
    <w:p w:rsidR="00797C6F" w:rsidRDefault="00986297" w:rsidP="00986297">
      <w:pPr>
        <w:rPr>
          <w:rFonts w:ascii="Times New Roman" w:eastAsia="Times New Roman" w:hAnsi="Times New Roman" w:cs="Times New Roman"/>
          <w:b/>
          <w:bCs/>
          <w:color w:val="000000"/>
          <w:kern w:val="0"/>
          <w:sz w:val="28"/>
          <w:szCs w:val="28"/>
          <w:lang w:eastAsia="ru-RU" w:bidi="ru-RU"/>
        </w:rPr>
      </w:pPr>
      <w:r w:rsidRPr="00986297">
        <w:rPr>
          <w:rFonts w:ascii="Times New Roman" w:eastAsia="Times New Roman" w:hAnsi="Times New Roman" w:cs="Times New Roman" w:hint="eastAsia"/>
          <w:b/>
          <w:bCs/>
          <w:color w:val="000000"/>
          <w:kern w:val="0"/>
          <w:sz w:val="28"/>
          <w:szCs w:val="28"/>
          <w:lang w:eastAsia="ru-RU" w:bidi="ru-RU"/>
        </w:rPr>
        <w:t>на</w:t>
      </w:r>
      <w:r w:rsidRPr="00986297">
        <w:rPr>
          <w:rFonts w:ascii="Times New Roman" w:eastAsia="Times New Roman" w:hAnsi="Times New Roman" w:cs="Times New Roman"/>
          <w:b/>
          <w:bCs/>
          <w:color w:val="000000"/>
          <w:kern w:val="0"/>
          <w:sz w:val="28"/>
          <w:szCs w:val="28"/>
          <w:lang w:eastAsia="ru-RU" w:bidi="ru-RU"/>
        </w:rPr>
        <w:t xml:space="preserve"> 649 </w:t>
      </w:r>
      <w:r w:rsidRPr="00986297">
        <w:rPr>
          <w:rFonts w:ascii="Times New Roman" w:eastAsia="Times New Roman" w:hAnsi="Times New Roman" w:cs="Times New Roman" w:hint="eastAsia"/>
          <w:b/>
          <w:bCs/>
          <w:color w:val="000000"/>
          <w:kern w:val="0"/>
          <w:sz w:val="28"/>
          <w:szCs w:val="28"/>
          <w:lang w:eastAsia="ru-RU" w:bidi="ru-RU"/>
        </w:rPr>
        <w:t>с</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із</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яких</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основного</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тексту</w:t>
      </w:r>
      <w:r w:rsidRPr="00986297">
        <w:rPr>
          <w:rFonts w:ascii="Times New Roman" w:eastAsia="Times New Roman" w:hAnsi="Times New Roman" w:cs="Times New Roman"/>
          <w:b/>
          <w:bCs/>
          <w:color w:val="000000"/>
          <w:kern w:val="0"/>
          <w:sz w:val="28"/>
          <w:szCs w:val="28"/>
          <w:lang w:eastAsia="ru-RU" w:bidi="ru-RU"/>
        </w:rPr>
        <w:t xml:space="preserve"> </w:t>
      </w:r>
      <w:r w:rsidRPr="00986297">
        <w:rPr>
          <w:rFonts w:ascii="Times New Roman" w:eastAsia="Times New Roman" w:hAnsi="Times New Roman" w:cs="Times New Roman" w:hint="eastAsia"/>
          <w:b/>
          <w:bCs/>
          <w:color w:val="000000"/>
          <w:kern w:val="0"/>
          <w:sz w:val="28"/>
          <w:szCs w:val="28"/>
          <w:lang w:eastAsia="ru-RU" w:bidi="ru-RU"/>
        </w:rPr>
        <w:t>–</w:t>
      </w:r>
      <w:r w:rsidRPr="00986297">
        <w:rPr>
          <w:rFonts w:ascii="Times New Roman" w:eastAsia="Times New Roman" w:hAnsi="Times New Roman" w:cs="Times New Roman"/>
          <w:b/>
          <w:bCs/>
          <w:color w:val="000000"/>
          <w:kern w:val="0"/>
          <w:sz w:val="28"/>
          <w:szCs w:val="28"/>
          <w:lang w:eastAsia="ru-RU" w:bidi="ru-RU"/>
        </w:rPr>
        <w:t xml:space="preserve"> 432 </w:t>
      </w:r>
      <w:r w:rsidRPr="00986297">
        <w:rPr>
          <w:rFonts w:ascii="Times New Roman" w:eastAsia="Times New Roman" w:hAnsi="Times New Roman" w:cs="Times New Roman" w:hint="eastAsia"/>
          <w:b/>
          <w:bCs/>
          <w:color w:val="000000"/>
          <w:kern w:val="0"/>
          <w:sz w:val="28"/>
          <w:szCs w:val="28"/>
          <w:lang w:eastAsia="ru-RU" w:bidi="ru-RU"/>
        </w:rPr>
        <w:t>с</w:t>
      </w:r>
    </w:p>
    <w:p w:rsidR="00986297" w:rsidRDefault="00986297" w:rsidP="00986297">
      <w:pPr>
        <w:rPr>
          <w:rFonts w:ascii="Times New Roman" w:eastAsia="Times New Roman" w:hAnsi="Times New Roman" w:cs="Times New Roman"/>
          <w:b/>
          <w:bCs/>
          <w:color w:val="000000"/>
          <w:kern w:val="0"/>
          <w:sz w:val="28"/>
          <w:szCs w:val="28"/>
          <w:lang w:eastAsia="ru-RU" w:bidi="ru-RU"/>
        </w:rPr>
      </w:pPr>
    </w:p>
    <w:p w:rsidR="00986297" w:rsidRDefault="00986297" w:rsidP="00986297">
      <w:pPr>
        <w:rPr>
          <w:rFonts w:ascii="Times New Roman" w:eastAsia="Times New Roman" w:hAnsi="Times New Roman" w:cs="Times New Roman"/>
          <w:b/>
          <w:bCs/>
          <w:color w:val="000000"/>
          <w:kern w:val="0"/>
          <w:sz w:val="28"/>
          <w:szCs w:val="28"/>
          <w:lang w:eastAsia="ru-RU" w:bidi="ru-RU"/>
        </w:rPr>
      </w:pPr>
    </w:p>
    <w:p w:rsidR="00986297" w:rsidRDefault="00986297" w:rsidP="00986297">
      <w:pPr>
        <w:rPr>
          <w:rFonts w:ascii="Times New Roman" w:eastAsia="Times New Roman" w:hAnsi="Times New Roman" w:cs="Times New Roman"/>
          <w:b/>
          <w:bCs/>
          <w:color w:val="000000"/>
          <w:kern w:val="0"/>
          <w:sz w:val="28"/>
          <w:szCs w:val="28"/>
          <w:lang w:eastAsia="ru-RU" w:bidi="ru-RU"/>
        </w:rPr>
      </w:pPr>
    </w:p>
    <w:p w:rsidR="00986297" w:rsidRDefault="00986297" w:rsidP="00986297">
      <w:r>
        <w:rPr>
          <w:rFonts w:hint="eastAsia"/>
        </w:rPr>
        <w:t>ВИСНОВКИ</w:t>
      </w:r>
    </w:p>
    <w:p w:rsidR="00986297" w:rsidRDefault="00986297" w:rsidP="00986297">
      <w:r>
        <w:rPr>
          <w:rFonts w:hint="eastAsia"/>
        </w:rPr>
        <w:t>Зміна</w:t>
      </w:r>
      <w:r>
        <w:t></w:t>
      </w:r>
      <w:r>
        <w:rPr>
          <w:rFonts w:hint="eastAsia"/>
        </w:rPr>
        <w:t>наукової</w:t>
      </w:r>
      <w:r>
        <w:t></w:t>
      </w:r>
      <w:r>
        <w:rPr>
          <w:rFonts w:hint="eastAsia"/>
        </w:rPr>
        <w:t>парадигми</w:t>
      </w:r>
      <w:r>
        <w:t></w:t>
      </w:r>
      <w:r>
        <w:rPr>
          <w:rFonts w:hint="eastAsia"/>
        </w:rPr>
        <w:t>на</w:t>
      </w:r>
      <w:r>
        <w:t></w:t>
      </w:r>
      <w:r>
        <w:rPr>
          <w:rFonts w:hint="eastAsia"/>
        </w:rPr>
        <w:t>межі</w:t>
      </w:r>
      <w:r>
        <w:t></w:t>
      </w:r>
      <w:r>
        <w:rPr>
          <w:rFonts w:hint="eastAsia"/>
        </w:rPr>
        <w:t>третього</w:t>
      </w:r>
      <w:r>
        <w:t></w:t>
      </w:r>
      <w:r>
        <w:rPr>
          <w:rFonts w:hint="eastAsia"/>
        </w:rPr>
        <w:t>тисячоліття</w:t>
      </w:r>
      <w:r>
        <w:t></w:t>
      </w:r>
      <w:r>
        <w:rPr>
          <w:rFonts w:hint="eastAsia"/>
        </w:rPr>
        <w:t>спрямувала</w:t>
      </w:r>
    </w:p>
    <w:p w:rsidR="00986297" w:rsidRDefault="00986297" w:rsidP="00986297">
      <w:r>
        <w:rPr>
          <w:rFonts w:hint="eastAsia"/>
        </w:rPr>
        <w:t>лінгвістичні</w:t>
      </w:r>
      <w:r>
        <w:t></w:t>
      </w:r>
      <w:r>
        <w:rPr>
          <w:rFonts w:hint="eastAsia"/>
        </w:rPr>
        <w:t>дослідження</w:t>
      </w:r>
      <w:r>
        <w:t></w:t>
      </w:r>
      <w:r>
        <w:rPr>
          <w:rFonts w:hint="eastAsia"/>
        </w:rPr>
        <w:t>в</w:t>
      </w:r>
      <w:r>
        <w:t></w:t>
      </w:r>
      <w:r>
        <w:rPr>
          <w:rFonts w:hint="eastAsia"/>
        </w:rPr>
        <w:t>царину</w:t>
      </w:r>
      <w:r>
        <w:t></w:t>
      </w:r>
      <w:r>
        <w:rPr>
          <w:rFonts w:hint="eastAsia"/>
        </w:rPr>
        <w:t>когнітології</w:t>
      </w:r>
      <w:r>
        <w:t></w:t>
      </w:r>
      <w:r>
        <w:t></w:t>
      </w:r>
      <w:r>
        <w:rPr>
          <w:rFonts w:hint="eastAsia"/>
        </w:rPr>
        <w:t>що</w:t>
      </w:r>
      <w:r>
        <w:t></w:t>
      </w:r>
      <w:r>
        <w:rPr>
          <w:rFonts w:hint="eastAsia"/>
        </w:rPr>
        <w:t>зумовило</w:t>
      </w:r>
      <w:r>
        <w:t></w:t>
      </w:r>
      <w:r>
        <w:rPr>
          <w:rFonts w:hint="eastAsia"/>
        </w:rPr>
        <w:t>розуміння</w:t>
      </w:r>
      <w:r>
        <w:t></w:t>
      </w:r>
      <w:r>
        <w:rPr>
          <w:rFonts w:hint="eastAsia"/>
        </w:rPr>
        <w:t>мови</w:t>
      </w:r>
      <w:r>
        <w:t></w:t>
      </w:r>
      <w:r>
        <w:rPr>
          <w:rFonts w:hint="eastAsia"/>
        </w:rPr>
        <w:t>як</w:t>
      </w:r>
    </w:p>
    <w:p w:rsidR="00986297" w:rsidRDefault="00986297" w:rsidP="00986297">
      <w:r>
        <w:rPr>
          <w:rFonts w:hint="eastAsia"/>
        </w:rPr>
        <w:t>особливої</w:t>
      </w:r>
      <w:r>
        <w:t></w:t>
      </w:r>
      <w:r>
        <w:rPr>
          <w:rFonts w:hint="eastAsia"/>
        </w:rPr>
        <w:t>когнітивної</w:t>
      </w:r>
      <w:r>
        <w:t></w:t>
      </w:r>
      <w:r>
        <w:rPr>
          <w:rFonts w:hint="eastAsia"/>
        </w:rPr>
        <w:t>спроможності</w:t>
      </w:r>
      <w:r>
        <w:t></w:t>
      </w:r>
      <w:r>
        <w:rPr>
          <w:rFonts w:hint="eastAsia"/>
        </w:rPr>
        <w:t>–</w:t>
      </w:r>
      <w:r>
        <w:t></w:t>
      </w:r>
      <w:r>
        <w:rPr>
          <w:rFonts w:hint="eastAsia"/>
        </w:rPr>
        <w:t>різновиду</w:t>
      </w:r>
      <w:r>
        <w:t></w:t>
      </w:r>
      <w:r>
        <w:rPr>
          <w:rFonts w:hint="eastAsia"/>
        </w:rPr>
        <w:t>пізнавальної</w:t>
      </w:r>
      <w:r>
        <w:t></w:t>
      </w:r>
      <w:r>
        <w:rPr>
          <w:rFonts w:hint="eastAsia"/>
        </w:rPr>
        <w:t>діяльності</w:t>
      </w:r>
      <w:r>
        <w:t></w:t>
      </w:r>
      <w:r>
        <w:t></w:t>
      </w:r>
      <w:r>
        <w:rPr>
          <w:rFonts w:hint="eastAsia"/>
        </w:rPr>
        <w:t>що</w:t>
      </w:r>
      <w:r>
        <w:t></w:t>
      </w:r>
      <w:r>
        <w:rPr>
          <w:rFonts w:hint="eastAsia"/>
        </w:rPr>
        <w:t>є</w:t>
      </w:r>
    </w:p>
    <w:p w:rsidR="00986297" w:rsidRDefault="00986297" w:rsidP="00986297">
      <w:r>
        <w:rPr>
          <w:rFonts w:hint="eastAsia"/>
        </w:rPr>
        <w:t>засобом</w:t>
      </w:r>
      <w:r>
        <w:t></w:t>
      </w:r>
      <w:r>
        <w:rPr>
          <w:rFonts w:hint="eastAsia"/>
        </w:rPr>
        <w:t>згортання</w:t>
      </w:r>
      <w:r>
        <w:t></w:t>
      </w:r>
      <w:r>
        <w:t></w:t>
      </w:r>
      <w:r>
        <w:rPr>
          <w:rFonts w:hint="eastAsia"/>
        </w:rPr>
        <w:t>розгортання</w:t>
      </w:r>
      <w:r>
        <w:t></w:t>
      </w:r>
      <w:r>
        <w:t></w:t>
      </w:r>
      <w:r>
        <w:rPr>
          <w:rFonts w:hint="eastAsia"/>
        </w:rPr>
        <w:t>зберігання</w:t>
      </w:r>
      <w:r>
        <w:t></w:t>
      </w:r>
      <w:r>
        <w:t></w:t>
      </w:r>
      <w:r>
        <w:rPr>
          <w:rFonts w:hint="eastAsia"/>
        </w:rPr>
        <w:t>організації</w:t>
      </w:r>
      <w:r>
        <w:t></w:t>
      </w:r>
      <w:r>
        <w:t></w:t>
      </w:r>
      <w:r>
        <w:rPr>
          <w:rFonts w:hint="eastAsia"/>
        </w:rPr>
        <w:t>обробки</w:t>
      </w:r>
      <w:r>
        <w:t></w:t>
      </w:r>
      <w:r>
        <w:rPr>
          <w:rFonts w:hint="eastAsia"/>
        </w:rPr>
        <w:t>та</w:t>
      </w:r>
      <w:r>
        <w:t></w:t>
      </w:r>
      <w:r>
        <w:rPr>
          <w:rFonts w:hint="eastAsia"/>
        </w:rPr>
        <w:t>передачі</w:t>
      </w:r>
    </w:p>
    <w:p w:rsidR="00986297" w:rsidRDefault="00986297" w:rsidP="00986297">
      <w:r>
        <w:rPr>
          <w:rFonts w:hint="eastAsia"/>
        </w:rPr>
        <w:t>інформації</w:t>
      </w:r>
      <w:r>
        <w:t></w:t>
      </w:r>
      <w:r>
        <w:t></w:t>
      </w:r>
      <w:r>
        <w:rPr>
          <w:rFonts w:hint="eastAsia"/>
        </w:rPr>
        <w:t>яка</w:t>
      </w:r>
      <w:r>
        <w:t></w:t>
      </w:r>
      <w:r>
        <w:rPr>
          <w:rFonts w:hint="eastAsia"/>
        </w:rPr>
        <w:t>надходить</w:t>
      </w:r>
      <w:r>
        <w:t></w:t>
      </w:r>
      <w:r>
        <w:rPr>
          <w:rFonts w:hint="eastAsia"/>
        </w:rPr>
        <w:t>до</w:t>
      </w:r>
      <w:r>
        <w:t></w:t>
      </w:r>
      <w:r>
        <w:rPr>
          <w:rFonts w:hint="eastAsia"/>
        </w:rPr>
        <w:t>людини</w:t>
      </w:r>
      <w:r>
        <w:t></w:t>
      </w:r>
      <w:r>
        <w:rPr>
          <w:rFonts w:hint="eastAsia"/>
        </w:rPr>
        <w:t>різними</w:t>
      </w:r>
      <w:r>
        <w:t></w:t>
      </w:r>
      <w:r>
        <w:rPr>
          <w:rFonts w:hint="eastAsia"/>
        </w:rPr>
        <w:t>каналами</w:t>
      </w:r>
      <w:r>
        <w:t></w:t>
      </w:r>
      <w:r>
        <w:t></w:t>
      </w:r>
      <w:r>
        <w:rPr>
          <w:rFonts w:hint="eastAsia"/>
        </w:rPr>
        <w:t>Когнітивна</w:t>
      </w:r>
      <w:r>
        <w:t></w:t>
      </w:r>
      <w:r>
        <w:rPr>
          <w:rFonts w:hint="eastAsia"/>
        </w:rPr>
        <w:t>площина</w:t>
      </w:r>
    </w:p>
    <w:p w:rsidR="00986297" w:rsidRDefault="00986297" w:rsidP="00986297">
      <w:r>
        <w:rPr>
          <w:rFonts w:hint="eastAsia"/>
        </w:rPr>
        <w:t>досліджень</w:t>
      </w:r>
      <w:r>
        <w:t></w:t>
      </w:r>
      <w:r>
        <w:rPr>
          <w:rFonts w:hint="eastAsia"/>
        </w:rPr>
        <w:t>інтегрувала</w:t>
      </w:r>
      <w:r>
        <w:t></w:t>
      </w:r>
      <w:r>
        <w:rPr>
          <w:rFonts w:hint="eastAsia"/>
        </w:rPr>
        <w:t>підходи</w:t>
      </w:r>
      <w:r>
        <w:t></w:t>
      </w:r>
      <w:r>
        <w:rPr>
          <w:rFonts w:hint="eastAsia"/>
        </w:rPr>
        <w:t>різних</w:t>
      </w:r>
      <w:r>
        <w:t></w:t>
      </w:r>
      <w:r>
        <w:rPr>
          <w:rFonts w:hint="eastAsia"/>
        </w:rPr>
        <w:t>наук</w:t>
      </w:r>
      <w:r>
        <w:t></w:t>
      </w:r>
      <w:r>
        <w:rPr>
          <w:rFonts w:hint="eastAsia"/>
        </w:rPr>
        <w:t>до</w:t>
      </w:r>
      <w:r>
        <w:t></w:t>
      </w:r>
      <w:r>
        <w:rPr>
          <w:rFonts w:hint="eastAsia"/>
        </w:rPr>
        <w:t>вивчення</w:t>
      </w:r>
      <w:r>
        <w:t></w:t>
      </w:r>
      <w:r>
        <w:rPr>
          <w:rFonts w:hint="eastAsia"/>
        </w:rPr>
        <w:t>ментальних</w:t>
      </w:r>
      <w:r>
        <w:t></w:t>
      </w:r>
      <w:r>
        <w:rPr>
          <w:rFonts w:hint="eastAsia"/>
        </w:rPr>
        <w:t>структур</w:t>
      </w:r>
      <w:r>
        <w:t></w:t>
      </w:r>
      <w:r>
        <w:t></w:t>
      </w:r>
      <w:r>
        <w:rPr>
          <w:rFonts w:hint="eastAsia"/>
        </w:rPr>
        <w:t>які</w:t>
      </w:r>
      <w:r>
        <w:t></w:t>
      </w:r>
    </w:p>
    <w:p w:rsidR="00986297" w:rsidRDefault="00986297" w:rsidP="00986297">
      <w:r>
        <w:rPr>
          <w:rFonts w:hint="eastAsia"/>
        </w:rPr>
        <w:t>віддзеркалюючи</w:t>
      </w:r>
      <w:r>
        <w:t></w:t>
      </w:r>
      <w:r>
        <w:rPr>
          <w:rFonts w:hint="eastAsia"/>
        </w:rPr>
        <w:t>світ</w:t>
      </w:r>
      <w:r>
        <w:t></w:t>
      </w:r>
      <w:r>
        <w:rPr>
          <w:rFonts w:hint="eastAsia"/>
        </w:rPr>
        <w:t>національного</w:t>
      </w:r>
      <w:r>
        <w:t></w:t>
      </w:r>
      <w:r>
        <w:rPr>
          <w:rFonts w:hint="eastAsia"/>
        </w:rPr>
        <w:t>сприйняття</w:t>
      </w:r>
      <w:r>
        <w:t></w:t>
      </w:r>
      <w:r>
        <w:t></w:t>
      </w:r>
      <w:r>
        <w:rPr>
          <w:rFonts w:hint="eastAsia"/>
        </w:rPr>
        <w:t>забезпечують</w:t>
      </w:r>
      <w:r>
        <w:t></w:t>
      </w:r>
      <w:r>
        <w:rPr>
          <w:rFonts w:hint="eastAsia"/>
        </w:rPr>
        <w:t>його</w:t>
      </w:r>
      <w:r>
        <w:t></w:t>
      </w:r>
      <w:r>
        <w:rPr>
          <w:rFonts w:hint="eastAsia"/>
        </w:rPr>
        <w:t>пізнання</w:t>
      </w:r>
      <w:r>
        <w:t></w:t>
      </w:r>
    </w:p>
    <w:p w:rsidR="00986297" w:rsidRDefault="00986297" w:rsidP="00986297">
      <w:r>
        <w:rPr>
          <w:rFonts w:hint="eastAsia"/>
        </w:rPr>
        <w:t>Особливу</w:t>
      </w:r>
      <w:r>
        <w:t></w:t>
      </w:r>
      <w:r>
        <w:rPr>
          <w:rFonts w:hint="eastAsia"/>
        </w:rPr>
        <w:t>роль</w:t>
      </w:r>
      <w:r>
        <w:t></w:t>
      </w:r>
      <w:r>
        <w:rPr>
          <w:rFonts w:hint="eastAsia"/>
        </w:rPr>
        <w:t>у</w:t>
      </w:r>
      <w:r>
        <w:t></w:t>
      </w:r>
      <w:r>
        <w:rPr>
          <w:rFonts w:hint="eastAsia"/>
        </w:rPr>
        <w:t>процесі</w:t>
      </w:r>
      <w:r>
        <w:t></w:t>
      </w:r>
      <w:r>
        <w:rPr>
          <w:rFonts w:hint="eastAsia"/>
        </w:rPr>
        <w:t>оперативного</w:t>
      </w:r>
      <w:r>
        <w:t></w:t>
      </w:r>
      <w:r>
        <w:rPr>
          <w:rFonts w:hint="eastAsia"/>
        </w:rPr>
        <w:t>осмислення</w:t>
      </w:r>
      <w:r>
        <w:t></w:t>
      </w:r>
      <w:r>
        <w:rPr>
          <w:rFonts w:hint="eastAsia"/>
        </w:rPr>
        <w:t>та</w:t>
      </w:r>
      <w:r>
        <w:t></w:t>
      </w:r>
      <w:r>
        <w:rPr>
          <w:rFonts w:hint="eastAsia"/>
        </w:rPr>
        <w:t>вербалізації</w:t>
      </w:r>
      <w:r>
        <w:t></w:t>
      </w:r>
      <w:r>
        <w:rPr>
          <w:rFonts w:hint="eastAsia"/>
        </w:rPr>
        <w:t>знань</w:t>
      </w:r>
      <w:r>
        <w:t></w:t>
      </w:r>
      <w:r>
        <w:rPr>
          <w:rFonts w:hint="eastAsia"/>
        </w:rPr>
        <w:t>про</w:t>
      </w:r>
    </w:p>
    <w:p w:rsidR="00986297" w:rsidRDefault="00986297" w:rsidP="00986297">
      <w:r>
        <w:rPr>
          <w:rFonts w:hint="eastAsia"/>
        </w:rPr>
        <w:t>навколишній</w:t>
      </w:r>
      <w:r>
        <w:t></w:t>
      </w:r>
      <w:r>
        <w:rPr>
          <w:rFonts w:hint="eastAsia"/>
        </w:rPr>
        <w:t>світ</w:t>
      </w:r>
      <w:r>
        <w:t></w:t>
      </w:r>
      <w:r>
        <w:rPr>
          <w:rFonts w:hint="eastAsia"/>
        </w:rPr>
        <w:t>відіграють</w:t>
      </w:r>
      <w:r>
        <w:t></w:t>
      </w:r>
      <w:r>
        <w:rPr>
          <w:rFonts w:hint="eastAsia"/>
        </w:rPr>
        <w:t>універсальні</w:t>
      </w:r>
      <w:r>
        <w:t></w:t>
      </w:r>
      <w:r>
        <w:rPr>
          <w:rFonts w:hint="eastAsia"/>
        </w:rPr>
        <w:t>класифікатори</w:t>
      </w:r>
      <w:r>
        <w:t></w:t>
      </w:r>
      <w:r>
        <w:rPr>
          <w:rFonts w:hint="eastAsia"/>
        </w:rPr>
        <w:t>–</w:t>
      </w:r>
      <w:r>
        <w:t></w:t>
      </w:r>
      <w:r>
        <w:rPr>
          <w:rFonts w:hint="eastAsia"/>
        </w:rPr>
        <w:t>мовні</w:t>
      </w:r>
      <w:r>
        <w:t></w:t>
      </w:r>
      <w:r>
        <w:rPr>
          <w:rFonts w:hint="eastAsia"/>
        </w:rPr>
        <w:t>етнокультурні</w:t>
      </w:r>
    </w:p>
    <w:p w:rsidR="00986297" w:rsidRDefault="00986297" w:rsidP="00986297">
      <w:r>
        <w:rPr>
          <w:rFonts w:hint="eastAsia"/>
        </w:rPr>
        <w:t>перцептивні</w:t>
      </w:r>
      <w:r>
        <w:t></w:t>
      </w:r>
      <w:r>
        <w:rPr>
          <w:rFonts w:hint="eastAsia"/>
        </w:rPr>
        <w:t>стереотипи</w:t>
      </w:r>
      <w:r>
        <w:t></w:t>
      </w:r>
      <w:r>
        <w:rPr>
          <w:rFonts w:hint="eastAsia"/>
        </w:rPr>
        <w:t>–</w:t>
      </w:r>
      <w:r>
        <w:t></w:t>
      </w:r>
      <w:r>
        <w:rPr>
          <w:rFonts w:hint="eastAsia"/>
        </w:rPr>
        <w:t>результат</w:t>
      </w:r>
      <w:r>
        <w:t></w:t>
      </w:r>
      <w:r>
        <w:rPr>
          <w:rFonts w:hint="eastAsia"/>
        </w:rPr>
        <w:t>чуттєвого</w:t>
      </w:r>
      <w:r>
        <w:t></w:t>
      </w:r>
      <w:r>
        <w:rPr>
          <w:rFonts w:hint="eastAsia"/>
        </w:rPr>
        <w:t>пізнання</w:t>
      </w:r>
      <w:r>
        <w:t></w:t>
      </w:r>
      <w:r>
        <w:rPr>
          <w:rFonts w:hint="eastAsia"/>
        </w:rPr>
        <w:t>світу</w:t>
      </w:r>
      <w:r>
        <w:t></w:t>
      </w:r>
      <w:r>
        <w:rPr>
          <w:rFonts w:hint="eastAsia"/>
        </w:rPr>
        <w:t>етнічною</w:t>
      </w:r>
      <w:r>
        <w:t></w:t>
      </w:r>
      <w:r>
        <w:rPr>
          <w:rFonts w:hint="eastAsia"/>
        </w:rPr>
        <w:t>свідомістю</w:t>
      </w:r>
    </w:p>
    <w:p w:rsidR="00986297" w:rsidRDefault="00986297" w:rsidP="00986297">
      <w:r>
        <w:rPr>
          <w:rFonts w:hint="eastAsia"/>
        </w:rPr>
        <w:t>та</w:t>
      </w:r>
      <w:r>
        <w:t></w:t>
      </w:r>
      <w:r>
        <w:rPr>
          <w:rFonts w:hint="eastAsia"/>
        </w:rPr>
        <w:t>мовою</w:t>
      </w:r>
      <w:r>
        <w:t></w:t>
      </w:r>
    </w:p>
    <w:p w:rsidR="00986297" w:rsidRDefault="00986297" w:rsidP="00986297">
      <w:r>
        <w:rPr>
          <w:rFonts w:hint="eastAsia"/>
        </w:rPr>
        <w:t>У</w:t>
      </w:r>
      <w:r>
        <w:t></w:t>
      </w:r>
      <w:r>
        <w:rPr>
          <w:rFonts w:hint="eastAsia"/>
        </w:rPr>
        <w:t>дисертації</w:t>
      </w:r>
      <w:r>
        <w:t></w:t>
      </w:r>
      <w:r>
        <w:rPr>
          <w:rFonts w:hint="eastAsia"/>
        </w:rPr>
        <w:t>виокремлена</w:t>
      </w:r>
      <w:r>
        <w:t></w:t>
      </w:r>
      <w:r>
        <w:rPr>
          <w:rFonts w:hint="eastAsia"/>
        </w:rPr>
        <w:t>низка</w:t>
      </w:r>
      <w:r>
        <w:t></w:t>
      </w:r>
      <w:r>
        <w:rPr>
          <w:rFonts w:hint="eastAsia"/>
        </w:rPr>
        <w:t>актуальних</w:t>
      </w:r>
      <w:r>
        <w:t></w:t>
      </w:r>
      <w:r>
        <w:rPr>
          <w:rFonts w:hint="eastAsia"/>
        </w:rPr>
        <w:t>проблем</w:t>
      </w:r>
      <w:r>
        <w:t></w:t>
      </w:r>
      <w:r>
        <w:t></w:t>
      </w:r>
      <w:r>
        <w:rPr>
          <w:rFonts w:hint="eastAsia"/>
        </w:rPr>
        <w:t>спрямованих</w:t>
      </w:r>
      <w:r>
        <w:t></w:t>
      </w:r>
      <w:r>
        <w:rPr>
          <w:rFonts w:hint="eastAsia"/>
        </w:rPr>
        <w:t>на</w:t>
      </w:r>
    </w:p>
    <w:p w:rsidR="00986297" w:rsidRDefault="00986297" w:rsidP="00986297">
      <w:r>
        <w:rPr>
          <w:rFonts w:hint="eastAsia"/>
        </w:rPr>
        <w:t>виявлення</w:t>
      </w:r>
      <w:r>
        <w:t></w:t>
      </w:r>
      <w:r>
        <w:rPr>
          <w:rFonts w:hint="eastAsia"/>
        </w:rPr>
        <w:t>й</w:t>
      </w:r>
      <w:r>
        <w:t></w:t>
      </w:r>
      <w:r>
        <w:rPr>
          <w:rFonts w:hint="eastAsia"/>
        </w:rPr>
        <w:t>опис</w:t>
      </w:r>
      <w:r>
        <w:t></w:t>
      </w:r>
      <w:r>
        <w:rPr>
          <w:rFonts w:hint="eastAsia"/>
        </w:rPr>
        <w:t>процесів</w:t>
      </w:r>
      <w:r>
        <w:t></w:t>
      </w:r>
      <w:r>
        <w:rPr>
          <w:rFonts w:hint="eastAsia"/>
        </w:rPr>
        <w:t>і</w:t>
      </w:r>
      <w:r>
        <w:t></w:t>
      </w:r>
      <w:r>
        <w:rPr>
          <w:rFonts w:hint="eastAsia"/>
        </w:rPr>
        <w:t>результатів</w:t>
      </w:r>
      <w:r>
        <w:t></w:t>
      </w:r>
      <w:r>
        <w:rPr>
          <w:rFonts w:hint="eastAsia"/>
        </w:rPr>
        <w:t>мовної</w:t>
      </w:r>
      <w:r>
        <w:t></w:t>
      </w:r>
      <w:r>
        <w:rPr>
          <w:rFonts w:hint="eastAsia"/>
        </w:rPr>
        <w:t>стереотипізації</w:t>
      </w:r>
      <w:r>
        <w:t></w:t>
      </w:r>
      <w:r>
        <w:rPr>
          <w:rFonts w:hint="eastAsia"/>
        </w:rPr>
        <w:t>чуттєвого</w:t>
      </w:r>
    </w:p>
    <w:p w:rsidR="00986297" w:rsidRDefault="00986297" w:rsidP="00986297">
      <w:r>
        <w:rPr>
          <w:rFonts w:hint="eastAsia"/>
        </w:rPr>
        <w:t>сприйняття</w:t>
      </w:r>
      <w:r>
        <w:t></w:t>
      </w:r>
      <w:r>
        <w:rPr>
          <w:rFonts w:hint="eastAsia"/>
        </w:rPr>
        <w:t>в</w:t>
      </w:r>
      <w:r>
        <w:t></w:t>
      </w:r>
      <w:r>
        <w:rPr>
          <w:rFonts w:hint="eastAsia"/>
        </w:rPr>
        <w:t>українській</w:t>
      </w:r>
      <w:r>
        <w:t></w:t>
      </w:r>
      <w:r>
        <w:rPr>
          <w:rFonts w:hint="eastAsia"/>
        </w:rPr>
        <w:t>лінгвокультурі</w:t>
      </w:r>
      <w:r>
        <w:t></w:t>
      </w:r>
      <w:r>
        <w:t></w:t>
      </w:r>
      <w:r>
        <w:rPr>
          <w:rFonts w:hint="eastAsia"/>
        </w:rPr>
        <w:t>Досягнення</w:t>
      </w:r>
      <w:r>
        <w:t></w:t>
      </w:r>
      <w:r>
        <w:rPr>
          <w:rFonts w:hint="eastAsia"/>
        </w:rPr>
        <w:t>поставленої</w:t>
      </w:r>
      <w:r>
        <w:t></w:t>
      </w:r>
      <w:r>
        <w:rPr>
          <w:rFonts w:hint="eastAsia"/>
        </w:rPr>
        <w:t>в</w:t>
      </w:r>
      <w:r>
        <w:t></w:t>
      </w:r>
      <w:r>
        <w:rPr>
          <w:rFonts w:hint="eastAsia"/>
        </w:rPr>
        <w:t>дослідженні</w:t>
      </w:r>
    </w:p>
    <w:p w:rsidR="00986297" w:rsidRDefault="00986297" w:rsidP="00986297">
      <w:r>
        <w:rPr>
          <w:rFonts w:hint="eastAsia"/>
        </w:rPr>
        <w:t>мети</w:t>
      </w:r>
      <w:r>
        <w:t></w:t>
      </w:r>
      <w:r>
        <w:t></w:t>
      </w:r>
      <w:r>
        <w:rPr>
          <w:rFonts w:hint="eastAsia"/>
        </w:rPr>
        <w:t>виконання</w:t>
      </w:r>
      <w:r>
        <w:t></w:t>
      </w:r>
      <w:r>
        <w:rPr>
          <w:rFonts w:hint="eastAsia"/>
        </w:rPr>
        <w:t>зумовлених</w:t>
      </w:r>
      <w:r>
        <w:t></w:t>
      </w:r>
      <w:r>
        <w:rPr>
          <w:rFonts w:hint="eastAsia"/>
        </w:rPr>
        <w:t>нею</w:t>
      </w:r>
      <w:r>
        <w:t></w:t>
      </w:r>
      <w:r>
        <w:rPr>
          <w:rFonts w:hint="eastAsia"/>
        </w:rPr>
        <w:t>завдань</w:t>
      </w:r>
      <w:r>
        <w:t></w:t>
      </w:r>
      <w:r>
        <w:rPr>
          <w:rFonts w:hint="eastAsia"/>
        </w:rPr>
        <w:t>дали</w:t>
      </w:r>
      <w:r>
        <w:t></w:t>
      </w:r>
      <w:r>
        <w:rPr>
          <w:rFonts w:hint="eastAsia"/>
        </w:rPr>
        <w:t>змогу</w:t>
      </w:r>
      <w:r>
        <w:t></w:t>
      </w:r>
      <w:r>
        <w:rPr>
          <w:rFonts w:hint="eastAsia"/>
        </w:rPr>
        <w:t>зробити</w:t>
      </w:r>
      <w:r>
        <w:t></w:t>
      </w:r>
      <w:r>
        <w:rPr>
          <w:rFonts w:hint="eastAsia"/>
        </w:rPr>
        <w:t>такі</w:t>
      </w:r>
      <w:r>
        <w:t></w:t>
      </w:r>
      <w:r>
        <w:rPr>
          <w:rFonts w:hint="eastAsia"/>
        </w:rPr>
        <w:t>висновки</w:t>
      </w:r>
      <w:r>
        <w:t></w:t>
      </w:r>
    </w:p>
    <w:p w:rsidR="00986297" w:rsidRDefault="00986297" w:rsidP="00986297">
      <w:r>
        <w:t></w:t>
      </w:r>
      <w:r>
        <w:t></w:t>
      </w:r>
      <w:r>
        <w:t></w:t>
      </w:r>
      <w:r>
        <w:rPr>
          <w:rFonts w:hint="eastAsia"/>
        </w:rPr>
        <w:t>На</w:t>
      </w:r>
      <w:r>
        <w:t></w:t>
      </w:r>
      <w:r>
        <w:rPr>
          <w:rFonts w:hint="eastAsia"/>
        </w:rPr>
        <w:t>основі</w:t>
      </w:r>
      <w:r>
        <w:t></w:t>
      </w:r>
      <w:r>
        <w:rPr>
          <w:rFonts w:hint="eastAsia"/>
        </w:rPr>
        <w:t>висвітлених</w:t>
      </w:r>
      <w:r>
        <w:t></w:t>
      </w:r>
      <w:r>
        <w:rPr>
          <w:rFonts w:hint="eastAsia"/>
        </w:rPr>
        <w:t>у</w:t>
      </w:r>
      <w:r>
        <w:t></w:t>
      </w:r>
      <w:r>
        <w:rPr>
          <w:rFonts w:hint="eastAsia"/>
        </w:rPr>
        <w:t>роботі</w:t>
      </w:r>
      <w:r>
        <w:t></w:t>
      </w:r>
      <w:r>
        <w:rPr>
          <w:rFonts w:hint="eastAsia"/>
        </w:rPr>
        <w:t>теоретичних</w:t>
      </w:r>
      <w:r>
        <w:t></w:t>
      </w:r>
      <w:r>
        <w:rPr>
          <w:rFonts w:hint="eastAsia"/>
        </w:rPr>
        <w:t>положень</w:t>
      </w:r>
      <w:r>
        <w:t></w:t>
      </w:r>
      <w:r>
        <w:rPr>
          <w:rFonts w:hint="eastAsia"/>
        </w:rPr>
        <w:t>когнітивної</w:t>
      </w:r>
    </w:p>
    <w:p w:rsidR="00986297" w:rsidRDefault="00986297" w:rsidP="00986297">
      <w:r>
        <w:rPr>
          <w:rFonts w:hint="eastAsia"/>
        </w:rPr>
        <w:t>лінгвістики</w:t>
      </w:r>
      <w:r>
        <w:t></w:t>
      </w:r>
      <w:r>
        <w:t></w:t>
      </w:r>
      <w:r>
        <w:rPr>
          <w:rFonts w:hint="eastAsia"/>
        </w:rPr>
        <w:t>з</w:t>
      </w:r>
      <w:r>
        <w:t></w:t>
      </w:r>
      <w:r>
        <w:rPr>
          <w:rFonts w:hint="eastAsia"/>
        </w:rPr>
        <w:t>огляду</w:t>
      </w:r>
      <w:r>
        <w:t></w:t>
      </w:r>
      <w:r>
        <w:rPr>
          <w:rFonts w:hint="eastAsia"/>
        </w:rPr>
        <w:t>на</w:t>
      </w:r>
      <w:r>
        <w:t></w:t>
      </w:r>
      <w:r>
        <w:rPr>
          <w:rFonts w:hint="eastAsia"/>
        </w:rPr>
        <w:t>поліаспектну</w:t>
      </w:r>
      <w:r>
        <w:t></w:t>
      </w:r>
      <w:r>
        <w:rPr>
          <w:rFonts w:hint="eastAsia"/>
        </w:rPr>
        <w:t>природу</w:t>
      </w:r>
      <w:r>
        <w:t></w:t>
      </w:r>
      <w:r>
        <w:rPr>
          <w:rFonts w:hint="eastAsia"/>
        </w:rPr>
        <w:t>стереотипу</w:t>
      </w:r>
      <w:r>
        <w:t></w:t>
      </w:r>
      <w:r>
        <w:rPr>
          <w:rFonts w:hint="eastAsia"/>
        </w:rPr>
        <w:t>та</w:t>
      </w:r>
      <w:r>
        <w:t></w:t>
      </w:r>
      <w:r>
        <w:rPr>
          <w:rFonts w:hint="eastAsia"/>
        </w:rPr>
        <w:t>характер</w:t>
      </w:r>
      <w:r>
        <w:t></w:t>
      </w:r>
      <w:r>
        <w:rPr>
          <w:rFonts w:hint="eastAsia"/>
        </w:rPr>
        <w:t>аналізованого</w:t>
      </w:r>
    </w:p>
    <w:p w:rsidR="00986297" w:rsidRDefault="00986297" w:rsidP="00986297">
      <w:r>
        <w:rPr>
          <w:rFonts w:hint="eastAsia"/>
        </w:rPr>
        <w:t>матеріалу</w:t>
      </w:r>
      <w:r>
        <w:t></w:t>
      </w:r>
      <w:r>
        <w:t></w:t>
      </w:r>
      <w:r>
        <w:rPr>
          <w:rFonts w:hint="eastAsia"/>
        </w:rPr>
        <w:t>стереотип</w:t>
      </w:r>
      <w:r>
        <w:t></w:t>
      </w:r>
      <w:r>
        <w:t></w:t>
      </w:r>
      <w:r>
        <w:rPr>
          <w:rFonts w:hint="eastAsia"/>
        </w:rPr>
        <w:t>етнічний</w:t>
      </w:r>
      <w:r>
        <w:t></w:t>
      </w:r>
      <w:r>
        <w:rPr>
          <w:rFonts w:hint="eastAsia"/>
        </w:rPr>
        <w:t>стереотип</w:t>
      </w:r>
      <w:r>
        <w:t></w:t>
      </w:r>
      <w:r>
        <w:t></w:t>
      </w:r>
      <w:r>
        <w:rPr>
          <w:rFonts w:hint="eastAsia"/>
        </w:rPr>
        <w:t>етнокультурний</w:t>
      </w:r>
      <w:r>
        <w:t></w:t>
      </w:r>
      <w:r>
        <w:rPr>
          <w:rFonts w:hint="eastAsia"/>
        </w:rPr>
        <w:t>стереотип</w:t>
      </w:r>
      <w:r>
        <w:t></w:t>
      </w:r>
      <w:r>
        <w:t></w:t>
      </w:r>
      <w:r>
        <w:rPr>
          <w:rFonts w:hint="eastAsia"/>
        </w:rPr>
        <w:t>усвідомлений</w:t>
      </w:r>
    </w:p>
    <w:p w:rsidR="00986297" w:rsidRDefault="00986297" w:rsidP="00986297">
      <w:r>
        <w:rPr>
          <w:rFonts w:hint="eastAsia"/>
        </w:rPr>
        <w:t>мовно</w:t>
      </w:r>
      <w:r>
        <w:t></w:t>
      </w:r>
      <w:r>
        <w:rPr>
          <w:rFonts w:hint="eastAsia"/>
        </w:rPr>
        <w:t>когнітивним</w:t>
      </w:r>
      <w:r>
        <w:t></w:t>
      </w:r>
      <w:r>
        <w:rPr>
          <w:rFonts w:hint="eastAsia"/>
        </w:rPr>
        <w:t>феноменом</w:t>
      </w:r>
      <w:r>
        <w:t></w:t>
      </w:r>
      <w:r>
        <w:t></w:t>
      </w:r>
      <w:r>
        <w:rPr>
          <w:rFonts w:hint="eastAsia"/>
        </w:rPr>
        <w:t>що</w:t>
      </w:r>
      <w:r>
        <w:t></w:t>
      </w:r>
      <w:r>
        <w:rPr>
          <w:rFonts w:hint="eastAsia"/>
        </w:rPr>
        <w:t>є</w:t>
      </w:r>
      <w:r>
        <w:t></w:t>
      </w:r>
      <w:r>
        <w:rPr>
          <w:rFonts w:hint="eastAsia"/>
        </w:rPr>
        <w:t>засобом</w:t>
      </w:r>
      <w:r>
        <w:t></w:t>
      </w:r>
      <w:r>
        <w:rPr>
          <w:rFonts w:hint="eastAsia"/>
        </w:rPr>
        <w:t>фіксації</w:t>
      </w:r>
      <w:r>
        <w:t></w:t>
      </w:r>
      <w:r>
        <w:rPr>
          <w:rFonts w:hint="eastAsia"/>
        </w:rPr>
        <w:t>та</w:t>
      </w:r>
      <w:r>
        <w:t></w:t>
      </w:r>
      <w:r>
        <w:rPr>
          <w:rFonts w:hint="eastAsia"/>
        </w:rPr>
        <w:t>відтворення</w:t>
      </w:r>
      <w:r>
        <w:t></w:t>
      </w:r>
      <w:r>
        <w:rPr>
          <w:rFonts w:hint="eastAsia"/>
        </w:rPr>
        <w:t>категорійно</w:t>
      </w:r>
    </w:p>
    <w:p w:rsidR="00986297" w:rsidRDefault="00986297" w:rsidP="00986297">
      <w:r>
        <w:rPr>
          <w:rFonts w:hint="eastAsia"/>
        </w:rPr>
        <w:t>обумовленого</w:t>
      </w:r>
      <w:r>
        <w:t></w:t>
      </w:r>
      <w:r>
        <w:rPr>
          <w:rFonts w:hint="eastAsia"/>
        </w:rPr>
        <w:t>лінгвального</w:t>
      </w:r>
      <w:r>
        <w:t></w:t>
      </w:r>
      <w:r>
        <w:rPr>
          <w:rFonts w:hint="eastAsia"/>
        </w:rPr>
        <w:t>досвіду</w:t>
      </w:r>
      <w:r>
        <w:t></w:t>
      </w:r>
      <w:r>
        <w:rPr>
          <w:rFonts w:hint="eastAsia"/>
        </w:rPr>
        <w:t>носія</w:t>
      </w:r>
      <w:r>
        <w:t></w:t>
      </w:r>
      <w:r>
        <w:rPr>
          <w:rFonts w:hint="eastAsia"/>
        </w:rPr>
        <w:t>етнічної</w:t>
      </w:r>
      <w:r>
        <w:t></w:t>
      </w:r>
      <w:r>
        <w:rPr>
          <w:rFonts w:hint="eastAsia"/>
        </w:rPr>
        <w:t>свідомості</w:t>
      </w:r>
      <w:r>
        <w:t></w:t>
      </w:r>
      <w:r>
        <w:t></w:t>
      </w:r>
      <w:r>
        <w:rPr>
          <w:rFonts w:hint="eastAsia"/>
        </w:rPr>
        <w:t>Вважаємо</w:t>
      </w:r>
      <w:r>
        <w:t></w:t>
      </w:r>
      <w:r>
        <w:t></w:t>
      </w:r>
      <w:r>
        <w:rPr>
          <w:rFonts w:hint="eastAsia"/>
        </w:rPr>
        <w:t>що</w:t>
      </w:r>
      <w:r>
        <w:t></w:t>
      </w:r>
      <w:r>
        <w:rPr>
          <w:rFonts w:hint="eastAsia"/>
        </w:rPr>
        <w:t>останні</w:t>
      </w:r>
    </w:p>
    <w:p w:rsidR="00986297" w:rsidRDefault="00986297" w:rsidP="00986297">
      <w:r>
        <w:rPr>
          <w:rFonts w:hint="eastAsia"/>
        </w:rPr>
        <w:t>забезпечують</w:t>
      </w:r>
      <w:r>
        <w:t></w:t>
      </w:r>
      <w:r>
        <w:rPr>
          <w:rFonts w:hint="eastAsia"/>
        </w:rPr>
        <w:t>системне</w:t>
      </w:r>
      <w:r>
        <w:t></w:t>
      </w:r>
      <w:r>
        <w:rPr>
          <w:rFonts w:hint="eastAsia"/>
        </w:rPr>
        <w:t>упорядкування</w:t>
      </w:r>
      <w:r>
        <w:t></w:t>
      </w:r>
      <w:r>
        <w:rPr>
          <w:rFonts w:hint="eastAsia"/>
        </w:rPr>
        <w:t>світу</w:t>
      </w:r>
      <w:r>
        <w:t></w:t>
      </w:r>
      <w:r>
        <w:rPr>
          <w:rFonts w:hint="eastAsia"/>
        </w:rPr>
        <w:t>в</w:t>
      </w:r>
      <w:r>
        <w:t></w:t>
      </w:r>
      <w:r>
        <w:rPr>
          <w:rFonts w:hint="eastAsia"/>
        </w:rPr>
        <w:t>свідомості</w:t>
      </w:r>
      <w:r>
        <w:t></w:t>
      </w:r>
      <w:r>
        <w:rPr>
          <w:rFonts w:hint="eastAsia"/>
        </w:rPr>
        <w:t>людини</w:t>
      </w:r>
      <w:r>
        <w:t></w:t>
      </w:r>
    </w:p>
    <w:p w:rsidR="00986297" w:rsidRDefault="00986297" w:rsidP="00986297">
      <w:r>
        <w:t></w:t>
      </w:r>
      <w:r>
        <w:t></w:t>
      </w:r>
      <w:r>
        <w:t></w:t>
      </w:r>
      <w:r>
        <w:rPr>
          <w:rFonts w:hint="eastAsia"/>
        </w:rPr>
        <w:t>З’ясовано</w:t>
      </w:r>
      <w:r>
        <w:t></w:t>
      </w:r>
      <w:r>
        <w:t></w:t>
      </w:r>
      <w:r>
        <w:rPr>
          <w:rFonts w:hint="eastAsia"/>
        </w:rPr>
        <w:t>що</w:t>
      </w:r>
      <w:r>
        <w:t></w:t>
      </w:r>
      <w:r>
        <w:rPr>
          <w:rFonts w:hint="eastAsia"/>
        </w:rPr>
        <w:t>сформовані</w:t>
      </w:r>
      <w:r>
        <w:t></w:t>
      </w:r>
      <w:r>
        <w:rPr>
          <w:rFonts w:hint="eastAsia"/>
        </w:rPr>
        <w:t>в</w:t>
      </w:r>
      <w:r>
        <w:t></w:t>
      </w:r>
      <w:r>
        <w:rPr>
          <w:rFonts w:hint="eastAsia"/>
        </w:rPr>
        <w:t>межах</w:t>
      </w:r>
      <w:r>
        <w:t></w:t>
      </w:r>
      <w:r>
        <w:rPr>
          <w:rFonts w:hint="eastAsia"/>
        </w:rPr>
        <w:t>етнічної</w:t>
      </w:r>
      <w:r>
        <w:t></w:t>
      </w:r>
      <w:r>
        <w:rPr>
          <w:rFonts w:hint="eastAsia"/>
        </w:rPr>
        <w:t>самосвідомості</w:t>
      </w:r>
      <w:r>
        <w:t></w:t>
      </w:r>
      <w:r>
        <w:rPr>
          <w:rFonts w:hint="eastAsia"/>
        </w:rPr>
        <w:t>як</w:t>
      </w:r>
      <w:r>
        <w:t></w:t>
      </w:r>
      <w:r>
        <w:rPr>
          <w:rFonts w:hint="eastAsia"/>
        </w:rPr>
        <w:t>домінантний</w:t>
      </w:r>
    </w:p>
    <w:p w:rsidR="00986297" w:rsidRDefault="00986297" w:rsidP="00986297">
      <w:r>
        <w:rPr>
          <w:rFonts w:hint="eastAsia"/>
        </w:rPr>
        <w:t>спосіб</w:t>
      </w:r>
      <w:r>
        <w:t></w:t>
      </w:r>
      <w:r>
        <w:rPr>
          <w:rFonts w:hint="eastAsia"/>
        </w:rPr>
        <w:t>бачення</w:t>
      </w:r>
      <w:r>
        <w:t></w:t>
      </w:r>
      <w:r>
        <w:rPr>
          <w:rFonts w:hint="eastAsia"/>
        </w:rPr>
        <w:t>світу</w:t>
      </w:r>
      <w:r>
        <w:t></w:t>
      </w:r>
      <w:r>
        <w:t></w:t>
      </w:r>
      <w:r>
        <w:rPr>
          <w:rFonts w:hint="eastAsia"/>
        </w:rPr>
        <w:t>етнічні</w:t>
      </w:r>
      <w:r>
        <w:t></w:t>
      </w:r>
      <w:r>
        <w:rPr>
          <w:rFonts w:hint="eastAsia"/>
        </w:rPr>
        <w:t>стереотипи</w:t>
      </w:r>
      <w:r>
        <w:t></w:t>
      </w:r>
      <w:r>
        <w:t></w:t>
      </w:r>
      <w:r>
        <w:rPr>
          <w:rFonts w:hint="eastAsia"/>
        </w:rPr>
        <w:t>функціонуючи</w:t>
      </w:r>
      <w:r>
        <w:t></w:t>
      </w:r>
      <w:r>
        <w:rPr>
          <w:rFonts w:hint="eastAsia"/>
        </w:rPr>
        <w:t>в</w:t>
      </w:r>
      <w:r>
        <w:t></w:t>
      </w:r>
      <w:r>
        <w:rPr>
          <w:rFonts w:hint="eastAsia"/>
        </w:rPr>
        <w:t>певному</w:t>
      </w:r>
      <w:r>
        <w:t></w:t>
      </w:r>
      <w:r>
        <w:rPr>
          <w:rFonts w:hint="eastAsia"/>
        </w:rPr>
        <w:t>культурному</w:t>
      </w:r>
    </w:p>
    <w:p w:rsidR="00986297" w:rsidRDefault="00986297" w:rsidP="00986297">
      <w:r>
        <w:rPr>
          <w:rFonts w:hint="eastAsia"/>
        </w:rPr>
        <w:t>соціумі</w:t>
      </w:r>
      <w:r>
        <w:t></w:t>
      </w:r>
      <w:r>
        <w:t></w:t>
      </w:r>
      <w:r>
        <w:rPr>
          <w:rFonts w:hint="eastAsia"/>
        </w:rPr>
        <w:t>через</w:t>
      </w:r>
      <w:r>
        <w:t></w:t>
      </w:r>
      <w:r>
        <w:rPr>
          <w:rFonts w:hint="eastAsia"/>
        </w:rPr>
        <w:t>посередництво</w:t>
      </w:r>
      <w:r>
        <w:t></w:t>
      </w:r>
      <w:r>
        <w:rPr>
          <w:rFonts w:hint="eastAsia"/>
        </w:rPr>
        <w:t>мовних</w:t>
      </w:r>
      <w:r>
        <w:t></w:t>
      </w:r>
      <w:r>
        <w:rPr>
          <w:rFonts w:hint="eastAsia"/>
        </w:rPr>
        <w:t>форм</w:t>
      </w:r>
      <w:r>
        <w:t></w:t>
      </w:r>
      <w:r>
        <w:rPr>
          <w:rFonts w:hint="eastAsia"/>
        </w:rPr>
        <w:t>закріплюють</w:t>
      </w:r>
      <w:r>
        <w:t></w:t>
      </w:r>
      <w:r>
        <w:rPr>
          <w:rFonts w:hint="eastAsia"/>
        </w:rPr>
        <w:t>у</w:t>
      </w:r>
      <w:r>
        <w:t></w:t>
      </w:r>
      <w:r>
        <w:rPr>
          <w:rFonts w:hint="eastAsia"/>
        </w:rPr>
        <w:t>свідомості</w:t>
      </w:r>
      <w:r>
        <w:t></w:t>
      </w:r>
      <w:r>
        <w:rPr>
          <w:rFonts w:hint="eastAsia"/>
        </w:rPr>
        <w:t>етносу</w:t>
      </w:r>
    </w:p>
    <w:p w:rsidR="00986297" w:rsidRDefault="00986297" w:rsidP="00986297">
      <w:r>
        <w:rPr>
          <w:rFonts w:hint="eastAsia"/>
        </w:rPr>
        <w:t>культурні</w:t>
      </w:r>
      <w:r>
        <w:t></w:t>
      </w:r>
      <w:r>
        <w:rPr>
          <w:rFonts w:hint="eastAsia"/>
        </w:rPr>
        <w:t>традиції</w:t>
      </w:r>
      <w:r>
        <w:t></w:t>
      </w:r>
      <w:r>
        <w:rPr>
          <w:rFonts w:hint="eastAsia"/>
        </w:rPr>
        <w:t>та</w:t>
      </w:r>
      <w:r>
        <w:t></w:t>
      </w:r>
      <w:r>
        <w:rPr>
          <w:rFonts w:hint="eastAsia"/>
        </w:rPr>
        <w:t>звички</w:t>
      </w:r>
      <w:r>
        <w:t></w:t>
      </w:r>
      <w:r>
        <w:t></w:t>
      </w:r>
      <w:r>
        <w:rPr>
          <w:rFonts w:hint="eastAsia"/>
        </w:rPr>
        <w:t>виступають</w:t>
      </w:r>
      <w:r>
        <w:t></w:t>
      </w:r>
      <w:r>
        <w:rPr>
          <w:rFonts w:hint="eastAsia"/>
        </w:rPr>
        <w:t>регуляторами</w:t>
      </w:r>
      <w:r>
        <w:t></w:t>
      </w:r>
      <w:r>
        <w:rPr>
          <w:rFonts w:hint="eastAsia"/>
        </w:rPr>
        <w:t>мовної</w:t>
      </w:r>
      <w:r>
        <w:t></w:t>
      </w:r>
      <w:r>
        <w:rPr>
          <w:rFonts w:hint="eastAsia"/>
        </w:rPr>
        <w:t>етносвідомості</w:t>
      </w:r>
      <w:r>
        <w:t></w:t>
      </w:r>
      <w:r>
        <w:rPr>
          <w:rFonts w:hint="eastAsia"/>
        </w:rPr>
        <w:t>та</w:t>
      </w:r>
    </w:p>
    <w:p w:rsidR="00986297" w:rsidRDefault="00986297" w:rsidP="00986297">
      <w:r>
        <w:rPr>
          <w:rFonts w:hint="eastAsia"/>
        </w:rPr>
        <w:t>поведінки</w:t>
      </w:r>
      <w:r>
        <w:t></w:t>
      </w:r>
      <w:r>
        <w:t></w:t>
      </w:r>
      <w:r>
        <w:rPr>
          <w:rFonts w:hint="eastAsia"/>
        </w:rPr>
        <w:t>сприяють</w:t>
      </w:r>
      <w:r>
        <w:t></w:t>
      </w:r>
      <w:r>
        <w:rPr>
          <w:rFonts w:hint="eastAsia"/>
        </w:rPr>
        <w:t>усвідомленню</w:t>
      </w:r>
      <w:r>
        <w:t></w:t>
      </w:r>
      <w:r>
        <w:rPr>
          <w:rFonts w:hint="eastAsia"/>
        </w:rPr>
        <w:t>членами</w:t>
      </w:r>
      <w:r>
        <w:t></w:t>
      </w:r>
      <w:r>
        <w:rPr>
          <w:rFonts w:hint="eastAsia"/>
        </w:rPr>
        <w:t>етносу</w:t>
      </w:r>
      <w:r>
        <w:t></w:t>
      </w:r>
      <w:r>
        <w:rPr>
          <w:rFonts w:hint="eastAsia"/>
        </w:rPr>
        <w:t>своєї</w:t>
      </w:r>
      <w:r>
        <w:t></w:t>
      </w:r>
      <w:r>
        <w:rPr>
          <w:rFonts w:hint="eastAsia"/>
        </w:rPr>
        <w:t>приналежності</w:t>
      </w:r>
      <w:r>
        <w:t></w:t>
      </w:r>
      <w:r>
        <w:rPr>
          <w:rFonts w:hint="eastAsia"/>
        </w:rPr>
        <w:t>до</w:t>
      </w:r>
      <w:r>
        <w:t></w:t>
      </w:r>
      <w:r>
        <w:rPr>
          <w:rFonts w:hint="eastAsia"/>
        </w:rPr>
        <w:t>єдиної</w:t>
      </w:r>
    </w:p>
    <w:p w:rsidR="00986297" w:rsidRDefault="00986297" w:rsidP="00986297">
      <w:r>
        <w:rPr>
          <w:rFonts w:hint="eastAsia"/>
        </w:rPr>
        <w:t>спільноти</w:t>
      </w:r>
      <w:r>
        <w:t></w:t>
      </w:r>
      <w:r>
        <w:t></w:t>
      </w:r>
      <w:r>
        <w:rPr>
          <w:rFonts w:hint="eastAsia"/>
        </w:rPr>
        <w:t>становлять</w:t>
      </w:r>
      <w:r>
        <w:t></w:t>
      </w:r>
      <w:r>
        <w:rPr>
          <w:rFonts w:hint="eastAsia"/>
        </w:rPr>
        <w:t>частину</w:t>
      </w:r>
      <w:r>
        <w:t></w:t>
      </w:r>
      <w:r>
        <w:rPr>
          <w:rFonts w:hint="eastAsia"/>
        </w:rPr>
        <w:t>мовно</w:t>
      </w:r>
      <w:r>
        <w:t></w:t>
      </w:r>
      <w:r>
        <w:rPr>
          <w:rFonts w:hint="eastAsia"/>
        </w:rPr>
        <w:t>культурної</w:t>
      </w:r>
      <w:r>
        <w:t></w:t>
      </w:r>
      <w:r>
        <w:rPr>
          <w:rFonts w:hint="eastAsia"/>
        </w:rPr>
        <w:t>картини</w:t>
      </w:r>
      <w:r>
        <w:t></w:t>
      </w:r>
      <w:r>
        <w:rPr>
          <w:rFonts w:hint="eastAsia"/>
        </w:rPr>
        <w:t>світу</w:t>
      </w:r>
      <w:r>
        <w:t></w:t>
      </w:r>
      <w:r>
        <w:rPr>
          <w:rFonts w:hint="eastAsia"/>
        </w:rPr>
        <w:t>етносу</w:t>
      </w:r>
      <w:r>
        <w:t></w:t>
      </w:r>
      <w:r>
        <w:rPr>
          <w:rFonts w:hint="eastAsia"/>
        </w:rPr>
        <w:t>тощо</w:t>
      </w:r>
      <w:r>
        <w:t></w:t>
      </w:r>
      <w:r>
        <w:t></w:t>
      </w:r>
      <w:r>
        <w:rPr>
          <w:rFonts w:hint="eastAsia"/>
        </w:rPr>
        <w:t>Значну</w:t>
      </w:r>
    </w:p>
    <w:p w:rsidR="00986297" w:rsidRDefault="00986297" w:rsidP="00986297">
      <w:r>
        <w:rPr>
          <w:rFonts w:hint="eastAsia"/>
        </w:rPr>
        <w:t>роль</w:t>
      </w:r>
      <w:r>
        <w:t></w:t>
      </w:r>
      <w:r>
        <w:rPr>
          <w:rFonts w:hint="eastAsia"/>
        </w:rPr>
        <w:t>при</w:t>
      </w:r>
      <w:r>
        <w:t></w:t>
      </w:r>
      <w:r>
        <w:rPr>
          <w:rFonts w:hint="eastAsia"/>
        </w:rPr>
        <w:t>цьому</w:t>
      </w:r>
      <w:r>
        <w:t></w:t>
      </w:r>
      <w:r>
        <w:rPr>
          <w:rFonts w:hint="eastAsia"/>
        </w:rPr>
        <w:t>відіграє</w:t>
      </w:r>
      <w:r>
        <w:t></w:t>
      </w:r>
      <w:r>
        <w:rPr>
          <w:rFonts w:hint="eastAsia"/>
        </w:rPr>
        <w:t>операція</w:t>
      </w:r>
      <w:r>
        <w:t></w:t>
      </w:r>
      <w:r>
        <w:rPr>
          <w:rFonts w:hint="eastAsia"/>
        </w:rPr>
        <w:t>зіставлення</w:t>
      </w:r>
      <w:r>
        <w:t></w:t>
      </w:r>
      <w:r>
        <w:rPr>
          <w:rFonts w:hint="eastAsia"/>
        </w:rPr>
        <w:t>себе</w:t>
      </w:r>
      <w:r>
        <w:t></w:t>
      </w:r>
      <w:r>
        <w:rPr>
          <w:rFonts w:hint="eastAsia"/>
        </w:rPr>
        <w:t>з</w:t>
      </w:r>
      <w:r>
        <w:t></w:t>
      </w:r>
      <w:r>
        <w:rPr>
          <w:rFonts w:hint="eastAsia"/>
        </w:rPr>
        <w:t>іншими</w:t>
      </w:r>
      <w:r>
        <w:t></w:t>
      </w:r>
      <w:r>
        <w:t></w:t>
      </w:r>
      <w:r>
        <w:rPr>
          <w:rFonts w:hint="eastAsia"/>
        </w:rPr>
        <w:t>що</w:t>
      </w:r>
      <w:r>
        <w:t></w:t>
      </w:r>
      <w:r>
        <w:rPr>
          <w:rFonts w:hint="eastAsia"/>
        </w:rPr>
        <w:t>зумовлює</w:t>
      </w:r>
      <w:r>
        <w:t></w:t>
      </w:r>
      <w:r>
        <w:rPr>
          <w:rFonts w:hint="eastAsia"/>
        </w:rPr>
        <w:t>явище</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p>
    <w:p w:rsidR="00986297" w:rsidRDefault="00986297" w:rsidP="00986297">
      <w:r>
        <w:rPr>
          <w:rFonts w:hint="eastAsia"/>
        </w:rPr>
        <w:t>етноцентризму</w:t>
      </w:r>
      <w:r>
        <w:t></w:t>
      </w:r>
      <w:r>
        <w:t></w:t>
      </w:r>
      <w:r>
        <w:rPr>
          <w:rFonts w:hint="eastAsia"/>
        </w:rPr>
        <w:t>в</w:t>
      </w:r>
      <w:r>
        <w:t></w:t>
      </w:r>
      <w:r>
        <w:rPr>
          <w:rFonts w:hint="eastAsia"/>
        </w:rPr>
        <w:t>основі</w:t>
      </w:r>
      <w:r>
        <w:t></w:t>
      </w:r>
      <w:r>
        <w:rPr>
          <w:rFonts w:hint="eastAsia"/>
        </w:rPr>
        <w:t>якого</w:t>
      </w:r>
      <w:r>
        <w:t></w:t>
      </w:r>
      <w:r>
        <w:rPr>
          <w:rFonts w:hint="eastAsia"/>
        </w:rPr>
        <w:t>–</w:t>
      </w:r>
      <w:r>
        <w:t></w:t>
      </w:r>
      <w:r>
        <w:rPr>
          <w:rFonts w:hint="eastAsia"/>
        </w:rPr>
        <w:t>прагнення</w:t>
      </w:r>
      <w:r>
        <w:t></w:t>
      </w:r>
      <w:r>
        <w:rPr>
          <w:rFonts w:hint="eastAsia"/>
        </w:rPr>
        <w:t>до</w:t>
      </w:r>
      <w:r>
        <w:t></w:t>
      </w:r>
      <w:r>
        <w:rPr>
          <w:rFonts w:hint="eastAsia"/>
        </w:rPr>
        <w:t>позитивної</w:t>
      </w:r>
      <w:r>
        <w:t></w:t>
      </w:r>
      <w:r>
        <w:rPr>
          <w:rFonts w:hint="eastAsia"/>
        </w:rPr>
        <w:t>самооцінки</w:t>
      </w:r>
      <w:r>
        <w:t></w:t>
      </w:r>
      <w:r>
        <w:rPr>
          <w:rFonts w:hint="eastAsia"/>
        </w:rPr>
        <w:t>та</w:t>
      </w:r>
    </w:p>
    <w:p w:rsidR="00986297" w:rsidRDefault="00986297" w:rsidP="00986297">
      <w:r>
        <w:rPr>
          <w:rFonts w:hint="eastAsia"/>
        </w:rPr>
        <w:t>самоідентифікації</w:t>
      </w:r>
      <w:r>
        <w:t></w:t>
      </w:r>
      <w:r>
        <w:rPr>
          <w:rFonts w:hint="eastAsia"/>
        </w:rPr>
        <w:t>особистості</w:t>
      </w:r>
      <w:r>
        <w:t></w:t>
      </w:r>
      <w:r>
        <w:t></w:t>
      </w:r>
      <w:r>
        <w:rPr>
          <w:rFonts w:hint="eastAsia"/>
        </w:rPr>
        <w:t>та</w:t>
      </w:r>
      <w:r>
        <w:t></w:t>
      </w:r>
      <w:r>
        <w:rPr>
          <w:rFonts w:hint="eastAsia"/>
        </w:rPr>
        <w:t>спричиняє</w:t>
      </w:r>
      <w:r>
        <w:t></w:t>
      </w:r>
      <w:r>
        <w:rPr>
          <w:rFonts w:hint="eastAsia"/>
        </w:rPr>
        <w:t>поділ</w:t>
      </w:r>
      <w:r>
        <w:t></w:t>
      </w:r>
      <w:r>
        <w:rPr>
          <w:rFonts w:hint="eastAsia"/>
        </w:rPr>
        <w:t>світу</w:t>
      </w:r>
      <w:r>
        <w:t></w:t>
      </w:r>
      <w:r>
        <w:rPr>
          <w:rFonts w:hint="eastAsia"/>
        </w:rPr>
        <w:t>на</w:t>
      </w:r>
      <w:r>
        <w:t></w:t>
      </w:r>
      <w:r>
        <w:rPr>
          <w:rFonts w:hint="eastAsia"/>
        </w:rPr>
        <w:t>дві</w:t>
      </w:r>
      <w:r>
        <w:t></w:t>
      </w:r>
      <w:r>
        <w:rPr>
          <w:rFonts w:hint="eastAsia"/>
        </w:rPr>
        <w:t>категорії</w:t>
      </w:r>
      <w:r>
        <w:t></w:t>
      </w:r>
      <w:r>
        <w:t></w:t>
      </w:r>
      <w:r>
        <w:t></w:t>
      </w:r>
      <w:r>
        <w:rPr>
          <w:rFonts w:hint="eastAsia"/>
        </w:rPr>
        <w:t>свій</w:t>
      </w:r>
      <w:r>
        <w:t></w:t>
      </w:r>
      <w:r>
        <w:t></w:t>
      </w:r>
      <w:r>
        <w:rPr>
          <w:rFonts w:hint="eastAsia"/>
        </w:rPr>
        <w:t>і</w:t>
      </w:r>
    </w:p>
    <w:p w:rsidR="00986297" w:rsidRDefault="00986297" w:rsidP="00986297">
      <w:r>
        <w:t></w:t>
      </w:r>
      <w:r>
        <w:rPr>
          <w:rFonts w:hint="eastAsia"/>
        </w:rPr>
        <w:t>чужий</w:t>
      </w:r>
      <w:r>
        <w:t></w:t>
      </w:r>
      <w:r>
        <w:t></w:t>
      </w:r>
      <w:r>
        <w:t></w:t>
      </w:r>
      <w:r>
        <w:rPr>
          <w:rFonts w:hint="eastAsia"/>
        </w:rPr>
        <w:t>Бінарність</w:t>
      </w:r>
      <w:r>
        <w:t></w:t>
      </w:r>
      <w:r>
        <w:rPr>
          <w:rFonts w:hint="eastAsia"/>
        </w:rPr>
        <w:t>продукує</w:t>
      </w:r>
      <w:r>
        <w:t></w:t>
      </w:r>
      <w:r>
        <w:rPr>
          <w:rFonts w:hint="eastAsia"/>
        </w:rPr>
        <w:t>побутування</w:t>
      </w:r>
      <w:r>
        <w:t></w:t>
      </w:r>
      <w:r>
        <w:rPr>
          <w:rFonts w:hint="eastAsia"/>
        </w:rPr>
        <w:t>двох</w:t>
      </w:r>
      <w:r>
        <w:t></w:t>
      </w:r>
      <w:r>
        <w:rPr>
          <w:rFonts w:hint="eastAsia"/>
        </w:rPr>
        <w:t>варіантів</w:t>
      </w:r>
      <w:r>
        <w:t></w:t>
      </w:r>
      <w:r>
        <w:rPr>
          <w:rFonts w:hint="eastAsia"/>
        </w:rPr>
        <w:t>етнокультурних</w:t>
      </w:r>
    </w:p>
    <w:p w:rsidR="00986297" w:rsidRDefault="00986297" w:rsidP="00986297">
      <w:r>
        <w:rPr>
          <w:rFonts w:hint="eastAsia"/>
        </w:rPr>
        <w:t>стереотипів</w:t>
      </w:r>
      <w:r>
        <w:t></w:t>
      </w:r>
      <w:r>
        <w:t></w:t>
      </w:r>
      <w:r>
        <w:rPr>
          <w:rFonts w:hint="eastAsia"/>
        </w:rPr>
        <w:t>автостереотипів</w:t>
      </w:r>
      <w:r>
        <w:t></w:t>
      </w:r>
      <w:r>
        <w:rPr>
          <w:rFonts w:hint="eastAsia"/>
        </w:rPr>
        <w:t>і</w:t>
      </w:r>
      <w:r>
        <w:t></w:t>
      </w:r>
      <w:r>
        <w:rPr>
          <w:rFonts w:hint="eastAsia"/>
        </w:rPr>
        <w:t>гетеростереотипів</w:t>
      </w:r>
      <w:r>
        <w:t></w:t>
      </w:r>
      <w:r>
        <w:t></w:t>
      </w:r>
      <w:r>
        <w:rPr>
          <w:rFonts w:hint="eastAsia"/>
        </w:rPr>
        <w:t>які</w:t>
      </w:r>
      <w:r>
        <w:t></w:t>
      </w:r>
      <w:r>
        <w:t></w:t>
      </w:r>
      <w:r>
        <w:rPr>
          <w:rFonts w:hint="eastAsia"/>
        </w:rPr>
        <w:t>акумулюючи</w:t>
      </w:r>
      <w:r>
        <w:t></w:t>
      </w:r>
      <w:r>
        <w:rPr>
          <w:rFonts w:hint="eastAsia"/>
        </w:rPr>
        <w:t>певний</w:t>
      </w:r>
    </w:p>
    <w:p w:rsidR="00986297" w:rsidRDefault="00986297" w:rsidP="00986297">
      <w:r>
        <w:rPr>
          <w:rFonts w:hint="eastAsia"/>
        </w:rPr>
        <w:t>стандартизований</w:t>
      </w:r>
      <w:r>
        <w:t></w:t>
      </w:r>
      <w:r>
        <w:rPr>
          <w:rFonts w:hint="eastAsia"/>
        </w:rPr>
        <w:t>досвід</w:t>
      </w:r>
      <w:r>
        <w:t></w:t>
      </w:r>
      <w:r>
        <w:t></w:t>
      </w:r>
      <w:r>
        <w:rPr>
          <w:rFonts w:hint="eastAsia"/>
        </w:rPr>
        <w:t>забезпечують</w:t>
      </w:r>
      <w:r>
        <w:t></w:t>
      </w:r>
      <w:r>
        <w:rPr>
          <w:rFonts w:hint="eastAsia"/>
        </w:rPr>
        <w:t>безпосередньо</w:t>
      </w:r>
      <w:r>
        <w:t></w:t>
      </w:r>
      <w:r>
        <w:rPr>
          <w:rFonts w:hint="eastAsia"/>
        </w:rPr>
        <w:t>чуттєве</w:t>
      </w:r>
      <w:r>
        <w:t></w:t>
      </w:r>
      <w:r>
        <w:rPr>
          <w:rFonts w:hint="eastAsia"/>
        </w:rPr>
        <w:t>орієнтування</w:t>
      </w:r>
    </w:p>
    <w:p w:rsidR="00986297" w:rsidRDefault="00986297" w:rsidP="00986297">
      <w:r>
        <w:rPr>
          <w:rFonts w:hint="eastAsia"/>
        </w:rPr>
        <w:t>індивіда</w:t>
      </w:r>
      <w:r>
        <w:t></w:t>
      </w:r>
      <w:r>
        <w:rPr>
          <w:rFonts w:hint="eastAsia"/>
        </w:rPr>
        <w:t>в</w:t>
      </w:r>
      <w:r>
        <w:t></w:t>
      </w:r>
      <w:r>
        <w:rPr>
          <w:rFonts w:hint="eastAsia"/>
        </w:rPr>
        <w:t>навколишньому</w:t>
      </w:r>
      <w:r>
        <w:t></w:t>
      </w:r>
      <w:r>
        <w:rPr>
          <w:rFonts w:hint="eastAsia"/>
        </w:rPr>
        <w:t>світі</w:t>
      </w:r>
      <w:r>
        <w:t></w:t>
      </w:r>
    </w:p>
    <w:p w:rsidR="00986297" w:rsidRDefault="00986297" w:rsidP="00986297">
      <w:r>
        <w:t></w:t>
      </w:r>
      <w:r>
        <w:t></w:t>
      </w:r>
      <w:r>
        <w:t></w:t>
      </w:r>
      <w:r>
        <w:rPr>
          <w:rFonts w:hint="eastAsia"/>
        </w:rPr>
        <w:t>Установлено</w:t>
      </w:r>
      <w:r>
        <w:t></w:t>
      </w:r>
      <w:r>
        <w:t></w:t>
      </w:r>
      <w:r>
        <w:rPr>
          <w:rFonts w:hint="eastAsia"/>
        </w:rPr>
        <w:t>все</w:t>
      </w:r>
      <w:r>
        <w:t></w:t>
      </w:r>
      <w:r>
        <w:t></w:t>
      </w:r>
      <w:r>
        <w:rPr>
          <w:rFonts w:hint="eastAsia"/>
        </w:rPr>
        <w:t>що</w:t>
      </w:r>
      <w:r>
        <w:t></w:t>
      </w:r>
      <w:r>
        <w:rPr>
          <w:rFonts w:hint="eastAsia"/>
        </w:rPr>
        <w:t>стосується</w:t>
      </w:r>
      <w:r>
        <w:t></w:t>
      </w:r>
      <w:r>
        <w:rPr>
          <w:rFonts w:hint="eastAsia"/>
        </w:rPr>
        <w:t>природи</w:t>
      </w:r>
      <w:r>
        <w:t></w:t>
      </w:r>
      <w:r>
        <w:rPr>
          <w:rFonts w:hint="eastAsia"/>
        </w:rPr>
        <w:t>людини</w:t>
      </w:r>
      <w:r>
        <w:t></w:t>
      </w:r>
      <w:r>
        <w:rPr>
          <w:rFonts w:hint="eastAsia"/>
        </w:rPr>
        <w:t>та</w:t>
      </w:r>
      <w:r>
        <w:t></w:t>
      </w:r>
      <w:r>
        <w:rPr>
          <w:rFonts w:hint="eastAsia"/>
        </w:rPr>
        <w:t>її</w:t>
      </w:r>
      <w:r>
        <w:t></w:t>
      </w:r>
      <w:r>
        <w:rPr>
          <w:rFonts w:hint="eastAsia"/>
        </w:rPr>
        <w:t>стосунків</w:t>
      </w:r>
      <w:r>
        <w:t></w:t>
      </w:r>
      <w:r>
        <w:rPr>
          <w:rFonts w:hint="eastAsia"/>
        </w:rPr>
        <w:t>із</w:t>
      </w:r>
    </w:p>
    <w:p w:rsidR="00986297" w:rsidRDefault="00986297" w:rsidP="00986297">
      <w:r>
        <w:rPr>
          <w:rFonts w:hint="eastAsia"/>
        </w:rPr>
        <w:t>дійсністю</w:t>
      </w:r>
      <w:r>
        <w:t></w:t>
      </w:r>
      <w:r>
        <w:t></w:t>
      </w:r>
      <w:r>
        <w:rPr>
          <w:rFonts w:hint="eastAsia"/>
        </w:rPr>
        <w:t>передбачає</w:t>
      </w:r>
      <w:r>
        <w:t></w:t>
      </w:r>
      <w:r>
        <w:rPr>
          <w:rFonts w:hint="eastAsia"/>
        </w:rPr>
        <w:t>чуттєву</w:t>
      </w:r>
      <w:r>
        <w:t></w:t>
      </w:r>
      <w:r>
        <w:rPr>
          <w:rFonts w:hint="eastAsia"/>
        </w:rPr>
        <w:t>основу</w:t>
      </w:r>
      <w:r>
        <w:t></w:t>
      </w:r>
      <w:r>
        <w:t></w:t>
      </w:r>
      <w:r>
        <w:rPr>
          <w:rFonts w:hint="eastAsia"/>
        </w:rPr>
        <w:t>В</w:t>
      </w:r>
      <w:r>
        <w:t></w:t>
      </w:r>
      <w:r>
        <w:rPr>
          <w:rFonts w:hint="eastAsia"/>
        </w:rPr>
        <w:t>узагальненні</w:t>
      </w:r>
      <w:r>
        <w:t></w:t>
      </w:r>
      <w:r>
        <w:rPr>
          <w:rFonts w:hint="eastAsia"/>
        </w:rPr>
        <w:t>чуттєвого</w:t>
      </w:r>
      <w:r>
        <w:t></w:t>
      </w:r>
      <w:r>
        <w:rPr>
          <w:rFonts w:hint="eastAsia"/>
        </w:rPr>
        <w:t>досвіду</w:t>
      </w:r>
      <w:r>
        <w:t></w:t>
      </w:r>
      <w:r>
        <w:rPr>
          <w:rFonts w:hint="eastAsia"/>
        </w:rPr>
        <w:t>у</w:t>
      </w:r>
      <w:r>
        <w:t></w:t>
      </w:r>
      <w:r>
        <w:rPr>
          <w:rFonts w:hint="eastAsia"/>
        </w:rPr>
        <w:t>вигляді</w:t>
      </w:r>
    </w:p>
    <w:p w:rsidR="00986297" w:rsidRDefault="00986297" w:rsidP="00986297">
      <w:r>
        <w:rPr>
          <w:rFonts w:hint="eastAsia"/>
        </w:rPr>
        <w:t>відображення</w:t>
      </w:r>
      <w:r>
        <w:t></w:t>
      </w:r>
      <w:r>
        <w:rPr>
          <w:rFonts w:hint="eastAsia"/>
        </w:rPr>
        <w:t>навколишньої</w:t>
      </w:r>
      <w:r>
        <w:t></w:t>
      </w:r>
      <w:r>
        <w:rPr>
          <w:rFonts w:hint="eastAsia"/>
        </w:rPr>
        <w:t>дійсності</w:t>
      </w:r>
      <w:r>
        <w:t></w:t>
      </w:r>
      <w:r>
        <w:rPr>
          <w:rFonts w:hint="eastAsia"/>
        </w:rPr>
        <w:t>домінантними</w:t>
      </w:r>
      <w:r>
        <w:t></w:t>
      </w:r>
      <w:r>
        <w:rPr>
          <w:rFonts w:hint="eastAsia"/>
        </w:rPr>
        <w:t>визнані</w:t>
      </w:r>
      <w:r>
        <w:t></w:t>
      </w:r>
      <w:r>
        <w:rPr>
          <w:rFonts w:hint="eastAsia"/>
        </w:rPr>
        <w:t>зорові</w:t>
      </w:r>
      <w:r>
        <w:t></w:t>
      </w:r>
      <w:r>
        <w:rPr>
          <w:rFonts w:hint="eastAsia"/>
        </w:rPr>
        <w:t>та</w:t>
      </w:r>
      <w:r>
        <w:t></w:t>
      </w:r>
      <w:r>
        <w:rPr>
          <w:rFonts w:hint="eastAsia"/>
        </w:rPr>
        <w:t>слухові</w:t>
      </w:r>
    </w:p>
    <w:p w:rsidR="00986297" w:rsidRDefault="00986297" w:rsidP="00986297">
      <w:r>
        <w:rPr>
          <w:rFonts w:hint="eastAsia"/>
        </w:rPr>
        <w:t>сенсорні</w:t>
      </w:r>
      <w:r>
        <w:t></w:t>
      </w:r>
      <w:r>
        <w:rPr>
          <w:rFonts w:hint="eastAsia"/>
        </w:rPr>
        <w:t>відчуття</w:t>
      </w:r>
      <w:r>
        <w:t></w:t>
      </w:r>
      <w:r>
        <w:t></w:t>
      </w:r>
      <w:r>
        <w:rPr>
          <w:rFonts w:hint="eastAsia"/>
        </w:rPr>
        <w:t>Водночас</w:t>
      </w:r>
      <w:r>
        <w:t></w:t>
      </w:r>
      <w:r>
        <w:rPr>
          <w:rFonts w:hint="eastAsia"/>
        </w:rPr>
        <w:t>викрита</w:t>
      </w:r>
      <w:r>
        <w:t></w:t>
      </w:r>
      <w:r>
        <w:rPr>
          <w:rFonts w:hint="eastAsia"/>
        </w:rPr>
        <w:t>применшена</w:t>
      </w:r>
      <w:r>
        <w:t></w:t>
      </w:r>
      <w:r>
        <w:rPr>
          <w:rFonts w:hint="eastAsia"/>
        </w:rPr>
        <w:t>значущість</w:t>
      </w:r>
      <w:r>
        <w:t></w:t>
      </w:r>
      <w:r>
        <w:rPr>
          <w:rFonts w:hint="eastAsia"/>
        </w:rPr>
        <w:t>для</w:t>
      </w:r>
      <w:r>
        <w:t></w:t>
      </w:r>
      <w:r>
        <w:rPr>
          <w:rFonts w:hint="eastAsia"/>
        </w:rPr>
        <w:t>людини</w:t>
      </w:r>
    </w:p>
    <w:p w:rsidR="00986297" w:rsidRDefault="00986297" w:rsidP="00986297">
      <w:r>
        <w:rPr>
          <w:rFonts w:hint="eastAsia"/>
        </w:rPr>
        <w:t>дотикових</w:t>
      </w:r>
      <w:r>
        <w:t></w:t>
      </w:r>
      <w:r>
        <w:t></w:t>
      </w:r>
      <w:r>
        <w:rPr>
          <w:rFonts w:hint="eastAsia"/>
        </w:rPr>
        <w:t>смакових</w:t>
      </w:r>
      <w:r>
        <w:t></w:t>
      </w:r>
      <w:r>
        <w:rPr>
          <w:rFonts w:hint="eastAsia"/>
        </w:rPr>
        <w:t>і</w:t>
      </w:r>
      <w:r>
        <w:t></w:t>
      </w:r>
      <w:r>
        <w:rPr>
          <w:rFonts w:hint="eastAsia"/>
        </w:rPr>
        <w:t>запахових</w:t>
      </w:r>
      <w:r>
        <w:t></w:t>
      </w:r>
      <w:r>
        <w:rPr>
          <w:rFonts w:hint="eastAsia"/>
        </w:rPr>
        <w:t>відчуттів</w:t>
      </w:r>
      <w:r>
        <w:t></w:t>
      </w:r>
      <w:r>
        <w:t></w:t>
      </w:r>
      <w:r>
        <w:rPr>
          <w:rFonts w:hint="eastAsia"/>
        </w:rPr>
        <w:t>Тактильне</w:t>
      </w:r>
      <w:r>
        <w:t></w:t>
      </w:r>
      <w:r>
        <w:rPr>
          <w:rFonts w:hint="eastAsia"/>
        </w:rPr>
        <w:t>сприйняття</w:t>
      </w:r>
      <w:r>
        <w:t></w:t>
      </w:r>
      <w:r>
        <w:rPr>
          <w:rFonts w:hint="eastAsia"/>
        </w:rPr>
        <w:t>усвідомлене</w:t>
      </w:r>
    </w:p>
    <w:p w:rsidR="00986297" w:rsidRDefault="00986297" w:rsidP="00986297">
      <w:r>
        <w:rPr>
          <w:rFonts w:hint="eastAsia"/>
        </w:rPr>
        <w:t>найважливішою</w:t>
      </w:r>
      <w:r>
        <w:t></w:t>
      </w:r>
      <w:r>
        <w:rPr>
          <w:rFonts w:hint="eastAsia"/>
        </w:rPr>
        <w:t>формою</w:t>
      </w:r>
      <w:r>
        <w:t></w:t>
      </w:r>
      <w:r>
        <w:rPr>
          <w:rFonts w:hint="eastAsia"/>
        </w:rPr>
        <w:t>чуттєвості</w:t>
      </w:r>
      <w:r>
        <w:t></w:t>
      </w:r>
      <w:r>
        <w:t></w:t>
      </w:r>
      <w:r>
        <w:rPr>
          <w:rFonts w:hint="eastAsia"/>
        </w:rPr>
        <w:t>онтогенетично</w:t>
      </w:r>
      <w:r>
        <w:t></w:t>
      </w:r>
      <w:r>
        <w:rPr>
          <w:rFonts w:hint="eastAsia"/>
        </w:rPr>
        <w:t>значущою</w:t>
      </w:r>
      <w:r>
        <w:t></w:t>
      </w:r>
      <w:r>
        <w:rPr>
          <w:rFonts w:hint="eastAsia"/>
        </w:rPr>
        <w:t>в</w:t>
      </w:r>
      <w:r>
        <w:t></w:t>
      </w:r>
      <w:r>
        <w:rPr>
          <w:rFonts w:hint="eastAsia"/>
        </w:rPr>
        <w:t>процесі</w:t>
      </w:r>
      <w:r>
        <w:t></w:t>
      </w:r>
      <w:r>
        <w:rPr>
          <w:rFonts w:hint="eastAsia"/>
        </w:rPr>
        <w:t>практичної</w:t>
      </w:r>
    </w:p>
    <w:p w:rsidR="00986297" w:rsidRDefault="00986297" w:rsidP="00986297">
      <w:r>
        <w:rPr>
          <w:rFonts w:hint="eastAsia"/>
        </w:rPr>
        <w:t>та</w:t>
      </w:r>
      <w:r>
        <w:t></w:t>
      </w:r>
      <w:r>
        <w:rPr>
          <w:rFonts w:hint="eastAsia"/>
        </w:rPr>
        <w:t>пізнавальної</w:t>
      </w:r>
      <w:r>
        <w:t></w:t>
      </w:r>
      <w:r>
        <w:rPr>
          <w:rFonts w:hint="eastAsia"/>
        </w:rPr>
        <w:t>діяльності</w:t>
      </w:r>
      <w:r>
        <w:t></w:t>
      </w:r>
      <w:r>
        <w:rPr>
          <w:rFonts w:hint="eastAsia"/>
        </w:rPr>
        <w:t>людини</w:t>
      </w:r>
      <w:r>
        <w:t></w:t>
      </w:r>
      <w:r>
        <w:t></w:t>
      </w:r>
      <w:r>
        <w:rPr>
          <w:rFonts w:hint="eastAsia"/>
        </w:rPr>
        <w:t>Перцептивність</w:t>
      </w:r>
      <w:r>
        <w:t></w:t>
      </w:r>
      <w:r>
        <w:rPr>
          <w:rFonts w:hint="eastAsia"/>
        </w:rPr>
        <w:t>як</w:t>
      </w:r>
      <w:r>
        <w:t></w:t>
      </w:r>
      <w:r>
        <w:rPr>
          <w:rFonts w:hint="eastAsia"/>
        </w:rPr>
        <w:t>лінгвістична</w:t>
      </w:r>
      <w:r>
        <w:t></w:t>
      </w:r>
      <w:r>
        <w:rPr>
          <w:rFonts w:hint="eastAsia"/>
        </w:rPr>
        <w:t>категорія</w:t>
      </w:r>
    </w:p>
    <w:p w:rsidR="00986297" w:rsidRDefault="00986297" w:rsidP="00986297">
      <w:r>
        <w:rPr>
          <w:rFonts w:hint="eastAsia"/>
        </w:rPr>
        <w:t>синтезує</w:t>
      </w:r>
      <w:r>
        <w:t></w:t>
      </w:r>
      <w:r>
        <w:rPr>
          <w:rFonts w:hint="eastAsia"/>
        </w:rPr>
        <w:t>чуттєву</w:t>
      </w:r>
      <w:r>
        <w:t></w:t>
      </w:r>
      <w:r>
        <w:rPr>
          <w:rFonts w:hint="eastAsia"/>
        </w:rPr>
        <w:t>інформацію</w:t>
      </w:r>
      <w:r>
        <w:t></w:t>
      </w:r>
      <w:r>
        <w:t></w:t>
      </w:r>
      <w:r>
        <w:rPr>
          <w:rFonts w:hint="eastAsia"/>
        </w:rPr>
        <w:t>що</w:t>
      </w:r>
      <w:r>
        <w:t></w:t>
      </w:r>
      <w:r>
        <w:rPr>
          <w:rFonts w:hint="eastAsia"/>
        </w:rPr>
        <w:t>визначається</w:t>
      </w:r>
      <w:r>
        <w:t></w:t>
      </w:r>
      <w:r>
        <w:rPr>
          <w:rFonts w:hint="eastAsia"/>
        </w:rPr>
        <w:t>колективним</w:t>
      </w:r>
      <w:r>
        <w:t></w:t>
      </w:r>
      <w:r>
        <w:rPr>
          <w:rFonts w:hint="eastAsia"/>
        </w:rPr>
        <w:t>й</w:t>
      </w:r>
      <w:r>
        <w:t></w:t>
      </w:r>
      <w:r>
        <w:rPr>
          <w:rFonts w:hint="eastAsia"/>
        </w:rPr>
        <w:t>індивідуальним</w:t>
      </w:r>
    </w:p>
    <w:p w:rsidR="00986297" w:rsidRDefault="00986297" w:rsidP="00986297">
      <w:r>
        <w:rPr>
          <w:rFonts w:hint="eastAsia"/>
        </w:rPr>
        <w:t>досвідом</w:t>
      </w:r>
      <w:r>
        <w:t></w:t>
      </w:r>
      <w:r>
        <w:rPr>
          <w:rFonts w:hint="eastAsia"/>
        </w:rPr>
        <w:t>носіїв</w:t>
      </w:r>
      <w:r>
        <w:t></w:t>
      </w:r>
      <w:r>
        <w:rPr>
          <w:rFonts w:hint="eastAsia"/>
        </w:rPr>
        <w:t>української</w:t>
      </w:r>
      <w:r>
        <w:t></w:t>
      </w:r>
      <w:r>
        <w:rPr>
          <w:rFonts w:hint="eastAsia"/>
        </w:rPr>
        <w:t>мови</w:t>
      </w:r>
      <w:r>
        <w:t></w:t>
      </w:r>
      <w:r>
        <w:t></w:t>
      </w:r>
      <w:r>
        <w:rPr>
          <w:rFonts w:hint="eastAsia"/>
        </w:rPr>
        <w:t>а</w:t>
      </w:r>
      <w:r>
        <w:t></w:t>
      </w:r>
      <w:r>
        <w:rPr>
          <w:rFonts w:hint="eastAsia"/>
        </w:rPr>
        <w:t>також</w:t>
      </w:r>
      <w:r>
        <w:t></w:t>
      </w:r>
      <w:r>
        <w:rPr>
          <w:rFonts w:hint="eastAsia"/>
        </w:rPr>
        <w:t>традиціями</w:t>
      </w:r>
      <w:r>
        <w:t></w:t>
      </w:r>
      <w:r>
        <w:rPr>
          <w:rFonts w:hint="eastAsia"/>
        </w:rPr>
        <w:t>та</w:t>
      </w:r>
      <w:r>
        <w:t></w:t>
      </w:r>
      <w:r>
        <w:rPr>
          <w:rFonts w:hint="eastAsia"/>
        </w:rPr>
        <w:t>стереотипами</w:t>
      </w:r>
      <w:r>
        <w:t></w:t>
      </w:r>
      <w:r>
        <w:t></w:t>
      </w:r>
      <w:r>
        <w:rPr>
          <w:rFonts w:hint="eastAsia"/>
        </w:rPr>
        <w:t>які</w:t>
      </w:r>
      <w:r>
        <w:t></w:t>
      </w:r>
      <w:r>
        <w:rPr>
          <w:rFonts w:hint="eastAsia"/>
        </w:rPr>
        <w:t>склались</w:t>
      </w:r>
    </w:p>
    <w:p w:rsidR="00986297" w:rsidRDefault="00986297" w:rsidP="00986297">
      <w:r>
        <w:rPr>
          <w:rFonts w:hint="eastAsia"/>
        </w:rPr>
        <w:t>у</w:t>
      </w:r>
      <w:r>
        <w:t></w:t>
      </w:r>
      <w:r>
        <w:rPr>
          <w:rFonts w:hint="eastAsia"/>
        </w:rPr>
        <w:t>відповідному</w:t>
      </w:r>
      <w:r>
        <w:t></w:t>
      </w:r>
      <w:r>
        <w:rPr>
          <w:rFonts w:hint="eastAsia"/>
        </w:rPr>
        <w:t>лінгвотоваристві</w:t>
      </w:r>
      <w:r>
        <w:t></w:t>
      </w:r>
      <w:r>
        <w:rPr>
          <w:rFonts w:hint="eastAsia"/>
        </w:rPr>
        <w:t>та</w:t>
      </w:r>
      <w:r>
        <w:t></w:t>
      </w:r>
      <w:r>
        <w:rPr>
          <w:rFonts w:hint="eastAsia"/>
        </w:rPr>
        <w:t>за</w:t>
      </w:r>
      <w:r>
        <w:t></w:t>
      </w:r>
      <w:r>
        <w:rPr>
          <w:rFonts w:hint="eastAsia"/>
        </w:rPr>
        <w:t>допомогою</w:t>
      </w:r>
      <w:r>
        <w:t></w:t>
      </w:r>
      <w:r>
        <w:rPr>
          <w:rFonts w:hint="eastAsia"/>
        </w:rPr>
        <w:t>вербальних</w:t>
      </w:r>
      <w:r>
        <w:t></w:t>
      </w:r>
      <w:r>
        <w:rPr>
          <w:rFonts w:hint="eastAsia"/>
        </w:rPr>
        <w:t>засобів</w:t>
      </w:r>
      <w:r>
        <w:t></w:t>
      </w:r>
      <w:r>
        <w:rPr>
          <w:rFonts w:hint="eastAsia"/>
        </w:rPr>
        <w:t>отримали</w:t>
      </w:r>
    </w:p>
    <w:p w:rsidR="00986297" w:rsidRDefault="00986297" w:rsidP="00986297">
      <w:r>
        <w:rPr>
          <w:rFonts w:hint="eastAsia"/>
        </w:rPr>
        <w:t>відображення</w:t>
      </w:r>
      <w:r>
        <w:t></w:t>
      </w:r>
      <w:r>
        <w:rPr>
          <w:rFonts w:hint="eastAsia"/>
        </w:rPr>
        <w:t>в</w:t>
      </w:r>
      <w:r>
        <w:t></w:t>
      </w:r>
      <w:r>
        <w:rPr>
          <w:rFonts w:hint="eastAsia"/>
        </w:rPr>
        <w:t>мовній</w:t>
      </w:r>
      <w:r>
        <w:t></w:t>
      </w:r>
      <w:r>
        <w:rPr>
          <w:rFonts w:hint="eastAsia"/>
        </w:rPr>
        <w:t>картині</w:t>
      </w:r>
      <w:r>
        <w:t></w:t>
      </w:r>
      <w:r>
        <w:rPr>
          <w:rFonts w:hint="eastAsia"/>
        </w:rPr>
        <w:t>світу</w:t>
      </w:r>
      <w:r>
        <w:t></w:t>
      </w:r>
    </w:p>
    <w:p w:rsidR="00986297" w:rsidRDefault="00986297" w:rsidP="00986297">
      <w:r>
        <w:t></w:t>
      </w:r>
      <w:r>
        <w:t></w:t>
      </w:r>
      <w:r>
        <w:t></w:t>
      </w:r>
      <w:r>
        <w:rPr>
          <w:rFonts w:hint="eastAsia"/>
        </w:rPr>
        <w:t>Усвідомлення</w:t>
      </w:r>
      <w:r>
        <w:t></w:t>
      </w:r>
      <w:r>
        <w:rPr>
          <w:rFonts w:hint="eastAsia"/>
        </w:rPr>
        <w:t>етнокультурного</w:t>
      </w:r>
      <w:r>
        <w:t></w:t>
      </w:r>
      <w:r>
        <w:rPr>
          <w:rFonts w:hint="eastAsia"/>
        </w:rPr>
        <w:t>перцептивного</w:t>
      </w:r>
      <w:r>
        <w:t></w:t>
      </w:r>
      <w:r>
        <w:rPr>
          <w:rFonts w:hint="eastAsia"/>
        </w:rPr>
        <w:t>стереотипу</w:t>
      </w:r>
      <w:r>
        <w:t></w:t>
      </w:r>
      <w:r>
        <w:rPr>
          <w:rFonts w:hint="eastAsia"/>
        </w:rPr>
        <w:t>як</w:t>
      </w:r>
      <w:r>
        <w:t></w:t>
      </w:r>
      <w:r>
        <w:rPr>
          <w:rFonts w:hint="eastAsia"/>
        </w:rPr>
        <w:t>комплексного</w:t>
      </w:r>
    </w:p>
    <w:p w:rsidR="00986297" w:rsidRDefault="00986297" w:rsidP="00986297">
      <w:r>
        <w:rPr>
          <w:rFonts w:hint="eastAsia"/>
        </w:rPr>
        <w:t>інтегративного</w:t>
      </w:r>
      <w:r>
        <w:t></w:t>
      </w:r>
      <w:r>
        <w:rPr>
          <w:rFonts w:hint="eastAsia"/>
        </w:rPr>
        <w:t>явища</w:t>
      </w:r>
      <w:r>
        <w:t></w:t>
      </w:r>
      <w:r>
        <w:rPr>
          <w:rFonts w:hint="eastAsia"/>
        </w:rPr>
        <w:t>можливе</w:t>
      </w:r>
      <w:r>
        <w:t></w:t>
      </w:r>
      <w:r>
        <w:rPr>
          <w:rFonts w:hint="eastAsia"/>
        </w:rPr>
        <w:t>тільки</w:t>
      </w:r>
      <w:r>
        <w:t></w:t>
      </w:r>
      <w:r>
        <w:rPr>
          <w:rFonts w:hint="eastAsia"/>
        </w:rPr>
        <w:t>в</w:t>
      </w:r>
      <w:r>
        <w:t></w:t>
      </w:r>
      <w:r>
        <w:rPr>
          <w:rFonts w:hint="eastAsia"/>
        </w:rPr>
        <w:t>міждисциплінарній</w:t>
      </w:r>
      <w:r>
        <w:t></w:t>
      </w:r>
      <w:r>
        <w:rPr>
          <w:rFonts w:hint="eastAsia"/>
        </w:rPr>
        <w:t>науковій</w:t>
      </w:r>
      <w:r>
        <w:t></w:t>
      </w:r>
      <w:r>
        <w:rPr>
          <w:rFonts w:hint="eastAsia"/>
        </w:rPr>
        <w:t>парадигмі</w:t>
      </w:r>
      <w:r>
        <w:t></w:t>
      </w:r>
      <w:r>
        <w:rPr>
          <w:rFonts w:hint="eastAsia"/>
        </w:rPr>
        <w:t>на</w:t>
      </w:r>
    </w:p>
    <w:p w:rsidR="00986297" w:rsidRDefault="00986297" w:rsidP="00986297">
      <w:r>
        <w:rPr>
          <w:rFonts w:hint="eastAsia"/>
        </w:rPr>
        <w:t>стику</w:t>
      </w:r>
      <w:r>
        <w:t></w:t>
      </w:r>
      <w:r>
        <w:rPr>
          <w:rFonts w:hint="eastAsia"/>
        </w:rPr>
        <w:t>філософії</w:t>
      </w:r>
      <w:r>
        <w:t></w:t>
      </w:r>
      <w:r>
        <w:t></w:t>
      </w:r>
      <w:r>
        <w:rPr>
          <w:rFonts w:hint="eastAsia"/>
        </w:rPr>
        <w:t>соціології</w:t>
      </w:r>
      <w:r>
        <w:t></w:t>
      </w:r>
      <w:r>
        <w:t></w:t>
      </w:r>
      <w:r>
        <w:rPr>
          <w:rFonts w:hint="eastAsia"/>
        </w:rPr>
        <w:t>психології</w:t>
      </w:r>
      <w:r>
        <w:t></w:t>
      </w:r>
      <w:r>
        <w:t></w:t>
      </w:r>
      <w:r>
        <w:rPr>
          <w:rFonts w:hint="eastAsia"/>
        </w:rPr>
        <w:t>мовознавства</w:t>
      </w:r>
      <w:r>
        <w:t></w:t>
      </w:r>
      <w:r>
        <w:rPr>
          <w:rFonts w:hint="eastAsia"/>
        </w:rPr>
        <w:t>та</w:t>
      </w:r>
      <w:r>
        <w:t></w:t>
      </w:r>
      <w:r>
        <w:rPr>
          <w:rFonts w:hint="eastAsia"/>
        </w:rPr>
        <w:t>ін</w:t>
      </w:r>
      <w:r>
        <w:t></w:t>
      </w:r>
      <w:r>
        <w:t></w:t>
      </w:r>
      <w:r>
        <w:t></w:t>
      </w:r>
      <w:r>
        <w:rPr>
          <w:rFonts w:hint="eastAsia"/>
        </w:rPr>
        <w:t>де</w:t>
      </w:r>
      <w:r>
        <w:t></w:t>
      </w:r>
      <w:r>
        <w:rPr>
          <w:rFonts w:hint="eastAsia"/>
        </w:rPr>
        <w:t>знаковим</w:t>
      </w:r>
      <w:r>
        <w:t></w:t>
      </w:r>
      <w:r>
        <w:rPr>
          <w:rFonts w:hint="eastAsia"/>
        </w:rPr>
        <w:t>визнано</w:t>
      </w:r>
    </w:p>
    <w:p w:rsidR="00986297" w:rsidRDefault="00986297" w:rsidP="00986297">
      <w:r>
        <w:rPr>
          <w:rFonts w:hint="eastAsia"/>
        </w:rPr>
        <w:t>лінгвістичне</w:t>
      </w:r>
      <w:r>
        <w:t></w:t>
      </w:r>
      <w:r>
        <w:rPr>
          <w:rFonts w:hint="eastAsia"/>
        </w:rPr>
        <w:t>осмислення</w:t>
      </w:r>
      <w:r>
        <w:t></w:t>
      </w:r>
      <w:r>
        <w:rPr>
          <w:rFonts w:hint="eastAsia"/>
        </w:rPr>
        <w:t>останнього</w:t>
      </w:r>
      <w:r>
        <w:t></w:t>
      </w:r>
      <w:r>
        <w:t></w:t>
      </w:r>
      <w:r>
        <w:rPr>
          <w:rFonts w:hint="eastAsia"/>
        </w:rPr>
        <w:t>Соціолінгвістика</w:t>
      </w:r>
      <w:r>
        <w:t></w:t>
      </w:r>
      <w:r>
        <w:t></w:t>
      </w:r>
      <w:r>
        <w:rPr>
          <w:rFonts w:hint="eastAsia"/>
        </w:rPr>
        <w:t>психолінгвістика</w:t>
      </w:r>
      <w:r>
        <w:t></w:t>
      </w:r>
      <w:r>
        <w:t></w:t>
      </w:r>
      <w:r>
        <w:rPr>
          <w:rFonts w:hint="eastAsia"/>
        </w:rPr>
        <w:t>разом</w:t>
      </w:r>
      <w:r>
        <w:t></w:t>
      </w:r>
      <w:r>
        <w:rPr>
          <w:rFonts w:hint="eastAsia"/>
        </w:rPr>
        <w:t>із</w:t>
      </w:r>
    </w:p>
    <w:p w:rsidR="00986297" w:rsidRDefault="00986297" w:rsidP="00986297">
      <w:r>
        <w:rPr>
          <w:rFonts w:hint="eastAsia"/>
        </w:rPr>
        <w:t>етнопсихолінгвістикою</w:t>
      </w:r>
      <w:r>
        <w:t></w:t>
      </w:r>
      <w:r>
        <w:t></w:t>
      </w:r>
      <w:r>
        <w:t></w:t>
      </w:r>
      <w:r>
        <w:rPr>
          <w:rFonts w:hint="eastAsia"/>
        </w:rPr>
        <w:t>етнолінгвістика</w:t>
      </w:r>
      <w:r>
        <w:t></w:t>
      </w:r>
      <w:r>
        <w:t></w:t>
      </w:r>
      <w:r>
        <w:rPr>
          <w:rFonts w:hint="eastAsia"/>
        </w:rPr>
        <w:t>разом</w:t>
      </w:r>
      <w:r>
        <w:t></w:t>
      </w:r>
      <w:r>
        <w:rPr>
          <w:rFonts w:hint="eastAsia"/>
        </w:rPr>
        <w:t>із</w:t>
      </w:r>
      <w:r>
        <w:t></w:t>
      </w:r>
      <w:r>
        <w:rPr>
          <w:rFonts w:hint="eastAsia"/>
        </w:rPr>
        <w:t>етнокультурологією</w:t>
      </w:r>
      <w:r>
        <w:t></w:t>
      </w:r>
      <w:r>
        <w:t></w:t>
      </w:r>
      <w:r>
        <w:t></w:t>
      </w:r>
      <w:r>
        <w:rPr>
          <w:rFonts w:hint="eastAsia"/>
        </w:rPr>
        <w:t>когнітивна</w:t>
      </w:r>
    </w:p>
    <w:p w:rsidR="00986297" w:rsidRDefault="00986297" w:rsidP="00986297">
      <w:r>
        <w:rPr>
          <w:rFonts w:hint="eastAsia"/>
        </w:rPr>
        <w:t>лінгвістика</w:t>
      </w:r>
      <w:r>
        <w:t></w:t>
      </w:r>
      <w:r>
        <w:t></w:t>
      </w:r>
      <w:r>
        <w:rPr>
          <w:rFonts w:hint="eastAsia"/>
        </w:rPr>
        <w:t>продуковані</w:t>
      </w:r>
      <w:r>
        <w:t></w:t>
      </w:r>
      <w:r>
        <w:rPr>
          <w:rFonts w:hint="eastAsia"/>
        </w:rPr>
        <w:t>комунікативно</w:t>
      </w:r>
      <w:r>
        <w:t></w:t>
      </w:r>
      <w:r>
        <w:rPr>
          <w:rFonts w:hint="eastAsia"/>
        </w:rPr>
        <w:t>функціональним</w:t>
      </w:r>
      <w:r>
        <w:t></w:t>
      </w:r>
      <w:r>
        <w:rPr>
          <w:rFonts w:hint="eastAsia"/>
        </w:rPr>
        <w:t>підходом</w:t>
      </w:r>
      <w:r>
        <w:t></w:t>
      </w:r>
      <w:r>
        <w:rPr>
          <w:rFonts w:hint="eastAsia"/>
        </w:rPr>
        <w:t>до</w:t>
      </w:r>
      <w:r>
        <w:t></w:t>
      </w:r>
      <w:r>
        <w:rPr>
          <w:rFonts w:hint="eastAsia"/>
        </w:rPr>
        <w:t>вивчення</w:t>
      </w:r>
    </w:p>
    <w:p w:rsidR="00986297" w:rsidRDefault="00986297" w:rsidP="00986297">
      <w:r>
        <w:rPr>
          <w:rFonts w:hint="eastAsia"/>
        </w:rPr>
        <w:t>мовних</w:t>
      </w:r>
      <w:r>
        <w:t></w:t>
      </w:r>
      <w:r>
        <w:rPr>
          <w:rFonts w:hint="eastAsia"/>
        </w:rPr>
        <w:t>явищ</w:t>
      </w:r>
      <w:r>
        <w:t></w:t>
      </w:r>
      <w:r>
        <w:t></w:t>
      </w:r>
      <w:r>
        <w:rPr>
          <w:rFonts w:hint="eastAsia"/>
        </w:rPr>
        <w:t>що</w:t>
      </w:r>
      <w:r>
        <w:t></w:t>
      </w:r>
      <w:r>
        <w:rPr>
          <w:rFonts w:hint="eastAsia"/>
        </w:rPr>
        <w:t>постулює</w:t>
      </w:r>
      <w:r>
        <w:t></w:t>
      </w:r>
      <w:r>
        <w:rPr>
          <w:rFonts w:hint="eastAsia"/>
        </w:rPr>
        <w:t>взаємообумовленість</w:t>
      </w:r>
      <w:r>
        <w:t></w:t>
      </w:r>
      <w:r>
        <w:rPr>
          <w:rFonts w:hint="eastAsia"/>
        </w:rPr>
        <w:t>мови</w:t>
      </w:r>
      <w:r>
        <w:t></w:t>
      </w:r>
      <w:r>
        <w:t></w:t>
      </w:r>
      <w:r>
        <w:rPr>
          <w:rFonts w:hint="eastAsia"/>
        </w:rPr>
        <w:t>культури</w:t>
      </w:r>
      <w:r>
        <w:t></w:t>
      </w:r>
      <w:r>
        <w:rPr>
          <w:rFonts w:hint="eastAsia"/>
        </w:rPr>
        <w:t>та</w:t>
      </w:r>
      <w:r>
        <w:t></w:t>
      </w:r>
      <w:r>
        <w:rPr>
          <w:rFonts w:hint="eastAsia"/>
        </w:rPr>
        <w:t>соціуму</w:t>
      </w:r>
      <w:r>
        <w:t></w:t>
      </w:r>
    </w:p>
    <w:p w:rsidR="00986297" w:rsidRDefault="00986297" w:rsidP="00986297">
      <w:r>
        <w:rPr>
          <w:rFonts w:hint="eastAsia"/>
        </w:rPr>
        <w:t>окреслили</w:t>
      </w:r>
      <w:r>
        <w:t></w:t>
      </w:r>
      <w:r>
        <w:rPr>
          <w:rFonts w:hint="eastAsia"/>
        </w:rPr>
        <w:t>нове</w:t>
      </w:r>
      <w:r>
        <w:t></w:t>
      </w:r>
      <w:r>
        <w:rPr>
          <w:rFonts w:hint="eastAsia"/>
        </w:rPr>
        <w:t>бачення</w:t>
      </w:r>
      <w:r>
        <w:t></w:t>
      </w:r>
      <w:r>
        <w:rPr>
          <w:rFonts w:hint="eastAsia"/>
        </w:rPr>
        <w:t>теорії</w:t>
      </w:r>
      <w:r>
        <w:t></w:t>
      </w:r>
      <w:r>
        <w:rPr>
          <w:rFonts w:hint="eastAsia"/>
        </w:rPr>
        <w:t>стереотипу</w:t>
      </w:r>
      <w:r>
        <w:t></w:t>
      </w:r>
      <w:r>
        <w:t></w:t>
      </w:r>
      <w:r>
        <w:rPr>
          <w:rFonts w:hint="eastAsia"/>
        </w:rPr>
        <w:t>мовний</w:t>
      </w:r>
      <w:r>
        <w:t></w:t>
      </w:r>
      <w:r>
        <w:rPr>
          <w:rFonts w:hint="eastAsia"/>
        </w:rPr>
        <w:t>етнокультурний</w:t>
      </w:r>
    </w:p>
    <w:p w:rsidR="00986297" w:rsidRDefault="00986297" w:rsidP="00986297">
      <w:r>
        <w:rPr>
          <w:rFonts w:hint="eastAsia"/>
        </w:rPr>
        <w:t>перцептивний</w:t>
      </w:r>
      <w:r>
        <w:t></w:t>
      </w:r>
      <w:r>
        <w:rPr>
          <w:rFonts w:hint="eastAsia"/>
        </w:rPr>
        <w:t>стереотип</w:t>
      </w:r>
      <w:r>
        <w:t></w:t>
      </w:r>
      <w:r>
        <w:rPr>
          <w:rFonts w:hint="eastAsia"/>
        </w:rPr>
        <w:t>–</w:t>
      </w:r>
      <w:r>
        <w:t></w:t>
      </w:r>
      <w:r>
        <w:rPr>
          <w:rFonts w:hint="eastAsia"/>
        </w:rPr>
        <w:t>це</w:t>
      </w:r>
      <w:r>
        <w:t></w:t>
      </w:r>
      <w:r>
        <w:rPr>
          <w:rFonts w:hint="eastAsia"/>
        </w:rPr>
        <w:t>усталена</w:t>
      </w:r>
      <w:r>
        <w:t></w:t>
      </w:r>
      <w:r>
        <w:t></w:t>
      </w:r>
      <w:r>
        <w:rPr>
          <w:rFonts w:hint="eastAsia"/>
        </w:rPr>
        <w:t>усвідомлена</w:t>
      </w:r>
      <w:r>
        <w:t></w:t>
      </w:r>
      <w:r>
        <w:rPr>
          <w:rFonts w:hint="eastAsia"/>
        </w:rPr>
        <w:t>та</w:t>
      </w:r>
      <w:r>
        <w:t></w:t>
      </w:r>
      <w:r>
        <w:rPr>
          <w:rFonts w:hint="eastAsia"/>
        </w:rPr>
        <w:t>неусвідомлена</w:t>
      </w:r>
      <w:r>
        <w:t></w:t>
      </w:r>
    </w:p>
    <w:p w:rsidR="00986297" w:rsidRDefault="00986297" w:rsidP="00986297">
      <w:r>
        <w:rPr>
          <w:rFonts w:hint="eastAsia"/>
        </w:rPr>
        <w:t>регулярно</w:t>
      </w:r>
      <w:r>
        <w:t></w:t>
      </w:r>
      <w:r>
        <w:rPr>
          <w:rFonts w:hint="eastAsia"/>
        </w:rPr>
        <w:t>відтворювана</w:t>
      </w:r>
      <w:r>
        <w:t></w:t>
      </w:r>
      <w:r>
        <w:rPr>
          <w:rFonts w:hint="eastAsia"/>
        </w:rPr>
        <w:t>когнітивно</w:t>
      </w:r>
      <w:r>
        <w:t></w:t>
      </w:r>
      <w:r>
        <w:rPr>
          <w:rFonts w:hint="eastAsia"/>
        </w:rPr>
        <w:t>дискурсивна</w:t>
      </w:r>
      <w:r>
        <w:t></w:t>
      </w:r>
      <w:r>
        <w:rPr>
          <w:rFonts w:hint="eastAsia"/>
        </w:rPr>
        <w:t>фіксація</w:t>
      </w:r>
      <w:r>
        <w:t></w:t>
      </w:r>
      <w:r>
        <w:rPr>
          <w:rFonts w:hint="eastAsia"/>
        </w:rPr>
        <w:t>результатів</w:t>
      </w:r>
    </w:p>
    <w:p w:rsidR="00986297" w:rsidRDefault="00986297" w:rsidP="00986297">
      <w:r>
        <w:rPr>
          <w:rFonts w:hint="eastAsia"/>
        </w:rPr>
        <w:t>профілювання</w:t>
      </w:r>
      <w:r>
        <w:t></w:t>
      </w:r>
      <w:r>
        <w:rPr>
          <w:rFonts w:hint="eastAsia"/>
        </w:rPr>
        <w:t>світу</w:t>
      </w:r>
      <w:r>
        <w:t></w:t>
      </w:r>
      <w:r>
        <w:rPr>
          <w:rFonts w:hint="eastAsia"/>
        </w:rPr>
        <w:t>етнічною</w:t>
      </w:r>
      <w:r>
        <w:t></w:t>
      </w:r>
      <w:r>
        <w:rPr>
          <w:rFonts w:hint="eastAsia"/>
        </w:rPr>
        <w:t>свідомістю</w:t>
      </w:r>
      <w:r>
        <w:t></w:t>
      </w:r>
      <w:r>
        <w:rPr>
          <w:rFonts w:hint="eastAsia"/>
        </w:rPr>
        <w:t>та</w:t>
      </w:r>
      <w:r>
        <w:t></w:t>
      </w:r>
      <w:r>
        <w:rPr>
          <w:rFonts w:hint="eastAsia"/>
        </w:rPr>
        <w:t>мовою</w:t>
      </w:r>
      <w:r>
        <w:t></w:t>
      </w:r>
      <w:r>
        <w:rPr>
          <w:rFonts w:hint="eastAsia"/>
        </w:rPr>
        <w:t>в</w:t>
      </w:r>
      <w:r>
        <w:t></w:t>
      </w:r>
      <w:r>
        <w:rPr>
          <w:rFonts w:hint="eastAsia"/>
        </w:rPr>
        <w:t>лінгвокультурних</w:t>
      </w:r>
      <w:r>
        <w:t></w:t>
      </w:r>
      <w:r>
        <w:rPr>
          <w:rFonts w:hint="eastAsia"/>
        </w:rPr>
        <w:t>кліше</w:t>
      </w:r>
      <w:r>
        <w:t></w:t>
      </w:r>
    </w:p>
    <w:p w:rsidR="00986297" w:rsidRDefault="00986297" w:rsidP="00986297">
      <w:r>
        <w:rPr>
          <w:rFonts w:hint="eastAsia"/>
        </w:rPr>
        <w:t>об’єктивованих</w:t>
      </w:r>
      <w:r>
        <w:t></w:t>
      </w:r>
      <w:r>
        <w:rPr>
          <w:rFonts w:hint="eastAsia"/>
        </w:rPr>
        <w:t>різнорівневими</w:t>
      </w:r>
      <w:r>
        <w:t></w:t>
      </w:r>
      <w:r>
        <w:rPr>
          <w:rFonts w:hint="eastAsia"/>
        </w:rPr>
        <w:t>мовними</w:t>
      </w:r>
      <w:r>
        <w:t></w:t>
      </w:r>
      <w:r>
        <w:rPr>
          <w:rFonts w:hint="eastAsia"/>
        </w:rPr>
        <w:t>засобами</w:t>
      </w:r>
      <w:r>
        <w:t></w:t>
      </w:r>
      <w:r>
        <w:rPr>
          <w:rFonts w:hint="eastAsia"/>
        </w:rPr>
        <w:t>із</w:t>
      </w:r>
      <w:r>
        <w:t></w:t>
      </w:r>
      <w:r>
        <w:rPr>
          <w:rFonts w:hint="eastAsia"/>
        </w:rPr>
        <w:t>сенсорним</w:t>
      </w:r>
      <w:r>
        <w:t></w:t>
      </w:r>
      <w:r>
        <w:rPr>
          <w:rFonts w:hint="eastAsia"/>
        </w:rPr>
        <w:t>компонентом</w:t>
      </w:r>
      <w:r>
        <w:t></w:t>
      </w:r>
    </w:p>
    <w:p w:rsidR="00986297" w:rsidRDefault="00986297" w:rsidP="00986297">
      <w:r>
        <w:rPr>
          <w:rFonts w:hint="eastAsia"/>
        </w:rPr>
        <w:t>Отримати</w:t>
      </w:r>
      <w:r>
        <w:t></w:t>
      </w:r>
      <w:r>
        <w:rPr>
          <w:rFonts w:hint="eastAsia"/>
        </w:rPr>
        <w:t>найдоступніші</w:t>
      </w:r>
      <w:r>
        <w:t></w:t>
      </w:r>
      <w:r>
        <w:rPr>
          <w:rFonts w:hint="eastAsia"/>
        </w:rPr>
        <w:t>способи</w:t>
      </w:r>
      <w:r>
        <w:t></w:t>
      </w:r>
      <w:r>
        <w:rPr>
          <w:rFonts w:hint="eastAsia"/>
        </w:rPr>
        <w:t>вербальної</w:t>
      </w:r>
      <w:r>
        <w:t></w:t>
      </w:r>
      <w:r>
        <w:rPr>
          <w:rFonts w:hint="eastAsia"/>
        </w:rPr>
        <w:t>репрезентації</w:t>
      </w:r>
      <w:r>
        <w:t></w:t>
      </w:r>
      <w:r>
        <w:rPr>
          <w:rFonts w:hint="eastAsia"/>
        </w:rPr>
        <w:t>мовних</w:t>
      </w:r>
      <w:r>
        <w:t></w:t>
      </w:r>
      <w:r>
        <w:rPr>
          <w:rFonts w:hint="eastAsia"/>
        </w:rPr>
        <w:t>етностереотипів</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p>
    <w:p w:rsidR="00986297" w:rsidRDefault="00986297" w:rsidP="00986297">
      <w:r>
        <w:rPr>
          <w:rFonts w:hint="eastAsia"/>
        </w:rPr>
        <w:t>чуттєвого</w:t>
      </w:r>
      <w:r>
        <w:t></w:t>
      </w:r>
      <w:r>
        <w:rPr>
          <w:rFonts w:hint="eastAsia"/>
        </w:rPr>
        <w:t>сприйняття</w:t>
      </w:r>
      <w:r>
        <w:t></w:t>
      </w:r>
      <w:r>
        <w:rPr>
          <w:rFonts w:hint="eastAsia"/>
        </w:rPr>
        <w:t>можна</w:t>
      </w:r>
      <w:r>
        <w:t></w:t>
      </w:r>
      <w:r>
        <w:rPr>
          <w:rFonts w:hint="eastAsia"/>
        </w:rPr>
        <w:t>тільки</w:t>
      </w:r>
      <w:r>
        <w:t></w:t>
      </w:r>
      <w:r>
        <w:rPr>
          <w:rFonts w:hint="eastAsia"/>
        </w:rPr>
        <w:t>через</w:t>
      </w:r>
      <w:r>
        <w:t></w:t>
      </w:r>
      <w:r>
        <w:rPr>
          <w:rFonts w:hint="eastAsia"/>
        </w:rPr>
        <w:t>залучення</w:t>
      </w:r>
      <w:r>
        <w:t></w:t>
      </w:r>
      <w:r>
        <w:rPr>
          <w:rFonts w:hint="eastAsia"/>
        </w:rPr>
        <w:t>до</w:t>
      </w:r>
      <w:r>
        <w:t></w:t>
      </w:r>
      <w:r>
        <w:rPr>
          <w:rFonts w:hint="eastAsia"/>
        </w:rPr>
        <w:t>аналізу</w:t>
      </w:r>
      <w:r>
        <w:t></w:t>
      </w:r>
      <w:r>
        <w:rPr>
          <w:rFonts w:hint="eastAsia"/>
        </w:rPr>
        <w:t>лексикографічних</w:t>
      </w:r>
    </w:p>
    <w:p w:rsidR="00986297" w:rsidRDefault="00986297" w:rsidP="00986297">
      <w:r>
        <w:rPr>
          <w:rFonts w:hint="eastAsia"/>
        </w:rPr>
        <w:t>джерел</w:t>
      </w:r>
      <w:r>
        <w:t></w:t>
      </w:r>
      <w:r>
        <w:t></w:t>
      </w:r>
      <w:r>
        <w:rPr>
          <w:rFonts w:hint="eastAsia"/>
        </w:rPr>
        <w:t>які</w:t>
      </w:r>
      <w:r>
        <w:t></w:t>
      </w:r>
      <w:r>
        <w:rPr>
          <w:rFonts w:hint="eastAsia"/>
        </w:rPr>
        <w:t>завжди</w:t>
      </w:r>
      <w:r>
        <w:t></w:t>
      </w:r>
      <w:r>
        <w:rPr>
          <w:rFonts w:hint="eastAsia"/>
        </w:rPr>
        <w:t>відтворюють</w:t>
      </w:r>
      <w:r>
        <w:t></w:t>
      </w:r>
      <w:r>
        <w:rPr>
          <w:rFonts w:hint="eastAsia"/>
        </w:rPr>
        <w:t>тезаурус</w:t>
      </w:r>
      <w:r>
        <w:t></w:t>
      </w:r>
      <w:r>
        <w:rPr>
          <w:rFonts w:hint="eastAsia"/>
        </w:rPr>
        <w:t>певної</w:t>
      </w:r>
      <w:r>
        <w:t></w:t>
      </w:r>
      <w:r>
        <w:rPr>
          <w:rFonts w:hint="eastAsia"/>
        </w:rPr>
        <w:t>епохи</w:t>
      </w:r>
      <w:r>
        <w:t></w:t>
      </w:r>
    </w:p>
    <w:p w:rsidR="00986297" w:rsidRDefault="00986297" w:rsidP="00986297">
      <w:r>
        <w:t></w:t>
      </w:r>
      <w:r>
        <w:t></w:t>
      </w:r>
      <w:r>
        <w:t></w:t>
      </w:r>
      <w:r>
        <w:rPr>
          <w:rFonts w:hint="eastAsia"/>
        </w:rPr>
        <w:t>Найбільш</w:t>
      </w:r>
      <w:r>
        <w:t></w:t>
      </w:r>
      <w:r>
        <w:rPr>
          <w:rFonts w:hint="eastAsia"/>
        </w:rPr>
        <w:t>значущим</w:t>
      </w:r>
      <w:r>
        <w:t></w:t>
      </w:r>
      <w:r>
        <w:rPr>
          <w:rFonts w:hint="eastAsia"/>
        </w:rPr>
        <w:t>рівнем</w:t>
      </w:r>
      <w:r>
        <w:t></w:t>
      </w:r>
      <w:r>
        <w:rPr>
          <w:rFonts w:hint="eastAsia"/>
        </w:rPr>
        <w:t>вербальної</w:t>
      </w:r>
      <w:r>
        <w:t></w:t>
      </w:r>
      <w:r>
        <w:rPr>
          <w:rFonts w:hint="eastAsia"/>
        </w:rPr>
        <w:t>об’єктивації</w:t>
      </w:r>
      <w:r>
        <w:t></w:t>
      </w:r>
      <w:r>
        <w:rPr>
          <w:rFonts w:hint="eastAsia"/>
        </w:rPr>
        <w:t>спектру</w:t>
      </w:r>
      <w:r>
        <w:t></w:t>
      </w:r>
      <w:r>
        <w:rPr>
          <w:rFonts w:hint="eastAsia"/>
        </w:rPr>
        <w:t>сенсорних</w:t>
      </w:r>
    </w:p>
    <w:p w:rsidR="00986297" w:rsidRDefault="00986297" w:rsidP="00986297">
      <w:r>
        <w:rPr>
          <w:rFonts w:hint="eastAsia"/>
        </w:rPr>
        <w:t>відчуттів</w:t>
      </w:r>
      <w:r>
        <w:t></w:t>
      </w:r>
      <w:r>
        <w:rPr>
          <w:rFonts w:hint="eastAsia"/>
        </w:rPr>
        <w:t>є</w:t>
      </w:r>
      <w:r>
        <w:t></w:t>
      </w:r>
      <w:r>
        <w:rPr>
          <w:rFonts w:hint="eastAsia"/>
        </w:rPr>
        <w:t>лексичний</w:t>
      </w:r>
      <w:r>
        <w:t></w:t>
      </w:r>
      <w:r>
        <w:rPr>
          <w:rFonts w:hint="eastAsia"/>
        </w:rPr>
        <w:t>рівень</w:t>
      </w:r>
      <w:r>
        <w:t></w:t>
      </w:r>
      <w:r>
        <w:t></w:t>
      </w:r>
      <w:r>
        <w:rPr>
          <w:rFonts w:hint="eastAsia"/>
        </w:rPr>
        <w:t>Дослідний</w:t>
      </w:r>
      <w:r>
        <w:t></w:t>
      </w:r>
      <w:r>
        <w:rPr>
          <w:rFonts w:hint="eastAsia"/>
        </w:rPr>
        <w:t>матеріал</w:t>
      </w:r>
      <w:r>
        <w:t></w:t>
      </w:r>
      <w:r>
        <w:rPr>
          <w:rFonts w:hint="eastAsia"/>
        </w:rPr>
        <w:t>засвідчує</w:t>
      </w:r>
      <w:r>
        <w:t></w:t>
      </w:r>
      <w:r>
        <w:rPr>
          <w:rFonts w:hint="eastAsia"/>
        </w:rPr>
        <w:t>своєрідну</w:t>
      </w:r>
      <w:r>
        <w:t></w:t>
      </w:r>
      <w:r>
        <w:rPr>
          <w:rFonts w:hint="eastAsia"/>
        </w:rPr>
        <w:t>ієрархію</w:t>
      </w:r>
      <w:r>
        <w:t></w:t>
      </w:r>
    </w:p>
    <w:p w:rsidR="00986297" w:rsidRDefault="00986297" w:rsidP="00986297">
      <w:r>
        <w:rPr>
          <w:rFonts w:hint="eastAsia"/>
        </w:rPr>
        <w:t>зорова</w:t>
      </w:r>
      <w:r>
        <w:t></w:t>
      </w:r>
      <w:r>
        <w:t></w:t>
      </w:r>
      <w:r>
        <w:rPr>
          <w:rFonts w:hint="eastAsia"/>
        </w:rPr>
        <w:t>слухова</w:t>
      </w:r>
      <w:r>
        <w:t></w:t>
      </w:r>
      <w:r>
        <w:rPr>
          <w:rFonts w:hint="eastAsia"/>
        </w:rPr>
        <w:t>та</w:t>
      </w:r>
      <w:r>
        <w:t></w:t>
      </w:r>
      <w:r>
        <w:rPr>
          <w:rFonts w:hint="eastAsia"/>
        </w:rPr>
        <w:t>дотикова</w:t>
      </w:r>
      <w:r>
        <w:t></w:t>
      </w:r>
      <w:r>
        <w:rPr>
          <w:rFonts w:hint="eastAsia"/>
        </w:rPr>
        <w:t>моделі</w:t>
      </w:r>
      <w:r>
        <w:t></w:t>
      </w:r>
      <w:r>
        <w:rPr>
          <w:rFonts w:hint="eastAsia"/>
        </w:rPr>
        <w:t>є</w:t>
      </w:r>
      <w:r>
        <w:t></w:t>
      </w:r>
      <w:r>
        <w:rPr>
          <w:rFonts w:hint="eastAsia"/>
        </w:rPr>
        <w:t>кількісно</w:t>
      </w:r>
      <w:r>
        <w:t></w:t>
      </w:r>
      <w:r>
        <w:rPr>
          <w:rFonts w:hint="eastAsia"/>
        </w:rPr>
        <w:t>домінантними</w:t>
      </w:r>
      <w:r>
        <w:t></w:t>
      </w:r>
      <w:r>
        <w:t></w:t>
      </w:r>
      <w:r>
        <w:rPr>
          <w:rFonts w:hint="eastAsia"/>
        </w:rPr>
        <w:t>а</w:t>
      </w:r>
      <w:r>
        <w:t></w:t>
      </w:r>
      <w:r>
        <w:rPr>
          <w:rFonts w:hint="eastAsia"/>
        </w:rPr>
        <w:t>заразом</w:t>
      </w:r>
      <w:r>
        <w:t></w:t>
      </w:r>
      <w:r>
        <w:rPr>
          <w:rFonts w:hint="eastAsia"/>
        </w:rPr>
        <w:t>системними</w:t>
      </w:r>
    </w:p>
    <w:p w:rsidR="00986297" w:rsidRDefault="00986297" w:rsidP="00986297">
      <w:r>
        <w:rPr>
          <w:rFonts w:hint="eastAsia"/>
        </w:rPr>
        <w:t>та</w:t>
      </w:r>
      <w:r>
        <w:t></w:t>
      </w:r>
      <w:r>
        <w:rPr>
          <w:rFonts w:hint="eastAsia"/>
        </w:rPr>
        <w:t>чітко</w:t>
      </w:r>
      <w:r>
        <w:t></w:t>
      </w:r>
      <w:r>
        <w:rPr>
          <w:rFonts w:hint="eastAsia"/>
        </w:rPr>
        <w:t>структурованими</w:t>
      </w:r>
      <w:r>
        <w:t></w:t>
      </w:r>
      <w:r>
        <w:t></w:t>
      </w:r>
      <w:r>
        <w:rPr>
          <w:rFonts w:hint="eastAsia"/>
        </w:rPr>
        <w:t>Сенсоризми</w:t>
      </w:r>
      <w:r>
        <w:t></w:t>
      </w:r>
      <w:r>
        <w:rPr>
          <w:rFonts w:hint="eastAsia"/>
        </w:rPr>
        <w:t>морфологічно</w:t>
      </w:r>
      <w:r>
        <w:t></w:t>
      </w:r>
      <w:r>
        <w:rPr>
          <w:rFonts w:hint="eastAsia"/>
        </w:rPr>
        <w:t>представлені</w:t>
      </w:r>
      <w:r>
        <w:t></w:t>
      </w:r>
      <w:r>
        <w:rPr>
          <w:rFonts w:hint="eastAsia"/>
        </w:rPr>
        <w:t>різними</w:t>
      </w:r>
    </w:p>
    <w:p w:rsidR="00986297" w:rsidRDefault="00986297" w:rsidP="00986297">
      <w:r>
        <w:rPr>
          <w:rFonts w:hint="eastAsia"/>
        </w:rPr>
        <w:t>частинами</w:t>
      </w:r>
      <w:r>
        <w:t></w:t>
      </w:r>
      <w:r>
        <w:rPr>
          <w:rFonts w:hint="eastAsia"/>
        </w:rPr>
        <w:t>мови</w:t>
      </w:r>
      <w:r>
        <w:t></w:t>
      </w:r>
      <w:r>
        <w:t></w:t>
      </w:r>
      <w:r>
        <w:rPr>
          <w:rFonts w:hint="eastAsia"/>
        </w:rPr>
        <w:t>де</w:t>
      </w:r>
      <w:r>
        <w:t></w:t>
      </w:r>
      <w:r>
        <w:rPr>
          <w:rFonts w:hint="eastAsia"/>
        </w:rPr>
        <w:t>особливо</w:t>
      </w:r>
      <w:r>
        <w:t></w:t>
      </w:r>
      <w:r>
        <w:rPr>
          <w:rFonts w:hint="eastAsia"/>
        </w:rPr>
        <w:t>статусними</w:t>
      </w:r>
      <w:r>
        <w:t></w:t>
      </w:r>
      <w:r>
        <w:rPr>
          <w:rFonts w:hint="eastAsia"/>
        </w:rPr>
        <w:t>є</w:t>
      </w:r>
      <w:r>
        <w:t></w:t>
      </w:r>
      <w:r>
        <w:rPr>
          <w:rFonts w:hint="eastAsia"/>
        </w:rPr>
        <w:t>ознакові</w:t>
      </w:r>
      <w:r>
        <w:t></w:t>
      </w:r>
      <w:r>
        <w:rPr>
          <w:rFonts w:hint="eastAsia"/>
        </w:rPr>
        <w:t>слова</w:t>
      </w:r>
      <w:r>
        <w:t></w:t>
      </w:r>
      <w:r>
        <w:rPr>
          <w:rFonts w:hint="eastAsia"/>
        </w:rPr>
        <w:t>–</w:t>
      </w:r>
      <w:r>
        <w:t></w:t>
      </w:r>
      <w:r>
        <w:rPr>
          <w:rFonts w:hint="eastAsia"/>
        </w:rPr>
        <w:t>прикметники</w:t>
      </w:r>
      <w:r>
        <w:t></w:t>
      </w:r>
      <w:r>
        <w:t></w:t>
      </w:r>
      <w:r>
        <w:rPr>
          <w:rFonts w:hint="eastAsia"/>
        </w:rPr>
        <w:t>що</w:t>
      </w:r>
      <w:r>
        <w:t></w:t>
      </w:r>
      <w:r>
        <w:rPr>
          <w:rFonts w:hint="eastAsia"/>
        </w:rPr>
        <w:t>є</w:t>
      </w:r>
    </w:p>
    <w:p w:rsidR="00986297" w:rsidRDefault="00986297" w:rsidP="00986297">
      <w:r>
        <w:rPr>
          <w:rFonts w:hint="eastAsia"/>
        </w:rPr>
        <w:t>носіями</w:t>
      </w:r>
      <w:r>
        <w:t></w:t>
      </w:r>
      <w:r>
        <w:rPr>
          <w:rFonts w:hint="eastAsia"/>
        </w:rPr>
        <w:t>власне</w:t>
      </w:r>
      <w:r>
        <w:t></w:t>
      </w:r>
      <w:r>
        <w:rPr>
          <w:rFonts w:hint="eastAsia"/>
        </w:rPr>
        <w:t>сенсорної</w:t>
      </w:r>
      <w:r>
        <w:t></w:t>
      </w:r>
      <w:r>
        <w:rPr>
          <w:rFonts w:hint="eastAsia"/>
        </w:rPr>
        <w:t>статичної</w:t>
      </w:r>
      <w:r>
        <w:t></w:t>
      </w:r>
      <w:r>
        <w:t></w:t>
      </w:r>
      <w:r>
        <w:rPr>
          <w:rFonts w:hint="eastAsia"/>
        </w:rPr>
        <w:t>невіддільної</w:t>
      </w:r>
      <w:r>
        <w:t></w:t>
      </w:r>
      <w:r>
        <w:rPr>
          <w:rFonts w:hint="eastAsia"/>
        </w:rPr>
        <w:t>від</w:t>
      </w:r>
      <w:r>
        <w:t></w:t>
      </w:r>
      <w:r>
        <w:rPr>
          <w:rFonts w:hint="eastAsia"/>
        </w:rPr>
        <w:t>об’єкта</w:t>
      </w:r>
      <w:r>
        <w:t></w:t>
      </w:r>
      <w:r>
        <w:rPr>
          <w:rFonts w:hint="eastAsia"/>
        </w:rPr>
        <w:t>ознаки</w:t>
      </w:r>
      <w:r>
        <w:t></w:t>
      </w:r>
      <w:r>
        <w:t></w:t>
      </w:r>
      <w:r>
        <w:rPr>
          <w:rFonts w:hint="eastAsia"/>
        </w:rPr>
        <w:t>системно</w:t>
      </w:r>
    </w:p>
    <w:p w:rsidR="00986297" w:rsidRDefault="00986297" w:rsidP="00986297">
      <w:r>
        <w:rPr>
          <w:rFonts w:hint="eastAsia"/>
        </w:rPr>
        <w:t>організовані</w:t>
      </w:r>
      <w:r>
        <w:t></w:t>
      </w:r>
      <w:r>
        <w:rPr>
          <w:rFonts w:hint="eastAsia"/>
        </w:rPr>
        <w:t>та</w:t>
      </w:r>
      <w:r>
        <w:t></w:t>
      </w:r>
      <w:r>
        <w:rPr>
          <w:rFonts w:hint="eastAsia"/>
        </w:rPr>
        <w:t>репрезентують</w:t>
      </w:r>
      <w:r>
        <w:t></w:t>
      </w:r>
      <w:r>
        <w:rPr>
          <w:rFonts w:hint="eastAsia"/>
        </w:rPr>
        <w:t>широкий</w:t>
      </w:r>
      <w:r>
        <w:t></w:t>
      </w:r>
      <w:r>
        <w:rPr>
          <w:rFonts w:hint="eastAsia"/>
        </w:rPr>
        <w:t>обсяг</w:t>
      </w:r>
      <w:r>
        <w:t></w:t>
      </w:r>
      <w:r>
        <w:rPr>
          <w:rFonts w:hint="eastAsia"/>
        </w:rPr>
        <w:t>семантики</w:t>
      </w:r>
      <w:r>
        <w:t></w:t>
      </w:r>
      <w:r>
        <w:rPr>
          <w:rFonts w:hint="eastAsia"/>
        </w:rPr>
        <w:t>в</w:t>
      </w:r>
      <w:r>
        <w:t></w:t>
      </w:r>
      <w:r>
        <w:rPr>
          <w:rFonts w:hint="eastAsia"/>
        </w:rPr>
        <w:t>структурі</w:t>
      </w:r>
      <w:r>
        <w:t></w:t>
      </w:r>
      <w:r>
        <w:rPr>
          <w:rFonts w:hint="eastAsia"/>
        </w:rPr>
        <w:t>мовних</w:t>
      </w:r>
    </w:p>
    <w:p w:rsidR="00986297" w:rsidRDefault="00986297" w:rsidP="00986297">
      <w:r>
        <w:rPr>
          <w:rFonts w:hint="eastAsia"/>
        </w:rPr>
        <w:t>перцептивних</w:t>
      </w:r>
      <w:r>
        <w:t></w:t>
      </w:r>
      <w:r>
        <w:rPr>
          <w:rFonts w:hint="eastAsia"/>
        </w:rPr>
        <w:t>стереотипів</w:t>
      </w:r>
      <w:r>
        <w:t></w:t>
      </w:r>
    </w:p>
    <w:p w:rsidR="00986297" w:rsidRDefault="00986297" w:rsidP="00986297">
      <w:r>
        <w:t></w:t>
      </w:r>
      <w:r>
        <w:t></w:t>
      </w:r>
      <w:r>
        <w:t></w:t>
      </w:r>
      <w:r>
        <w:rPr>
          <w:rFonts w:hint="eastAsia"/>
        </w:rPr>
        <w:t>Для</w:t>
      </w:r>
      <w:r>
        <w:t></w:t>
      </w:r>
      <w:r>
        <w:rPr>
          <w:rFonts w:hint="eastAsia"/>
        </w:rPr>
        <w:t>лінгвістичного</w:t>
      </w:r>
      <w:r>
        <w:t></w:t>
      </w:r>
      <w:r>
        <w:rPr>
          <w:rFonts w:hint="eastAsia"/>
        </w:rPr>
        <w:t>аналізу</w:t>
      </w:r>
      <w:r>
        <w:t></w:t>
      </w:r>
      <w:r>
        <w:rPr>
          <w:rFonts w:hint="eastAsia"/>
        </w:rPr>
        <w:t>мовних</w:t>
      </w:r>
      <w:r>
        <w:t></w:t>
      </w:r>
      <w:r>
        <w:rPr>
          <w:rFonts w:hint="eastAsia"/>
        </w:rPr>
        <w:t>стереотипів</w:t>
      </w:r>
      <w:r>
        <w:t></w:t>
      </w:r>
      <w:r>
        <w:rPr>
          <w:rFonts w:hint="eastAsia"/>
        </w:rPr>
        <w:t>сенсорного</w:t>
      </w:r>
      <w:r>
        <w:t></w:t>
      </w:r>
      <w:r>
        <w:rPr>
          <w:rFonts w:hint="eastAsia"/>
        </w:rPr>
        <w:t>сприйняття</w:t>
      </w:r>
    </w:p>
    <w:p w:rsidR="00986297" w:rsidRDefault="00986297" w:rsidP="00986297">
      <w:r>
        <w:rPr>
          <w:rFonts w:hint="eastAsia"/>
        </w:rPr>
        <w:t>розроблений</w:t>
      </w:r>
      <w:r>
        <w:t></w:t>
      </w:r>
      <w:r>
        <w:rPr>
          <w:rFonts w:hint="eastAsia"/>
        </w:rPr>
        <w:t>авторський</w:t>
      </w:r>
      <w:r>
        <w:t></w:t>
      </w:r>
      <w:r>
        <w:rPr>
          <w:rFonts w:hint="eastAsia"/>
        </w:rPr>
        <w:t>метод</w:t>
      </w:r>
      <w:r>
        <w:t></w:t>
      </w:r>
      <w:r>
        <w:rPr>
          <w:rFonts w:hint="eastAsia"/>
        </w:rPr>
        <w:t>ідентифікації</w:t>
      </w:r>
      <w:r>
        <w:t></w:t>
      </w:r>
      <w:r>
        <w:rPr>
          <w:rFonts w:hint="eastAsia"/>
        </w:rPr>
        <w:t>та</w:t>
      </w:r>
      <w:r>
        <w:t></w:t>
      </w:r>
      <w:r>
        <w:rPr>
          <w:rFonts w:hint="eastAsia"/>
        </w:rPr>
        <w:t>параметризації</w:t>
      </w:r>
      <w:r>
        <w:t></w:t>
      </w:r>
      <w:r>
        <w:rPr>
          <w:rFonts w:hint="eastAsia"/>
        </w:rPr>
        <w:t>мовних</w:t>
      </w:r>
    </w:p>
    <w:p w:rsidR="00986297" w:rsidRDefault="00986297" w:rsidP="00986297">
      <w:r>
        <w:rPr>
          <w:rFonts w:hint="eastAsia"/>
        </w:rPr>
        <w:t>перцептивних</w:t>
      </w:r>
      <w:r>
        <w:t></w:t>
      </w:r>
      <w:r>
        <w:rPr>
          <w:rFonts w:hint="eastAsia"/>
        </w:rPr>
        <w:t>стереотипів</w:t>
      </w:r>
      <w:r>
        <w:t></w:t>
      </w:r>
      <w:r>
        <w:rPr>
          <w:rFonts w:hint="eastAsia"/>
        </w:rPr>
        <w:t>як</w:t>
      </w:r>
      <w:r>
        <w:t></w:t>
      </w:r>
      <w:r>
        <w:rPr>
          <w:rFonts w:hint="eastAsia"/>
        </w:rPr>
        <w:t>фактів</w:t>
      </w:r>
      <w:r>
        <w:t></w:t>
      </w:r>
      <w:r>
        <w:rPr>
          <w:rFonts w:hint="eastAsia"/>
        </w:rPr>
        <w:t>вербально</w:t>
      </w:r>
      <w:r>
        <w:t></w:t>
      </w:r>
      <w:r>
        <w:rPr>
          <w:rFonts w:hint="eastAsia"/>
        </w:rPr>
        <w:t>зафіксованого</w:t>
      </w:r>
      <w:r>
        <w:t></w:t>
      </w:r>
      <w:r>
        <w:rPr>
          <w:rFonts w:hint="eastAsia"/>
        </w:rPr>
        <w:t>узагальненого</w:t>
      </w:r>
    </w:p>
    <w:p w:rsidR="00986297" w:rsidRDefault="00986297" w:rsidP="00986297">
      <w:r>
        <w:rPr>
          <w:rFonts w:hint="eastAsia"/>
        </w:rPr>
        <w:t>лінгвокультурного</w:t>
      </w:r>
      <w:r>
        <w:t></w:t>
      </w:r>
      <w:r>
        <w:rPr>
          <w:rFonts w:hint="eastAsia"/>
        </w:rPr>
        <w:t>досвіду</w:t>
      </w:r>
      <w:r>
        <w:t></w:t>
      </w:r>
      <w:r>
        <w:rPr>
          <w:rFonts w:hint="eastAsia"/>
        </w:rPr>
        <w:t>опрацювання</w:t>
      </w:r>
      <w:r>
        <w:t></w:t>
      </w:r>
      <w:r>
        <w:rPr>
          <w:rFonts w:hint="eastAsia"/>
        </w:rPr>
        <w:t>свідомістю</w:t>
      </w:r>
      <w:r>
        <w:t></w:t>
      </w:r>
      <w:r>
        <w:rPr>
          <w:rFonts w:hint="eastAsia"/>
        </w:rPr>
        <w:t>українськомовної</w:t>
      </w:r>
      <w:r>
        <w:t></w:t>
      </w:r>
      <w:r>
        <w:rPr>
          <w:rFonts w:hint="eastAsia"/>
        </w:rPr>
        <w:t>особи</w:t>
      </w:r>
    </w:p>
    <w:p w:rsidR="00986297" w:rsidRDefault="00986297" w:rsidP="00986297">
      <w:r>
        <w:rPr>
          <w:rFonts w:hint="eastAsia"/>
        </w:rPr>
        <w:t>сенсорних</w:t>
      </w:r>
      <w:r>
        <w:t></w:t>
      </w:r>
      <w:r>
        <w:rPr>
          <w:rFonts w:hint="eastAsia"/>
        </w:rPr>
        <w:t>вражень</w:t>
      </w:r>
      <w:r>
        <w:t></w:t>
      </w:r>
      <w:r>
        <w:t></w:t>
      </w:r>
      <w:r>
        <w:rPr>
          <w:rFonts w:hint="eastAsia"/>
        </w:rPr>
        <w:t>Результатом</w:t>
      </w:r>
      <w:r>
        <w:t></w:t>
      </w:r>
      <w:r>
        <w:rPr>
          <w:rFonts w:hint="eastAsia"/>
        </w:rPr>
        <w:t>опису</w:t>
      </w:r>
      <w:r>
        <w:t></w:t>
      </w:r>
      <w:r>
        <w:rPr>
          <w:rFonts w:hint="eastAsia"/>
        </w:rPr>
        <w:t>мовних</w:t>
      </w:r>
      <w:r>
        <w:t></w:t>
      </w:r>
      <w:r>
        <w:rPr>
          <w:rFonts w:hint="eastAsia"/>
        </w:rPr>
        <w:t>стереотипів</w:t>
      </w:r>
      <w:r>
        <w:t></w:t>
      </w:r>
      <w:r>
        <w:rPr>
          <w:rFonts w:hint="eastAsia"/>
        </w:rPr>
        <w:t>чуттєвого</w:t>
      </w:r>
      <w:r>
        <w:t></w:t>
      </w:r>
      <w:r>
        <w:rPr>
          <w:rFonts w:hint="eastAsia"/>
        </w:rPr>
        <w:t>сприйняття</w:t>
      </w:r>
    </w:p>
    <w:p w:rsidR="00986297" w:rsidRDefault="00986297" w:rsidP="00986297">
      <w:r>
        <w:rPr>
          <w:rFonts w:hint="eastAsia"/>
        </w:rPr>
        <w:t>стало</w:t>
      </w:r>
      <w:r>
        <w:t></w:t>
      </w:r>
      <w:r>
        <w:rPr>
          <w:rFonts w:hint="eastAsia"/>
        </w:rPr>
        <w:t>створення</w:t>
      </w:r>
      <w:r>
        <w:t></w:t>
      </w:r>
      <w:r>
        <w:rPr>
          <w:rFonts w:hint="eastAsia"/>
        </w:rPr>
        <w:t>класифікаційної</w:t>
      </w:r>
      <w:r>
        <w:t></w:t>
      </w:r>
      <w:r>
        <w:rPr>
          <w:rFonts w:hint="eastAsia"/>
        </w:rPr>
        <w:t>матриці</w:t>
      </w:r>
      <w:r>
        <w:t></w:t>
      </w:r>
      <w:r>
        <w:rPr>
          <w:rFonts w:hint="eastAsia"/>
        </w:rPr>
        <w:t>останніх</w:t>
      </w:r>
      <w:r>
        <w:t></w:t>
      </w:r>
      <w:r>
        <w:t></w:t>
      </w:r>
      <w:r>
        <w:t></w:t>
      </w:r>
      <w:r>
        <w:t></w:t>
      </w:r>
      <w:r>
        <w:t></w:t>
      </w:r>
      <w:r>
        <w:rPr>
          <w:rFonts w:hint="eastAsia"/>
        </w:rPr>
        <w:t>за</w:t>
      </w:r>
      <w:r>
        <w:t></w:t>
      </w:r>
      <w:r>
        <w:rPr>
          <w:rFonts w:hint="eastAsia"/>
        </w:rPr>
        <w:t>об’єктом</w:t>
      </w:r>
      <w:r>
        <w:t></w:t>
      </w:r>
      <w:r>
        <w:rPr>
          <w:rFonts w:hint="eastAsia"/>
        </w:rPr>
        <w:t>стереотипізації</w:t>
      </w:r>
    </w:p>
    <w:p w:rsidR="00986297" w:rsidRDefault="00986297" w:rsidP="00986297">
      <w:r>
        <w:t></w:t>
      </w:r>
      <w:r>
        <w:rPr>
          <w:rFonts w:hint="eastAsia"/>
        </w:rPr>
        <w:t>ґрунтується</w:t>
      </w:r>
      <w:r>
        <w:t></w:t>
      </w:r>
      <w:r>
        <w:rPr>
          <w:rFonts w:hint="eastAsia"/>
        </w:rPr>
        <w:t>на</w:t>
      </w:r>
      <w:r>
        <w:t></w:t>
      </w:r>
      <w:r>
        <w:rPr>
          <w:rFonts w:hint="eastAsia"/>
        </w:rPr>
        <w:t>широкому</w:t>
      </w:r>
      <w:r>
        <w:t></w:t>
      </w:r>
      <w:r>
        <w:rPr>
          <w:rFonts w:hint="eastAsia"/>
        </w:rPr>
        <w:t>охопленні</w:t>
      </w:r>
      <w:r>
        <w:t></w:t>
      </w:r>
      <w:r>
        <w:rPr>
          <w:rFonts w:hint="eastAsia"/>
        </w:rPr>
        <w:t>можливих</w:t>
      </w:r>
      <w:r>
        <w:t></w:t>
      </w:r>
      <w:r>
        <w:rPr>
          <w:rFonts w:hint="eastAsia"/>
        </w:rPr>
        <w:t>об’єктів</w:t>
      </w:r>
      <w:r>
        <w:t></w:t>
      </w:r>
      <w:r>
        <w:rPr>
          <w:rFonts w:hint="eastAsia"/>
        </w:rPr>
        <w:t>стереотипізації</w:t>
      </w:r>
      <w:r>
        <w:t></w:t>
      </w:r>
      <w:r>
        <w:t></w:t>
      </w:r>
    </w:p>
    <w:p w:rsidR="00986297" w:rsidRDefault="00986297" w:rsidP="00986297">
      <w:r>
        <w:rPr>
          <w:rFonts w:hint="eastAsia"/>
        </w:rPr>
        <w:t>а</w:t>
      </w:r>
      <w:r>
        <w:t></w:t>
      </w:r>
      <w:r>
        <w:t></w:t>
      </w:r>
      <w:r>
        <w:rPr>
          <w:rFonts w:hint="eastAsia"/>
        </w:rPr>
        <w:t>антропні</w:t>
      </w:r>
      <w:r>
        <w:t></w:t>
      </w:r>
      <w:r>
        <w:t></w:t>
      </w:r>
      <w:r>
        <w:rPr>
          <w:rFonts w:hint="eastAsia"/>
        </w:rPr>
        <w:t>б</w:t>
      </w:r>
      <w:r>
        <w:t></w:t>
      </w:r>
      <w:r>
        <w:t></w:t>
      </w:r>
      <w:r>
        <w:rPr>
          <w:rFonts w:hint="eastAsia"/>
        </w:rPr>
        <w:t>деантропні</w:t>
      </w:r>
      <w:r>
        <w:t></w:t>
      </w:r>
      <w:r>
        <w:t></w:t>
      </w:r>
      <w:r>
        <w:t></w:t>
      </w:r>
      <w:r>
        <w:t></w:t>
      </w:r>
      <w:r>
        <w:t></w:t>
      </w:r>
      <w:r>
        <w:rPr>
          <w:rFonts w:hint="eastAsia"/>
        </w:rPr>
        <w:t>за</w:t>
      </w:r>
      <w:r>
        <w:t></w:t>
      </w:r>
      <w:r>
        <w:rPr>
          <w:rFonts w:hint="eastAsia"/>
        </w:rPr>
        <w:t>сенсорним</w:t>
      </w:r>
      <w:r>
        <w:t></w:t>
      </w:r>
      <w:r>
        <w:rPr>
          <w:rFonts w:hint="eastAsia"/>
        </w:rPr>
        <w:t>складником</w:t>
      </w:r>
      <w:r>
        <w:t></w:t>
      </w:r>
      <w:r>
        <w:t></w:t>
      </w:r>
      <w:r>
        <w:rPr>
          <w:rFonts w:hint="eastAsia"/>
        </w:rPr>
        <w:t>ґрунтується</w:t>
      </w:r>
      <w:r>
        <w:t></w:t>
      </w:r>
      <w:r>
        <w:rPr>
          <w:rFonts w:hint="eastAsia"/>
        </w:rPr>
        <w:t>на</w:t>
      </w:r>
      <w:r>
        <w:t></w:t>
      </w:r>
      <w:r>
        <w:rPr>
          <w:rFonts w:hint="eastAsia"/>
        </w:rPr>
        <w:t>спектрі</w:t>
      </w:r>
    </w:p>
    <w:p w:rsidR="00986297" w:rsidRDefault="00986297" w:rsidP="00986297">
      <w:r>
        <w:rPr>
          <w:rFonts w:hint="eastAsia"/>
        </w:rPr>
        <w:t>сенсорних</w:t>
      </w:r>
      <w:r>
        <w:t></w:t>
      </w:r>
      <w:r>
        <w:t></w:t>
      </w:r>
      <w:r>
        <w:t></w:t>
      </w:r>
      <w:r>
        <w:rPr>
          <w:rFonts w:hint="eastAsia"/>
        </w:rPr>
        <w:t>псевдосенсорних</w:t>
      </w:r>
      <w:r>
        <w:t></w:t>
      </w:r>
      <w:r>
        <w:rPr>
          <w:rFonts w:hint="eastAsia"/>
        </w:rPr>
        <w:t>ознак</w:t>
      </w:r>
      <w:r>
        <w:t></w:t>
      </w:r>
      <w:r>
        <w:rPr>
          <w:rFonts w:hint="eastAsia"/>
        </w:rPr>
        <w:t>у</w:t>
      </w:r>
      <w:r>
        <w:t></w:t>
      </w:r>
      <w:r>
        <w:rPr>
          <w:rFonts w:hint="eastAsia"/>
        </w:rPr>
        <w:t>межах</w:t>
      </w:r>
      <w:r>
        <w:t></w:t>
      </w:r>
      <w:r>
        <w:rPr>
          <w:rFonts w:hint="eastAsia"/>
        </w:rPr>
        <w:t>перцептивної</w:t>
      </w:r>
      <w:r>
        <w:t></w:t>
      </w:r>
      <w:r>
        <w:rPr>
          <w:rFonts w:hint="eastAsia"/>
        </w:rPr>
        <w:t>шкали</w:t>
      </w:r>
      <w:r>
        <w:t></w:t>
      </w:r>
      <w:r>
        <w:t></w:t>
      </w:r>
      <w:r>
        <w:t></w:t>
      </w:r>
      <w:r>
        <w:rPr>
          <w:rFonts w:hint="eastAsia"/>
        </w:rPr>
        <w:t>а</w:t>
      </w:r>
      <w:r>
        <w:t></w:t>
      </w:r>
      <w:r>
        <w:t></w:t>
      </w:r>
      <w:r>
        <w:rPr>
          <w:rFonts w:hint="eastAsia"/>
        </w:rPr>
        <w:t>сенсорні</w:t>
      </w:r>
      <w:r>
        <w:t></w:t>
      </w:r>
    </w:p>
    <w:p w:rsidR="00986297" w:rsidRDefault="00986297" w:rsidP="00986297">
      <w:r>
        <w:rPr>
          <w:rFonts w:hint="eastAsia"/>
        </w:rPr>
        <w:t>б</w:t>
      </w:r>
      <w:r>
        <w:t></w:t>
      </w:r>
      <w:r>
        <w:t></w:t>
      </w:r>
      <w:r>
        <w:rPr>
          <w:rFonts w:hint="eastAsia"/>
        </w:rPr>
        <w:t>сенсорно</w:t>
      </w:r>
      <w:r>
        <w:t></w:t>
      </w:r>
      <w:r>
        <w:rPr>
          <w:rFonts w:hint="eastAsia"/>
        </w:rPr>
        <w:t>ментальні</w:t>
      </w:r>
      <w:r>
        <w:t></w:t>
      </w:r>
      <w:r>
        <w:t></w:t>
      </w:r>
      <w:r>
        <w:rPr>
          <w:rFonts w:hint="eastAsia"/>
        </w:rPr>
        <w:t>в</w:t>
      </w:r>
      <w:r>
        <w:t></w:t>
      </w:r>
      <w:r>
        <w:t></w:t>
      </w:r>
      <w:r>
        <w:rPr>
          <w:rFonts w:hint="eastAsia"/>
        </w:rPr>
        <w:t>ментально</w:t>
      </w:r>
      <w:r>
        <w:t></w:t>
      </w:r>
      <w:r>
        <w:rPr>
          <w:rFonts w:hint="eastAsia"/>
        </w:rPr>
        <w:t>сенсорні</w:t>
      </w:r>
      <w:r>
        <w:t></w:t>
      </w:r>
      <w:r>
        <w:t></w:t>
      </w:r>
      <w:r>
        <w:rPr>
          <w:rFonts w:hint="eastAsia"/>
        </w:rPr>
        <w:t>г</w:t>
      </w:r>
      <w:r>
        <w:t></w:t>
      </w:r>
      <w:r>
        <w:t></w:t>
      </w:r>
      <w:r>
        <w:rPr>
          <w:rFonts w:hint="eastAsia"/>
        </w:rPr>
        <w:t>псевдосенсорні</w:t>
      </w:r>
      <w:r>
        <w:t></w:t>
      </w:r>
      <w:r>
        <w:t></w:t>
      </w:r>
      <w:r>
        <w:t></w:t>
      </w:r>
      <w:r>
        <w:t></w:t>
      </w:r>
      <w:r>
        <w:t></w:t>
      </w:r>
      <w:r>
        <w:rPr>
          <w:rFonts w:hint="eastAsia"/>
        </w:rPr>
        <w:t>за</w:t>
      </w:r>
      <w:r>
        <w:t></w:t>
      </w:r>
      <w:r>
        <w:rPr>
          <w:rFonts w:hint="eastAsia"/>
        </w:rPr>
        <w:t>сенсорною</w:t>
      </w:r>
    </w:p>
    <w:p w:rsidR="00986297" w:rsidRDefault="00986297" w:rsidP="00986297">
      <w:r>
        <w:rPr>
          <w:rFonts w:hint="eastAsia"/>
        </w:rPr>
        <w:t>модальністю</w:t>
      </w:r>
      <w:r>
        <w:t></w:t>
      </w:r>
      <w:r>
        <w:t></w:t>
      </w:r>
      <w:r>
        <w:rPr>
          <w:rFonts w:hint="eastAsia"/>
        </w:rPr>
        <w:t>ґрунтується</w:t>
      </w:r>
      <w:r>
        <w:t></w:t>
      </w:r>
      <w:r>
        <w:rPr>
          <w:rFonts w:hint="eastAsia"/>
        </w:rPr>
        <w:t>на</w:t>
      </w:r>
      <w:r>
        <w:t></w:t>
      </w:r>
      <w:r>
        <w:rPr>
          <w:rFonts w:hint="eastAsia"/>
        </w:rPr>
        <w:t>стимуляції</w:t>
      </w:r>
      <w:r>
        <w:t></w:t>
      </w:r>
      <w:r>
        <w:rPr>
          <w:rFonts w:hint="eastAsia"/>
        </w:rPr>
        <w:t>моделей</w:t>
      </w:r>
      <w:r>
        <w:t></w:t>
      </w:r>
      <w:r>
        <w:rPr>
          <w:rFonts w:hint="eastAsia"/>
        </w:rPr>
        <w:t>досвіду</w:t>
      </w:r>
      <w:r>
        <w:t></w:t>
      </w:r>
      <w:r>
        <w:rPr>
          <w:rFonts w:hint="eastAsia"/>
        </w:rPr>
        <w:t>як</w:t>
      </w:r>
      <w:r>
        <w:t></w:t>
      </w:r>
      <w:r>
        <w:rPr>
          <w:rFonts w:hint="eastAsia"/>
        </w:rPr>
        <w:t>результату</w:t>
      </w:r>
      <w:r>
        <w:t></w:t>
      </w:r>
      <w:r>
        <w:rPr>
          <w:rFonts w:hint="eastAsia"/>
        </w:rPr>
        <w:t>прихованого</w:t>
      </w:r>
    </w:p>
    <w:p w:rsidR="00986297" w:rsidRDefault="00986297" w:rsidP="00986297">
      <w:r>
        <w:rPr>
          <w:rFonts w:hint="eastAsia"/>
        </w:rPr>
        <w:t>впливу</w:t>
      </w:r>
      <w:r>
        <w:t></w:t>
      </w:r>
      <w:r>
        <w:rPr>
          <w:rFonts w:hint="eastAsia"/>
        </w:rPr>
        <w:t>на</w:t>
      </w:r>
      <w:r>
        <w:t></w:t>
      </w:r>
      <w:r>
        <w:rPr>
          <w:rFonts w:hint="eastAsia"/>
        </w:rPr>
        <w:t>органи</w:t>
      </w:r>
      <w:r>
        <w:t></w:t>
      </w:r>
      <w:r>
        <w:rPr>
          <w:rFonts w:hint="eastAsia"/>
        </w:rPr>
        <w:t>чуття</w:t>
      </w:r>
      <w:r>
        <w:t></w:t>
      </w:r>
      <w:r>
        <w:t></w:t>
      </w:r>
      <w:r>
        <w:t></w:t>
      </w:r>
      <w:r>
        <w:rPr>
          <w:rFonts w:hint="eastAsia"/>
        </w:rPr>
        <w:t>а</w:t>
      </w:r>
      <w:r>
        <w:t></w:t>
      </w:r>
      <w:r>
        <w:t></w:t>
      </w:r>
      <w:r>
        <w:rPr>
          <w:rFonts w:hint="eastAsia"/>
        </w:rPr>
        <w:t>мономодальність</w:t>
      </w:r>
      <w:r>
        <w:t></w:t>
      </w:r>
      <w:r>
        <w:t></w:t>
      </w:r>
      <w:r>
        <w:rPr>
          <w:rFonts w:hint="eastAsia"/>
        </w:rPr>
        <w:t>б</w:t>
      </w:r>
      <w:r>
        <w:t></w:t>
      </w:r>
      <w:r>
        <w:t></w:t>
      </w:r>
      <w:r>
        <w:rPr>
          <w:rFonts w:hint="eastAsia"/>
        </w:rPr>
        <w:t>заміщена</w:t>
      </w:r>
      <w:r>
        <w:t></w:t>
      </w:r>
      <w:r>
        <w:rPr>
          <w:rFonts w:hint="eastAsia"/>
        </w:rPr>
        <w:t>модальність</w:t>
      </w:r>
      <w:r>
        <w:t></w:t>
      </w:r>
    </w:p>
    <w:p w:rsidR="00986297" w:rsidRDefault="00986297" w:rsidP="00986297">
      <w:r>
        <w:rPr>
          <w:rFonts w:hint="eastAsia"/>
        </w:rPr>
        <w:t>в</w:t>
      </w:r>
      <w:r>
        <w:t></w:t>
      </w:r>
      <w:r>
        <w:t></w:t>
      </w:r>
      <w:r>
        <w:rPr>
          <w:rFonts w:hint="eastAsia"/>
        </w:rPr>
        <w:t>комплексна</w:t>
      </w:r>
      <w:r>
        <w:t></w:t>
      </w:r>
      <w:r>
        <w:rPr>
          <w:rFonts w:hint="eastAsia"/>
        </w:rPr>
        <w:t>модальність</w:t>
      </w:r>
      <w:r>
        <w:t></w:t>
      </w:r>
      <w:r>
        <w:t></w:t>
      </w:r>
      <w:r>
        <w:rPr>
          <w:rFonts w:hint="eastAsia"/>
        </w:rPr>
        <w:t>г</w:t>
      </w:r>
      <w:r>
        <w:t></w:t>
      </w:r>
      <w:r>
        <w:t></w:t>
      </w:r>
      <w:r>
        <w:rPr>
          <w:rFonts w:hint="eastAsia"/>
        </w:rPr>
        <w:t>розщеплена</w:t>
      </w:r>
      <w:r>
        <w:t></w:t>
      </w:r>
      <w:r>
        <w:rPr>
          <w:rFonts w:hint="eastAsia"/>
        </w:rPr>
        <w:t>модальність</w:t>
      </w:r>
      <w:r>
        <w:t></w:t>
      </w:r>
      <w:r>
        <w:t></w:t>
      </w:r>
      <w:r>
        <w:t></w:t>
      </w:r>
      <w:r>
        <w:t></w:t>
      </w:r>
      <w:r>
        <w:t></w:t>
      </w:r>
      <w:r>
        <w:rPr>
          <w:rFonts w:hint="eastAsia"/>
        </w:rPr>
        <w:t>за</w:t>
      </w:r>
      <w:r>
        <w:t></w:t>
      </w:r>
      <w:r>
        <w:rPr>
          <w:rFonts w:hint="eastAsia"/>
        </w:rPr>
        <w:t>належністю</w:t>
      </w:r>
      <w:r>
        <w:t></w:t>
      </w:r>
      <w:r>
        <w:rPr>
          <w:rFonts w:hint="eastAsia"/>
        </w:rPr>
        <w:t>до</w:t>
      </w:r>
      <w:r>
        <w:t></w:t>
      </w:r>
      <w:r>
        <w:rPr>
          <w:rFonts w:hint="eastAsia"/>
        </w:rPr>
        <w:t>сфери</w:t>
      </w:r>
    </w:p>
    <w:p w:rsidR="00986297" w:rsidRDefault="00986297" w:rsidP="00986297">
      <w:r>
        <w:rPr>
          <w:rFonts w:hint="eastAsia"/>
        </w:rPr>
        <w:t>людського</w:t>
      </w:r>
      <w:r>
        <w:t></w:t>
      </w:r>
      <w:r>
        <w:rPr>
          <w:rFonts w:hint="eastAsia"/>
        </w:rPr>
        <w:t>буття</w:t>
      </w:r>
      <w:r>
        <w:t></w:t>
      </w:r>
      <w:r>
        <w:t></w:t>
      </w:r>
      <w:r>
        <w:rPr>
          <w:rFonts w:hint="eastAsia"/>
        </w:rPr>
        <w:t>ґрунтується</w:t>
      </w:r>
      <w:r>
        <w:t></w:t>
      </w:r>
      <w:r>
        <w:rPr>
          <w:rFonts w:hint="eastAsia"/>
        </w:rPr>
        <w:t>на</w:t>
      </w:r>
      <w:r>
        <w:t></w:t>
      </w:r>
      <w:r>
        <w:rPr>
          <w:rFonts w:hint="eastAsia"/>
        </w:rPr>
        <w:t>ідентифікації</w:t>
      </w:r>
      <w:r>
        <w:t></w:t>
      </w:r>
      <w:r>
        <w:rPr>
          <w:rFonts w:hint="eastAsia"/>
        </w:rPr>
        <w:t>способу</w:t>
      </w:r>
      <w:r>
        <w:t></w:t>
      </w:r>
      <w:r>
        <w:rPr>
          <w:rFonts w:hint="eastAsia"/>
        </w:rPr>
        <w:t>історичного</w:t>
      </w:r>
      <w:r>
        <w:t></w:t>
      </w:r>
      <w:r>
        <w:rPr>
          <w:rFonts w:hint="eastAsia"/>
        </w:rPr>
        <w:t>виникнення</w:t>
      </w:r>
      <w:r>
        <w:t></w:t>
      </w:r>
      <w:r>
        <w:t></w:t>
      </w:r>
    </w:p>
    <w:p w:rsidR="00986297" w:rsidRDefault="00986297" w:rsidP="00986297">
      <w:r>
        <w:rPr>
          <w:rFonts w:hint="eastAsia"/>
        </w:rPr>
        <w:t>а</w:t>
      </w:r>
      <w:r>
        <w:t></w:t>
      </w:r>
      <w:r>
        <w:t></w:t>
      </w:r>
      <w:r>
        <w:rPr>
          <w:rFonts w:hint="eastAsia"/>
        </w:rPr>
        <w:t>історично</w:t>
      </w:r>
      <w:r>
        <w:t></w:t>
      </w:r>
      <w:r>
        <w:rPr>
          <w:rFonts w:hint="eastAsia"/>
        </w:rPr>
        <w:t>зумовлені</w:t>
      </w:r>
      <w:r>
        <w:t></w:t>
      </w:r>
      <w:r>
        <w:t></w:t>
      </w:r>
      <w:r>
        <w:rPr>
          <w:rFonts w:hint="eastAsia"/>
        </w:rPr>
        <w:t>б</w:t>
      </w:r>
      <w:r>
        <w:t></w:t>
      </w:r>
      <w:r>
        <w:t></w:t>
      </w:r>
      <w:r>
        <w:rPr>
          <w:rFonts w:hint="eastAsia"/>
        </w:rPr>
        <w:t>дискурсивно</w:t>
      </w:r>
      <w:r>
        <w:t></w:t>
      </w:r>
      <w:r>
        <w:rPr>
          <w:rFonts w:hint="eastAsia"/>
        </w:rPr>
        <w:t>зумовлені</w:t>
      </w:r>
      <w:r>
        <w:t></w:t>
      </w:r>
      <w:r>
        <w:t></w:t>
      </w:r>
      <w:r>
        <w:t></w:t>
      </w:r>
      <w:r>
        <w:t></w:t>
      </w:r>
      <w:r>
        <w:t></w:t>
      </w:r>
      <w:r>
        <w:rPr>
          <w:rFonts w:hint="eastAsia"/>
        </w:rPr>
        <w:t>за</w:t>
      </w:r>
      <w:r>
        <w:t></w:t>
      </w:r>
      <w:r>
        <w:rPr>
          <w:rFonts w:hint="eastAsia"/>
        </w:rPr>
        <w:t>ступенем</w:t>
      </w:r>
      <w:r>
        <w:t></w:t>
      </w:r>
      <w:r>
        <w:rPr>
          <w:rFonts w:hint="eastAsia"/>
        </w:rPr>
        <w:t>узагальнення</w:t>
      </w:r>
    </w:p>
    <w:p w:rsidR="00986297" w:rsidRDefault="00986297" w:rsidP="00986297">
      <w:r>
        <w:t></w:t>
      </w:r>
      <w:r>
        <w:rPr>
          <w:rFonts w:hint="eastAsia"/>
        </w:rPr>
        <w:t>ґрунтується</w:t>
      </w:r>
      <w:r>
        <w:t></w:t>
      </w:r>
      <w:r>
        <w:rPr>
          <w:rFonts w:hint="eastAsia"/>
        </w:rPr>
        <w:t>на</w:t>
      </w:r>
      <w:r>
        <w:t></w:t>
      </w:r>
      <w:r>
        <w:rPr>
          <w:rFonts w:hint="eastAsia"/>
        </w:rPr>
        <w:t>ступені</w:t>
      </w:r>
      <w:r>
        <w:t></w:t>
      </w:r>
      <w:r>
        <w:rPr>
          <w:rFonts w:hint="eastAsia"/>
        </w:rPr>
        <w:t>універсальності</w:t>
      </w:r>
      <w:r>
        <w:t></w:t>
      </w:r>
      <w:r>
        <w:t></w:t>
      </w:r>
      <w:r>
        <w:t></w:t>
      </w:r>
      <w:r>
        <w:rPr>
          <w:rFonts w:hint="eastAsia"/>
        </w:rPr>
        <w:t>сегментованості</w:t>
      </w:r>
      <w:r>
        <w:t></w:t>
      </w:r>
      <w:r>
        <w:rPr>
          <w:rFonts w:hint="eastAsia"/>
        </w:rPr>
        <w:t>використання</w:t>
      </w:r>
    </w:p>
    <w:p w:rsidR="00986297" w:rsidRDefault="00986297" w:rsidP="00986297">
      <w:r>
        <w:rPr>
          <w:rFonts w:hint="eastAsia"/>
        </w:rPr>
        <w:t>представниками</w:t>
      </w:r>
      <w:r>
        <w:t></w:t>
      </w:r>
      <w:r>
        <w:rPr>
          <w:rFonts w:hint="eastAsia"/>
        </w:rPr>
        <w:t>етнічної</w:t>
      </w:r>
      <w:r>
        <w:t></w:t>
      </w:r>
      <w:r>
        <w:rPr>
          <w:rFonts w:hint="eastAsia"/>
        </w:rPr>
        <w:t>культури</w:t>
      </w:r>
      <w:r>
        <w:t></w:t>
      </w:r>
      <w:r>
        <w:t></w:t>
      </w:r>
      <w:r>
        <w:t></w:t>
      </w:r>
      <w:r>
        <w:rPr>
          <w:rFonts w:hint="eastAsia"/>
        </w:rPr>
        <w:t>а</w:t>
      </w:r>
      <w:r>
        <w:t></w:t>
      </w:r>
      <w:r>
        <w:t></w:t>
      </w:r>
      <w:r>
        <w:rPr>
          <w:rFonts w:hint="eastAsia"/>
        </w:rPr>
        <w:t>занурені</w:t>
      </w:r>
      <w:r>
        <w:t></w:t>
      </w:r>
      <w:r>
        <w:rPr>
          <w:rFonts w:hint="eastAsia"/>
        </w:rPr>
        <w:t>в</w:t>
      </w:r>
      <w:r>
        <w:t></w:t>
      </w:r>
      <w:r>
        <w:rPr>
          <w:rFonts w:hint="eastAsia"/>
        </w:rPr>
        <w:t>етнічну</w:t>
      </w:r>
      <w:r>
        <w:t></w:t>
      </w:r>
      <w:r>
        <w:rPr>
          <w:rFonts w:hint="eastAsia"/>
        </w:rPr>
        <w:t>культуру</w:t>
      </w:r>
      <w:r>
        <w:t></w:t>
      </w:r>
      <w:r>
        <w:t></w:t>
      </w:r>
      <w:r>
        <w:rPr>
          <w:rFonts w:hint="eastAsia"/>
        </w:rPr>
        <w:t>б</w:t>
      </w:r>
      <w:r>
        <w:t></w:t>
      </w:r>
      <w:r>
        <w:t></w:t>
      </w:r>
      <w:r>
        <w:rPr>
          <w:rFonts w:hint="eastAsia"/>
        </w:rPr>
        <w:t>універсальні</w:t>
      </w:r>
      <w:r>
        <w:t></w:t>
      </w:r>
    </w:p>
    <w:p w:rsidR="00986297" w:rsidRDefault="00986297" w:rsidP="00986297">
      <w:r>
        <w:rPr>
          <w:rFonts w:hint="eastAsia"/>
        </w:rPr>
        <w:t>в</w:t>
      </w:r>
      <w:r>
        <w:t></w:t>
      </w:r>
      <w:r>
        <w:t></w:t>
      </w:r>
      <w:r>
        <w:rPr>
          <w:rFonts w:hint="eastAsia"/>
        </w:rPr>
        <w:t>стратні</w:t>
      </w:r>
      <w:r>
        <w:t></w:t>
      </w:r>
      <w:r>
        <w:t></w:t>
      </w:r>
      <w:r>
        <w:t></w:t>
      </w:r>
      <w:r>
        <w:t></w:t>
      </w:r>
      <w:r>
        <w:t></w:t>
      </w:r>
      <w:r>
        <w:rPr>
          <w:rFonts w:hint="eastAsia"/>
        </w:rPr>
        <w:t>за</w:t>
      </w:r>
      <w:r>
        <w:t></w:t>
      </w:r>
      <w:r>
        <w:rPr>
          <w:rFonts w:hint="eastAsia"/>
        </w:rPr>
        <w:t>емоційно</w:t>
      </w:r>
      <w:r>
        <w:t></w:t>
      </w:r>
      <w:r>
        <w:rPr>
          <w:rFonts w:hint="eastAsia"/>
        </w:rPr>
        <w:t>оцінним</w:t>
      </w:r>
      <w:r>
        <w:t></w:t>
      </w:r>
      <w:r>
        <w:rPr>
          <w:rFonts w:hint="eastAsia"/>
        </w:rPr>
        <w:t>змістом</w:t>
      </w:r>
      <w:r>
        <w:t></w:t>
      </w:r>
      <w:r>
        <w:t></w:t>
      </w:r>
      <w:r>
        <w:rPr>
          <w:rFonts w:hint="eastAsia"/>
        </w:rPr>
        <w:t>ґрунтується</w:t>
      </w:r>
      <w:r>
        <w:t></w:t>
      </w:r>
      <w:r>
        <w:rPr>
          <w:rFonts w:hint="eastAsia"/>
        </w:rPr>
        <w:t>на</w:t>
      </w:r>
      <w:r>
        <w:t></w:t>
      </w:r>
      <w:r>
        <w:rPr>
          <w:rFonts w:hint="eastAsia"/>
        </w:rPr>
        <w:t>експлікації</w:t>
      </w:r>
      <w:r>
        <w:t></w:t>
      </w:r>
      <w:r>
        <w:rPr>
          <w:rFonts w:hint="eastAsia"/>
        </w:rPr>
        <w:t>сукупності</w:t>
      </w:r>
    </w:p>
    <w:p w:rsidR="00986297" w:rsidRDefault="00986297" w:rsidP="00986297">
      <w:r>
        <w:rPr>
          <w:rFonts w:hint="eastAsia"/>
        </w:rPr>
        <w:t>оцінних</w:t>
      </w:r>
      <w:r>
        <w:t></w:t>
      </w:r>
      <w:r>
        <w:rPr>
          <w:rFonts w:hint="eastAsia"/>
        </w:rPr>
        <w:t>смислів</w:t>
      </w:r>
      <w:r>
        <w:t></w:t>
      </w:r>
      <w:r>
        <w:t></w:t>
      </w:r>
      <w:r>
        <w:t></w:t>
      </w:r>
      <w:r>
        <w:rPr>
          <w:rFonts w:hint="eastAsia"/>
        </w:rPr>
        <w:t>а</w:t>
      </w:r>
      <w:r>
        <w:t></w:t>
      </w:r>
      <w:r>
        <w:t></w:t>
      </w:r>
      <w:r>
        <w:rPr>
          <w:rFonts w:hint="eastAsia"/>
        </w:rPr>
        <w:t>позитивно</w:t>
      </w:r>
      <w:r>
        <w:t></w:t>
      </w:r>
      <w:r>
        <w:rPr>
          <w:rFonts w:hint="eastAsia"/>
        </w:rPr>
        <w:t>марковані</w:t>
      </w:r>
      <w:r>
        <w:t></w:t>
      </w:r>
      <w:r>
        <w:t></w:t>
      </w:r>
      <w:r>
        <w:rPr>
          <w:rFonts w:hint="eastAsia"/>
        </w:rPr>
        <w:t>б</w:t>
      </w:r>
      <w:r>
        <w:t></w:t>
      </w:r>
      <w:r>
        <w:t></w:t>
      </w:r>
      <w:r>
        <w:rPr>
          <w:rFonts w:hint="eastAsia"/>
        </w:rPr>
        <w:t>негативно</w:t>
      </w:r>
      <w:r>
        <w:t></w:t>
      </w:r>
      <w:r>
        <w:rPr>
          <w:rFonts w:hint="eastAsia"/>
        </w:rPr>
        <w:t>марковані</w:t>
      </w:r>
      <w:r>
        <w:t></w:t>
      </w:r>
      <w:r>
        <w:t></w:t>
      </w:r>
      <w:r>
        <w:rPr>
          <w:rFonts w:hint="eastAsia"/>
        </w:rPr>
        <w:t>в</w:t>
      </w:r>
      <w:r>
        <w:t></w:t>
      </w:r>
      <w:r>
        <w:t></w:t>
      </w:r>
      <w:r>
        <w:rPr>
          <w:rFonts w:hint="eastAsia"/>
        </w:rPr>
        <w:t>нейтральні</w:t>
      </w:r>
      <w:r>
        <w:t></w:t>
      </w:r>
    </w:p>
    <w:p w:rsidR="00986297" w:rsidRDefault="00986297" w:rsidP="00986297">
      <w:r>
        <w:t></w:t>
      </w:r>
      <w:r>
        <w:t></w:t>
      </w:r>
      <w:r>
        <w:t></w:t>
      </w:r>
      <w:r>
        <w:rPr>
          <w:rFonts w:hint="eastAsia"/>
        </w:rPr>
        <w:t>за</w:t>
      </w:r>
      <w:r>
        <w:t></w:t>
      </w:r>
      <w:r>
        <w:rPr>
          <w:rFonts w:hint="eastAsia"/>
        </w:rPr>
        <w:t>образним</w:t>
      </w:r>
      <w:r>
        <w:t></w:t>
      </w:r>
      <w:r>
        <w:rPr>
          <w:rFonts w:hint="eastAsia"/>
        </w:rPr>
        <w:t>складником</w:t>
      </w:r>
      <w:r>
        <w:t></w:t>
      </w:r>
      <w:r>
        <w:t></w:t>
      </w:r>
      <w:r>
        <w:rPr>
          <w:rFonts w:hint="eastAsia"/>
        </w:rPr>
        <w:t>ґрунтується</w:t>
      </w:r>
      <w:r>
        <w:t></w:t>
      </w:r>
      <w:r>
        <w:rPr>
          <w:rFonts w:hint="eastAsia"/>
        </w:rPr>
        <w:t>на</w:t>
      </w:r>
      <w:r>
        <w:t></w:t>
      </w:r>
      <w:r>
        <w:rPr>
          <w:rFonts w:hint="eastAsia"/>
        </w:rPr>
        <w:t>наявності</w:t>
      </w:r>
      <w:r>
        <w:t></w:t>
      </w:r>
      <w:r>
        <w:t></w:t>
      </w:r>
      <w:r>
        <w:t></w:t>
      </w:r>
      <w:r>
        <w:rPr>
          <w:rFonts w:hint="eastAsia"/>
        </w:rPr>
        <w:t>відсутності</w:t>
      </w:r>
      <w:r>
        <w:t></w:t>
      </w:r>
      <w:r>
        <w:rPr>
          <w:rFonts w:hint="eastAsia"/>
        </w:rPr>
        <w:t>переосмислення</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p>
    <w:p w:rsidR="00986297" w:rsidRDefault="00986297" w:rsidP="00986297">
      <w:r>
        <w:rPr>
          <w:rFonts w:hint="eastAsia"/>
        </w:rPr>
        <w:t>та</w:t>
      </w:r>
      <w:r>
        <w:t></w:t>
      </w:r>
      <w:r>
        <w:rPr>
          <w:rFonts w:hint="eastAsia"/>
        </w:rPr>
        <w:t>ідентифікації</w:t>
      </w:r>
      <w:r>
        <w:t></w:t>
      </w:r>
      <w:r>
        <w:rPr>
          <w:rFonts w:hint="eastAsia"/>
        </w:rPr>
        <w:t>шляхів</w:t>
      </w:r>
      <w:r>
        <w:t></w:t>
      </w:r>
      <w:r>
        <w:rPr>
          <w:rFonts w:hint="eastAsia"/>
        </w:rPr>
        <w:t>переосмислення</w:t>
      </w:r>
      <w:r>
        <w:t></w:t>
      </w:r>
      <w:r>
        <w:t></w:t>
      </w:r>
      <w:r>
        <w:t></w:t>
      </w:r>
      <w:r>
        <w:rPr>
          <w:rFonts w:hint="eastAsia"/>
        </w:rPr>
        <w:t>а</w:t>
      </w:r>
      <w:r>
        <w:t></w:t>
      </w:r>
      <w:r>
        <w:t></w:t>
      </w:r>
      <w:r>
        <w:rPr>
          <w:rFonts w:hint="eastAsia"/>
        </w:rPr>
        <w:t>образні</w:t>
      </w:r>
      <w:r>
        <w:t></w:t>
      </w:r>
      <w:r>
        <w:t></w:t>
      </w:r>
      <w:r>
        <w:rPr>
          <w:rFonts w:hint="eastAsia"/>
        </w:rPr>
        <w:t>б</w:t>
      </w:r>
      <w:r>
        <w:t></w:t>
      </w:r>
      <w:r>
        <w:t></w:t>
      </w:r>
      <w:r>
        <w:rPr>
          <w:rFonts w:hint="eastAsia"/>
        </w:rPr>
        <w:t>необразні</w:t>
      </w:r>
      <w:r>
        <w:t></w:t>
      </w:r>
      <w:r>
        <w:rPr>
          <w:rFonts w:hint="eastAsia"/>
        </w:rPr>
        <w:t>стереотипи</w:t>
      </w:r>
      <w:r>
        <w:t></w:t>
      </w:r>
      <w:r>
        <w:t></w:t>
      </w:r>
      <w:r>
        <w:rPr>
          <w:rFonts w:hint="eastAsia"/>
        </w:rPr>
        <w:t>у</w:t>
      </w:r>
    </w:p>
    <w:p w:rsidR="00986297" w:rsidRDefault="00986297" w:rsidP="00986297">
      <w:r>
        <w:rPr>
          <w:rFonts w:hint="eastAsia"/>
        </w:rPr>
        <w:t>межах</w:t>
      </w:r>
      <w:r>
        <w:t></w:t>
      </w:r>
      <w:r>
        <w:rPr>
          <w:rFonts w:hint="eastAsia"/>
        </w:rPr>
        <w:t>якої</w:t>
      </w:r>
      <w:r>
        <w:t></w:t>
      </w:r>
      <w:r>
        <w:rPr>
          <w:rFonts w:hint="eastAsia"/>
        </w:rPr>
        <w:t>здійснений</w:t>
      </w:r>
      <w:r>
        <w:t></w:t>
      </w:r>
      <w:r>
        <w:rPr>
          <w:rFonts w:hint="eastAsia"/>
        </w:rPr>
        <w:t>опис</w:t>
      </w:r>
      <w:r>
        <w:t></w:t>
      </w:r>
      <w:r>
        <w:rPr>
          <w:rFonts w:hint="eastAsia"/>
        </w:rPr>
        <w:t>корпусу</w:t>
      </w:r>
      <w:r>
        <w:t></w:t>
      </w:r>
      <w:r>
        <w:rPr>
          <w:rFonts w:hint="eastAsia"/>
        </w:rPr>
        <w:t>дослідного</w:t>
      </w:r>
      <w:r>
        <w:t></w:t>
      </w:r>
      <w:r>
        <w:rPr>
          <w:rFonts w:hint="eastAsia"/>
        </w:rPr>
        <w:t>матеріалу</w:t>
      </w:r>
      <w:r>
        <w:t></w:t>
      </w:r>
    </w:p>
    <w:p w:rsidR="00986297" w:rsidRDefault="00986297" w:rsidP="00986297">
      <w:r>
        <w:t></w:t>
      </w:r>
      <w:r>
        <w:t></w:t>
      </w:r>
      <w:r>
        <w:t></w:t>
      </w:r>
      <w:r>
        <w:rPr>
          <w:rFonts w:hint="eastAsia"/>
        </w:rPr>
        <w:t>Перші</w:t>
      </w:r>
      <w:r>
        <w:t></w:t>
      </w:r>
      <w:r>
        <w:rPr>
          <w:rFonts w:hint="eastAsia"/>
        </w:rPr>
        <w:t>фіксації</w:t>
      </w:r>
      <w:r>
        <w:t></w:t>
      </w:r>
      <w:r>
        <w:rPr>
          <w:rFonts w:hint="eastAsia"/>
        </w:rPr>
        <w:t>перцептивного</w:t>
      </w:r>
      <w:r>
        <w:t></w:t>
      </w:r>
      <w:r>
        <w:rPr>
          <w:rFonts w:hint="eastAsia"/>
        </w:rPr>
        <w:t>осягнення</w:t>
      </w:r>
      <w:r>
        <w:t></w:t>
      </w:r>
      <w:r>
        <w:rPr>
          <w:rFonts w:hint="eastAsia"/>
        </w:rPr>
        <w:t>світу</w:t>
      </w:r>
      <w:r>
        <w:t></w:t>
      </w:r>
      <w:r>
        <w:t></w:t>
      </w:r>
      <w:r>
        <w:rPr>
          <w:rFonts w:hint="eastAsia"/>
        </w:rPr>
        <w:t>матеріали</w:t>
      </w:r>
      <w:r>
        <w:t></w:t>
      </w:r>
      <w:r>
        <w:t></w:t>
      </w:r>
      <w:r>
        <w:rPr>
          <w:rFonts w:hint="eastAsia"/>
        </w:rPr>
        <w:t>Словника</w:t>
      </w:r>
    </w:p>
    <w:p w:rsidR="00986297" w:rsidRDefault="00986297" w:rsidP="00986297">
      <w:r>
        <w:rPr>
          <w:rFonts w:hint="eastAsia"/>
        </w:rPr>
        <w:t>української</w:t>
      </w:r>
      <w:r>
        <w:t></w:t>
      </w:r>
      <w:r>
        <w:rPr>
          <w:rFonts w:hint="eastAsia"/>
        </w:rPr>
        <w:t>мови</w:t>
      </w:r>
      <w:r>
        <w:t></w:t>
      </w:r>
      <w:r>
        <w:t></w:t>
      </w:r>
      <w:r>
        <w:t></w:t>
      </w:r>
      <w:r>
        <w:t></w:t>
      </w:r>
      <w:r>
        <w:t></w:t>
      </w:r>
      <w:r>
        <w:rPr>
          <w:rFonts w:hint="eastAsia"/>
        </w:rPr>
        <w:t>–</w:t>
      </w:r>
      <w:r>
        <w:t></w:t>
      </w:r>
      <w:r>
        <w:rPr>
          <w:rFonts w:hint="eastAsia"/>
        </w:rPr>
        <w:t>першої</w:t>
      </w:r>
      <w:r>
        <w:t></w:t>
      </w:r>
      <w:r>
        <w:rPr>
          <w:rFonts w:hint="eastAsia"/>
        </w:rPr>
        <w:t>половини</w:t>
      </w:r>
      <w:r>
        <w:t></w:t>
      </w:r>
      <w:r>
        <w:t></w:t>
      </w:r>
      <w:r>
        <w:t></w:t>
      </w:r>
      <w:r>
        <w:t></w:t>
      </w:r>
      <w:r>
        <w:t></w:t>
      </w:r>
      <w:r>
        <w:t></w:t>
      </w:r>
      <w:r>
        <w:rPr>
          <w:rFonts w:hint="eastAsia"/>
        </w:rPr>
        <w:t>ст</w:t>
      </w:r>
      <w:r>
        <w:t></w:t>
      </w:r>
      <w:r>
        <w:t></w:t>
      </w:r>
      <w:r>
        <w:t></w:t>
      </w:r>
      <w:r>
        <w:t></w:t>
      </w:r>
      <w:r>
        <w:rPr>
          <w:rFonts w:hint="eastAsia"/>
        </w:rPr>
        <w:t>засвідчують</w:t>
      </w:r>
      <w:r>
        <w:t></w:t>
      </w:r>
      <w:r>
        <w:rPr>
          <w:rFonts w:hint="eastAsia"/>
        </w:rPr>
        <w:t>слабку</w:t>
      </w:r>
    </w:p>
    <w:p w:rsidR="00986297" w:rsidRDefault="00986297" w:rsidP="00986297">
      <w:r>
        <w:rPr>
          <w:rFonts w:hint="eastAsia"/>
        </w:rPr>
        <w:t>диференціацію</w:t>
      </w:r>
      <w:r>
        <w:t></w:t>
      </w:r>
      <w:r>
        <w:t></w:t>
      </w:r>
      <w:r>
        <w:rPr>
          <w:rFonts w:hint="eastAsia"/>
        </w:rPr>
        <w:t>нечіткість</w:t>
      </w:r>
      <w:r>
        <w:t></w:t>
      </w:r>
      <w:r>
        <w:rPr>
          <w:rFonts w:hint="eastAsia"/>
        </w:rPr>
        <w:t>і</w:t>
      </w:r>
      <w:r>
        <w:t></w:t>
      </w:r>
      <w:r>
        <w:rPr>
          <w:rFonts w:hint="eastAsia"/>
        </w:rPr>
        <w:t>розпливчастість</w:t>
      </w:r>
      <w:r>
        <w:t></w:t>
      </w:r>
      <w:r>
        <w:rPr>
          <w:rFonts w:hint="eastAsia"/>
        </w:rPr>
        <w:t>описів</w:t>
      </w:r>
      <w:r>
        <w:t></w:t>
      </w:r>
      <w:r>
        <w:rPr>
          <w:rFonts w:hint="eastAsia"/>
        </w:rPr>
        <w:t>основних</w:t>
      </w:r>
      <w:r>
        <w:t></w:t>
      </w:r>
      <w:r>
        <w:rPr>
          <w:rFonts w:hint="eastAsia"/>
        </w:rPr>
        <w:t>об’єктивацій</w:t>
      </w:r>
      <w:r>
        <w:t></w:t>
      </w:r>
      <w:r>
        <w:rPr>
          <w:rFonts w:hint="eastAsia"/>
        </w:rPr>
        <w:t>чуттєвого</w:t>
      </w:r>
    </w:p>
    <w:p w:rsidR="00986297" w:rsidRDefault="00986297" w:rsidP="00986297">
      <w:r>
        <w:rPr>
          <w:rFonts w:hint="eastAsia"/>
        </w:rPr>
        <w:t>сприйняття</w:t>
      </w:r>
      <w:r>
        <w:t></w:t>
      </w:r>
      <w:r>
        <w:t></w:t>
      </w:r>
      <w:r>
        <w:rPr>
          <w:rFonts w:hint="eastAsia"/>
        </w:rPr>
        <w:t>що</w:t>
      </w:r>
      <w:r>
        <w:t></w:t>
      </w:r>
      <w:r>
        <w:rPr>
          <w:rFonts w:hint="eastAsia"/>
        </w:rPr>
        <w:t>зумовлено</w:t>
      </w:r>
      <w:r>
        <w:t></w:t>
      </w:r>
      <w:r>
        <w:rPr>
          <w:rFonts w:hint="eastAsia"/>
        </w:rPr>
        <w:t>прямим</w:t>
      </w:r>
      <w:r>
        <w:t></w:t>
      </w:r>
      <w:r>
        <w:rPr>
          <w:rFonts w:hint="eastAsia"/>
        </w:rPr>
        <w:t>зв’язком</w:t>
      </w:r>
      <w:r>
        <w:t></w:t>
      </w:r>
      <w:r>
        <w:rPr>
          <w:rFonts w:hint="eastAsia"/>
        </w:rPr>
        <w:t>між</w:t>
      </w:r>
      <w:r>
        <w:t></w:t>
      </w:r>
      <w:r>
        <w:rPr>
          <w:rFonts w:hint="eastAsia"/>
        </w:rPr>
        <w:t>ступенем</w:t>
      </w:r>
      <w:r>
        <w:t></w:t>
      </w:r>
      <w:r>
        <w:rPr>
          <w:rFonts w:hint="eastAsia"/>
        </w:rPr>
        <w:t>розвитку</w:t>
      </w:r>
      <w:r>
        <w:t></w:t>
      </w:r>
      <w:r>
        <w:rPr>
          <w:rFonts w:hint="eastAsia"/>
        </w:rPr>
        <w:t>модусу</w:t>
      </w:r>
    </w:p>
    <w:p w:rsidR="00986297" w:rsidRDefault="00986297" w:rsidP="00986297">
      <w:r>
        <w:rPr>
          <w:rFonts w:hint="eastAsia"/>
        </w:rPr>
        <w:t>перцепції</w:t>
      </w:r>
      <w:r>
        <w:t></w:t>
      </w:r>
      <w:r>
        <w:rPr>
          <w:rFonts w:hint="eastAsia"/>
        </w:rPr>
        <w:t>й</w:t>
      </w:r>
      <w:r>
        <w:t></w:t>
      </w:r>
      <w:r>
        <w:rPr>
          <w:rFonts w:hint="eastAsia"/>
        </w:rPr>
        <w:t>лексикою</w:t>
      </w:r>
      <w:r>
        <w:t></w:t>
      </w:r>
      <w:r>
        <w:t></w:t>
      </w:r>
      <w:r>
        <w:rPr>
          <w:rFonts w:hint="eastAsia"/>
        </w:rPr>
        <w:t>яка</w:t>
      </w:r>
      <w:r>
        <w:t></w:t>
      </w:r>
      <w:r>
        <w:rPr>
          <w:rFonts w:hint="eastAsia"/>
        </w:rPr>
        <w:t>відображає</w:t>
      </w:r>
      <w:r>
        <w:t></w:t>
      </w:r>
      <w:r>
        <w:rPr>
          <w:rFonts w:hint="eastAsia"/>
        </w:rPr>
        <w:t>сприйняття</w:t>
      </w:r>
      <w:r>
        <w:t></w:t>
      </w:r>
      <w:r>
        <w:rPr>
          <w:rFonts w:hint="eastAsia"/>
        </w:rPr>
        <w:t>цим</w:t>
      </w:r>
      <w:r>
        <w:t></w:t>
      </w:r>
      <w:r>
        <w:rPr>
          <w:rFonts w:hint="eastAsia"/>
        </w:rPr>
        <w:t>модусом</w:t>
      </w:r>
      <w:r>
        <w:t></w:t>
      </w:r>
      <w:r>
        <w:t></w:t>
      </w:r>
      <w:r>
        <w:rPr>
          <w:rFonts w:hint="eastAsia"/>
        </w:rPr>
        <w:t>чим</w:t>
      </w:r>
      <w:r>
        <w:t></w:t>
      </w:r>
      <w:r>
        <w:rPr>
          <w:rFonts w:hint="eastAsia"/>
        </w:rPr>
        <w:t>більше</w:t>
      </w:r>
    </w:p>
    <w:p w:rsidR="00986297" w:rsidRDefault="00986297" w:rsidP="00986297">
      <w:r>
        <w:rPr>
          <w:rFonts w:hint="eastAsia"/>
        </w:rPr>
        <w:t>диференційована</w:t>
      </w:r>
      <w:r>
        <w:t></w:t>
      </w:r>
      <w:r>
        <w:rPr>
          <w:rFonts w:hint="eastAsia"/>
        </w:rPr>
        <w:t>поведінка</w:t>
      </w:r>
      <w:r>
        <w:t></w:t>
      </w:r>
      <w:r>
        <w:t></w:t>
      </w:r>
      <w:r>
        <w:rPr>
          <w:rFonts w:hint="eastAsia"/>
        </w:rPr>
        <w:t>що</w:t>
      </w:r>
      <w:r>
        <w:t></w:t>
      </w:r>
      <w:r>
        <w:rPr>
          <w:rFonts w:hint="eastAsia"/>
        </w:rPr>
        <w:t>стосується</w:t>
      </w:r>
      <w:r>
        <w:t></w:t>
      </w:r>
      <w:r>
        <w:rPr>
          <w:rFonts w:hint="eastAsia"/>
        </w:rPr>
        <w:t>певного</w:t>
      </w:r>
      <w:r>
        <w:t></w:t>
      </w:r>
      <w:r>
        <w:rPr>
          <w:rFonts w:hint="eastAsia"/>
        </w:rPr>
        <w:t>домену</w:t>
      </w:r>
      <w:r>
        <w:t></w:t>
      </w:r>
      <w:r>
        <w:rPr>
          <w:rFonts w:hint="eastAsia"/>
        </w:rPr>
        <w:t>досвіду</w:t>
      </w:r>
      <w:r>
        <w:t></w:t>
      </w:r>
      <w:r>
        <w:t></w:t>
      </w:r>
      <w:r>
        <w:rPr>
          <w:rFonts w:hint="eastAsia"/>
        </w:rPr>
        <w:t>тим</w:t>
      </w:r>
      <w:r>
        <w:t></w:t>
      </w:r>
      <w:r>
        <w:rPr>
          <w:rFonts w:hint="eastAsia"/>
        </w:rPr>
        <w:t>більше</w:t>
      </w:r>
    </w:p>
    <w:p w:rsidR="00986297" w:rsidRDefault="00986297" w:rsidP="00986297">
      <w:r>
        <w:rPr>
          <w:rFonts w:hint="eastAsia"/>
        </w:rPr>
        <w:t>існує</w:t>
      </w:r>
      <w:r>
        <w:t></w:t>
      </w:r>
      <w:r>
        <w:rPr>
          <w:rFonts w:hint="eastAsia"/>
        </w:rPr>
        <w:t>слів</w:t>
      </w:r>
      <w:r>
        <w:t></w:t>
      </w:r>
      <w:r>
        <w:rPr>
          <w:rFonts w:hint="eastAsia"/>
        </w:rPr>
        <w:t>у</w:t>
      </w:r>
      <w:r>
        <w:t></w:t>
      </w:r>
      <w:r>
        <w:rPr>
          <w:rFonts w:hint="eastAsia"/>
        </w:rPr>
        <w:t>мові</w:t>
      </w:r>
      <w:r>
        <w:t></w:t>
      </w:r>
      <w:r>
        <w:rPr>
          <w:rFonts w:hint="eastAsia"/>
        </w:rPr>
        <w:t>для</w:t>
      </w:r>
      <w:r>
        <w:t></w:t>
      </w:r>
      <w:r>
        <w:rPr>
          <w:rFonts w:hint="eastAsia"/>
        </w:rPr>
        <w:t>опису</w:t>
      </w:r>
      <w:r>
        <w:t></w:t>
      </w:r>
      <w:r>
        <w:rPr>
          <w:rFonts w:hint="eastAsia"/>
        </w:rPr>
        <w:t>результатів</w:t>
      </w:r>
      <w:r>
        <w:t></w:t>
      </w:r>
      <w:r>
        <w:rPr>
          <w:rFonts w:hint="eastAsia"/>
        </w:rPr>
        <w:t>дій</w:t>
      </w:r>
      <w:r>
        <w:t></w:t>
      </w:r>
      <w:r>
        <w:t></w:t>
      </w:r>
      <w:r>
        <w:rPr>
          <w:rFonts w:hint="eastAsia"/>
        </w:rPr>
        <w:t>які</w:t>
      </w:r>
      <w:r>
        <w:t></w:t>
      </w:r>
      <w:r>
        <w:rPr>
          <w:rFonts w:hint="eastAsia"/>
        </w:rPr>
        <w:t>реалізуються</w:t>
      </w:r>
      <w:r>
        <w:t></w:t>
      </w:r>
      <w:r>
        <w:rPr>
          <w:rFonts w:hint="eastAsia"/>
        </w:rPr>
        <w:t>за</w:t>
      </w:r>
      <w:r>
        <w:t></w:t>
      </w:r>
      <w:r>
        <w:rPr>
          <w:rFonts w:hint="eastAsia"/>
        </w:rPr>
        <w:t>допомогою</w:t>
      </w:r>
    </w:p>
    <w:p w:rsidR="00986297" w:rsidRDefault="00986297" w:rsidP="00986297">
      <w:r>
        <w:rPr>
          <w:rFonts w:hint="eastAsia"/>
        </w:rPr>
        <w:t>використання</w:t>
      </w:r>
      <w:r>
        <w:t></w:t>
      </w:r>
      <w:r>
        <w:rPr>
          <w:rFonts w:hint="eastAsia"/>
        </w:rPr>
        <w:t>цього</w:t>
      </w:r>
      <w:r>
        <w:t></w:t>
      </w:r>
      <w:r>
        <w:rPr>
          <w:rFonts w:hint="eastAsia"/>
        </w:rPr>
        <w:t>досвіду</w:t>
      </w:r>
      <w:r>
        <w:t></w:t>
      </w:r>
      <w:r>
        <w:t></w:t>
      </w:r>
      <w:r>
        <w:rPr>
          <w:rFonts w:hint="eastAsia"/>
        </w:rPr>
        <w:t>і</w:t>
      </w:r>
      <w:r>
        <w:t></w:t>
      </w:r>
      <w:r>
        <w:rPr>
          <w:rFonts w:hint="eastAsia"/>
        </w:rPr>
        <w:t>навпаки</w:t>
      </w:r>
      <w:r>
        <w:t></w:t>
      </w:r>
      <w:r>
        <w:t></w:t>
      </w:r>
      <w:r>
        <w:rPr>
          <w:rFonts w:hint="eastAsia"/>
        </w:rPr>
        <w:t>Встановлено</w:t>
      </w:r>
      <w:r>
        <w:t></w:t>
      </w:r>
      <w:r>
        <w:t></w:t>
      </w:r>
      <w:r>
        <w:rPr>
          <w:rFonts w:hint="eastAsia"/>
        </w:rPr>
        <w:t>що</w:t>
      </w:r>
      <w:r>
        <w:t></w:t>
      </w:r>
      <w:r>
        <w:rPr>
          <w:rFonts w:hint="eastAsia"/>
        </w:rPr>
        <w:t>в</w:t>
      </w:r>
      <w:r>
        <w:t></w:t>
      </w:r>
      <w:r>
        <w:rPr>
          <w:rFonts w:hint="eastAsia"/>
        </w:rPr>
        <w:t>перехідну</w:t>
      </w:r>
      <w:r>
        <w:t></w:t>
      </w:r>
      <w:r>
        <w:rPr>
          <w:rFonts w:hint="eastAsia"/>
        </w:rPr>
        <w:t>епоху</w:t>
      </w:r>
      <w:r>
        <w:t></w:t>
      </w:r>
      <w:r>
        <w:rPr>
          <w:rFonts w:hint="eastAsia"/>
        </w:rPr>
        <w:t>до</w:t>
      </w:r>
    </w:p>
    <w:p w:rsidR="00986297" w:rsidRDefault="00986297" w:rsidP="00986297">
      <w:r>
        <w:rPr>
          <w:rFonts w:hint="eastAsia"/>
        </w:rPr>
        <w:t>нового</w:t>
      </w:r>
      <w:r>
        <w:t></w:t>
      </w:r>
      <w:r>
        <w:rPr>
          <w:rFonts w:hint="eastAsia"/>
        </w:rPr>
        <w:t>часу</w:t>
      </w:r>
      <w:r>
        <w:t></w:t>
      </w:r>
      <w:r>
        <w:rPr>
          <w:rFonts w:hint="eastAsia"/>
        </w:rPr>
        <w:t>лише</w:t>
      </w:r>
      <w:r>
        <w:t></w:t>
      </w:r>
      <w:r>
        <w:rPr>
          <w:rFonts w:hint="eastAsia"/>
        </w:rPr>
        <w:t>закладаються</w:t>
      </w:r>
      <w:r>
        <w:t></w:t>
      </w:r>
      <w:r>
        <w:rPr>
          <w:rFonts w:hint="eastAsia"/>
        </w:rPr>
        <w:t>підвалини</w:t>
      </w:r>
      <w:r>
        <w:t></w:t>
      </w:r>
      <w:r>
        <w:rPr>
          <w:rFonts w:hint="eastAsia"/>
        </w:rPr>
        <w:t>мовної</w:t>
      </w:r>
      <w:r>
        <w:t></w:t>
      </w:r>
      <w:r>
        <w:rPr>
          <w:rFonts w:hint="eastAsia"/>
        </w:rPr>
        <w:t>картини</w:t>
      </w:r>
      <w:r>
        <w:t></w:t>
      </w:r>
      <w:r>
        <w:rPr>
          <w:rFonts w:hint="eastAsia"/>
        </w:rPr>
        <w:t>світу</w:t>
      </w:r>
      <w:r>
        <w:t></w:t>
      </w:r>
      <w:r>
        <w:t></w:t>
      </w:r>
      <w:r>
        <w:rPr>
          <w:rFonts w:hint="eastAsia"/>
        </w:rPr>
        <w:t>маркерами</w:t>
      </w:r>
      <w:r>
        <w:t></w:t>
      </w:r>
      <w:r>
        <w:rPr>
          <w:rFonts w:hint="eastAsia"/>
        </w:rPr>
        <w:t>якої</w:t>
      </w:r>
      <w:r>
        <w:t></w:t>
      </w:r>
      <w:r>
        <w:rPr>
          <w:rFonts w:hint="eastAsia"/>
        </w:rPr>
        <w:t>є</w:t>
      </w:r>
    </w:p>
    <w:p w:rsidR="00986297" w:rsidRDefault="00986297" w:rsidP="00986297">
      <w:r>
        <w:rPr>
          <w:rFonts w:hint="eastAsia"/>
        </w:rPr>
        <w:t>етнокультурні</w:t>
      </w:r>
      <w:r>
        <w:t></w:t>
      </w:r>
      <w:r>
        <w:rPr>
          <w:rFonts w:hint="eastAsia"/>
        </w:rPr>
        <w:t>стереотипи</w:t>
      </w:r>
      <w:r>
        <w:t></w:t>
      </w:r>
      <w:r>
        <w:rPr>
          <w:rFonts w:hint="eastAsia"/>
        </w:rPr>
        <w:t>чуттєвого</w:t>
      </w:r>
      <w:r>
        <w:t></w:t>
      </w:r>
      <w:r>
        <w:rPr>
          <w:rFonts w:hint="eastAsia"/>
        </w:rPr>
        <w:t>сприйняття</w:t>
      </w:r>
      <w:r>
        <w:t></w:t>
      </w:r>
    </w:p>
    <w:p w:rsidR="00986297" w:rsidRDefault="00986297" w:rsidP="00986297">
      <w:r>
        <w:rPr>
          <w:rFonts w:hint="eastAsia"/>
        </w:rPr>
        <w:t>Семантизація</w:t>
      </w:r>
      <w:r>
        <w:t></w:t>
      </w:r>
      <w:r>
        <w:rPr>
          <w:rFonts w:hint="eastAsia"/>
        </w:rPr>
        <w:t>візуальних</w:t>
      </w:r>
      <w:r>
        <w:t></w:t>
      </w:r>
      <w:r>
        <w:t></w:t>
      </w:r>
      <w:r>
        <w:rPr>
          <w:rFonts w:hint="eastAsia"/>
        </w:rPr>
        <w:t>аудіальних</w:t>
      </w:r>
      <w:r>
        <w:t></w:t>
      </w:r>
      <w:r>
        <w:t></w:t>
      </w:r>
      <w:r>
        <w:rPr>
          <w:rFonts w:hint="eastAsia"/>
        </w:rPr>
        <w:t>ольфакторних</w:t>
      </w:r>
      <w:r>
        <w:t></w:t>
      </w:r>
      <w:r>
        <w:t></w:t>
      </w:r>
      <w:r>
        <w:rPr>
          <w:rFonts w:hint="eastAsia"/>
        </w:rPr>
        <w:t>густативних</w:t>
      </w:r>
      <w:r>
        <w:t></w:t>
      </w:r>
      <w:r>
        <w:rPr>
          <w:rFonts w:hint="eastAsia"/>
        </w:rPr>
        <w:t>і</w:t>
      </w:r>
      <w:r>
        <w:t></w:t>
      </w:r>
      <w:r>
        <w:rPr>
          <w:rFonts w:hint="eastAsia"/>
        </w:rPr>
        <w:t>тактильних</w:t>
      </w:r>
    </w:p>
    <w:p w:rsidR="00986297" w:rsidRDefault="00986297" w:rsidP="00986297">
      <w:r>
        <w:rPr>
          <w:rFonts w:hint="eastAsia"/>
        </w:rPr>
        <w:t>об’єктивацій</w:t>
      </w:r>
      <w:r>
        <w:t></w:t>
      </w:r>
      <w:r>
        <w:rPr>
          <w:rFonts w:hint="eastAsia"/>
        </w:rPr>
        <w:t>сенсорних</w:t>
      </w:r>
      <w:r>
        <w:t></w:t>
      </w:r>
      <w:r>
        <w:rPr>
          <w:rFonts w:hint="eastAsia"/>
        </w:rPr>
        <w:t>відчуттів</w:t>
      </w:r>
      <w:r>
        <w:t></w:t>
      </w:r>
      <w:r>
        <w:rPr>
          <w:rFonts w:hint="eastAsia"/>
        </w:rPr>
        <w:t>у</w:t>
      </w:r>
      <w:r>
        <w:t></w:t>
      </w:r>
      <w:r>
        <w:rPr>
          <w:rFonts w:hint="eastAsia"/>
        </w:rPr>
        <w:t>мові</w:t>
      </w:r>
      <w:r>
        <w:t></w:t>
      </w:r>
      <w:r>
        <w:rPr>
          <w:rFonts w:hint="eastAsia"/>
        </w:rPr>
        <w:t>означеного</w:t>
      </w:r>
      <w:r>
        <w:t></w:t>
      </w:r>
      <w:r>
        <w:rPr>
          <w:rFonts w:hint="eastAsia"/>
        </w:rPr>
        <w:t>періоду</w:t>
      </w:r>
      <w:r>
        <w:t></w:t>
      </w:r>
      <w:r>
        <w:rPr>
          <w:rFonts w:hint="eastAsia"/>
        </w:rPr>
        <w:t>реалізується</w:t>
      </w:r>
      <w:r>
        <w:t></w:t>
      </w:r>
      <w:r>
        <w:rPr>
          <w:rFonts w:hint="eastAsia"/>
        </w:rPr>
        <w:t>шляхом</w:t>
      </w:r>
    </w:p>
    <w:p w:rsidR="00986297" w:rsidRDefault="00986297" w:rsidP="00986297">
      <w:r>
        <w:rPr>
          <w:rFonts w:hint="eastAsia"/>
        </w:rPr>
        <w:t>перехрещення</w:t>
      </w:r>
      <w:r>
        <w:t></w:t>
      </w:r>
      <w:r>
        <w:rPr>
          <w:rFonts w:hint="eastAsia"/>
        </w:rPr>
        <w:t>перцептивних</w:t>
      </w:r>
      <w:r>
        <w:t></w:t>
      </w:r>
      <w:r>
        <w:rPr>
          <w:rFonts w:hint="eastAsia"/>
        </w:rPr>
        <w:t>модусів</w:t>
      </w:r>
      <w:r>
        <w:t></w:t>
      </w:r>
      <w:r>
        <w:t></w:t>
      </w:r>
      <w:r>
        <w:rPr>
          <w:rFonts w:hint="eastAsia"/>
        </w:rPr>
        <w:t>що</w:t>
      </w:r>
      <w:r>
        <w:t></w:t>
      </w:r>
      <w:r>
        <w:rPr>
          <w:rFonts w:hint="eastAsia"/>
        </w:rPr>
        <w:t>зумовлено</w:t>
      </w:r>
      <w:r>
        <w:t></w:t>
      </w:r>
      <w:r>
        <w:rPr>
          <w:rFonts w:hint="eastAsia"/>
        </w:rPr>
        <w:t>неподільністю</w:t>
      </w:r>
      <w:r>
        <w:t></w:t>
      </w:r>
      <w:r>
        <w:rPr>
          <w:rFonts w:hint="eastAsia"/>
        </w:rPr>
        <w:t>чуттєвого</w:t>
      </w:r>
    </w:p>
    <w:p w:rsidR="00986297" w:rsidRDefault="00986297" w:rsidP="00986297">
      <w:r>
        <w:rPr>
          <w:rFonts w:hint="eastAsia"/>
        </w:rPr>
        <w:t>сприйняття</w:t>
      </w:r>
      <w:r>
        <w:t></w:t>
      </w:r>
      <w:r>
        <w:rPr>
          <w:rFonts w:hint="eastAsia"/>
        </w:rPr>
        <w:t>світу</w:t>
      </w:r>
      <w:r>
        <w:t></w:t>
      </w:r>
      <w:r>
        <w:rPr>
          <w:rFonts w:hint="eastAsia"/>
        </w:rPr>
        <w:t>періоду</w:t>
      </w:r>
      <w:r>
        <w:t></w:t>
      </w:r>
      <w:r>
        <w:rPr>
          <w:rFonts w:hint="eastAsia"/>
        </w:rPr>
        <w:t>досліджуваної</w:t>
      </w:r>
      <w:r>
        <w:t></w:t>
      </w:r>
      <w:r>
        <w:rPr>
          <w:rFonts w:hint="eastAsia"/>
        </w:rPr>
        <w:t>епохи</w:t>
      </w:r>
      <w:r>
        <w:t></w:t>
      </w:r>
      <w:r>
        <w:t></w:t>
      </w:r>
      <w:r>
        <w:rPr>
          <w:rFonts w:hint="eastAsia"/>
        </w:rPr>
        <w:t>в</w:t>
      </w:r>
      <w:r>
        <w:t></w:t>
      </w:r>
      <w:r>
        <w:rPr>
          <w:rFonts w:hint="eastAsia"/>
        </w:rPr>
        <w:t>українській</w:t>
      </w:r>
      <w:r>
        <w:t></w:t>
      </w:r>
      <w:r>
        <w:rPr>
          <w:rFonts w:hint="eastAsia"/>
        </w:rPr>
        <w:t>мові</w:t>
      </w:r>
      <w:r>
        <w:t></w:t>
      </w:r>
      <w:r>
        <w:rPr>
          <w:rFonts w:hint="eastAsia"/>
        </w:rPr>
        <w:t>тогочасної</w:t>
      </w:r>
      <w:r>
        <w:t></w:t>
      </w:r>
      <w:r>
        <w:rPr>
          <w:rFonts w:hint="eastAsia"/>
        </w:rPr>
        <w:t>доби</w:t>
      </w:r>
    </w:p>
    <w:p w:rsidR="00986297" w:rsidRDefault="00986297" w:rsidP="00986297">
      <w:r>
        <w:rPr>
          <w:rFonts w:hint="eastAsia"/>
        </w:rPr>
        <w:t>такі</w:t>
      </w:r>
      <w:r>
        <w:t></w:t>
      </w:r>
      <w:r>
        <w:rPr>
          <w:rFonts w:hint="eastAsia"/>
        </w:rPr>
        <w:t>ознаки</w:t>
      </w:r>
      <w:r>
        <w:t></w:t>
      </w:r>
      <w:r>
        <w:rPr>
          <w:rFonts w:hint="eastAsia"/>
        </w:rPr>
        <w:t>на</w:t>
      </w:r>
      <w:r>
        <w:t></w:t>
      </w:r>
      <w:r>
        <w:rPr>
          <w:rFonts w:hint="eastAsia"/>
        </w:rPr>
        <w:t>семантичному</w:t>
      </w:r>
      <w:r>
        <w:t></w:t>
      </w:r>
      <w:r>
        <w:rPr>
          <w:rFonts w:hint="eastAsia"/>
        </w:rPr>
        <w:t>рівні</w:t>
      </w:r>
      <w:r>
        <w:t></w:t>
      </w:r>
      <w:r>
        <w:rPr>
          <w:rFonts w:hint="eastAsia"/>
        </w:rPr>
        <w:t>не</w:t>
      </w:r>
      <w:r>
        <w:t></w:t>
      </w:r>
      <w:r>
        <w:rPr>
          <w:rFonts w:hint="eastAsia"/>
        </w:rPr>
        <w:t>мали</w:t>
      </w:r>
      <w:r>
        <w:t></w:t>
      </w:r>
      <w:r>
        <w:rPr>
          <w:rFonts w:hint="eastAsia"/>
        </w:rPr>
        <w:t>критеріїв</w:t>
      </w:r>
      <w:r>
        <w:t></w:t>
      </w:r>
      <w:r>
        <w:rPr>
          <w:rFonts w:hint="eastAsia"/>
        </w:rPr>
        <w:t>розмежування</w:t>
      </w:r>
      <w:r>
        <w:t></w:t>
      </w:r>
      <w:r>
        <w:t></w:t>
      </w:r>
      <w:r>
        <w:rPr>
          <w:rFonts w:hint="eastAsia"/>
        </w:rPr>
        <w:t>відповідно</w:t>
      </w:r>
      <w:r>
        <w:t></w:t>
      </w:r>
    </w:p>
    <w:p w:rsidR="00986297" w:rsidRDefault="00986297" w:rsidP="00986297">
      <w:r>
        <w:rPr>
          <w:rFonts w:hint="eastAsia"/>
        </w:rPr>
        <w:t>зміст</w:t>
      </w:r>
      <w:r>
        <w:t></w:t>
      </w:r>
      <w:r>
        <w:rPr>
          <w:rFonts w:hint="eastAsia"/>
        </w:rPr>
        <w:t>сенсоризмів</w:t>
      </w:r>
      <w:r>
        <w:t></w:t>
      </w:r>
      <w:r>
        <w:rPr>
          <w:rFonts w:hint="eastAsia"/>
        </w:rPr>
        <w:t>скоріше</w:t>
      </w:r>
      <w:r>
        <w:t></w:t>
      </w:r>
      <w:r>
        <w:rPr>
          <w:rFonts w:hint="eastAsia"/>
        </w:rPr>
        <w:t>зумовлений</w:t>
      </w:r>
      <w:r>
        <w:t></w:t>
      </w:r>
      <w:r>
        <w:rPr>
          <w:rFonts w:hint="eastAsia"/>
        </w:rPr>
        <w:t>рівнем</w:t>
      </w:r>
      <w:r>
        <w:t></w:t>
      </w:r>
      <w:r>
        <w:rPr>
          <w:rFonts w:hint="eastAsia"/>
        </w:rPr>
        <w:t>розвитку</w:t>
      </w:r>
      <w:r>
        <w:t></w:t>
      </w:r>
      <w:r>
        <w:rPr>
          <w:rFonts w:hint="eastAsia"/>
        </w:rPr>
        <w:t>думки</w:t>
      </w:r>
      <w:r>
        <w:t></w:t>
      </w:r>
      <w:r>
        <w:rPr>
          <w:rFonts w:hint="eastAsia"/>
        </w:rPr>
        <w:t>в</w:t>
      </w:r>
      <w:r>
        <w:t></w:t>
      </w:r>
      <w:r>
        <w:rPr>
          <w:rFonts w:hint="eastAsia"/>
        </w:rPr>
        <w:t>період</w:t>
      </w:r>
      <w:r>
        <w:t></w:t>
      </w:r>
      <w:r>
        <w:rPr>
          <w:rFonts w:hint="eastAsia"/>
        </w:rPr>
        <w:t>її</w:t>
      </w:r>
    </w:p>
    <w:p w:rsidR="00986297" w:rsidRDefault="00986297" w:rsidP="00986297">
      <w:r>
        <w:rPr>
          <w:rFonts w:hint="eastAsia"/>
        </w:rPr>
        <w:t>формування</w:t>
      </w:r>
      <w:r>
        <w:t></w:t>
      </w:r>
      <w:r>
        <w:t></w:t>
      </w:r>
      <w:r>
        <w:rPr>
          <w:rFonts w:hint="eastAsia"/>
        </w:rPr>
        <w:t>ніж</w:t>
      </w:r>
      <w:r>
        <w:t></w:t>
      </w:r>
      <w:r>
        <w:rPr>
          <w:rFonts w:hint="eastAsia"/>
        </w:rPr>
        <w:t>властивостями</w:t>
      </w:r>
      <w:r>
        <w:t></w:t>
      </w:r>
      <w:r>
        <w:rPr>
          <w:rFonts w:hint="eastAsia"/>
        </w:rPr>
        <w:t>реалій</w:t>
      </w:r>
      <w:r>
        <w:t></w:t>
      </w:r>
      <w:r>
        <w:t></w:t>
      </w:r>
      <w:r>
        <w:rPr>
          <w:rFonts w:hint="eastAsia"/>
        </w:rPr>
        <w:t>що</w:t>
      </w:r>
      <w:r>
        <w:t></w:t>
      </w:r>
      <w:r>
        <w:rPr>
          <w:rFonts w:hint="eastAsia"/>
        </w:rPr>
        <w:t>нею</w:t>
      </w:r>
      <w:r>
        <w:t></w:t>
      </w:r>
      <w:r>
        <w:rPr>
          <w:rFonts w:hint="eastAsia"/>
        </w:rPr>
        <w:t>узагальнюються</w:t>
      </w:r>
      <w:r>
        <w:t></w:t>
      </w:r>
      <w:r>
        <w:t></w:t>
      </w:r>
      <w:r>
        <w:rPr>
          <w:rFonts w:hint="eastAsia"/>
        </w:rPr>
        <w:t>Обмеженість</w:t>
      </w:r>
    </w:p>
    <w:p w:rsidR="00986297" w:rsidRDefault="00986297" w:rsidP="00986297">
      <w:r>
        <w:rPr>
          <w:rFonts w:hint="eastAsia"/>
        </w:rPr>
        <w:t>виражальних</w:t>
      </w:r>
      <w:r>
        <w:t></w:t>
      </w:r>
      <w:r>
        <w:rPr>
          <w:rFonts w:hint="eastAsia"/>
        </w:rPr>
        <w:t>засобів</w:t>
      </w:r>
      <w:r>
        <w:t></w:t>
      </w:r>
      <w:r>
        <w:rPr>
          <w:rFonts w:hint="eastAsia"/>
        </w:rPr>
        <w:t>чуттєвості</w:t>
      </w:r>
      <w:r>
        <w:t></w:t>
      </w:r>
      <w:r>
        <w:rPr>
          <w:rFonts w:hint="eastAsia"/>
        </w:rPr>
        <w:t>компенсована</w:t>
      </w:r>
      <w:r>
        <w:t></w:t>
      </w:r>
      <w:r>
        <w:rPr>
          <w:rFonts w:hint="eastAsia"/>
        </w:rPr>
        <w:t>багатством</w:t>
      </w:r>
      <w:r>
        <w:t></w:t>
      </w:r>
      <w:r>
        <w:rPr>
          <w:rFonts w:hint="eastAsia"/>
        </w:rPr>
        <w:t>уявлень</w:t>
      </w:r>
      <w:r>
        <w:t></w:t>
      </w:r>
      <w:r>
        <w:t></w:t>
      </w:r>
      <w:r>
        <w:rPr>
          <w:rFonts w:hint="eastAsia"/>
        </w:rPr>
        <w:t>форм</w:t>
      </w:r>
      <w:r>
        <w:t></w:t>
      </w:r>
      <w:r>
        <w:rPr>
          <w:rFonts w:hint="eastAsia"/>
        </w:rPr>
        <w:t>вираження</w:t>
      </w:r>
      <w:r>
        <w:t></w:t>
      </w:r>
    </w:p>
    <w:p w:rsidR="00986297" w:rsidRDefault="00986297" w:rsidP="00986297">
      <w:r>
        <w:rPr>
          <w:rFonts w:hint="eastAsia"/>
        </w:rPr>
        <w:t>асоціативних</w:t>
      </w:r>
      <w:r>
        <w:t></w:t>
      </w:r>
      <w:r>
        <w:rPr>
          <w:rFonts w:hint="eastAsia"/>
        </w:rPr>
        <w:t>і</w:t>
      </w:r>
      <w:r>
        <w:t></w:t>
      </w:r>
      <w:r>
        <w:rPr>
          <w:rFonts w:hint="eastAsia"/>
        </w:rPr>
        <w:t>узагальнених</w:t>
      </w:r>
      <w:r>
        <w:t></w:t>
      </w:r>
      <w:r>
        <w:rPr>
          <w:rFonts w:hint="eastAsia"/>
        </w:rPr>
        <w:t>образів</w:t>
      </w:r>
      <w:r>
        <w:t></w:t>
      </w:r>
      <w:r>
        <w:t></w:t>
      </w:r>
      <w:r>
        <w:rPr>
          <w:rFonts w:hint="eastAsia"/>
        </w:rPr>
        <w:t>за</w:t>
      </w:r>
      <w:r>
        <w:t></w:t>
      </w:r>
      <w:r>
        <w:rPr>
          <w:rFonts w:hint="eastAsia"/>
        </w:rPr>
        <w:t>якими</w:t>
      </w:r>
      <w:r>
        <w:t></w:t>
      </w:r>
      <w:r>
        <w:rPr>
          <w:rFonts w:hint="eastAsia"/>
        </w:rPr>
        <w:t>відкривається</w:t>
      </w:r>
      <w:r>
        <w:t></w:t>
      </w:r>
      <w:r>
        <w:rPr>
          <w:rFonts w:hint="eastAsia"/>
        </w:rPr>
        <w:t>специфічний</w:t>
      </w:r>
      <w:r>
        <w:t></w:t>
      </w:r>
      <w:r>
        <w:rPr>
          <w:rFonts w:hint="eastAsia"/>
        </w:rPr>
        <w:t>для</w:t>
      </w:r>
    </w:p>
    <w:p w:rsidR="00986297" w:rsidRDefault="00986297" w:rsidP="00986297">
      <w:r>
        <w:rPr>
          <w:rFonts w:hint="eastAsia"/>
        </w:rPr>
        <w:t>української</w:t>
      </w:r>
      <w:r>
        <w:t></w:t>
      </w:r>
      <w:r>
        <w:rPr>
          <w:rFonts w:hint="eastAsia"/>
        </w:rPr>
        <w:t>лінгвокультури</w:t>
      </w:r>
      <w:r>
        <w:t></w:t>
      </w:r>
      <w:r>
        <w:t></w:t>
      </w:r>
      <w:r>
        <w:rPr>
          <w:rFonts w:hint="eastAsia"/>
        </w:rPr>
        <w:t>асоціативний</w:t>
      </w:r>
      <w:r>
        <w:t></w:t>
      </w:r>
      <w:r>
        <w:rPr>
          <w:rFonts w:hint="eastAsia"/>
        </w:rPr>
        <w:t>профіль</w:t>
      </w:r>
      <w:r>
        <w:t></w:t>
      </w:r>
      <w:r>
        <w:t></w:t>
      </w:r>
      <w:r>
        <w:rPr>
          <w:rFonts w:hint="eastAsia"/>
        </w:rPr>
        <w:t>образів</w:t>
      </w:r>
      <w:r>
        <w:t></w:t>
      </w:r>
      <w:r>
        <w:rPr>
          <w:rFonts w:hint="eastAsia"/>
        </w:rPr>
        <w:t>свідомості</w:t>
      </w:r>
      <w:r>
        <w:t></w:t>
      </w:r>
      <w:r>
        <w:t></w:t>
      </w:r>
      <w:r>
        <w:rPr>
          <w:rFonts w:hint="eastAsia"/>
        </w:rPr>
        <w:t>та</w:t>
      </w:r>
      <w:r>
        <w:t></w:t>
      </w:r>
      <w:r>
        <w:t></w:t>
      </w:r>
      <w:r>
        <w:rPr>
          <w:rFonts w:hint="eastAsia"/>
        </w:rPr>
        <w:t>зазвичай</w:t>
      </w:r>
      <w:r>
        <w:t></w:t>
      </w:r>
    </w:p>
    <w:p w:rsidR="00986297" w:rsidRDefault="00986297" w:rsidP="00986297">
      <w:r>
        <w:rPr>
          <w:rFonts w:hint="eastAsia"/>
        </w:rPr>
        <w:t>у</w:t>
      </w:r>
      <w:r>
        <w:t></w:t>
      </w:r>
      <w:r>
        <w:rPr>
          <w:rFonts w:hint="eastAsia"/>
        </w:rPr>
        <w:t>суміжних</w:t>
      </w:r>
      <w:r>
        <w:t></w:t>
      </w:r>
      <w:r>
        <w:rPr>
          <w:rFonts w:hint="eastAsia"/>
        </w:rPr>
        <w:t>відчуттях</w:t>
      </w:r>
      <w:r>
        <w:t></w:t>
      </w:r>
    </w:p>
    <w:p w:rsidR="00986297" w:rsidRDefault="00986297" w:rsidP="00986297">
      <w:r>
        <w:t></w:t>
      </w:r>
      <w:r>
        <w:t></w:t>
      </w:r>
      <w:r>
        <w:t></w:t>
      </w:r>
      <w:r>
        <w:rPr>
          <w:rFonts w:hint="eastAsia"/>
        </w:rPr>
        <w:t>Стратум</w:t>
      </w:r>
      <w:r>
        <w:t></w:t>
      </w:r>
      <w:r>
        <w:rPr>
          <w:rFonts w:hint="eastAsia"/>
        </w:rPr>
        <w:t>дистрибуції</w:t>
      </w:r>
      <w:r>
        <w:t></w:t>
      </w:r>
      <w:r>
        <w:rPr>
          <w:rFonts w:hint="eastAsia"/>
        </w:rPr>
        <w:t>сполучуваності</w:t>
      </w:r>
      <w:r>
        <w:t></w:t>
      </w:r>
      <w:r>
        <w:rPr>
          <w:rFonts w:hint="eastAsia"/>
        </w:rPr>
        <w:t>носіїв</w:t>
      </w:r>
      <w:r>
        <w:t></w:t>
      </w:r>
      <w:r>
        <w:rPr>
          <w:rFonts w:hint="eastAsia"/>
        </w:rPr>
        <w:t>сенсорних</w:t>
      </w:r>
      <w:r>
        <w:t></w:t>
      </w:r>
      <w:r>
        <w:rPr>
          <w:rFonts w:hint="eastAsia"/>
        </w:rPr>
        <w:t>ознак</w:t>
      </w:r>
      <w:r>
        <w:t></w:t>
      </w:r>
      <w:r>
        <w:t></w:t>
      </w:r>
      <w:r>
        <w:rPr>
          <w:rFonts w:hint="eastAsia"/>
        </w:rPr>
        <w:t>представлений</w:t>
      </w:r>
    </w:p>
    <w:p w:rsidR="00986297" w:rsidRDefault="00986297" w:rsidP="00986297">
      <w:r>
        <w:rPr>
          <w:rFonts w:hint="eastAsia"/>
        </w:rPr>
        <w:t>в</w:t>
      </w:r>
      <w:r>
        <w:t></w:t>
      </w:r>
      <w:r>
        <w:rPr>
          <w:rFonts w:hint="eastAsia"/>
        </w:rPr>
        <w:t>українській</w:t>
      </w:r>
      <w:r>
        <w:t></w:t>
      </w:r>
      <w:r>
        <w:rPr>
          <w:rFonts w:hint="eastAsia"/>
        </w:rPr>
        <w:t>мові</w:t>
      </w:r>
      <w:r>
        <w:t></w:t>
      </w:r>
      <w:r>
        <w:t></w:t>
      </w:r>
      <w:r>
        <w:t></w:t>
      </w:r>
      <w:r>
        <w:t></w:t>
      </w:r>
      <w:r>
        <w:t></w:t>
      </w:r>
      <w:r>
        <w:rPr>
          <w:rFonts w:hint="eastAsia"/>
        </w:rPr>
        <w:t>–</w:t>
      </w:r>
      <w:r>
        <w:t></w:t>
      </w:r>
      <w:r>
        <w:rPr>
          <w:rFonts w:hint="eastAsia"/>
        </w:rPr>
        <w:t>першої</w:t>
      </w:r>
      <w:r>
        <w:t></w:t>
      </w:r>
      <w:r>
        <w:rPr>
          <w:rFonts w:hint="eastAsia"/>
        </w:rPr>
        <w:t>половини</w:t>
      </w:r>
      <w:r>
        <w:t></w:t>
      </w:r>
      <w:r>
        <w:t></w:t>
      </w:r>
      <w:r>
        <w:t></w:t>
      </w:r>
      <w:r>
        <w:t></w:t>
      </w:r>
      <w:r>
        <w:t></w:t>
      </w:r>
      <w:r>
        <w:t></w:t>
      </w:r>
      <w:r>
        <w:rPr>
          <w:rFonts w:hint="eastAsia"/>
        </w:rPr>
        <w:t>ст</w:t>
      </w:r>
      <w:r>
        <w:t></w:t>
      </w:r>
      <w:r>
        <w:t></w:t>
      </w:r>
      <w:r>
        <w:t></w:t>
      </w:r>
      <w:r>
        <w:rPr>
          <w:rFonts w:hint="eastAsia"/>
        </w:rPr>
        <w:t>не</w:t>
      </w:r>
      <w:r>
        <w:t></w:t>
      </w:r>
      <w:r>
        <w:rPr>
          <w:rFonts w:hint="eastAsia"/>
        </w:rPr>
        <w:t>отримав</w:t>
      </w:r>
      <w:r>
        <w:t></w:t>
      </w:r>
      <w:r>
        <w:t></w:t>
      </w:r>
      <w:r>
        <w:rPr>
          <w:rFonts w:hint="eastAsia"/>
        </w:rPr>
        <w:t>підтримку</w:t>
      </w:r>
      <w:r>
        <w:t></w:t>
      </w:r>
      <w:r>
        <w:t></w:t>
      </w:r>
      <w:r>
        <w:rPr>
          <w:rFonts w:hint="eastAsia"/>
        </w:rPr>
        <w:t>та</w:t>
      </w:r>
    </w:p>
    <w:p w:rsidR="00986297" w:rsidRDefault="00986297" w:rsidP="00986297">
      <w:r>
        <w:t></w:t>
      </w:r>
      <w:r>
        <w:rPr>
          <w:rFonts w:hint="eastAsia"/>
        </w:rPr>
        <w:t>продовження</w:t>
      </w:r>
      <w:r>
        <w:t></w:t>
      </w:r>
      <w:r>
        <w:t></w:t>
      </w:r>
      <w:r>
        <w:rPr>
          <w:rFonts w:hint="eastAsia"/>
        </w:rPr>
        <w:t>в</w:t>
      </w:r>
      <w:r>
        <w:t></w:t>
      </w:r>
      <w:r>
        <w:rPr>
          <w:rFonts w:hint="eastAsia"/>
        </w:rPr>
        <w:t>українській</w:t>
      </w:r>
      <w:r>
        <w:t></w:t>
      </w:r>
      <w:r>
        <w:rPr>
          <w:rFonts w:hint="eastAsia"/>
        </w:rPr>
        <w:t>мові</w:t>
      </w:r>
      <w:r>
        <w:t></w:t>
      </w:r>
      <w:r>
        <w:t></w:t>
      </w:r>
      <w:r>
        <w:t></w:t>
      </w:r>
      <w:r>
        <w:t></w:t>
      </w:r>
      <w:r>
        <w:t></w:t>
      </w:r>
      <w:r>
        <w:rPr>
          <w:rFonts w:hint="eastAsia"/>
        </w:rPr>
        <w:t>ст</w:t>
      </w:r>
      <w:r>
        <w:t></w:t>
      </w:r>
      <w:r>
        <w:t></w:t>
      </w:r>
      <w:r>
        <w:rPr>
          <w:rFonts w:hint="eastAsia"/>
        </w:rPr>
        <w:t>Матеріалами</w:t>
      </w:r>
      <w:r>
        <w:t></w:t>
      </w:r>
      <w:r>
        <w:t></w:t>
      </w:r>
      <w:r>
        <w:rPr>
          <w:rFonts w:hint="eastAsia"/>
        </w:rPr>
        <w:t>Словаря</w:t>
      </w:r>
      <w:r>
        <w:t></w:t>
      </w:r>
      <w:r>
        <w:rPr>
          <w:rFonts w:hint="eastAsia"/>
        </w:rPr>
        <w:t>української</w:t>
      </w:r>
      <w:r>
        <w:t></w:t>
      </w:r>
      <w:r>
        <w:rPr>
          <w:rFonts w:hint="eastAsia"/>
        </w:rPr>
        <w:t>мови</w:t>
      </w:r>
      <w:r>
        <w:t></w:t>
      </w:r>
    </w:p>
    <w:p w:rsidR="00986297" w:rsidRDefault="00986297" w:rsidP="00986297">
      <w:r>
        <w:rPr>
          <w:rFonts w:hint="eastAsia"/>
        </w:rPr>
        <w:t>Б</w:t>
      </w:r>
      <w:r>
        <w:t></w:t>
      </w:r>
      <w:r>
        <w:t></w:t>
      </w:r>
      <w:r>
        <w:rPr>
          <w:rFonts w:hint="eastAsia"/>
        </w:rPr>
        <w:t>Грінченка</w:t>
      </w:r>
      <w:r>
        <w:t></w:t>
      </w:r>
      <w:r>
        <w:rPr>
          <w:rFonts w:hint="eastAsia"/>
        </w:rPr>
        <w:t>зафіксовано</w:t>
      </w:r>
      <w:r>
        <w:t></w:t>
      </w:r>
      <w:r>
        <w:rPr>
          <w:rFonts w:hint="eastAsia"/>
        </w:rPr>
        <w:t>зниження</w:t>
      </w:r>
      <w:r>
        <w:t></w:t>
      </w:r>
      <w:r>
        <w:rPr>
          <w:rFonts w:hint="eastAsia"/>
        </w:rPr>
        <w:t>формування</w:t>
      </w:r>
      <w:r>
        <w:t></w:t>
      </w:r>
      <w:r>
        <w:rPr>
          <w:rFonts w:hint="eastAsia"/>
        </w:rPr>
        <w:t>динаміки</w:t>
      </w:r>
      <w:r>
        <w:t></w:t>
      </w:r>
      <w:r>
        <w:rPr>
          <w:rFonts w:hint="eastAsia"/>
        </w:rPr>
        <w:t>перцептивних</w:t>
      </w:r>
    </w:p>
    <w:p w:rsidR="00986297" w:rsidRDefault="00986297" w:rsidP="00986297">
      <w:r>
        <w:rPr>
          <w:rFonts w:hint="eastAsia"/>
        </w:rPr>
        <w:t>стереотипних</w:t>
      </w:r>
      <w:r>
        <w:t></w:t>
      </w:r>
      <w:r>
        <w:rPr>
          <w:rFonts w:hint="eastAsia"/>
        </w:rPr>
        <w:t>ознак</w:t>
      </w:r>
      <w:r>
        <w:t></w:t>
      </w:r>
      <w:r>
        <w:t></w:t>
      </w:r>
      <w:r>
        <w:rPr>
          <w:rFonts w:hint="eastAsia"/>
        </w:rPr>
        <w:t>Така</w:t>
      </w:r>
      <w:r>
        <w:t></w:t>
      </w:r>
      <w:r>
        <w:rPr>
          <w:rFonts w:hint="eastAsia"/>
        </w:rPr>
        <w:t>лінгвальна</w:t>
      </w:r>
      <w:r>
        <w:t></w:t>
      </w:r>
      <w:r>
        <w:rPr>
          <w:rFonts w:hint="eastAsia"/>
        </w:rPr>
        <w:t>реалізація</w:t>
      </w:r>
      <w:r>
        <w:t></w:t>
      </w:r>
      <w:r>
        <w:rPr>
          <w:rFonts w:hint="eastAsia"/>
        </w:rPr>
        <w:t>є</w:t>
      </w:r>
      <w:r>
        <w:t></w:t>
      </w:r>
      <w:r>
        <w:rPr>
          <w:rFonts w:hint="eastAsia"/>
        </w:rPr>
        <w:t>результатом</w:t>
      </w:r>
      <w:r>
        <w:t></w:t>
      </w:r>
      <w:r>
        <w:rPr>
          <w:rFonts w:hint="eastAsia"/>
        </w:rPr>
        <w:t>специфіки</w:t>
      </w:r>
    </w:p>
    <w:p w:rsidR="00986297" w:rsidRDefault="00986297" w:rsidP="00986297">
      <w:r>
        <w:rPr>
          <w:rFonts w:hint="eastAsia"/>
        </w:rPr>
        <w:t>лексикографування</w:t>
      </w:r>
      <w:r>
        <w:t></w:t>
      </w:r>
      <w:r>
        <w:t></w:t>
      </w:r>
      <w:r>
        <w:t></w:t>
      </w:r>
      <w:r>
        <w:rPr>
          <w:rFonts w:hint="eastAsia"/>
        </w:rPr>
        <w:t>Словник</w:t>
      </w:r>
      <w:r>
        <w:t></w:t>
      </w:r>
      <w:r>
        <w:rPr>
          <w:rFonts w:hint="eastAsia"/>
        </w:rPr>
        <w:t>української</w:t>
      </w:r>
      <w:r>
        <w:t></w:t>
      </w:r>
      <w:r>
        <w:rPr>
          <w:rFonts w:hint="eastAsia"/>
        </w:rPr>
        <w:t>мови</w:t>
      </w:r>
      <w:r>
        <w:t></w:t>
      </w:r>
      <w:r>
        <w:t></w:t>
      </w:r>
      <w:r>
        <w:t></w:t>
      </w:r>
      <w:r>
        <w:t></w:t>
      </w:r>
      <w:r>
        <w:t></w:t>
      </w:r>
      <w:r>
        <w:rPr>
          <w:rFonts w:hint="eastAsia"/>
        </w:rPr>
        <w:t>–</w:t>
      </w:r>
      <w:r>
        <w:t></w:t>
      </w:r>
      <w:r>
        <w:rPr>
          <w:rFonts w:hint="eastAsia"/>
        </w:rPr>
        <w:t>першої</w:t>
      </w:r>
      <w:r>
        <w:t></w:t>
      </w:r>
      <w:r>
        <w:rPr>
          <w:rFonts w:hint="eastAsia"/>
        </w:rPr>
        <w:t>половини</w:t>
      </w:r>
      <w:r>
        <w:t></w:t>
      </w:r>
      <w:r>
        <w:t></w:t>
      </w:r>
      <w:r>
        <w:t></w:t>
      </w:r>
      <w:r>
        <w:t></w:t>
      </w:r>
      <w:r>
        <w:t></w:t>
      </w:r>
      <w:r>
        <w:t></w:t>
      </w:r>
      <w:r>
        <w:rPr>
          <w:rFonts w:hint="eastAsia"/>
        </w:rPr>
        <w:t>ст</w:t>
      </w:r>
      <w:r>
        <w:t></w:t>
      </w:r>
      <w:r>
        <w:t></w:t>
      </w:r>
    </w:p>
    <w:p w:rsidR="00986297" w:rsidRDefault="00986297" w:rsidP="00986297">
      <w:r>
        <w:rPr>
          <w:rFonts w:hint="eastAsia"/>
        </w:rPr>
        <w:t>подає</w:t>
      </w:r>
      <w:r>
        <w:t></w:t>
      </w:r>
      <w:r>
        <w:rPr>
          <w:rFonts w:hint="eastAsia"/>
        </w:rPr>
        <w:t>інформацію</w:t>
      </w:r>
      <w:r>
        <w:t></w:t>
      </w:r>
      <w:r>
        <w:rPr>
          <w:rFonts w:hint="eastAsia"/>
        </w:rPr>
        <w:t>про</w:t>
      </w:r>
      <w:r>
        <w:t></w:t>
      </w:r>
      <w:r>
        <w:rPr>
          <w:rFonts w:hint="eastAsia"/>
        </w:rPr>
        <w:t>книжну</w:t>
      </w:r>
      <w:r>
        <w:t></w:t>
      </w:r>
      <w:r>
        <w:rPr>
          <w:rFonts w:hint="eastAsia"/>
        </w:rPr>
        <w:t>та</w:t>
      </w:r>
      <w:r>
        <w:t></w:t>
      </w:r>
      <w:r>
        <w:rPr>
          <w:rFonts w:hint="eastAsia"/>
        </w:rPr>
        <w:t>народнорозмовну</w:t>
      </w:r>
      <w:r>
        <w:t></w:t>
      </w:r>
      <w:r>
        <w:rPr>
          <w:rFonts w:hint="eastAsia"/>
        </w:rPr>
        <w:t>лексику</w:t>
      </w:r>
      <w:r>
        <w:t></w:t>
      </w:r>
      <w:r>
        <w:rPr>
          <w:rFonts w:hint="eastAsia"/>
        </w:rPr>
        <w:t>української</w:t>
      </w:r>
      <w:r>
        <w:t></w:t>
      </w:r>
      <w:r>
        <w:rPr>
          <w:rFonts w:hint="eastAsia"/>
        </w:rPr>
        <w:t>мови</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p>
    <w:p w:rsidR="00986297" w:rsidRDefault="00986297" w:rsidP="00986297">
      <w:r>
        <w:rPr>
          <w:rFonts w:hint="eastAsia"/>
        </w:rPr>
        <w:t>відповідного</w:t>
      </w:r>
      <w:r>
        <w:t></w:t>
      </w:r>
      <w:r>
        <w:rPr>
          <w:rFonts w:hint="eastAsia"/>
        </w:rPr>
        <w:t>періоду</w:t>
      </w:r>
      <w:r>
        <w:t></w:t>
      </w:r>
      <w:r>
        <w:t></w:t>
      </w:r>
      <w:r>
        <w:rPr>
          <w:rFonts w:hint="eastAsia"/>
        </w:rPr>
        <w:t>а</w:t>
      </w:r>
      <w:r>
        <w:t></w:t>
      </w:r>
      <w:r>
        <w:t></w:t>
      </w:r>
      <w:r>
        <w:rPr>
          <w:rFonts w:hint="eastAsia"/>
        </w:rPr>
        <w:t>Словарь</w:t>
      </w:r>
      <w:r>
        <w:t></w:t>
      </w:r>
      <w:r>
        <w:rPr>
          <w:rFonts w:hint="eastAsia"/>
        </w:rPr>
        <w:t>української</w:t>
      </w:r>
      <w:r>
        <w:t></w:t>
      </w:r>
      <w:r>
        <w:rPr>
          <w:rFonts w:hint="eastAsia"/>
        </w:rPr>
        <w:t>мови</w:t>
      </w:r>
      <w:r>
        <w:t></w:t>
      </w:r>
      <w:r>
        <w:t></w:t>
      </w:r>
      <w:r>
        <w:rPr>
          <w:rFonts w:hint="eastAsia"/>
        </w:rPr>
        <w:t>Б</w:t>
      </w:r>
      <w:r>
        <w:t></w:t>
      </w:r>
      <w:r>
        <w:t></w:t>
      </w:r>
      <w:r>
        <w:rPr>
          <w:rFonts w:hint="eastAsia"/>
        </w:rPr>
        <w:t>Грінченка</w:t>
      </w:r>
      <w:r>
        <w:t></w:t>
      </w:r>
      <w:r>
        <w:rPr>
          <w:rFonts w:hint="eastAsia"/>
        </w:rPr>
        <w:t>є</w:t>
      </w:r>
      <w:r>
        <w:t></w:t>
      </w:r>
      <w:r>
        <w:rPr>
          <w:rFonts w:hint="eastAsia"/>
        </w:rPr>
        <w:t>джерелом</w:t>
      </w:r>
    </w:p>
    <w:p w:rsidR="00986297" w:rsidRDefault="00986297" w:rsidP="00986297">
      <w:r>
        <w:rPr>
          <w:rFonts w:hint="eastAsia"/>
        </w:rPr>
        <w:t>лінгвістичного</w:t>
      </w:r>
      <w:r>
        <w:t></w:t>
      </w:r>
      <w:r>
        <w:rPr>
          <w:rFonts w:hint="eastAsia"/>
        </w:rPr>
        <w:t>матеріалу</w:t>
      </w:r>
      <w:r>
        <w:t></w:t>
      </w:r>
      <w:r>
        <w:rPr>
          <w:rFonts w:hint="eastAsia"/>
        </w:rPr>
        <w:t>живої</w:t>
      </w:r>
      <w:r>
        <w:t></w:t>
      </w:r>
      <w:r>
        <w:rPr>
          <w:rFonts w:hint="eastAsia"/>
        </w:rPr>
        <w:t>народної</w:t>
      </w:r>
      <w:r>
        <w:t></w:t>
      </w:r>
      <w:r>
        <w:rPr>
          <w:rFonts w:hint="eastAsia"/>
        </w:rPr>
        <w:t>мови</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Цей</w:t>
      </w:r>
      <w:r>
        <w:t></w:t>
      </w:r>
      <w:r>
        <w:rPr>
          <w:rFonts w:hint="eastAsia"/>
        </w:rPr>
        <w:t>перехід</w:t>
      </w:r>
      <w:r>
        <w:t></w:t>
      </w:r>
      <w:r>
        <w:rPr>
          <w:rFonts w:hint="eastAsia"/>
        </w:rPr>
        <w:t>не</w:t>
      </w:r>
    </w:p>
    <w:p w:rsidR="00986297" w:rsidRDefault="00986297" w:rsidP="00986297">
      <w:r>
        <w:rPr>
          <w:rFonts w:hint="eastAsia"/>
        </w:rPr>
        <w:t>фіксується</w:t>
      </w:r>
      <w:r>
        <w:t></w:t>
      </w:r>
      <w:r>
        <w:rPr>
          <w:rFonts w:hint="eastAsia"/>
        </w:rPr>
        <w:t>лексикографічними</w:t>
      </w:r>
      <w:r>
        <w:t></w:t>
      </w:r>
      <w:r>
        <w:rPr>
          <w:rFonts w:hint="eastAsia"/>
        </w:rPr>
        <w:t>джерелами</w:t>
      </w:r>
      <w:r>
        <w:t></w:t>
      </w:r>
    </w:p>
    <w:p w:rsidR="00986297" w:rsidRDefault="00986297" w:rsidP="00986297">
      <w:r>
        <w:rPr>
          <w:rFonts w:hint="eastAsia"/>
        </w:rPr>
        <w:t>З’ясування</w:t>
      </w:r>
      <w:r>
        <w:t></w:t>
      </w:r>
      <w:r>
        <w:rPr>
          <w:rFonts w:hint="eastAsia"/>
        </w:rPr>
        <w:t>змістової</w:t>
      </w:r>
      <w:r>
        <w:t></w:t>
      </w:r>
      <w:r>
        <w:rPr>
          <w:rFonts w:hint="eastAsia"/>
        </w:rPr>
        <w:t>структури</w:t>
      </w:r>
      <w:r>
        <w:t></w:t>
      </w:r>
      <w:r>
        <w:rPr>
          <w:rFonts w:hint="eastAsia"/>
        </w:rPr>
        <w:t>мовних</w:t>
      </w:r>
      <w:r>
        <w:t></w:t>
      </w:r>
      <w:r>
        <w:rPr>
          <w:rFonts w:hint="eastAsia"/>
        </w:rPr>
        <w:t>етностереотипів</w:t>
      </w:r>
      <w:r>
        <w:t></w:t>
      </w:r>
      <w:r>
        <w:rPr>
          <w:rFonts w:hint="eastAsia"/>
        </w:rPr>
        <w:t>перцептивного</w:t>
      </w:r>
    </w:p>
    <w:p w:rsidR="00986297" w:rsidRDefault="00986297" w:rsidP="00986297">
      <w:r>
        <w:rPr>
          <w:rFonts w:hint="eastAsia"/>
        </w:rPr>
        <w:t>сприйняття</w:t>
      </w:r>
      <w:r>
        <w:t></w:t>
      </w:r>
      <w:r>
        <w:rPr>
          <w:rFonts w:hint="eastAsia"/>
        </w:rPr>
        <w:t>мови</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засвідчило</w:t>
      </w:r>
      <w:r>
        <w:t></w:t>
      </w:r>
      <w:r>
        <w:rPr>
          <w:rFonts w:hint="eastAsia"/>
        </w:rPr>
        <w:t>часопросторову</w:t>
      </w:r>
      <w:r>
        <w:t></w:t>
      </w:r>
      <w:r>
        <w:rPr>
          <w:rFonts w:hint="eastAsia"/>
        </w:rPr>
        <w:t>закономірність</w:t>
      </w:r>
    </w:p>
    <w:p w:rsidR="00986297" w:rsidRDefault="00986297" w:rsidP="00986297">
      <w:r>
        <w:rPr>
          <w:rFonts w:hint="eastAsia"/>
        </w:rPr>
        <w:t>відтворених</w:t>
      </w:r>
      <w:r>
        <w:t></w:t>
      </w:r>
      <w:r>
        <w:rPr>
          <w:rFonts w:hint="eastAsia"/>
        </w:rPr>
        <w:t>у</w:t>
      </w:r>
      <w:r>
        <w:t></w:t>
      </w:r>
      <w:r>
        <w:rPr>
          <w:rFonts w:hint="eastAsia"/>
        </w:rPr>
        <w:t>відповідних</w:t>
      </w:r>
      <w:r>
        <w:t></w:t>
      </w:r>
      <w:r>
        <w:rPr>
          <w:rFonts w:hint="eastAsia"/>
        </w:rPr>
        <w:t>стереотипах</w:t>
      </w:r>
      <w:r>
        <w:t></w:t>
      </w:r>
      <w:r>
        <w:rPr>
          <w:rFonts w:hint="eastAsia"/>
        </w:rPr>
        <w:t>сенсорних</w:t>
      </w:r>
      <w:r>
        <w:t></w:t>
      </w:r>
      <w:r>
        <w:rPr>
          <w:rFonts w:hint="eastAsia"/>
        </w:rPr>
        <w:t>ознак</w:t>
      </w:r>
      <w:r>
        <w:t></w:t>
      </w:r>
      <w:r>
        <w:t></w:t>
      </w:r>
      <w:r>
        <w:rPr>
          <w:rFonts w:hint="eastAsia"/>
        </w:rPr>
        <w:t>за</w:t>
      </w:r>
      <w:r>
        <w:t></w:t>
      </w:r>
      <w:r>
        <w:rPr>
          <w:rFonts w:hint="eastAsia"/>
        </w:rPr>
        <w:t>якої</w:t>
      </w:r>
      <w:r>
        <w:t></w:t>
      </w:r>
      <w:r>
        <w:rPr>
          <w:rFonts w:hint="eastAsia"/>
        </w:rPr>
        <w:t>спостережено</w:t>
      </w:r>
    </w:p>
    <w:p w:rsidR="00986297" w:rsidRDefault="00986297" w:rsidP="00986297">
      <w:r>
        <w:rPr>
          <w:rFonts w:hint="eastAsia"/>
        </w:rPr>
        <w:t>психологічну</w:t>
      </w:r>
      <w:r>
        <w:t></w:t>
      </w:r>
      <w:r>
        <w:rPr>
          <w:rFonts w:hint="eastAsia"/>
        </w:rPr>
        <w:t>інерцію</w:t>
      </w:r>
      <w:r>
        <w:t></w:t>
      </w:r>
      <w:r>
        <w:rPr>
          <w:rFonts w:hint="eastAsia"/>
        </w:rPr>
        <w:t>мислення</w:t>
      </w:r>
      <w:r>
        <w:t></w:t>
      </w:r>
      <w:r>
        <w:t></w:t>
      </w:r>
      <w:r>
        <w:rPr>
          <w:rFonts w:hint="eastAsia"/>
        </w:rPr>
        <w:t>заґрунтовану</w:t>
      </w:r>
      <w:r>
        <w:t></w:t>
      </w:r>
      <w:r>
        <w:rPr>
          <w:rFonts w:hint="eastAsia"/>
        </w:rPr>
        <w:t>на</w:t>
      </w:r>
      <w:r>
        <w:t></w:t>
      </w:r>
      <w:r>
        <w:rPr>
          <w:rFonts w:hint="eastAsia"/>
        </w:rPr>
        <w:t>небажанні</w:t>
      </w:r>
      <w:r>
        <w:t></w:t>
      </w:r>
      <w:r>
        <w:rPr>
          <w:rFonts w:hint="eastAsia"/>
        </w:rPr>
        <w:t>відійти</w:t>
      </w:r>
      <w:r>
        <w:t></w:t>
      </w:r>
      <w:r>
        <w:rPr>
          <w:rFonts w:hint="eastAsia"/>
        </w:rPr>
        <w:t>від</w:t>
      </w:r>
      <w:r>
        <w:t></w:t>
      </w:r>
      <w:r>
        <w:rPr>
          <w:rFonts w:hint="eastAsia"/>
        </w:rPr>
        <w:t>усталених</w:t>
      </w:r>
    </w:p>
    <w:p w:rsidR="00986297" w:rsidRDefault="00986297" w:rsidP="00986297">
      <w:r>
        <w:rPr>
          <w:rFonts w:hint="eastAsia"/>
        </w:rPr>
        <w:t>переконань</w:t>
      </w:r>
      <w:r>
        <w:t></w:t>
      </w:r>
      <w:r>
        <w:rPr>
          <w:rFonts w:hint="eastAsia"/>
        </w:rPr>
        <w:t>етносу</w:t>
      </w:r>
      <w:r>
        <w:t></w:t>
      </w:r>
      <w:r>
        <w:t></w:t>
      </w:r>
      <w:r>
        <w:rPr>
          <w:rFonts w:hint="eastAsia"/>
        </w:rPr>
        <w:t>що</w:t>
      </w:r>
      <w:r>
        <w:t></w:t>
      </w:r>
      <w:r>
        <w:rPr>
          <w:rFonts w:hint="eastAsia"/>
        </w:rPr>
        <w:t>продукує</w:t>
      </w:r>
      <w:r>
        <w:t></w:t>
      </w:r>
      <w:r>
        <w:rPr>
          <w:rFonts w:hint="eastAsia"/>
        </w:rPr>
        <w:t>стійкість</w:t>
      </w:r>
      <w:r>
        <w:t></w:t>
      </w:r>
      <w:r>
        <w:rPr>
          <w:rFonts w:hint="eastAsia"/>
        </w:rPr>
        <w:t>етнічних</w:t>
      </w:r>
      <w:r>
        <w:t></w:t>
      </w:r>
      <w:r>
        <w:rPr>
          <w:rFonts w:hint="eastAsia"/>
        </w:rPr>
        <w:t>ознак</w:t>
      </w:r>
      <w:r>
        <w:t></w:t>
      </w:r>
      <w:r>
        <w:rPr>
          <w:rFonts w:hint="eastAsia"/>
        </w:rPr>
        <w:t>представника</w:t>
      </w:r>
      <w:r>
        <w:t></w:t>
      </w:r>
      <w:r>
        <w:rPr>
          <w:rFonts w:hint="eastAsia"/>
        </w:rPr>
        <w:t>української</w:t>
      </w:r>
    </w:p>
    <w:p w:rsidR="00986297" w:rsidRDefault="00986297" w:rsidP="00986297">
      <w:r>
        <w:rPr>
          <w:rFonts w:hint="eastAsia"/>
        </w:rPr>
        <w:t>спільноти</w:t>
      </w:r>
      <w:r>
        <w:t></w:t>
      </w:r>
      <w:r>
        <w:rPr>
          <w:rFonts w:hint="eastAsia"/>
        </w:rPr>
        <w:t>в</w:t>
      </w:r>
      <w:r>
        <w:t></w:t>
      </w:r>
      <w:r>
        <w:rPr>
          <w:rFonts w:hint="eastAsia"/>
        </w:rPr>
        <w:t>часі</w:t>
      </w:r>
      <w:r>
        <w:t></w:t>
      </w:r>
      <w:r>
        <w:rPr>
          <w:rFonts w:hint="eastAsia"/>
        </w:rPr>
        <w:t>та</w:t>
      </w:r>
      <w:r>
        <w:t></w:t>
      </w:r>
      <w:r>
        <w:t></w:t>
      </w:r>
      <w:r>
        <w:rPr>
          <w:rFonts w:hint="eastAsia"/>
        </w:rPr>
        <w:t>трапляється</w:t>
      </w:r>
      <w:r>
        <w:t></w:t>
      </w:r>
      <w:r>
        <w:t></w:t>
      </w:r>
      <w:r>
        <w:rPr>
          <w:rFonts w:hint="eastAsia"/>
        </w:rPr>
        <w:t>у</w:t>
      </w:r>
      <w:r>
        <w:t></w:t>
      </w:r>
      <w:r>
        <w:rPr>
          <w:rFonts w:hint="eastAsia"/>
        </w:rPr>
        <w:t>просторі</w:t>
      </w:r>
      <w:r>
        <w:t></w:t>
      </w:r>
      <w:r>
        <w:t></w:t>
      </w:r>
      <w:r>
        <w:rPr>
          <w:rFonts w:hint="eastAsia"/>
        </w:rPr>
        <w:t>Дослідні</w:t>
      </w:r>
      <w:r>
        <w:t></w:t>
      </w:r>
      <w:r>
        <w:rPr>
          <w:rFonts w:hint="eastAsia"/>
        </w:rPr>
        <w:t>матеріали</w:t>
      </w:r>
      <w:r>
        <w:t></w:t>
      </w:r>
      <w:r>
        <w:rPr>
          <w:rFonts w:hint="eastAsia"/>
        </w:rPr>
        <w:t>підтвердили</w:t>
      </w:r>
      <w:r>
        <w:t></w:t>
      </w:r>
      <w:r>
        <w:rPr>
          <w:rFonts w:hint="eastAsia"/>
        </w:rPr>
        <w:t>думку</w:t>
      </w:r>
    </w:p>
    <w:p w:rsidR="00986297" w:rsidRDefault="00986297" w:rsidP="00986297">
      <w:r>
        <w:rPr>
          <w:rFonts w:hint="eastAsia"/>
        </w:rPr>
        <w:t>про</w:t>
      </w:r>
      <w:r>
        <w:t></w:t>
      </w:r>
      <w:r>
        <w:rPr>
          <w:rFonts w:hint="eastAsia"/>
        </w:rPr>
        <w:t>постійність</w:t>
      </w:r>
      <w:r>
        <w:t></w:t>
      </w:r>
      <w:r>
        <w:rPr>
          <w:rFonts w:hint="eastAsia"/>
        </w:rPr>
        <w:t>і</w:t>
      </w:r>
      <w:r>
        <w:t></w:t>
      </w:r>
      <w:r>
        <w:rPr>
          <w:rFonts w:hint="eastAsia"/>
        </w:rPr>
        <w:t>сталість</w:t>
      </w:r>
      <w:r>
        <w:t></w:t>
      </w:r>
      <w:r>
        <w:rPr>
          <w:rFonts w:hint="eastAsia"/>
        </w:rPr>
        <w:t>сформованих</w:t>
      </w:r>
      <w:r>
        <w:t></w:t>
      </w:r>
      <w:r>
        <w:rPr>
          <w:rFonts w:hint="eastAsia"/>
        </w:rPr>
        <w:t>у</w:t>
      </w:r>
      <w:r>
        <w:t></w:t>
      </w:r>
      <w:r>
        <w:rPr>
          <w:rFonts w:hint="eastAsia"/>
        </w:rPr>
        <w:t>соціумі</w:t>
      </w:r>
      <w:r>
        <w:t></w:t>
      </w:r>
      <w:r>
        <w:rPr>
          <w:rFonts w:hint="eastAsia"/>
        </w:rPr>
        <w:t>мовних</w:t>
      </w:r>
      <w:r>
        <w:t></w:t>
      </w:r>
      <w:r>
        <w:rPr>
          <w:rFonts w:hint="eastAsia"/>
        </w:rPr>
        <w:t>етнокультурних</w:t>
      </w:r>
      <w:r>
        <w:t></w:t>
      </w:r>
      <w:r>
        <w:rPr>
          <w:rFonts w:hint="eastAsia"/>
        </w:rPr>
        <w:t>сенсорних</w:t>
      </w:r>
    </w:p>
    <w:p w:rsidR="00986297" w:rsidRDefault="00986297" w:rsidP="00986297">
      <w:r>
        <w:rPr>
          <w:rFonts w:hint="eastAsia"/>
        </w:rPr>
        <w:t>стереотипів</w:t>
      </w:r>
      <w:r>
        <w:t></w:t>
      </w:r>
      <w:r>
        <w:t></w:t>
      </w:r>
      <w:r>
        <w:rPr>
          <w:rFonts w:hint="eastAsia"/>
        </w:rPr>
        <w:t>тривалість</w:t>
      </w:r>
      <w:r>
        <w:t></w:t>
      </w:r>
      <w:r>
        <w:rPr>
          <w:rFonts w:hint="eastAsia"/>
        </w:rPr>
        <w:t>їх</w:t>
      </w:r>
      <w:r>
        <w:t></w:t>
      </w:r>
      <w:r>
        <w:t></w:t>
      </w:r>
      <w:r>
        <w:rPr>
          <w:rFonts w:hint="eastAsia"/>
        </w:rPr>
        <w:t>культурного</w:t>
      </w:r>
      <w:r>
        <w:t></w:t>
      </w:r>
      <w:r>
        <w:rPr>
          <w:rFonts w:hint="eastAsia"/>
        </w:rPr>
        <w:t>життя</w:t>
      </w:r>
      <w:r>
        <w:t></w:t>
      </w:r>
      <w:r>
        <w:t></w:t>
      </w:r>
      <w:r>
        <w:t></w:t>
      </w:r>
      <w:r>
        <w:rPr>
          <w:rFonts w:hint="eastAsia"/>
        </w:rPr>
        <w:t>де</w:t>
      </w:r>
      <w:r>
        <w:t></w:t>
      </w:r>
      <w:r>
        <w:rPr>
          <w:rFonts w:hint="eastAsia"/>
        </w:rPr>
        <w:t>стереотипи</w:t>
      </w:r>
      <w:r>
        <w:t></w:t>
      </w:r>
      <w:r>
        <w:rPr>
          <w:rFonts w:hint="eastAsia"/>
        </w:rPr>
        <w:t>образи</w:t>
      </w:r>
      <w:r>
        <w:t></w:t>
      </w:r>
      <w:r>
        <w:rPr>
          <w:rFonts w:hint="eastAsia"/>
        </w:rPr>
        <w:t>високої</w:t>
      </w:r>
    </w:p>
    <w:p w:rsidR="00986297" w:rsidRDefault="00986297" w:rsidP="00986297">
      <w:r>
        <w:rPr>
          <w:rFonts w:hint="eastAsia"/>
        </w:rPr>
        <w:t>частотності</w:t>
      </w:r>
      <w:r>
        <w:t></w:t>
      </w:r>
      <w:r>
        <w:rPr>
          <w:rFonts w:hint="eastAsia"/>
        </w:rPr>
        <w:t>наділені</w:t>
      </w:r>
      <w:r>
        <w:t></w:t>
      </w:r>
      <w:r>
        <w:rPr>
          <w:rFonts w:hint="eastAsia"/>
        </w:rPr>
        <w:t>спроможністю</w:t>
      </w:r>
      <w:r>
        <w:t></w:t>
      </w:r>
      <w:r>
        <w:rPr>
          <w:rFonts w:hint="eastAsia"/>
        </w:rPr>
        <w:t>виступати</w:t>
      </w:r>
      <w:r>
        <w:t></w:t>
      </w:r>
      <w:r>
        <w:rPr>
          <w:rFonts w:hint="eastAsia"/>
        </w:rPr>
        <w:t>словами</w:t>
      </w:r>
      <w:r>
        <w:t></w:t>
      </w:r>
      <w:r>
        <w:rPr>
          <w:rFonts w:hint="eastAsia"/>
        </w:rPr>
        <w:t>символами</w:t>
      </w:r>
      <w:r>
        <w:t></w:t>
      </w:r>
      <w:r>
        <w:rPr>
          <w:rFonts w:hint="eastAsia"/>
        </w:rPr>
        <w:t>української</w:t>
      </w:r>
    </w:p>
    <w:p w:rsidR="00986297" w:rsidRDefault="00986297" w:rsidP="00986297">
      <w:r>
        <w:rPr>
          <w:rFonts w:hint="eastAsia"/>
        </w:rPr>
        <w:t>культури</w:t>
      </w:r>
      <w:r>
        <w:t></w:t>
      </w:r>
      <w:r>
        <w:t></w:t>
      </w:r>
      <w:r>
        <w:rPr>
          <w:rFonts w:hint="eastAsia"/>
        </w:rPr>
        <w:t>Останні</w:t>
      </w:r>
      <w:r>
        <w:t></w:t>
      </w:r>
      <w:r>
        <w:t></w:t>
      </w:r>
      <w:r>
        <w:rPr>
          <w:rFonts w:hint="eastAsia"/>
        </w:rPr>
        <w:t>як</w:t>
      </w:r>
      <w:r>
        <w:t></w:t>
      </w:r>
      <w:r>
        <w:rPr>
          <w:rFonts w:hint="eastAsia"/>
        </w:rPr>
        <w:t>усталені</w:t>
      </w:r>
      <w:r>
        <w:t></w:t>
      </w:r>
      <w:r>
        <w:rPr>
          <w:rFonts w:hint="eastAsia"/>
        </w:rPr>
        <w:t>елементи</w:t>
      </w:r>
      <w:r>
        <w:t></w:t>
      </w:r>
      <w:r>
        <w:rPr>
          <w:rFonts w:hint="eastAsia"/>
        </w:rPr>
        <w:t>культурного</w:t>
      </w:r>
      <w:r>
        <w:t></w:t>
      </w:r>
      <w:r>
        <w:rPr>
          <w:rFonts w:hint="eastAsia"/>
        </w:rPr>
        <w:t>континууму</w:t>
      </w:r>
      <w:r>
        <w:t></w:t>
      </w:r>
      <w:r>
        <w:t></w:t>
      </w:r>
      <w:r>
        <w:rPr>
          <w:rFonts w:hint="eastAsia"/>
        </w:rPr>
        <w:t>виконують</w:t>
      </w:r>
      <w:r>
        <w:t></w:t>
      </w:r>
      <w:r>
        <w:rPr>
          <w:rFonts w:hint="eastAsia"/>
        </w:rPr>
        <w:t>роль</w:t>
      </w:r>
    </w:p>
    <w:p w:rsidR="00986297" w:rsidRDefault="00986297" w:rsidP="00986297">
      <w:r>
        <w:rPr>
          <w:rFonts w:hint="eastAsia"/>
        </w:rPr>
        <w:t>образних</w:t>
      </w:r>
      <w:r>
        <w:t></w:t>
      </w:r>
      <w:r>
        <w:rPr>
          <w:rFonts w:hint="eastAsia"/>
        </w:rPr>
        <w:t>кодів</w:t>
      </w:r>
      <w:r>
        <w:t></w:t>
      </w:r>
      <w:r>
        <w:rPr>
          <w:rFonts w:hint="eastAsia"/>
        </w:rPr>
        <w:t>ментальності</w:t>
      </w:r>
      <w:r>
        <w:t></w:t>
      </w:r>
      <w:r>
        <w:rPr>
          <w:rFonts w:hint="eastAsia"/>
        </w:rPr>
        <w:t>українців</w:t>
      </w:r>
      <w:r>
        <w:t></w:t>
      </w:r>
      <w:r>
        <w:t></w:t>
      </w:r>
      <w:r>
        <w:rPr>
          <w:rFonts w:hint="eastAsia"/>
        </w:rPr>
        <w:t>заразом</w:t>
      </w:r>
      <w:r>
        <w:t></w:t>
      </w:r>
      <w:r>
        <w:rPr>
          <w:rFonts w:hint="eastAsia"/>
        </w:rPr>
        <w:t>окреслюючи</w:t>
      </w:r>
      <w:r>
        <w:t></w:t>
      </w:r>
      <w:r>
        <w:rPr>
          <w:rFonts w:hint="eastAsia"/>
        </w:rPr>
        <w:t>національні</w:t>
      </w:r>
      <w:r>
        <w:t></w:t>
      </w:r>
      <w:r>
        <w:rPr>
          <w:rFonts w:hint="eastAsia"/>
        </w:rPr>
        <w:t>й</w:t>
      </w:r>
      <w:r>
        <w:t></w:t>
      </w:r>
      <w:r>
        <w:rPr>
          <w:rFonts w:hint="eastAsia"/>
        </w:rPr>
        <w:t>ареальні</w:t>
      </w:r>
    </w:p>
    <w:p w:rsidR="00986297" w:rsidRDefault="00986297" w:rsidP="00986297">
      <w:r>
        <w:rPr>
          <w:rFonts w:hint="eastAsia"/>
        </w:rPr>
        <w:t>кордони</w:t>
      </w:r>
      <w:r>
        <w:t></w:t>
      </w:r>
      <w:r>
        <w:rPr>
          <w:rFonts w:hint="eastAsia"/>
        </w:rPr>
        <w:t>української</w:t>
      </w:r>
      <w:r>
        <w:t></w:t>
      </w:r>
      <w:r>
        <w:rPr>
          <w:rFonts w:hint="eastAsia"/>
        </w:rPr>
        <w:t>лінгвокультури</w:t>
      </w:r>
      <w:r>
        <w:t></w:t>
      </w:r>
    </w:p>
    <w:p w:rsidR="00986297" w:rsidRDefault="00986297" w:rsidP="00986297">
      <w:r>
        <w:t></w:t>
      </w:r>
      <w:r>
        <w:t></w:t>
      </w:r>
      <w:r>
        <w:t></w:t>
      </w:r>
      <w:r>
        <w:rPr>
          <w:rFonts w:hint="eastAsia"/>
        </w:rPr>
        <w:t>Рівень</w:t>
      </w:r>
      <w:r>
        <w:t></w:t>
      </w:r>
      <w:r>
        <w:rPr>
          <w:rFonts w:hint="eastAsia"/>
        </w:rPr>
        <w:t>дистрибуції</w:t>
      </w:r>
      <w:r>
        <w:t></w:t>
      </w:r>
      <w:r>
        <w:rPr>
          <w:rFonts w:hint="eastAsia"/>
        </w:rPr>
        <w:t>сполучуваності</w:t>
      </w:r>
      <w:r>
        <w:t></w:t>
      </w:r>
      <w:r>
        <w:rPr>
          <w:rFonts w:hint="eastAsia"/>
        </w:rPr>
        <w:t>носіїв</w:t>
      </w:r>
      <w:r>
        <w:t></w:t>
      </w:r>
      <w:r>
        <w:rPr>
          <w:rFonts w:hint="eastAsia"/>
        </w:rPr>
        <w:t>сенсорних</w:t>
      </w:r>
      <w:r>
        <w:t></w:t>
      </w:r>
      <w:r>
        <w:rPr>
          <w:rFonts w:hint="eastAsia"/>
        </w:rPr>
        <w:t>ознак</w:t>
      </w:r>
      <w:r>
        <w:t></w:t>
      </w:r>
      <w:r>
        <w:rPr>
          <w:rFonts w:hint="eastAsia"/>
        </w:rPr>
        <w:t>української</w:t>
      </w:r>
      <w:r>
        <w:t></w:t>
      </w:r>
      <w:r>
        <w:rPr>
          <w:rFonts w:hint="eastAsia"/>
        </w:rPr>
        <w:t>мови</w:t>
      </w:r>
    </w:p>
    <w:p w:rsidR="00986297" w:rsidRDefault="00986297" w:rsidP="00986297">
      <w:r>
        <w:t></w:t>
      </w:r>
      <w:r>
        <w:t></w:t>
      </w:r>
      <w:r>
        <w:t></w:t>
      </w:r>
      <w:r>
        <w:rPr>
          <w:rFonts w:hint="eastAsia"/>
        </w:rPr>
        <w:t>ст</w:t>
      </w:r>
      <w:r>
        <w:t></w:t>
      </w:r>
      <w:r>
        <w:t></w:t>
      </w:r>
      <w:r>
        <w:rPr>
          <w:rFonts w:hint="eastAsia"/>
        </w:rPr>
        <w:t>засвідчив</w:t>
      </w:r>
      <w:r>
        <w:t></w:t>
      </w:r>
      <w:r>
        <w:rPr>
          <w:rFonts w:hint="eastAsia"/>
        </w:rPr>
        <w:t>зростання</w:t>
      </w:r>
      <w:r>
        <w:t></w:t>
      </w:r>
      <w:r>
        <w:rPr>
          <w:rFonts w:hint="eastAsia"/>
        </w:rPr>
        <w:t>формування</w:t>
      </w:r>
      <w:r>
        <w:t></w:t>
      </w:r>
      <w:r>
        <w:rPr>
          <w:rFonts w:hint="eastAsia"/>
        </w:rPr>
        <w:t>динаміки</w:t>
      </w:r>
      <w:r>
        <w:t></w:t>
      </w:r>
      <w:r>
        <w:rPr>
          <w:rFonts w:hint="eastAsia"/>
        </w:rPr>
        <w:t>спектра</w:t>
      </w:r>
      <w:r>
        <w:t></w:t>
      </w:r>
      <w:r>
        <w:rPr>
          <w:rFonts w:hint="eastAsia"/>
        </w:rPr>
        <w:t>останніх</w:t>
      </w:r>
      <w:r>
        <w:t></w:t>
      </w:r>
      <w:r>
        <w:rPr>
          <w:rFonts w:hint="eastAsia"/>
        </w:rPr>
        <w:t>у</w:t>
      </w:r>
      <w:r>
        <w:t></w:t>
      </w:r>
      <w:r>
        <w:rPr>
          <w:rFonts w:hint="eastAsia"/>
        </w:rPr>
        <w:t>мові</w:t>
      </w:r>
    </w:p>
    <w:p w:rsidR="00986297" w:rsidRDefault="00986297" w:rsidP="00986297">
      <w:r>
        <w:rPr>
          <w:rFonts w:hint="eastAsia"/>
        </w:rPr>
        <w:t>відповідного</w:t>
      </w:r>
      <w:r>
        <w:t></w:t>
      </w:r>
      <w:r>
        <w:rPr>
          <w:rFonts w:hint="eastAsia"/>
        </w:rPr>
        <w:t>часового</w:t>
      </w:r>
      <w:r>
        <w:t></w:t>
      </w:r>
      <w:r>
        <w:rPr>
          <w:rFonts w:hint="eastAsia"/>
        </w:rPr>
        <w:t>зрізу</w:t>
      </w:r>
      <w:r>
        <w:t></w:t>
      </w:r>
      <w:r>
        <w:t></w:t>
      </w:r>
      <w:r>
        <w:rPr>
          <w:rFonts w:hint="eastAsia"/>
        </w:rPr>
        <w:t>Стратум</w:t>
      </w:r>
      <w:r>
        <w:t></w:t>
      </w:r>
      <w:r>
        <w:rPr>
          <w:rFonts w:hint="eastAsia"/>
        </w:rPr>
        <w:t>дистрибуції</w:t>
      </w:r>
      <w:r>
        <w:t></w:t>
      </w:r>
      <w:r>
        <w:rPr>
          <w:rFonts w:hint="eastAsia"/>
        </w:rPr>
        <w:t>сполучуваності</w:t>
      </w:r>
      <w:r>
        <w:t></w:t>
      </w:r>
      <w:r>
        <w:rPr>
          <w:rFonts w:hint="eastAsia"/>
        </w:rPr>
        <w:t>носіїв</w:t>
      </w:r>
      <w:r>
        <w:t></w:t>
      </w:r>
      <w:r>
        <w:rPr>
          <w:rFonts w:hint="eastAsia"/>
        </w:rPr>
        <w:t>сенсорних</w:t>
      </w:r>
    </w:p>
    <w:p w:rsidR="00986297" w:rsidRDefault="00986297" w:rsidP="00986297">
      <w:r>
        <w:rPr>
          <w:rFonts w:hint="eastAsia"/>
        </w:rPr>
        <w:t>ознак</w:t>
      </w:r>
      <w:r>
        <w:t></w:t>
      </w:r>
      <w:r>
        <w:t></w:t>
      </w:r>
      <w:r>
        <w:rPr>
          <w:rFonts w:hint="eastAsia"/>
        </w:rPr>
        <w:t>представлений</w:t>
      </w:r>
      <w:r>
        <w:t></w:t>
      </w:r>
      <w:r>
        <w:rPr>
          <w:rFonts w:hint="eastAsia"/>
        </w:rPr>
        <w:t>в</w:t>
      </w:r>
      <w:r>
        <w:t></w:t>
      </w:r>
      <w:r>
        <w:rPr>
          <w:rFonts w:hint="eastAsia"/>
        </w:rPr>
        <w:t>українській</w:t>
      </w:r>
      <w:r>
        <w:t></w:t>
      </w:r>
      <w:r>
        <w:rPr>
          <w:rFonts w:hint="eastAsia"/>
        </w:rPr>
        <w:t>мові</w:t>
      </w:r>
      <w:r>
        <w:t></w:t>
      </w:r>
      <w:r>
        <w:rPr>
          <w:rFonts w:hint="eastAsia"/>
        </w:rPr>
        <w:t>попередніх</w:t>
      </w:r>
      <w:r>
        <w:t></w:t>
      </w:r>
      <w:r>
        <w:rPr>
          <w:rFonts w:hint="eastAsia"/>
        </w:rPr>
        <w:t>періодів</w:t>
      </w:r>
      <w:r>
        <w:t></w:t>
      </w:r>
      <w:r>
        <w:t></w:t>
      </w:r>
      <w:r>
        <w:rPr>
          <w:rFonts w:hint="eastAsia"/>
        </w:rPr>
        <w:t>отримав</w:t>
      </w:r>
      <w:r>
        <w:t></w:t>
      </w:r>
      <w:r>
        <w:rPr>
          <w:rFonts w:hint="eastAsia"/>
        </w:rPr>
        <w:t>подальший</w:t>
      </w:r>
    </w:p>
    <w:p w:rsidR="00986297" w:rsidRDefault="00986297" w:rsidP="00986297">
      <w:r>
        <w:rPr>
          <w:rFonts w:hint="eastAsia"/>
        </w:rPr>
        <w:t>розвиток</w:t>
      </w:r>
      <w:r>
        <w:t></w:t>
      </w:r>
      <w:r>
        <w:rPr>
          <w:rFonts w:hint="eastAsia"/>
        </w:rPr>
        <w:t>за</w:t>
      </w:r>
      <w:r>
        <w:t></w:t>
      </w:r>
      <w:r>
        <w:rPr>
          <w:rFonts w:hint="eastAsia"/>
        </w:rPr>
        <w:t>рахунок</w:t>
      </w:r>
      <w:r>
        <w:t></w:t>
      </w:r>
      <w:r>
        <w:rPr>
          <w:rFonts w:hint="eastAsia"/>
        </w:rPr>
        <w:t>збільшення</w:t>
      </w:r>
      <w:r>
        <w:t></w:t>
      </w:r>
      <w:r>
        <w:rPr>
          <w:rFonts w:hint="eastAsia"/>
        </w:rPr>
        <w:t>кількості</w:t>
      </w:r>
      <w:r>
        <w:t></w:t>
      </w:r>
      <w:r>
        <w:rPr>
          <w:rFonts w:hint="eastAsia"/>
        </w:rPr>
        <w:t>об’єктиваторів</w:t>
      </w:r>
      <w:r>
        <w:t></w:t>
      </w:r>
      <w:r>
        <w:rPr>
          <w:rFonts w:hint="eastAsia"/>
        </w:rPr>
        <w:t>сенсорних</w:t>
      </w:r>
      <w:r>
        <w:t></w:t>
      </w:r>
      <w:r>
        <w:rPr>
          <w:rFonts w:hint="eastAsia"/>
        </w:rPr>
        <w:t>якостей</w:t>
      </w:r>
      <w:r>
        <w:t></w:t>
      </w:r>
    </w:p>
    <w:p w:rsidR="00986297" w:rsidRDefault="00986297" w:rsidP="00986297">
      <w:r>
        <w:rPr>
          <w:rFonts w:hint="eastAsia"/>
        </w:rPr>
        <w:t>розширення</w:t>
      </w:r>
      <w:r>
        <w:t></w:t>
      </w:r>
      <w:r>
        <w:rPr>
          <w:rFonts w:hint="eastAsia"/>
        </w:rPr>
        <w:t>семантики</w:t>
      </w:r>
      <w:r>
        <w:t></w:t>
      </w:r>
      <w:r>
        <w:rPr>
          <w:rFonts w:hint="eastAsia"/>
        </w:rPr>
        <w:t>перцептивних</w:t>
      </w:r>
      <w:r>
        <w:t></w:t>
      </w:r>
      <w:r>
        <w:rPr>
          <w:rFonts w:hint="eastAsia"/>
        </w:rPr>
        <w:t>ад’єктивів</w:t>
      </w:r>
      <w:r>
        <w:t></w:t>
      </w:r>
      <w:r>
        <w:t></w:t>
      </w:r>
      <w:r>
        <w:rPr>
          <w:rFonts w:hint="eastAsia"/>
        </w:rPr>
        <w:t>включно</w:t>
      </w:r>
      <w:r>
        <w:t></w:t>
      </w:r>
      <w:r>
        <w:rPr>
          <w:rFonts w:hint="eastAsia"/>
        </w:rPr>
        <w:t>з</w:t>
      </w:r>
      <w:r>
        <w:t></w:t>
      </w:r>
      <w:r>
        <w:rPr>
          <w:rFonts w:hint="eastAsia"/>
        </w:rPr>
        <w:t>образною</w:t>
      </w:r>
      <w:r>
        <w:t></w:t>
      </w:r>
    </w:p>
    <w:p w:rsidR="00986297" w:rsidRDefault="00986297" w:rsidP="00986297">
      <w:r>
        <w:rPr>
          <w:rFonts w:hint="eastAsia"/>
        </w:rPr>
        <w:t>трансформації</w:t>
      </w:r>
      <w:r>
        <w:t></w:t>
      </w:r>
      <w:r>
        <w:rPr>
          <w:rFonts w:hint="eastAsia"/>
        </w:rPr>
        <w:t>значеннєвого</w:t>
      </w:r>
      <w:r>
        <w:t></w:t>
      </w:r>
      <w:r>
        <w:rPr>
          <w:rFonts w:hint="eastAsia"/>
        </w:rPr>
        <w:t>обсягу</w:t>
      </w:r>
      <w:r>
        <w:t></w:t>
      </w:r>
      <w:r>
        <w:rPr>
          <w:rFonts w:hint="eastAsia"/>
        </w:rPr>
        <w:t>сенсорних</w:t>
      </w:r>
      <w:r>
        <w:t></w:t>
      </w:r>
      <w:r>
        <w:rPr>
          <w:rFonts w:hint="eastAsia"/>
        </w:rPr>
        <w:t>номінацій</w:t>
      </w:r>
      <w:r>
        <w:t></w:t>
      </w:r>
      <w:r>
        <w:t></w:t>
      </w:r>
      <w:r>
        <w:rPr>
          <w:rFonts w:hint="eastAsia"/>
        </w:rPr>
        <w:t>активізації</w:t>
      </w:r>
      <w:r>
        <w:t></w:t>
      </w:r>
      <w:r>
        <w:rPr>
          <w:rFonts w:hint="eastAsia"/>
        </w:rPr>
        <w:t>останніх</w:t>
      </w:r>
      <w:r>
        <w:t></w:t>
      </w:r>
      <w:r>
        <w:rPr>
          <w:rFonts w:hint="eastAsia"/>
        </w:rPr>
        <w:t>у</w:t>
      </w:r>
    </w:p>
    <w:p w:rsidR="00986297" w:rsidRDefault="00986297" w:rsidP="00986297">
      <w:r>
        <w:rPr>
          <w:rFonts w:hint="eastAsia"/>
        </w:rPr>
        <w:t>творенні</w:t>
      </w:r>
      <w:r>
        <w:t></w:t>
      </w:r>
      <w:r>
        <w:rPr>
          <w:rFonts w:hint="eastAsia"/>
        </w:rPr>
        <w:t>стереотипів</w:t>
      </w:r>
      <w:r>
        <w:t></w:t>
      </w:r>
      <w:r>
        <w:rPr>
          <w:rFonts w:hint="eastAsia"/>
        </w:rPr>
        <w:t>образів</w:t>
      </w:r>
      <w:r>
        <w:t></w:t>
      </w:r>
      <w:r>
        <w:rPr>
          <w:rFonts w:hint="eastAsia"/>
        </w:rPr>
        <w:t>чуттєвого</w:t>
      </w:r>
      <w:r>
        <w:t></w:t>
      </w:r>
      <w:r>
        <w:rPr>
          <w:rFonts w:hint="eastAsia"/>
        </w:rPr>
        <w:t>рівня</w:t>
      </w:r>
      <w:r>
        <w:t></w:t>
      </w:r>
      <w:r>
        <w:t></w:t>
      </w:r>
      <w:r>
        <w:rPr>
          <w:rFonts w:hint="eastAsia"/>
        </w:rPr>
        <w:t>що</w:t>
      </w:r>
      <w:r>
        <w:t></w:t>
      </w:r>
      <w:r>
        <w:rPr>
          <w:rFonts w:hint="eastAsia"/>
        </w:rPr>
        <w:t>є</w:t>
      </w:r>
      <w:r>
        <w:t></w:t>
      </w:r>
      <w:r>
        <w:rPr>
          <w:rFonts w:hint="eastAsia"/>
        </w:rPr>
        <w:t>виразною</w:t>
      </w:r>
      <w:r>
        <w:t></w:t>
      </w:r>
      <w:r>
        <w:rPr>
          <w:rFonts w:hint="eastAsia"/>
        </w:rPr>
        <w:t>експлікацією</w:t>
      </w:r>
    </w:p>
    <w:p w:rsidR="00986297" w:rsidRDefault="00986297" w:rsidP="00986297">
      <w:r>
        <w:rPr>
          <w:rFonts w:hint="eastAsia"/>
        </w:rPr>
        <w:t>динамічних</w:t>
      </w:r>
      <w:r>
        <w:t></w:t>
      </w:r>
      <w:r>
        <w:rPr>
          <w:rFonts w:hint="eastAsia"/>
        </w:rPr>
        <w:t>процесів</w:t>
      </w:r>
      <w:r>
        <w:t></w:t>
      </w:r>
      <w:r>
        <w:rPr>
          <w:rFonts w:hint="eastAsia"/>
        </w:rPr>
        <w:t>у</w:t>
      </w:r>
      <w:r>
        <w:t></w:t>
      </w:r>
      <w:r>
        <w:rPr>
          <w:rFonts w:hint="eastAsia"/>
        </w:rPr>
        <w:t>мові</w:t>
      </w:r>
      <w:r>
        <w:t></w:t>
      </w:r>
    </w:p>
    <w:p w:rsidR="00986297" w:rsidRDefault="00986297" w:rsidP="00986297">
      <w:r>
        <w:rPr>
          <w:rFonts w:hint="eastAsia"/>
        </w:rPr>
        <w:t>Етнокультурні</w:t>
      </w:r>
      <w:r>
        <w:t></w:t>
      </w:r>
      <w:r>
        <w:rPr>
          <w:rFonts w:hint="eastAsia"/>
        </w:rPr>
        <w:t>стереотипи</w:t>
      </w:r>
      <w:r>
        <w:t></w:t>
      </w:r>
      <w:r>
        <w:rPr>
          <w:rFonts w:hint="eastAsia"/>
        </w:rPr>
        <w:t>чуттєвого</w:t>
      </w:r>
      <w:r>
        <w:t></w:t>
      </w:r>
      <w:r>
        <w:rPr>
          <w:rFonts w:hint="eastAsia"/>
        </w:rPr>
        <w:t>сприйняття</w:t>
      </w:r>
      <w:r>
        <w:t></w:t>
      </w:r>
      <w:r>
        <w:rPr>
          <w:rFonts w:hint="eastAsia"/>
        </w:rPr>
        <w:t>епохи</w:t>
      </w:r>
      <w:r>
        <w:t></w:t>
      </w:r>
      <w:r>
        <w:t></w:t>
      </w:r>
      <w:r>
        <w:t></w:t>
      </w:r>
      <w:r>
        <w:t></w:t>
      </w:r>
      <w:r>
        <w:rPr>
          <w:rFonts w:hint="eastAsia"/>
        </w:rPr>
        <w:t>ст</w:t>
      </w:r>
      <w:r>
        <w:t></w:t>
      </w:r>
      <w:r>
        <w:t></w:t>
      </w:r>
      <w:r>
        <w:rPr>
          <w:rFonts w:hint="eastAsia"/>
        </w:rPr>
        <w:t>відповідають</w:t>
      </w:r>
    </w:p>
    <w:p w:rsidR="00986297" w:rsidRDefault="00986297" w:rsidP="00986297">
      <w:r>
        <w:rPr>
          <w:rFonts w:hint="eastAsia"/>
        </w:rPr>
        <w:t>образам</w:t>
      </w:r>
      <w:r>
        <w:t></w:t>
      </w:r>
      <w:r>
        <w:t></w:t>
      </w:r>
      <w:r>
        <w:rPr>
          <w:rFonts w:hint="eastAsia"/>
        </w:rPr>
        <w:t>зафіксованим</w:t>
      </w:r>
      <w:r>
        <w:t></w:t>
      </w:r>
      <w:r>
        <w:rPr>
          <w:rFonts w:hint="eastAsia"/>
        </w:rPr>
        <w:t>у</w:t>
      </w:r>
      <w:r>
        <w:t></w:t>
      </w:r>
      <w:r>
        <w:rPr>
          <w:rFonts w:hint="eastAsia"/>
        </w:rPr>
        <w:t>мові</w:t>
      </w:r>
      <w:r>
        <w:t></w:t>
      </w:r>
      <w:r>
        <w:rPr>
          <w:rFonts w:hint="eastAsia"/>
        </w:rPr>
        <w:t>попередніх</w:t>
      </w:r>
      <w:r>
        <w:t></w:t>
      </w:r>
      <w:r>
        <w:rPr>
          <w:rFonts w:hint="eastAsia"/>
        </w:rPr>
        <w:t>періодів</w:t>
      </w:r>
      <w:r>
        <w:t></w:t>
      </w:r>
      <w:r>
        <w:rPr>
          <w:rFonts w:hint="eastAsia"/>
        </w:rPr>
        <w:t>і</w:t>
      </w:r>
      <w:r>
        <w:t></w:t>
      </w:r>
      <w:r>
        <w:rPr>
          <w:rFonts w:hint="eastAsia"/>
        </w:rPr>
        <w:t>постають</w:t>
      </w:r>
      <w:r>
        <w:t></w:t>
      </w:r>
      <w:r>
        <w:rPr>
          <w:rFonts w:hint="eastAsia"/>
        </w:rPr>
        <w:t>із</w:t>
      </w:r>
      <w:r>
        <w:t></w:t>
      </w:r>
      <w:r>
        <w:rPr>
          <w:rFonts w:hint="eastAsia"/>
        </w:rPr>
        <w:t>чітко</w:t>
      </w:r>
      <w:r>
        <w:t></w:t>
      </w:r>
      <w:r>
        <w:rPr>
          <w:rFonts w:hint="eastAsia"/>
        </w:rPr>
        <w:t>окресленим</w:t>
      </w:r>
    </w:p>
    <w:p w:rsidR="00986297" w:rsidRDefault="00986297" w:rsidP="00986297">
      <w:r>
        <w:rPr>
          <w:rFonts w:hint="eastAsia"/>
        </w:rPr>
        <w:t>комплексом</w:t>
      </w:r>
      <w:r>
        <w:t></w:t>
      </w:r>
      <w:r>
        <w:rPr>
          <w:rFonts w:hint="eastAsia"/>
        </w:rPr>
        <w:t>типових</w:t>
      </w:r>
      <w:r>
        <w:t></w:t>
      </w:r>
      <w:r>
        <w:rPr>
          <w:rFonts w:hint="eastAsia"/>
        </w:rPr>
        <w:t>характеристик</w:t>
      </w:r>
      <w:r>
        <w:t></w:t>
      </w:r>
      <w:r>
        <w:t></w:t>
      </w:r>
      <w:r>
        <w:rPr>
          <w:rFonts w:hint="eastAsia"/>
        </w:rPr>
        <w:t>де</w:t>
      </w:r>
      <w:r>
        <w:t></w:t>
      </w:r>
      <w:r>
        <w:rPr>
          <w:rFonts w:hint="eastAsia"/>
        </w:rPr>
        <w:t>перцептивна</w:t>
      </w:r>
      <w:r>
        <w:t></w:t>
      </w:r>
      <w:r>
        <w:rPr>
          <w:rFonts w:hint="eastAsia"/>
        </w:rPr>
        <w:t>ознака</w:t>
      </w:r>
      <w:r>
        <w:t></w:t>
      </w:r>
      <w:r>
        <w:rPr>
          <w:rFonts w:hint="eastAsia"/>
        </w:rPr>
        <w:t>переосмислена</w:t>
      </w:r>
      <w:r>
        <w:t></w:t>
      </w:r>
      <w:r>
        <w:rPr>
          <w:rFonts w:hint="eastAsia"/>
        </w:rPr>
        <w:t>в</w:t>
      </w:r>
    </w:p>
    <w:p w:rsidR="00986297" w:rsidRDefault="00986297" w:rsidP="00986297">
      <w:r>
        <w:rPr>
          <w:rFonts w:hint="eastAsia"/>
        </w:rPr>
        <w:t>широкому</w:t>
      </w:r>
      <w:r>
        <w:t></w:t>
      </w:r>
      <w:r>
        <w:rPr>
          <w:rFonts w:hint="eastAsia"/>
        </w:rPr>
        <w:t>діапазоні</w:t>
      </w:r>
      <w:r>
        <w:t></w:t>
      </w:r>
      <w:r>
        <w:rPr>
          <w:rFonts w:hint="eastAsia"/>
        </w:rPr>
        <w:t>етнічно</w:t>
      </w:r>
      <w:r>
        <w:t></w:t>
      </w:r>
      <w:r>
        <w:rPr>
          <w:rFonts w:hint="eastAsia"/>
        </w:rPr>
        <w:t>закорінених</w:t>
      </w:r>
      <w:r>
        <w:t></w:t>
      </w:r>
      <w:r>
        <w:rPr>
          <w:rFonts w:hint="eastAsia"/>
        </w:rPr>
        <w:t>образів</w:t>
      </w:r>
      <w:r>
        <w:t></w:t>
      </w:r>
      <w:r>
        <w:rPr>
          <w:rFonts w:hint="eastAsia"/>
        </w:rPr>
        <w:t>вільного</w:t>
      </w:r>
      <w:r>
        <w:t></w:t>
      </w:r>
      <w:r>
        <w:rPr>
          <w:rFonts w:hint="eastAsia"/>
        </w:rPr>
        <w:t>дискурсивного</w:t>
      </w:r>
      <w:r>
        <w:t></w:t>
      </w:r>
      <w:r>
        <w:rPr>
          <w:rFonts w:hint="eastAsia"/>
        </w:rPr>
        <w:t>розподілу</w:t>
      </w:r>
      <w:r>
        <w:t></w:t>
      </w:r>
    </w:p>
    <w:p w:rsidR="00986297" w:rsidRDefault="00986297" w:rsidP="00986297">
      <w:r>
        <w:rPr>
          <w:rFonts w:hint="eastAsia"/>
        </w:rPr>
        <w:t>Лексикографічні</w:t>
      </w:r>
      <w:r>
        <w:t></w:t>
      </w:r>
      <w:r>
        <w:rPr>
          <w:rFonts w:hint="eastAsia"/>
        </w:rPr>
        <w:t>контексти</w:t>
      </w:r>
      <w:r>
        <w:t></w:t>
      </w:r>
      <w:r>
        <w:rPr>
          <w:rFonts w:hint="eastAsia"/>
        </w:rPr>
        <w:t>уможливили</w:t>
      </w:r>
      <w:r>
        <w:t></w:t>
      </w:r>
      <w:r>
        <w:rPr>
          <w:rFonts w:hint="eastAsia"/>
        </w:rPr>
        <w:t>з’ясування</w:t>
      </w:r>
      <w:r>
        <w:t></w:t>
      </w:r>
      <w:r>
        <w:rPr>
          <w:rFonts w:hint="eastAsia"/>
        </w:rPr>
        <w:t>загальної</w:t>
      </w:r>
      <w:r>
        <w:t></w:t>
      </w:r>
      <w:r>
        <w:rPr>
          <w:rFonts w:hint="eastAsia"/>
        </w:rPr>
        <w:t>спрямованості</w:t>
      </w:r>
    </w:p>
    <w:p w:rsidR="00986297" w:rsidRDefault="00986297" w:rsidP="00986297">
      <w:r>
        <w:rPr>
          <w:rFonts w:hint="eastAsia"/>
        </w:rPr>
        <w:t>еталонних</w:t>
      </w:r>
      <w:r>
        <w:t></w:t>
      </w:r>
      <w:r>
        <w:rPr>
          <w:rFonts w:hint="eastAsia"/>
        </w:rPr>
        <w:t>ознак</w:t>
      </w:r>
      <w:r>
        <w:t></w:t>
      </w:r>
      <w:r>
        <w:t></w:t>
      </w:r>
      <w:r>
        <w:rPr>
          <w:rFonts w:hint="eastAsia"/>
        </w:rPr>
        <w:t>бажаних</w:t>
      </w:r>
      <w:r>
        <w:t></w:t>
      </w:r>
      <w:r>
        <w:rPr>
          <w:rFonts w:hint="eastAsia"/>
        </w:rPr>
        <w:t>і</w:t>
      </w:r>
      <w:r>
        <w:t></w:t>
      </w:r>
      <w:r>
        <w:rPr>
          <w:rFonts w:hint="eastAsia"/>
        </w:rPr>
        <w:t>небажаних</w:t>
      </w:r>
      <w:r>
        <w:t></w:t>
      </w:r>
      <w:r>
        <w:t></w:t>
      </w:r>
      <w:r>
        <w:rPr>
          <w:rFonts w:hint="eastAsia"/>
        </w:rPr>
        <w:t>стереотипних</w:t>
      </w:r>
      <w:r>
        <w:t></w:t>
      </w:r>
      <w:r>
        <w:rPr>
          <w:rFonts w:hint="eastAsia"/>
        </w:rPr>
        <w:t>образів</w:t>
      </w:r>
      <w:r>
        <w:t></w:t>
      </w:r>
      <w:r>
        <w:t></w:t>
      </w:r>
      <w:r>
        <w:rPr>
          <w:rFonts w:hint="eastAsia"/>
        </w:rPr>
        <w:t>що</w:t>
      </w:r>
      <w:r>
        <w:t></w:t>
      </w:r>
      <w:r>
        <w:rPr>
          <w:rFonts w:hint="eastAsia"/>
        </w:rPr>
        <w:t>постають</w:t>
      </w:r>
      <w:r>
        <w:t></w:t>
      </w:r>
      <w:r>
        <w:rPr>
          <w:rFonts w:hint="eastAsia"/>
        </w:rPr>
        <w:t>етнічно</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p>
    <w:p w:rsidR="00986297" w:rsidRDefault="00986297" w:rsidP="00986297">
      <w:r>
        <w:rPr>
          <w:rFonts w:hint="eastAsia"/>
        </w:rPr>
        <w:t>зумовленою</w:t>
      </w:r>
      <w:r>
        <w:t></w:t>
      </w:r>
      <w:r>
        <w:rPr>
          <w:rFonts w:hint="eastAsia"/>
        </w:rPr>
        <w:t>суб’єктивною</w:t>
      </w:r>
      <w:r>
        <w:t></w:t>
      </w:r>
      <w:r>
        <w:rPr>
          <w:rFonts w:hint="eastAsia"/>
        </w:rPr>
        <w:t>формою</w:t>
      </w:r>
      <w:r>
        <w:t></w:t>
      </w:r>
      <w:r>
        <w:rPr>
          <w:rFonts w:hint="eastAsia"/>
        </w:rPr>
        <w:t>осягнення</w:t>
      </w:r>
      <w:r>
        <w:t></w:t>
      </w:r>
      <w:r>
        <w:rPr>
          <w:rFonts w:hint="eastAsia"/>
        </w:rPr>
        <w:t>реального</w:t>
      </w:r>
      <w:r>
        <w:t></w:t>
      </w:r>
      <w:r>
        <w:rPr>
          <w:rFonts w:hint="eastAsia"/>
        </w:rPr>
        <w:t>світу</w:t>
      </w:r>
      <w:r>
        <w:t></w:t>
      </w:r>
      <w:r>
        <w:rPr>
          <w:rFonts w:hint="eastAsia"/>
        </w:rPr>
        <w:t>в</w:t>
      </w:r>
      <w:r>
        <w:t></w:t>
      </w:r>
      <w:r>
        <w:rPr>
          <w:rFonts w:hint="eastAsia"/>
        </w:rPr>
        <w:t>межах</w:t>
      </w:r>
      <w:r>
        <w:t></w:t>
      </w:r>
      <w:r>
        <w:rPr>
          <w:rFonts w:hint="eastAsia"/>
        </w:rPr>
        <w:t>базових</w:t>
      </w:r>
    </w:p>
    <w:p w:rsidR="00986297" w:rsidRDefault="00986297" w:rsidP="00986297">
      <w:r>
        <w:rPr>
          <w:rFonts w:hint="eastAsia"/>
        </w:rPr>
        <w:t>моделей</w:t>
      </w:r>
      <w:r>
        <w:t></w:t>
      </w:r>
      <w:r>
        <w:rPr>
          <w:rFonts w:hint="eastAsia"/>
        </w:rPr>
        <w:t>і</w:t>
      </w:r>
      <w:r>
        <w:t></w:t>
      </w:r>
      <w:r>
        <w:rPr>
          <w:rFonts w:hint="eastAsia"/>
        </w:rPr>
        <w:t>субмоделей</w:t>
      </w:r>
      <w:r>
        <w:t></w:t>
      </w:r>
      <w:r>
        <w:rPr>
          <w:rFonts w:hint="eastAsia"/>
        </w:rPr>
        <w:t>осягнення</w:t>
      </w:r>
      <w:r>
        <w:t></w:t>
      </w:r>
      <w:r>
        <w:rPr>
          <w:rFonts w:hint="eastAsia"/>
        </w:rPr>
        <w:t>світу</w:t>
      </w:r>
      <w:r>
        <w:t></w:t>
      </w:r>
      <w:r>
        <w:t></w:t>
      </w:r>
      <w:r>
        <w:rPr>
          <w:rFonts w:hint="eastAsia"/>
        </w:rPr>
        <w:t>Результати</w:t>
      </w:r>
      <w:r>
        <w:t></w:t>
      </w:r>
      <w:r>
        <w:rPr>
          <w:rFonts w:hint="eastAsia"/>
        </w:rPr>
        <w:t>дослідження</w:t>
      </w:r>
      <w:r>
        <w:t></w:t>
      </w:r>
      <w:r>
        <w:rPr>
          <w:rFonts w:hint="eastAsia"/>
        </w:rPr>
        <w:t>засвідчили</w:t>
      </w:r>
    </w:p>
    <w:p w:rsidR="00986297" w:rsidRDefault="00986297" w:rsidP="00986297">
      <w:r>
        <w:rPr>
          <w:rFonts w:hint="eastAsia"/>
        </w:rPr>
        <w:t>нерівноцінність</w:t>
      </w:r>
      <w:r>
        <w:t></w:t>
      </w:r>
      <w:r>
        <w:rPr>
          <w:rFonts w:hint="eastAsia"/>
        </w:rPr>
        <w:t>семантичного</w:t>
      </w:r>
      <w:r>
        <w:t></w:t>
      </w:r>
      <w:r>
        <w:rPr>
          <w:rFonts w:hint="eastAsia"/>
        </w:rPr>
        <w:t>обсягу</w:t>
      </w:r>
      <w:r>
        <w:t></w:t>
      </w:r>
      <w:r>
        <w:rPr>
          <w:rFonts w:hint="eastAsia"/>
        </w:rPr>
        <w:t>мовних</w:t>
      </w:r>
      <w:r>
        <w:t></w:t>
      </w:r>
      <w:r>
        <w:rPr>
          <w:rFonts w:hint="eastAsia"/>
        </w:rPr>
        <w:t>стереотипів</w:t>
      </w:r>
      <w:r>
        <w:t></w:t>
      </w:r>
      <w:r>
        <w:rPr>
          <w:rFonts w:hint="eastAsia"/>
        </w:rPr>
        <w:t>чуттєвого</w:t>
      </w:r>
      <w:r>
        <w:t></w:t>
      </w:r>
      <w:r>
        <w:rPr>
          <w:rFonts w:hint="eastAsia"/>
        </w:rPr>
        <w:t>сприйняття</w:t>
      </w:r>
      <w:r>
        <w:t></w:t>
      </w:r>
    </w:p>
    <w:p w:rsidR="00986297" w:rsidRDefault="00986297" w:rsidP="00986297">
      <w:r>
        <w:rPr>
          <w:rFonts w:hint="eastAsia"/>
        </w:rPr>
        <w:t>домінантною</w:t>
      </w:r>
      <w:r>
        <w:t></w:t>
      </w:r>
      <w:r>
        <w:rPr>
          <w:rFonts w:hint="eastAsia"/>
        </w:rPr>
        <w:t>за</w:t>
      </w:r>
      <w:r>
        <w:t></w:t>
      </w:r>
      <w:r>
        <w:rPr>
          <w:rFonts w:hint="eastAsia"/>
        </w:rPr>
        <w:t>кількістю</w:t>
      </w:r>
      <w:r>
        <w:t></w:t>
      </w:r>
      <w:r>
        <w:rPr>
          <w:rFonts w:hint="eastAsia"/>
        </w:rPr>
        <w:t>утворених</w:t>
      </w:r>
      <w:r>
        <w:t></w:t>
      </w:r>
      <w:r>
        <w:rPr>
          <w:rFonts w:hint="eastAsia"/>
        </w:rPr>
        <w:t>мовних</w:t>
      </w:r>
      <w:r>
        <w:t></w:t>
      </w:r>
      <w:r>
        <w:rPr>
          <w:rFonts w:hint="eastAsia"/>
        </w:rPr>
        <w:t>етнокультурних</w:t>
      </w:r>
      <w:r>
        <w:t></w:t>
      </w:r>
      <w:r>
        <w:rPr>
          <w:rFonts w:hint="eastAsia"/>
        </w:rPr>
        <w:t>стереотипів</w:t>
      </w:r>
      <w:r>
        <w:t></w:t>
      </w:r>
      <w:r>
        <w:rPr>
          <w:rFonts w:hint="eastAsia"/>
        </w:rPr>
        <w:t>різного</w:t>
      </w:r>
    </w:p>
    <w:p w:rsidR="00986297" w:rsidRDefault="00986297" w:rsidP="00986297">
      <w:r>
        <w:rPr>
          <w:rFonts w:hint="eastAsia"/>
        </w:rPr>
        <w:t>ступеня</w:t>
      </w:r>
      <w:r>
        <w:t></w:t>
      </w:r>
      <w:r>
        <w:rPr>
          <w:rFonts w:hint="eastAsia"/>
        </w:rPr>
        <w:t>перцептивності</w:t>
      </w:r>
      <w:r>
        <w:t></w:t>
      </w:r>
      <w:r>
        <w:rPr>
          <w:rFonts w:hint="eastAsia"/>
        </w:rPr>
        <w:t>є</w:t>
      </w:r>
      <w:r>
        <w:t></w:t>
      </w:r>
      <w:r>
        <w:rPr>
          <w:rFonts w:hint="eastAsia"/>
        </w:rPr>
        <w:t>антропоморфна</w:t>
      </w:r>
      <w:r>
        <w:t></w:t>
      </w:r>
      <w:r>
        <w:rPr>
          <w:rFonts w:hint="eastAsia"/>
        </w:rPr>
        <w:t>модель</w:t>
      </w:r>
      <w:r>
        <w:t></w:t>
      </w:r>
      <w:r>
        <w:t></w:t>
      </w:r>
      <w:r>
        <w:rPr>
          <w:rFonts w:hint="eastAsia"/>
        </w:rPr>
        <w:t>що</w:t>
      </w:r>
      <w:r>
        <w:t></w:t>
      </w:r>
      <w:r>
        <w:rPr>
          <w:rFonts w:hint="eastAsia"/>
        </w:rPr>
        <w:t>підтверджує</w:t>
      </w:r>
      <w:r>
        <w:t></w:t>
      </w:r>
      <w:r>
        <w:rPr>
          <w:rFonts w:hint="eastAsia"/>
        </w:rPr>
        <w:t>більшу</w:t>
      </w:r>
    </w:p>
    <w:p w:rsidR="00986297" w:rsidRDefault="00986297" w:rsidP="00986297">
      <w:r>
        <w:rPr>
          <w:rFonts w:hint="eastAsia"/>
        </w:rPr>
        <w:t>значущість</w:t>
      </w:r>
      <w:r>
        <w:t></w:t>
      </w:r>
      <w:r>
        <w:rPr>
          <w:rFonts w:hint="eastAsia"/>
        </w:rPr>
        <w:t>у</w:t>
      </w:r>
      <w:r>
        <w:t></w:t>
      </w:r>
      <w:r>
        <w:rPr>
          <w:rFonts w:hint="eastAsia"/>
        </w:rPr>
        <w:t>етнічній</w:t>
      </w:r>
      <w:r>
        <w:t></w:t>
      </w:r>
      <w:r>
        <w:rPr>
          <w:rFonts w:hint="eastAsia"/>
        </w:rPr>
        <w:t>лінгвокультурі</w:t>
      </w:r>
      <w:r>
        <w:t></w:t>
      </w:r>
      <w:r>
        <w:rPr>
          <w:rFonts w:hint="eastAsia"/>
        </w:rPr>
        <w:t>сектору</w:t>
      </w:r>
      <w:r>
        <w:t></w:t>
      </w:r>
      <w:r>
        <w:t></w:t>
      </w:r>
      <w:r>
        <w:rPr>
          <w:rFonts w:hint="eastAsia"/>
        </w:rPr>
        <w:t>зорієнтованого</w:t>
      </w:r>
      <w:r>
        <w:t></w:t>
      </w:r>
      <w:r>
        <w:rPr>
          <w:rFonts w:hint="eastAsia"/>
        </w:rPr>
        <w:t>на</w:t>
      </w:r>
      <w:r>
        <w:t></w:t>
      </w:r>
      <w:r>
        <w:rPr>
          <w:rFonts w:hint="eastAsia"/>
        </w:rPr>
        <w:t>опис</w:t>
      </w:r>
      <w:r>
        <w:t></w:t>
      </w:r>
      <w:r>
        <w:rPr>
          <w:rFonts w:hint="eastAsia"/>
        </w:rPr>
        <w:t>самої</w:t>
      </w:r>
      <w:r>
        <w:t></w:t>
      </w:r>
      <w:r>
        <w:rPr>
          <w:rFonts w:hint="eastAsia"/>
        </w:rPr>
        <w:t>людини</w:t>
      </w:r>
      <w:r>
        <w:t></w:t>
      </w:r>
    </w:p>
    <w:p w:rsidR="00986297" w:rsidRDefault="00986297" w:rsidP="00986297">
      <w:r>
        <w:t></w:t>
      </w:r>
      <w:r>
        <w:t></w:t>
      </w:r>
      <w:r>
        <w:t></w:t>
      </w:r>
      <w:r>
        <w:rPr>
          <w:rFonts w:hint="eastAsia"/>
        </w:rPr>
        <w:t>Статус</w:t>
      </w:r>
      <w:r>
        <w:t></w:t>
      </w:r>
      <w:r>
        <w:rPr>
          <w:rFonts w:hint="eastAsia"/>
        </w:rPr>
        <w:t>сенсорної</w:t>
      </w:r>
      <w:r>
        <w:t></w:t>
      </w:r>
      <w:r>
        <w:rPr>
          <w:rFonts w:hint="eastAsia"/>
        </w:rPr>
        <w:t>ознаки</w:t>
      </w:r>
      <w:r>
        <w:t></w:t>
      </w:r>
      <w:r>
        <w:rPr>
          <w:rFonts w:hint="eastAsia"/>
        </w:rPr>
        <w:t>виявляється</w:t>
      </w:r>
      <w:r>
        <w:t></w:t>
      </w:r>
      <w:r>
        <w:rPr>
          <w:rFonts w:hint="eastAsia"/>
        </w:rPr>
        <w:t>на</w:t>
      </w:r>
      <w:r>
        <w:t></w:t>
      </w:r>
      <w:r>
        <w:rPr>
          <w:rFonts w:hint="eastAsia"/>
        </w:rPr>
        <w:t>багатьох</w:t>
      </w:r>
      <w:r>
        <w:t></w:t>
      </w:r>
      <w:r>
        <w:rPr>
          <w:rFonts w:hint="eastAsia"/>
        </w:rPr>
        <w:t>рівнях</w:t>
      </w:r>
      <w:r>
        <w:t></w:t>
      </w:r>
      <w:r>
        <w:t></w:t>
      </w:r>
      <w:r>
        <w:rPr>
          <w:rFonts w:hint="eastAsia"/>
        </w:rPr>
        <w:t>вербалізації</w:t>
      </w:r>
      <w:r>
        <w:t></w:t>
      </w:r>
    </w:p>
    <w:p w:rsidR="00986297" w:rsidRDefault="00986297" w:rsidP="00986297">
      <w:r>
        <w:rPr>
          <w:rFonts w:hint="eastAsia"/>
        </w:rPr>
        <w:t>семантичної</w:t>
      </w:r>
      <w:r>
        <w:t></w:t>
      </w:r>
      <w:r>
        <w:rPr>
          <w:rFonts w:hint="eastAsia"/>
        </w:rPr>
        <w:t>трансформації</w:t>
      </w:r>
      <w:r>
        <w:t></w:t>
      </w:r>
      <w:r>
        <w:t></w:t>
      </w:r>
      <w:r>
        <w:rPr>
          <w:rFonts w:hint="eastAsia"/>
        </w:rPr>
        <w:t>семантики</w:t>
      </w:r>
      <w:r>
        <w:t></w:t>
      </w:r>
      <w:r>
        <w:rPr>
          <w:rFonts w:hint="eastAsia"/>
        </w:rPr>
        <w:t>–</w:t>
      </w:r>
      <w:r>
        <w:t></w:t>
      </w:r>
      <w:r>
        <w:rPr>
          <w:rFonts w:hint="eastAsia"/>
        </w:rPr>
        <w:t>сенсорної</w:t>
      </w:r>
      <w:r>
        <w:t></w:t>
      </w:r>
      <w:r>
        <w:t></w:t>
      </w:r>
      <w:r>
        <w:rPr>
          <w:rFonts w:hint="eastAsia"/>
        </w:rPr>
        <w:t>не</w:t>
      </w:r>
      <w:r>
        <w:t></w:t>
      </w:r>
      <w:r>
        <w:rPr>
          <w:rFonts w:hint="eastAsia"/>
        </w:rPr>
        <w:t>сенсорної</w:t>
      </w:r>
      <w:r>
        <w:t></w:t>
      </w:r>
      <w:r>
        <w:rPr>
          <w:rFonts w:hint="eastAsia"/>
        </w:rPr>
        <w:t>або</w:t>
      </w:r>
      <w:r>
        <w:t></w:t>
      </w:r>
      <w:r>
        <w:rPr>
          <w:rFonts w:hint="eastAsia"/>
        </w:rPr>
        <w:t>комплексної</w:t>
      </w:r>
      <w:r>
        <w:t></w:t>
      </w:r>
    </w:p>
    <w:p w:rsidR="00986297" w:rsidRDefault="00986297" w:rsidP="00986297">
      <w:r>
        <w:rPr>
          <w:rFonts w:hint="eastAsia"/>
        </w:rPr>
        <w:t>символічної</w:t>
      </w:r>
      <w:r>
        <w:t></w:t>
      </w:r>
      <w:r>
        <w:rPr>
          <w:rFonts w:hint="eastAsia"/>
        </w:rPr>
        <w:t>значущості</w:t>
      </w:r>
      <w:r>
        <w:t></w:t>
      </w:r>
      <w:r>
        <w:t></w:t>
      </w:r>
      <w:r>
        <w:rPr>
          <w:rFonts w:hint="eastAsia"/>
        </w:rPr>
        <w:t>високої</w:t>
      </w:r>
      <w:r>
        <w:t></w:t>
      </w:r>
      <w:r>
        <w:rPr>
          <w:rFonts w:hint="eastAsia"/>
        </w:rPr>
        <w:t>асоціативності</w:t>
      </w:r>
      <w:r>
        <w:t></w:t>
      </w:r>
      <w:r>
        <w:t></w:t>
      </w:r>
      <w:r>
        <w:rPr>
          <w:rFonts w:hint="eastAsia"/>
        </w:rPr>
        <w:t>варіативності</w:t>
      </w:r>
      <w:r>
        <w:t></w:t>
      </w:r>
      <w:r>
        <w:t></w:t>
      </w:r>
      <w:r>
        <w:rPr>
          <w:rFonts w:hint="eastAsia"/>
        </w:rPr>
        <w:t>ступеня</w:t>
      </w:r>
      <w:r>
        <w:t></w:t>
      </w:r>
      <w:r>
        <w:rPr>
          <w:rFonts w:hint="eastAsia"/>
        </w:rPr>
        <w:t>вияву</w:t>
      </w:r>
    </w:p>
    <w:p w:rsidR="00986297" w:rsidRDefault="00986297" w:rsidP="00986297">
      <w:r>
        <w:rPr>
          <w:rFonts w:hint="eastAsia"/>
        </w:rPr>
        <w:t>ознаки</w:t>
      </w:r>
      <w:r>
        <w:t></w:t>
      </w:r>
      <w:r>
        <w:t></w:t>
      </w:r>
      <w:r>
        <w:rPr>
          <w:rFonts w:hint="eastAsia"/>
        </w:rPr>
        <w:t>що</w:t>
      </w:r>
      <w:r>
        <w:t></w:t>
      </w:r>
      <w:r>
        <w:rPr>
          <w:rFonts w:hint="eastAsia"/>
        </w:rPr>
        <w:t>інтенсифікується</w:t>
      </w:r>
      <w:r>
        <w:t></w:t>
      </w:r>
      <w:r>
        <w:rPr>
          <w:rFonts w:hint="eastAsia"/>
        </w:rPr>
        <w:t>різноманітними</w:t>
      </w:r>
      <w:r>
        <w:t></w:t>
      </w:r>
      <w:r>
        <w:rPr>
          <w:rFonts w:hint="eastAsia"/>
        </w:rPr>
        <w:t>мовними</w:t>
      </w:r>
      <w:r>
        <w:t></w:t>
      </w:r>
      <w:r>
        <w:rPr>
          <w:rFonts w:hint="eastAsia"/>
        </w:rPr>
        <w:t>засобами</w:t>
      </w:r>
      <w:r>
        <w:t></w:t>
      </w:r>
      <w:r>
        <w:t></w:t>
      </w:r>
      <w:r>
        <w:rPr>
          <w:rFonts w:hint="eastAsia"/>
        </w:rPr>
        <w:t>образного</w:t>
      </w:r>
    </w:p>
    <w:p w:rsidR="00986297" w:rsidRDefault="00986297" w:rsidP="00986297">
      <w:r>
        <w:rPr>
          <w:rFonts w:hint="eastAsia"/>
        </w:rPr>
        <w:t>перекодування</w:t>
      </w:r>
      <w:r>
        <w:t></w:t>
      </w:r>
      <w:r>
        <w:t></w:t>
      </w:r>
      <w:r>
        <w:rPr>
          <w:rFonts w:hint="eastAsia"/>
        </w:rPr>
        <w:t>етнокультурної</w:t>
      </w:r>
      <w:r>
        <w:t></w:t>
      </w:r>
      <w:r>
        <w:rPr>
          <w:rFonts w:hint="eastAsia"/>
        </w:rPr>
        <w:t>маркованості</w:t>
      </w:r>
      <w:r>
        <w:t></w:t>
      </w:r>
      <w:r>
        <w:t></w:t>
      </w:r>
      <w:r>
        <w:rPr>
          <w:rFonts w:hint="eastAsia"/>
        </w:rPr>
        <w:t>оцінки</w:t>
      </w:r>
      <w:r>
        <w:t></w:t>
      </w:r>
      <w:r>
        <w:rPr>
          <w:rFonts w:hint="eastAsia"/>
        </w:rPr>
        <w:t>тощо</w:t>
      </w:r>
      <w:r>
        <w:t></w:t>
      </w:r>
      <w:r>
        <w:t></w:t>
      </w:r>
      <w:r>
        <w:rPr>
          <w:rFonts w:hint="eastAsia"/>
        </w:rPr>
        <w:t>які</w:t>
      </w:r>
      <w:r>
        <w:t></w:t>
      </w:r>
      <w:r>
        <w:rPr>
          <w:rFonts w:hint="eastAsia"/>
        </w:rPr>
        <w:t>зреалізовуються</w:t>
      </w:r>
    </w:p>
    <w:p w:rsidR="00986297" w:rsidRDefault="00986297" w:rsidP="00986297">
      <w:r>
        <w:rPr>
          <w:rFonts w:hint="eastAsia"/>
        </w:rPr>
        <w:t>через</w:t>
      </w:r>
      <w:r>
        <w:t></w:t>
      </w:r>
      <w:r>
        <w:rPr>
          <w:rFonts w:hint="eastAsia"/>
        </w:rPr>
        <w:t>фонові</w:t>
      </w:r>
      <w:r>
        <w:t></w:t>
      </w:r>
      <w:r>
        <w:rPr>
          <w:rFonts w:hint="eastAsia"/>
        </w:rPr>
        <w:t>знання</w:t>
      </w:r>
      <w:r>
        <w:t></w:t>
      </w:r>
      <w:r>
        <w:t></w:t>
      </w:r>
      <w:r>
        <w:rPr>
          <w:rFonts w:hint="eastAsia"/>
        </w:rPr>
        <w:t>Провести</w:t>
      </w:r>
      <w:r>
        <w:t></w:t>
      </w:r>
      <w:r>
        <w:rPr>
          <w:rFonts w:hint="eastAsia"/>
        </w:rPr>
        <w:t>ж</w:t>
      </w:r>
      <w:r>
        <w:t></w:t>
      </w:r>
      <w:r>
        <w:rPr>
          <w:rFonts w:hint="eastAsia"/>
        </w:rPr>
        <w:t>чітку</w:t>
      </w:r>
      <w:r>
        <w:t></w:t>
      </w:r>
      <w:r>
        <w:rPr>
          <w:rFonts w:hint="eastAsia"/>
        </w:rPr>
        <w:t>межу</w:t>
      </w:r>
      <w:r>
        <w:t></w:t>
      </w:r>
      <w:r>
        <w:rPr>
          <w:rFonts w:hint="eastAsia"/>
        </w:rPr>
        <w:t>між</w:t>
      </w:r>
      <w:r>
        <w:t></w:t>
      </w:r>
      <w:r>
        <w:rPr>
          <w:rFonts w:hint="eastAsia"/>
        </w:rPr>
        <w:t>окресленими</w:t>
      </w:r>
      <w:r>
        <w:t></w:t>
      </w:r>
      <w:r>
        <w:rPr>
          <w:rFonts w:hint="eastAsia"/>
        </w:rPr>
        <w:t>сферами</w:t>
      </w:r>
      <w:r>
        <w:t></w:t>
      </w:r>
      <w:r>
        <w:t></w:t>
      </w:r>
      <w:r>
        <w:rPr>
          <w:rFonts w:hint="eastAsia"/>
        </w:rPr>
        <w:t>щоб</w:t>
      </w:r>
      <w:r>
        <w:t></w:t>
      </w:r>
      <w:r>
        <w:rPr>
          <w:rFonts w:hint="eastAsia"/>
        </w:rPr>
        <w:t>вони</w:t>
      </w:r>
    </w:p>
    <w:p w:rsidR="00986297" w:rsidRDefault="00986297" w:rsidP="00986297">
      <w:r>
        <w:rPr>
          <w:rFonts w:hint="eastAsia"/>
        </w:rPr>
        <w:t>постали</w:t>
      </w:r>
      <w:r>
        <w:t></w:t>
      </w:r>
      <w:r>
        <w:rPr>
          <w:rFonts w:hint="eastAsia"/>
        </w:rPr>
        <w:t>розмежованими</w:t>
      </w:r>
      <w:r>
        <w:t></w:t>
      </w:r>
      <w:r>
        <w:rPr>
          <w:rFonts w:hint="eastAsia"/>
        </w:rPr>
        <w:t>з</w:t>
      </w:r>
      <w:r>
        <w:t></w:t>
      </w:r>
      <w:r>
        <w:rPr>
          <w:rFonts w:hint="eastAsia"/>
        </w:rPr>
        <w:t>власним</w:t>
      </w:r>
      <w:r>
        <w:t></w:t>
      </w:r>
      <w:r>
        <w:rPr>
          <w:rFonts w:hint="eastAsia"/>
        </w:rPr>
        <w:t>і</w:t>
      </w:r>
      <w:r>
        <w:t></w:t>
      </w:r>
      <w:r>
        <w:rPr>
          <w:rFonts w:hint="eastAsia"/>
        </w:rPr>
        <w:t>самодостатнім</w:t>
      </w:r>
      <w:r>
        <w:t></w:t>
      </w:r>
      <w:r>
        <w:rPr>
          <w:rFonts w:hint="eastAsia"/>
        </w:rPr>
        <w:t>видом</w:t>
      </w:r>
      <w:r>
        <w:t></w:t>
      </w:r>
      <w:r>
        <w:rPr>
          <w:rFonts w:hint="eastAsia"/>
        </w:rPr>
        <w:t>реальностей</w:t>
      </w:r>
      <w:r>
        <w:t></w:t>
      </w:r>
      <w:r>
        <w:rPr>
          <w:rFonts w:hint="eastAsia"/>
        </w:rPr>
        <w:t>неможливо</w:t>
      </w:r>
      <w:r>
        <w:t></w:t>
      </w:r>
    </w:p>
    <w:p w:rsidR="00986297" w:rsidRDefault="00986297" w:rsidP="00986297">
      <w:r>
        <w:rPr>
          <w:rFonts w:hint="eastAsia"/>
        </w:rPr>
        <w:t>оскільки</w:t>
      </w:r>
      <w:r>
        <w:t></w:t>
      </w:r>
      <w:r>
        <w:rPr>
          <w:rFonts w:hint="eastAsia"/>
        </w:rPr>
        <w:t>тільки</w:t>
      </w:r>
      <w:r>
        <w:t></w:t>
      </w:r>
      <w:r>
        <w:rPr>
          <w:rFonts w:hint="eastAsia"/>
        </w:rPr>
        <w:t>в</w:t>
      </w:r>
      <w:r>
        <w:t></w:t>
      </w:r>
      <w:r>
        <w:rPr>
          <w:rFonts w:hint="eastAsia"/>
        </w:rPr>
        <w:t>сукупності</w:t>
      </w:r>
      <w:r>
        <w:t></w:t>
      </w:r>
      <w:r>
        <w:rPr>
          <w:rFonts w:hint="eastAsia"/>
        </w:rPr>
        <w:t>останні</w:t>
      </w:r>
      <w:r>
        <w:t></w:t>
      </w:r>
      <w:r>
        <w:rPr>
          <w:rFonts w:hint="eastAsia"/>
        </w:rPr>
        <w:t>репрезентують</w:t>
      </w:r>
      <w:r>
        <w:t></w:t>
      </w:r>
      <w:r>
        <w:rPr>
          <w:rFonts w:hint="eastAsia"/>
        </w:rPr>
        <w:t>сформований</w:t>
      </w:r>
      <w:r>
        <w:t></w:t>
      </w:r>
      <w:r>
        <w:rPr>
          <w:rFonts w:hint="eastAsia"/>
        </w:rPr>
        <w:t>на</w:t>
      </w:r>
      <w:r>
        <w:t></w:t>
      </w:r>
      <w:r>
        <w:rPr>
          <w:rFonts w:hint="eastAsia"/>
        </w:rPr>
        <w:t>канонізованих</w:t>
      </w:r>
    </w:p>
    <w:p w:rsidR="00986297" w:rsidRDefault="00986297" w:rsidP="00986297">
      <w:r>
        <w:rPr>
          <w:rFonts w:hint="eastAsia"/>
        </w:rPr>
        <w:t>уявленнях</w:t>
      </w:r>
      <w:r>
        <w:t></w:t>
      </w:r>
      <w:r>
        <w:rPr>
          <w:rFonts w:hint="eastAsia"/>
        </w:rPr>
        <w:t>образний</w:t>
      </w:r>
      <w:r>
        <w:t></w:t>
      </w:r>
      <w:r>
        <w:rPr>
          <w:rFonts w:hint="eastAsia"/>
        </w:rPr>
        <w:t>світ</w:t>
      </w:r>
      <w:r>
        <w:t></w:t>
      </w:r>
      <w:r>
        <w:rPr>
          <w:rFonts w:hint="eastAsia"/>
        </w:rPr>
        <w:t>української</w:t>
      </w:r>
      <w:r>
        <w:t></w:t>
      </w:r>
      <w:r>
        <w:rPr>
          <w:rFonts w:hint="eastAsia"/>
        </w:rPr>
        <w:t>етноспільноти</w:t>
      </w:r>
      <w:r>
        <w:t></w:t>
      </w:r>
      <w:r>
        <w:t></w:t>
      </w:r>
      <w:r>
        <w:rPr>
          <w:rFonts w:hint="eastAsia"/>
        </w:rPr>
        <w:t>узагальнений</w:t>
      </w:r>
      <w:r>
        <w:t></w:t>
      </w:r>
      <w:r>
        <w:rPr>
          <w:rFonts w:hint="eastAsia"/>
        </w:rPr>
        <w:t>у</w:t>
      </w:r>
      <w:r>
        <w:t></w:t>
      </w:r>
      <w:r>
        <w:rPr>
          <w:rFonts w:hint="eastAsia"/>
        </w:rPr>
        <w:t>стереотипних</w:t>
      </w:r>
    </w:p>
    <w:p w:rsidR="00986297" w:rsidRDefault="00986297" w:rsidP="00986297">
      <w:r>
        <w:rPr>
          <w:rFonts w:hint="eastAsia"/>
        </w:rPr>
        <w:t>образах</w:t>
      </w:r>
      <w:r>
        <w:t></w:t>
      </w:r>
      <w:r>
        <w:t></w:t>
      </w:r>
      <w:r>
        <w:rPr>
          <w:rFonts w:hint="eastAsia"/>
        </w:rPr>
        <w:t>Останні</w:t>
      </w:r>
      <w:r>
        <w:t></w:t>
      </w:r>
      <w:r>
        <w:rPr>
          <w:rFonts w:hint="eastAsia"/>
        </w:rPr>
        <w:t>засвідчують</w:t>
      </w:r>
      <w:r>
        <w:t></w:t>
      </w:r>
      <w:r>
        <w:rPr>
          <w:rFonts w:hint="eastAsia"/>
        </w:rPr>
        <w:t>рефлексію</w:t>
      </w:r>
      <w:r>
        <w:t></w:t>
      </w:r>
      <w:r>
        <w:rPr>
          <w:rFonts w:hint="eastAsia"/>
        </w:rPr>
        <w:t>уявлень</w:t>
      </w:r>
      <w:r>
        <w:t></w:t>
      </w:r>
      <w:r>
        <w:rPr>
          <w:rFonts w:hint="eastAsia"/>
        </w:rPr>
        <w:t>українців</w:t>
      </w:r>
      <w:r>
        <w:t></w:t>
      </w:r>
      <w:r>
        <w:rPr>
          <w:rFonts w:hint="eastAsia"/>
        </w:rPr>
        <w:t>про</w:t>
      </w:r>
      <w:r>
        <w:t></w:t>
      </w:r>
      <w:r>
        <w:rPr>
          <w:rFonts w:hint="eastAsia"/>
        </w:rPr>
        <w:t>норми</w:t>
      </w:r>
      <w:r>
        <w:t></w:t>
      </w:r>
      <w:r>
        <w:rPr>
          <w:rFonts w:hint="eastAsia"/>
        </w:rPr>
        <w:t>та</w:t>
      </w:r>
      <w:r>
        <w:t></w:t>
      </w:r>
      <w:r>
        <w:rPr>
          <w:rFonts w:hint="eastAsia"/>
        </w:rPr>
        <w:t>виражають</w:t>
      </w:r>
    </w:p>
    <w:p w:rsidR="00986297" w:rsidRDefault="00986297" w:rsidP="00986297">
      <w:r>
        <w:rPr>
          <w:rFonts w:hint="eastAsia"/>
        </w:rPr>
        <w:t>складний</w:t>
      </w:r>
      <w:r>
        <w:t></w:t>
      </w:r>
      <w:r>
        <w:rPr>
          <w:rFonts w:hint="eastAsia"/>
        </w:rPr>
        <w:t>світ</w:t>
      </w:r>
      <w:r>
        <w:t></w:t>
      </w:r>
      <w:r>
        <w:rPr>
          <w:rFonts w:hint="eastAsia"/>
        </w:rPr>
        <w:t>історичного</w:t>
      </w:r>
      <w:r>
        <w:t></w:t>
      </w:r>
      <w:r>
        <w:rPr>
          <w:rFonts w:hint="eastAsia"/>
        </w:rPr>
        <w:t>проходження</w:t>
      </w:r>
      <w:r>
        <w:t></w:t>
      </w:r>
      <w:r>
        <w:rPr>
          <w:rFonts w:hint="eastAsia"/>
        </w:rPr>
        <w:t>людського</w:t>
      </w:r>
      <w:r>
        <w:t></w:t>
      </w:r>
      <w:r>
        <w:rPr>
          <w:rFonts w:hint="eastAsia"/>
        </w:rPr>
        <w:t>сприйняття</w:t>
      </w:r>
      <w:r>
        <w:t></w:t>
      </w:r>
      <w:r>
        <w:rPr>
          <w:rFonts w:hint="eastAsia"/>
        </w:rPr>
        <w:t>крізь</w:t>
      </w:r>
      <w:r>
        <w:t></w:t>
      </w:r>
      <w:r>
        <w:rPr>
          <w:rFonts w:hint="eastAsia"/>
        </w:rPr>
        <w:t>досвід</w:t>
      </w:r>
    </w:p>
    <w:p w:rsidR="00986297" w:rsidRDefault="00986297" w:rsidP="00986297">
      <w:r>
        <w:rPr>
          <w:rFonts w:hint="eastAsia"/>
        </w:rPr>
        <w:t>реального</w:t>
      </w:r>
      <w:r>
        <w:t></w:t>
      </w:r>
      <w:r>
        <w:t></w:t>
      </w:r>
      <w:r>
        <w:rPr>
          <w:rFonts w:hint="eastAsia"/>
        </w:rPr>
        <w:t>матеріального</w:t>
      </w:r>
      <w:r>
        <w:t></w:t>
      </w:r>
      <w:r>
        <w:rPr>
          <w:rFonts w:hint="eastAsia"/>
        </w:rPr>
        <w:t>та</w:t>
      </w:r>
      <w:r>
        <w:t></w:t>
      </w:r>
      <w:r>
        <w:rPr>
          <w:rFonts w:hint="eastAsia"/>
        </w:rPr>
        <w:t>духовного</w:t>
      </w:r>
      <w:r>
        <w:t></w:t>
      </w:r>
      <w:r>
        <w:rPr>
          <w:rFonts w:hint="eastAsia"/>
        </w:rPr>
        <w:t>життя</w:t>
      </w:r>
      <w:r>
        <w:t></w:t>
      </w:r>
      <w:r>
        <w:rPr>
          <w:rFonts w:hint="eastAsia"/>
        </w:rPr>
        <w:t>українського</w:t>
      </w:r>
      <w:r>
        <w:t></w:t>
      </w:r>
      <w:r>
        <w:rPr>
          <w:rFonts w:hint="eastAsia"/>
        </w:rPr>
        <w:t>етносу</w:t>
      </w:r>
      <w:r>
        <w:t></w:t>
      </w:r>
    </w:p>
    <w:p w:rsidR="00986297" w:rsidRDefault="00986297" w:rsidP="00986297">
      <w:r>
        <w:t></w:t>
      </w:r>
      <w:r>
        <w:t></w:t>
      </w:r>
      <w:r>
        <w:t></w:t>
      </w:r>
      <w:r>
        <w:t></w:t>
      </w:r>
      <w:r>
        <w:rPr>
          <w:rFonts w:hint="eastAsia"/>
        </w:rPr>
        <w:t>Історично</w:t>
      </w:r>
      <w:r>
        <w:t></w:t>
      </w:r>
      <w:r>
        <w:rPr>
          <w:rFonts w:hint="eastAsia"/>
        </w:rPr>
        <w:t>сформовані</w:t>
      </w:r>
      <w:r>
        <w:t></w:t>
      </w:r>
      <w:r>
        <w:rPr>
          <w:rFonts w:hint="eastAsia"/>
        </w:rPr>
        <w:t>й</w:t>
      </w:r>
      <w:r>
        <w:t></w:t>
      </w:r>
      <w:r>
        <w:rPr>
          <w:rFonts w:hint="eastAsia"/>
        </w:rPr>
        <w:t>усвідомлені</w:t>
      </w:r>
      <w:r>
        <w:t></w:t>
      </w:r>
      <w:r>
        <w:rPr>
          <w:rFonts w:hint="eastAsia"/>
        </w:rPr>
        <w:t>носіями</w:t>
      </w:r>
      <w:r>
        <w:t></w:t>
      </w:r>
      <w:r>
        <w:rPr>
          <w:rFonts w:hint="eastAsia"/>
        </w:rPr>
        <w:t>української</w:t>
      </w:r>
      <w:r>
        <w:t></w:t>
      </w:r>
      <w:r>
        <w:rPr>
          <w:rFonts w:hint="eastAsia"/>
        </w:rPr>
        <w:t>мови</w:t>
      </w:r>
    </w:p>
    <w:p w:rsidR="00986297" w:rsidRDefault="00986297" w:rsidP="00986297">
      <w:r>
        <w:rPr>
          <w:rFonts w:hint="eastAsia"/>
        </w:rPr>
        <w:t>етнокультурні</w:t>
      </w:r>
      <w:r>
        <w:t></w:t>
      </w:r>
      <w:r>
        <w:rPr>
          <w:rFonts w:hint="eastAsia"/>
        </w:rPr>
        <w:t>стереотипи</w:t>
      </w:r>
      <w:r>
        <w:t></w:t>
      </w:r>
      <w:r>
        <w:rPr>
          <w:rFonts w:hint="eastAsia"/>
        </w:rPr>
        <w:t>з</w:t>
      </w:r>
      <w:r>
        <w:t></w:t>
      </w:r>
      <w:r>
        <w:rPr>
          <w:rFonts w:hint="eastAsia"/>
        </w:rPr>
        <w:t>сенсорним</w:t>
      </w:r>
      <w:r>
        <w:t></w:t>
      </w:r>
      <w:r>
        <w:rPr>
          <w:rFonts w:hint="eastAsia"/>
        </w:rPr>
        <w:t>компонентом</w:t>
      </w:r>
      <w:r>
        <w:t></w:t>
      </w:r>
      <w:r>
        <w:t></w:t>
      </w:r>
      <w:r>
        <w:rPr>
          <w:rFonts w:hint="eastAsia"/>
        </w:rPr>
        <w:t>генералізуючи</w:t>
      </w:r>
      <w:r>
        <w:t></w:t>
      </w:r>
      <w:r>
        <w:rPr>
          <w:rFonts w:hint="eastAsia"/>
        </w:rPr>
        <w:t>перцептивні</w:t>
      </w:r>
    </w:p>
    <w:p w:rsidR="00986297" w:rsidRDefault="00986297" w:rsidP="00986297">
      <w:r>
        <w:rPr>
          <w:rFonts w:hint="eastAsia"/>
        </w:rPr>
        <w:t>уподобання</w:t>
      </w:r>
      <w:r>
        <w:t></w:t>
      </w:r>
      <w:r>
        <w:rPr>
          <w:rFonts w:hint="eastAsia"/>
        </w:rPr>
        <w:t>українського</w:t>
      </w:r>
      <w:r>
        <w:t></w:t>
      </w:r>
      <w:r>
        <w:rPr>
          <w:rFonts w:hint="eastAsia"/>
        </w:rPr>
        <w:t>етносу</w:t>
      </w:r>
      <w:r>
        <w:t></w:t>
      </w:r>
      <w:r>
        <w:t></w:t>
      </w:r>
      <w:r>
        <w:rPr>
          <w:rFonts w:hint="eastAsia"/>
        </w:rPr>
        <w:t>є</w:t>
      </w:r>
      <w:r>
        <w:t></w:t>
      </w:r>
      <w:r>
        <w:rPr>
          <w:rFonts w:hint="eastAsia"/>
        </w:rPr>
        <w:t>результатом</w:t>
      </w:r>
      <w:r>
        <w:t></w:t>
      </w:r>
      <w:r>
        <w:rPr>
          <w:rFonts w:hint="eastAsia"/>
        </w:rPr>
        <w:t>сенсорного</w:t>
      </w:r>
      <w:r>
        <w:t></w:t>
      </w:r>
      <w:r>
        <w:rPr>
          <w:rFonts w:hint="eastAsia"/>
        </w:rPr>
        <w:t>та</w:t>
      </w:r>
      <w:r>
        <w:t></w:t>
      </w:r>
      <w:r>
        <w:rPr>
          <w:rFonts w:hint="eastAsia"/>
        </w:rPr>
        <w:t>водночас</w:t>
      </w:r>
      <w:r>
        <w:t></w:t>
      </w:r>
      <w:r>
        <w:rPr>
          <w:rFonts w:hint="eastAsia"/>
        </w:rPr>
        <w:t>ментального</w:t>
      </w:r>
    </w:p>
    <w:p w:rsidR="00986297" w:rsidRDefault="00986297" w:rsidP="00986297">
      <w:r>
        <w:rPr>
          <w:rFonts w:hint="eastAsia"/>
        </w:rPr>
        <w:t>опрацювання</w:t>
      </w:r>
      <w:r>
        <w:t></w:t>
      </w:r>
      <w:r>
        <w:rPr>
          <w:rFonts w:hint="eastAsia"/>
        </w:rPr>
        <w:t>світу</w:t>
      </w:r>
      <w:r>
        <w:t></w:t>
      </w:r>
      <w:r>
        <w:t></w:t>
      </w:r>
      <w:r>
        <w:rPr>
          <w:rFonts w:hint="eastAsia"/>
        </w:rPr>
        <w:t>У</w:t>
      </w:r>
      <w:r>
        <w:t></w:t>
      </w:r>
      <w:r>
        <w:rPr>
          <w:rFonts w:hint="eastAsia"/>
        </w:rPr>
        <w:t>процесі</w:t>
      </w:r>
      <w:r>
        <w:t></w:t>
      </w:r>
      <w:r>
        <w:rPr>
          <w:rFonts w:hint="eastAsia"/>
        </w:rPr>
        <w:t>перцептивної</w:t>
      </w:r>
      <w:r>
        <w:t></w:t>
      </w:r>
      <w:r>
        <w:rPr>
          <w:rFonts w:hint="eastAsia"/>
        </w:rPr>
        <w:t>діяльності</w:t>
      </w:r>
      <w:r>
        <w:t></w:t>
      </w:r>
      <w:r>
        <w:rPr>
          <w:rFonts w:hint="eastAsia"/>
        </w:rPr>
        <w:t>сенсорний</w:t>
      </w:r>
      <w:r>
        <w:t></w:t>
      </w:r>
      <w:r>
        <w:rPr>
          <w:rFonts w:hint="eastAsia"/>
        </w:rPr>
        <w:t>і</w:t>
      </w:r>
      <w:r>
        <w:t></w:t>
      </w:r>
      <w:r>
        <w:rPr>
          <w:rFonts w:hint="eastAsia"/>
        </w:rPr>
        <w:t>ментальний</w:t>
      </w:r>
    </w:p>
    <w:p w:rsidR="00986297" w:rsidRDefault="00986297" w:rsidP="00986297">
      <w:r>
        <w:rPr>
          <w:rFonts w:hint="eastAsia"/>
        </w:rPr>
        <w:t>складники</w:t>
      </w:r>
      <w:r>
        <w:t></w:t>
      </w:r>
      <w:r>
        <w:rPr>
          <w:rFonts w:hint="eastAsia"/>
        </w:rPr>
        <w:t>утворюють</w:t>
      </w:r>
      <w:r>
        <w:t></w:t>
      </w:r>
      <w:r>
        <w:rPr>
          <w:rFonts w:hint="eastAsia"/>
        </w:rPr>
        <w:t>єдність</w:t>
      </w:r>
      <w:r>
        <w:t></w:t>
      </w:r>
      <w:r>
        <w:t></w:t>
      </w:r>
      <w:r>
        <w:rPr>
          <w:rFonts w:hint="eastAsia"/>
        </w:rPr>
        <w:t>навіть</w:t>
      </w:r>
      <w:r>
        <w:t></w:t>
      </w:r>
      <w:r>
        <w:rPr>
          <w:rFonts w:hint="eastAsia"/>
        </w:rPr>
        <w:t>власне</w:t>
      </w:r>
      <w:r>
        <w:t></w:t>
      </w:r>
      <w:r>
        <w:rPr>
          <w:rFonts w:hint="eastAsia"/>
        </w:rPr>
        <w:t>сенсорні</w:t>
      </w:r>
      <w:r>
        <w:t></w:t>
      </w:r>
      <w:r>
        <w:rPr>
          <w:rFonts w:hint="eastAsia"/>
        </w:rPr>
        <w:t>ознаки</w:t>
      </w:r>
      <w:r>
        <w:t></w:t>
      </w:r>
      <w:r>
        <w:t></w:t>
      </w:r>
      <w:r>
        <w:rPr>
          <w:rFonts w:hint="eastAsia"/>
        </w:rPr>
        <w:t>на</w:t>
      </w:r>
      <w:r>
        <w:t></w:t>
      </w:r>
      <w:r>
        <w:rPr>
          <w:rFonts w:hint="eastAsia"/>
        </w:rPr>
        <w:t>яких</w:t>
      </w:r>
      <w:r>
        <w:t></w:t>
      </w:r>
      <w:r>
        <w:rPr>
          <w:rFonts w:hint="eastAsia"/>
        </w:rPr>
        <w:t>заґрунтовані</w:t>
      </w:r>
    </w:p>
    <w:p w:rsidR="00986297" w:rsidRDefault="00986297" w:rsidP="00986297">
      <w:r>
        <w:rPr>
          <w:rFonts w:hint="eastAsia"/>
        </w:rPr>
        <w:t>стереотипні</w:t>
      </w:r>
      <w:r>
        <w:t></w:t>
      </w:r>
      <w:r>
        <w:rPr>
          <w:rFonts w:hint="eastAsia"/>
        </w:rPr>
        <w:t>образи</w:t>
      </w:r>
      <w:r>
        <w:t></w:t>
      </w:r>
      <w:r>
        <w:t></w:t>
      </w:r>
      <w:r>
        <w:rPr>
          <w:rFonts w:hint="eastAsia"/>
        </w:rPr>
        <w:t>мають</w:t>
      </w:r>
      <w:r>
        <w:t></w:t>
      </w:r>
      <w:r>
        <w:rPr>
          <w:rFonts w:hint="eastAsia"/>
        </w:rPr>
        <w:t>додаткове</w:t>
      </w:r>
      <w:r>
        <w:t></w:t>
      </w:r>
      <w:r>
        <w:rPr>
          <w:rFonts w:hint="eastAsia"/>
        </w:rPr>
        <w:t>ментальне</w:t>
      </w:r>
      <w:r>
        <w:t></w:t>
      </w:r>
      <w:r>
        <w:rPr>
          <w:rFonts w:hint="eastAsia"/>
        </w:rPr>
        <w:t>тло</w:t>
      </w:r>
      <w:r>
        <w:t></w:t>
      </w:r>
      <w:r>
        <w:t></w:t>
      </w:r>
      <w:r>
        <w:rPr>
          <w:rFonts w:hint="eastAsia"/>
        </w:rPr>
        <w:t>Масив</w:t>
      </w:r>
      <w:r>
        <w:t></w:t>
      </w:r>
      <w:r>
        <w:rPr>
          <w:rFonts w:hint="eastAsia"/>
        </w:rPr>
        <w:t>етнокультурних</w:t>
      </w:r>
    </w:p>
    <w:p w:rsidR="00986297" w:rsidRDefault="00986297" w:rsidP="00986297">
      <w:r>
        <w:rPr>
          <w:rFonts w:hint="eastAsia"/>
        </w:rPr>
        <w:t>стереотипів</w:t>
      </w:r>
      <w:r>
        <w:t></w:t>
      </w:r>
      <w:r>
        <w:rPr>
          <w:rFonts w:hint="eastAsia"/>
        </w:rPr>
        <w:t>із</w:t>
      </w:r>
      <w:r>
        <w:t></w:t>
      </w:r>
      <w:r>
        <w:rPr>
          <w:rFonts w:hint="eastAsia"/>
        </w:rPr>
        <w:t>сенсорним</w:t>
      </w:r>
      <w:r>
        <w:t></w:t>
      </w:r>
      <w:r>
        <w:rPr>
          <w:rFonts w:hint="eastAsia"/>
        </w:rPr>
        <w:t>компонентом</w:t>
      </w:r>
      <w:r>
        <w:t></w:t>
      </w:r>
      <w:r>
        <w:rPr>
          <w:rFonts w:hint="eastAsia"/>
        </w:rPr>
        <w:t>охоплює</w:t>
      </w:r>
      <w:r>
        <w:t></w:t>
      </w:r>
      <w:r>
        <w:rPr>
          <w:rFonts w:hint="eastAsia"/>
        </w:rPr>
        <w:t>систему</w:t>
      </w:r>
      <w:r>
        <w:t></w:t>
      </w:r>
      <w:r>
        <w:rPr>
          <w:rFonts w:hint="eastAsia"/>
        </w:rPr>
        <w:t>значень</w:t>
      </w:r>
      <w:r>
        <w:t></w:t>
      </w:r>
      <w:r>
        <w:rPr>
          <w:rFonts w:hint="eastAsia"/>
        </w:rPr>
        <w:t>із</w:t>
      </w:r>
      <w:r>
        <w:t></w:t>
      </w:r>
      <w:r>
        <w:rPr>
          <w:rFonts w:hint="eastAsia"/>
        </w:rPr>
        <w:t>різним</w:t>
      </w:r>
      <w:r>
        <w:t></w:t>
      </w:r>
      <w:r>
        <w:rPr>
          <w:rFonts w:hint="eastAsia"/>
        </w:rPr>
        <w:t>рівнем</w:t>
      </w:r>
    </w:p>
    <w:p w:rsidR="00986297" w:rsidRDefault="00986297" w:rsidP="00986297">
      <w:r>
        <w:rPr>
          <w:rFonts w:hint="eastAsia"/>
        </w:rPr>
        <w:t>індексації</w:t>
      </w:r>
      <w:r>
        <w:t></w:t>
      </w:r>
      <w:r>
        <w:rPr>
          <w:rFonts w:hint="eastAsia"/>
        </w:rPr>
        <w:t>порогу</w:t>
      </w:r>
      <w:r>
        <w:t></w:t>
      </w:r>
      <w:r>
        <w:rPr>
          <w:rFonts w:hint="eastAsia"/>
        </w:rPr>
        <w:t>сенсорики</w:t>
      </w:r>
      <w:r>
        <w:t></w:t>
      </w:r>
      <w:r>
        <w:t></w:t>
      </w:r>
      <w:r>
        <w:rPr>
          <w:rFonts w:hint="eastAsia"/>
        </w:rPr>
        <w:t>У</w:t>
      </w:r>
      <w:r>
        <w:t></w:t>
      </w:r>
      <w:r>
        <w:rPr>
          <w:rFonts w:hint="eastAsia"/>
        </w:rPr>
        <w:t>результаті</w:t>
      </w:r>
      <w:r>
        <w:t></w:t>
      </w:r>
      <w:r>
        <w:rPr>
          <w:rFonts w:hint="eastAsia"/>
        </w:rPr>
        <w:t>дослідження</w:t>
      </w:r>
      <w:r>
        <w:t></w:t>
      </w:r>
      <w:r>
        <w:rPr>
          <w:rFonts w:hint="eastAsia"/>
        </w:rPr>
        <w:t>одержано</w:t>
      </w:r>
      <w:r>
        <w:t></w:t>
      </w:r>
      <w:r>
        <w:rPr>
          <w:rFonts w:hint="eastAsia"/>
        </w:rPr>
        <w:t>дані</w:t>
      </w:r>
      <w:r>
        <w:t></w:t>
      </w:r>
      <w:r>
        <w:rPr>
          <w:rFonts w:hint="eastAsia"/>
        </w:rPr>
        <w:t>про</w:t>
      </w:r>
    </w:p>
    <w:p w:rsidR="00986297" w:rsidRDefault="00986297" w:rsidP="00986297">
      <w:r>
        <w:rPr>
          <w:rFonts w:hint="eastAsia"/>
        </w:rPr>
        <w:t>приблизно</w:t>
      </w:r>
      <w:r>
        <w:t></w:t>
      </w:r>
      <w:r>
        <w:rPr>
          <w:rFonts w:hint="eastAsia"/>
        </w:rPr>
        <w:t>рівну</w:t>
      </w:r>
      <w:r>
        <w:t></w:t>
      </w:r>
      <w:r>
        <w:rPr>
          <w:rFonts w:hint="eastAsia"/>
        </w:rPr>
        <w:t>кількість</w:t>
      </w:r>
      <w:r>
        <w:t></w:t>
      </w:r>
      <w:r>
        <w:rPr>
          <w:rFonts w:hint="eastAsia"/>
        </w:rPr>
        <w:t>сенсорно</w:t>
      </w:r>
      <w:r>
        <w:t></w:t>
      </w:r>
      <w:r>
        <w:rPr>
          <w:rFonts w:hint="eastAsia"/>
        </w:rPr>
        <w:t>ментального</w:t>
      </w:r>
      <w:r>
        <w:t></w:t>
      </w:r>
      <w:r>
        <w:t></w:t>
      </w:r>
      <w:r>
        <w:t></w:t>
      </w:r>
      <w:r>
        <w:t></w:t>
      </w:r>
      <w:r>
        <w:t></w:t>
      </w:r>
      <w:r>
        <w:t></w:t>
      </w:r>
      <w:r>
        <w:rPr>
          <w:rFonts w:hint="eastAsia"/>
        </w:rPr>
        <w:t>образи</w:t>
      </w:r>
      <w:r>
        <w:t></w:t>
      </w:r>
      <w:r>
        <w:rPr>
          <w:rFonts w:hint="eastAsia"/>
        </w:rPr>
        <w:t>–</w:t>
      </w:r>
      <w:r>
        <w:t></w:t>
      </w:r>
      <w:r>
        <w:t></w:t>
      </w:r>
      <w:r>
        <w:t></w:t>
      </w:r>
      <w:r>
        <w:t></w:t>
      </w:r>
      <w:r>
        <w:t></w:t>
      </w:r>
      <w:r>
        <w:t></w:t>
      </w:r>
      <w:r>
        <w:rPr>
          <w:rFonts w:hint="eastAsia"/>
        </w:rPr>
        <w:t>і</w:t>
      </w:r>
      <w:r>
        <w:t></w:t>
      </w:r>
      <w:r>
        <w:rPr>
          <w:rFonts w:hint="eastAsia"/>
        </w:rPr>
        <w:t>ментальносенсорного</w:t>
      </w:r>
      <w:r>
        <w:t></w:t>
      </w:r>
      <w:r>
        <w:rPr>
          <w:rFonts w:hint="eastAsia"/>
        </w:rPr>
        <w:t>типів</w:t>
      </w:r>
      <w:r>
        <w:t></w:t>
      </w:r>
      <w:r>
        <w:rPr>
          <w:rFonts w:hint="eastAsia"/>
        </w:rPr>
        <w:t>відношень</w:t>
      </w:r>
      <w:r>
        <w:t></w:t>
      </w:r>
      <w:r>
        <w:t></w:t>
      </w:r>
      <w:r>
        <w:t></w:t>
      </w:r>
      <w:r>
        <w:t></w:t>
      </w:r>
      <w:r>
        <w:t></w:t>
      </w:r>
      <w:r>
        <w:t></w:t>
      </w:r>
      <w:r>
        <w:rPr>
          <w:rFonts w:hint="eastAsia"/>
        </w:rPr>
        <w:t>образи</w:t>
      </w:r>
      <w:r>
        <w:t></w:t>
      </w:r>
      <w:r>
        <w:rPr>
          <w:rFonts w:hint="eastAsia"/>
        </w:rPr>
        <w:t>–</w:t>
      </w:r>
      <w:r>
        <w:t></w:t>
      </w:r>
      <w:r>
        <w:t></w:t>
      </w:r>
      <w:r>
        <w:t></w:t>
      </w:r>
      <w:r>
        <w:t></w:t>
      </w:r>
      <w:r>
        <w:t></w:t>
      </w:r>
      <w:r>
        <w:t></w:t>
      </w:r>
      <w:r>
        <w:rPr>
          <w:rFonts w:hint="eastAsia"/>
        </w:rPr>
        <w:t>та</w:t>
      </w:r>
      <w:r>
        <w:t></w:t>
      </w:r>
      <w:r>
        <w:rPr>
          <w:rFonts w:hint="eastAsia"/>
        </w:rPr>
        <w:t>набагато</w:t>
      </w:r>
      <w:r>
        <w:t></w:t>
      </w:r>
      <w:r>
        <w:rPr>
          <w:rFonts w:hint="eastAsia"/>
        </w:rPr>
        <w:t>вищу</w:t>
      </w:r>
      <w:r>
        <w:t></w:t>
      </w:r>
      <w:r>
        <w:rPr>
          <w:rFonts w:hint="eastAsia"/>
        </w:rPr>
        <w:t>сенсорного</w:t>
      </w:r>
      <w:r>
        <w:t></w:t>
      </w:r>
      <w:r>
        <w:t></w:t>
      </w:r>
      <w:r>
        <w:t></w:t>
      </w:r>
      <w:r>
        <w:t></w:t>
      </w:r>
      <w:r>
        <w:t></w:t>
      </w:r>
    </w:p>
    <w:p w:rsidR="00986297" w:rsidRDefault="00986297" w:rsidP="00986297">
      <w:r>
        <w:rPr>
          <w:rFonts w:hint="eastAsia"/>
        </w:rPr>
        <w:t>образи</w:t>
      </w:r>
      <w:r>
        <w:t></w:t>
      </w:r>
      <w:r>
        <w:rPr>
          <w:rFonts w:hint="eastAsia"/>
        </w:rPr>
        <w:t>–</w:t>
      </w:r>
      <w:r>
        <w:t></w:t>
      </w:r>
      <w:r>
        <w:t></w:t>
      </w:r>
      <w:r>
        <w:t></w:t>
      </w:r>
      <w:r>
        <w:t></w:t>
      </w:r>
      <w:r>
        <w:t></w:t>
      </w:r>
      <w:r>
        <w:t></w:t>
      </w:r>
      <w:r>
        <w:rPr>
          <w:rFonts w:hint="eastAsia"/>
        </w:rPr>
        <w:t>і</w:t>
      </w:r>
      <w:r>
        <w:t></w:t>
      </w:r>
      <w:r>
        <w:rPr>
          <w:rFonts w:hint="eastAsia"/>
        </w:rPr>
        <w:t>ментального</w:t>
      </w:r>
      <w:r>
        <w:t></w:t>
      </w:r>
      <w:r>
        <w:rPr>
          <w:rFonts w:hint="eastAsia"/>
        </w:rPr>
        <w:t>типів</w:t>
      </w:r>
      <w:r>
        <w:t></w:t>
      </w:r>
      <w:r>
        <w:t></w:t>
      </w:r>
      <w:r>
        <w:t></w:t>
      </w:r>
      <w:r>
        <w:t></w:t>
      </w:r>
      <w:r>
        <w:t></w:t>
      </w:r>
      <w:r>
        <w:t></w:t>
      </w:r>
      <w:r>
        <w:t></w:t>
      </w:r>
      <w:r>
        <w:rPr>
          <w:rFonts w:hint="eastAsia"/>
        </w:rPr>
        <w:t>образів</w:t>
      </w:r>
      <w:r>
        <w:t></w:t>
      </w:r>
      <w:r>
        <w:rPr>
          <w:rFonts w:hint="eastAsia"/>
        </w:rPr>
        <w:t>–</w:t>
      </w:r>
      <w:r>
        <w:t></w:t>
      </w:r>
      <w:r>
        <w:t></w:t>
      </w:r>
      <w:r>
        <w:t></w:t>
      </w:r>
      <w:r>
        <w:t></w:t>
      </w:r>
      <w:r>
        <w:t></w:t>
      </w:r>
      <w:r>
        <w:t></w:t>
      </w:r>
      <w:r>
        <w:t></w:t>
      </w:r>
      <w:r>
        <w:rPr>
          <w:rFonts w:hint="eastAsia"/>
        </w:rPr>
        <w:t>Ментальну</w:t>
      </w:r>
      <w:r>
        <w:t></w:t>
      </w:r>
      <w:r>
        <w:rPr>
          <w:rFonts w:hint="eastAsia"/>
        </w:rPr>
        <w:t>модель</w:t>
      </w:r>
      <w:r>
        <w:t></w:t>
      </w:r>
      <w:r>
        <w:t></w:t>
      </w:r>
      <w:r>
        <w:rPr>
          <w:rFonts w:hint="eastAsia"/>
        </w:rPr>
        <w:t>яка</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p>
    <w:p w:rsidR="00986297" w:rsidRDefault="00986297" w:rsidP="00986297">
      <w:r>
        <w:rPr>
          <w:rFonts w:hint="eastAsia"/>
        </w:rPr>
        <w:t>розвиває</w:t>
      </w:r>
      <w:r>
        <w:t></w:t>
      </w:r>
      <w:r>
        <w:rPr>
          <w:rFonts w:hint="eastAsia"/>
        </w:rPr>
        <w:t>свої</w:t>
      </w:r>
      <w:r>
        <w:t></w:t>
      </w:r>
      <w:r>
        <w:rPr>
          <w:rFonts w:hint="eastAsia"/>
        </w:rPr>
        <w:t>потенції</w:t>
      </w:r>
      <w:r>
        <w:t></w:t>
      </w:r>
      <w:r>
        <w:rPr>
          <w:rFonts w:hint="eastAsia"/>
        </w:rPr>
        <w:t>в</w:t>
      </w:r>
      <w:r>
        <w:t></w:t>
      </w:r>
      <w:r>
        <w:rPr>
          <w:rFonts w:hint="eastAsia"/>
        </w:rPr>
        <w:t>межах</w:t>
      </w:r>
      <w:r>
        <w:t></w:t>
      </w:r>
      <w:r>
        <w:rPr>
          <w:rFonts w:hint="eastAsia"/>
        </w:rPr>
        <w:t>різних</w:t>
      </w:r>
      <w:r>
        <w:t></w:t>
      </w:r>
      <w:r>
        <w:rPr>
          <w:rFonts w:hint="eastAsia"/>
        </w:rPr>
        <w:t>площин</w:t>
      </w:r>
      <w:r>
        <w:t></w:t>
      </w:r>
      <w:r>
        <w:t></w:t>
      </w:r>
      <w:r>
        <w:rPr>
          <w:rFonts w:hint="eastAsia"/>
        </w:rPr>
        <w:t>якісної</w:t>
      </w:r>
      <w:r>
        <w:t></w:t>
      </w:r>
      <w:r>
        <w:t></w:t>
      </w:r>
      <w:r>
        <w:rPr>
          <w:rFonts w:hint="eastAsia"/>
        </w:rPr>
        <w:t>оцінної</w:t>
      </w:r>
      <w:r>
        <w:t></w:t>
      </w:r>
      <w:r>
        <w:t></w:t>
      </w:r>
      <w:r>
        <w:rPr>
          <w:rFonts w:hint="eastAsia"/>
        </w:rPr>
        <w:t>соціальної</w:t>
      </w:r>
      <w:r>
        <w:t></w:t>
      </w:r>
    </w:p>
    <w:p w:rsidR="00986297" w:rsidRDefault="00986297" w:rsidP="00986297">
      <w:r>
        <w:rPr>
          <w:rFonts w:hint="eastAsia"/>
        </w:rPr>
        <w:t>кількісної</w:t>
      </w:r>
      <w:r>
        <w:t></w:t>
      </w:r>
      <w:r>
        <w:t></w:t>
      </w:r>
      <w:r>
        <w:rPr>
          <w:rFonts w:hint="eastAsia"/>
        </w:rPr>
        <w:t>темпоральної</w:t>
      </w:r>
      <w:r>
        <w:t></w:t>
      </w:r>
      <w:r>
        <w:t></w:t>
      </w:r>
      <w:r>
        <w:rPr>
          <w:rFonts w:hint="eastAsia"/>
        </w:rPr>
        <w:t>просторової</w:t>
      </w:r>
      <w:r>
        <w:t></w:t>
      </w:r>
      <w:r>
        <w:rPr>
          <w:rFonts w:hint="eastAsia"/>
        </w:rPr>
        <w:t>тощо</w:t>
      </w:r>
      <w:r>
        <w:t></w:t>
      </w:r>
      <w:r>
        <w:t></w:t>
      </w:r>
      <w:r>
        <w:rPr>
          <w:rFonts w:hint="eastAsia"/>
        </w:rPr>
        <w:t>визнано</w:t>
      </w:r>
      <w:r>
        <w:t></w:t>
      </w:r>
      <w:r>
        <w:rPr>
          <w:rFonts w:hint="eastAsia"/>
        </w:rPr>
        <w:t>найтиповішою</w:t>
      </w:r>
      <w:r>
        <w:t></w:t>
      </w:r>
    </w:p>
    <w:p w:rsidR="00986297" w:rsidRDefault="00986297" w:rsidP="00986297">
      <w:r>
        <w:t></w:t>
      </w:r>
      <w:r>
        <w:t></w:t>
      </w:r>
      <w:r>
        <w:t></w:t>
      </w:r>
      <w:r>
        <w:t></w:t>
      </w:r>
      <w:r>
        <w:rPr>
          <w:rFonts w:hint="eastAsia"/>
        </w:rPr>
        <w:t>Дослідження</w:t>
      </w:r>
      <w:r>
        <w:t></w:t>
      </w:r>
      <w:r>
        <w:rPr>
          <w:rFonts w:hint="eastAsia"/>
        </w:rPr>
        <w:t>закономірностей</w:t>
      </w:r>
      <w:r>
        <w:t></w:t>
      </w:r>
      <w:r>
        <w:rPr>
          <w:rFonts w:hint="eastAsia"/>
        </w:rPr>
        <w:t>мовної</w:t>
      </w:r>
      <w:r>
        <w:t></w:t>
      </w:r>
      <w:r>
        <w:rPr>
          <w:rFonts w:hint="eastAsia"/>
        </w:rPr>
        <w:t>об’єктивації</w:t>
      </w:r>
      <w:r>
        <w:t></w:t>
      </w:r>
      <w:r>
        <w:rPr>
          <w:rFonts w:hint="eastAsia"/>
        </w:rPr>
        <w:t>етнокультурних</w:t>
      </w:r>
    </w:p>
    <w:p w:rsidR="00986297" w:rsidRDefault="00986297" w:rsidP="00986297">
      <w:r>
        <w:rPr>
          <w:rFonts w:hint="eastAsia"/>
        </w:rPr>
        <w:t>стереотипів</w:t>
      </w:r>
      <w:r>
        <w:t></w:t>
      </w:r>
      <w:r>
        <w:rPr>
          <w:rFonts w:hint="eastAsia"/>
        </w:rPr>
        <w:t>сенсорного</w:t>
      </w:r>
      <w:r>
        <w:t></w:t>
      </w:r>
      <w:r>
        <w:rPr>
          <w:rFonts w:hint="eastAsia"/>
        </w:rPr>
        <w:t>рівня</w:t>
      </w:r>
      <w:r>
        <w:t></w:t>
      </w:r>
      <w:r>
        <w:rPr>
          <w:rFonts w:hint="eastAsia"/>
        </w:rPr>
        <w:t>дозволило</w:t>
      </w:r>
      <w:r>
        <w:t></w:t>
      </w:r>
      <w:r>
        <w:rPr>
          <w:rFonts w:hint="eastAsia"/>
        </w:rPr>
        <w:t>відстежити</w:t>
      </w:r>
      <w:r>
        <w:t></w:t>
      </w:r>
      <w:r>
        <w:rPr>
          <w:rFonts w:hint="eastAsia"/>
        </w:rPr>
        <w:t>мовні</w:t>
      </w:r>
      <w:r>
        <w:t></w:t>
      </w:r>
      <w:r>
        <w:rPr>
          <w:rFonts w:hint="eastAsia"/>
        </w:rPr>
        <w:t>механізми</w:t>
      </w:r>
      <w:r>
        <w:t></w:t>
      </w:r>
      <w:r>
        <w:rPr>
          <w:rFonts w:hint="eastAsia"/>
        </w:rPr>
        <w:t>творення</w:t>
      </w:r>
    </w:p>
    <w:p w:rsidR="00986297" w:rsidRDefault="00986297" w:rsidP="00986297">
      <w:r>
        <w:rPr>
          <w:rFonts w:hint="eastAsia"/>
        </w:rPr>
        <w:t>останніх</w:t>
      </w:r>
      <w:r>
        <w:t></w:t>
      </w:r>
      <w:r>
        <w:rPr>
          <w:rFonts w:hint="eastAsia"/>
        </w:rPr>
        <w:t>і</w:t>
      </w:r>
      <w:r>
        <w:t></w:t>
      </w:r>
      <w:r>
        <w:rPr>
          <w:rFonts w:hint="eastAsia"/>
        </w:rPr>
        <w:t>показати</w:t>
      </w:r>
      <w:r>
        <w:t></w:t>
      </w:r>
      <w:r>
        <w:rPr>
          <w:rFonts w:hint="eastAsia"/>
        </w:rPr>
        <w:t>засоби</w:t>
      </w:r>
      <w:r>
        <w:t></w:t>
      </w:r>
      <w:r>
        <w:rPr>
          <w:rFonts w:hint="eastAsia"/>
        </w:rPr>
        <w:t>їх</w:t>
      </w:r>
      <w:r>
        <w:t></w:t>
      </w:r>
      <w:r>
        <w:rPr>
          <w:rFonts w:hint="eastAsia"/>
        </w:rPr>
        <w:t>реалізації</w:t>
      </w:r>
      <w:r>
        <w:t></w:t>
      </w:r>
      <w:r>
        <w:rPr>
          <w:rFonts w:hint="eastAsia"/>
        </w:rPr>
        <w:t>в</w:t>
      </w:r>
      <w:r>
        <w:t></w:t>
      </w:r>
      <w:r>
        <w:rPr>
          <w:rFonts w:hint="eastAsia"/>
        </w:rPr>
        <w:t>мовно</w:t>
      </w:r>
      <w:r>
        <w:t></w:t>
      </w:r>
      <w:r>
        <w:rPr>
          <w:rFonts w:hint="eastAsia"/>
        </w:rPr>
        <w:t>культурному</w:t>
      </w:r>
      <w:r>
        <w:t></w:t>
      </w:r>
      <w:r>
        <w:rPr>
          <w:rFonts w:hint="eastAsia"/>
        </w:rPr>
        <w:t>просторі</w:t>
      </w:r>
      <w:r>
        <w:t></w:t>
      </w:r>
      <w:r>
        <w:rPr>
          <w:rFonts w:hint="eastAsia"/>
        </w:rPr>
        <w:t>українського</w:t>
      </w:r>
    </w:p>
    <w:p w:rsidR="00986297" w:rsidRDefault="00986297" w:rsidP="00986297">
      <w:r>
        <w:rPr>
          <w:rFonts w:hint="eastAsia"/>
        </w:rPr>
        <w:t>етносу</w:t>
      </w:r>
      <w:r>
        <w:t></w:t>
      </w:r>
      <w:r>
        <w:t></w:t>
      </w:r>
      <w:r>
        <w:rPr>
          <w:rFonts w:hint="eastAsia"/>
        </w:rPr>
        <w:t>Дієвими</w:t>
      </w:r>
      <w:r>
        <w:t></w:t>
      </w:r>
      <w:r>
        <w:rPr>
          <w:rFonts w:hint="eastAsia"/>
        </w:rPr>
        <w:t>визнано</w:t>
      </w:r>
      <w:r>
        <w:t></w:t>
      </w:r>
      <w:r>
        <w:rPr>
          <w:rFonts w:hint="eastAsia"/>
        </w:rPr>
        <w:t>переосмислення</w:t>
      </w:r>
      <w:r>
        <w:t></w:t>
      </w:r>
      <w:r>
        <w:rPr>
          <w:rFonts w:hint="eastAsia"/>
        </w:rPr>
        <w:t>в</w:t>
      </w:r>
      <w:r>
        <w:t></w:t>
      </w:r>
      <w:r>
        <w:rPr>
          <w:rFonts w:hint="eastAsia"/>
        </w:rPr>
        <w:t>межах</w:t>
      </w:r>
      <w:r>
        <w:t></w:t>
      </w:r>
      <w:r>
        <w:rPr>
          <w:rFonts w:hint="eastAsia"/>
        </w:rPr>
        <w:t>тропів</w:t>
      </w:r>
      <w:r>
        <w:t></w:t>
      </w:r>
      <w:r>
        <w:rPr>
          <w:rFonts w:hint="eastAsia"/>
        </w:rPr>
        <w:t>осі</w:t>
      </w:r>
      <w:r>
        <w:t></w:t>
      </w:r>
      <w:r>
        <w:rPr>
          <w:rFonts w:hint="eastAsia"/>
        </w:rPr>
        <w:t>суміжності</w:t>
      </w:r>
      <w:r>
        <w:t></w:t>
      </w:r>
      <w:r>
        <w:rPr>
          <w:rFonts w:hint="eastAsia"/>
        </w:rPr>
        <w:t>та</w:t>
      </w:r>
    </w:p>
    <w:p w:rsidR="00986297" w:rsidRDefault="00986297" w:rsidP="00986297">
      <w:r>
        <w:rPr>
          <w:rFonts w:hint="eastAsia"/>
        </w:rPr>
        <w:t>псевдототожності</w:t>
      </w:r>
      <w:r>
        <w:t></w:t>
      </w:r>
      <w:r>
        <w:t></w:t>
      </w:r>
      <w:r>
        <w:rPr>
          <w:rFonts w:hint="eastAsia"/>
        </w:rPr>
        <w:t>які</w:t>
      </w:r>
      <w:r>
        <w:t></w:t>
      </w:r>
      <w:r>
        <w:rPr>
          <w:rFonts w:hint="eastAsia"/>
        </w:rPr>
        <w:t>репрезентують</w:t>
      </w:r>
      <w:r>
        <w:t></w:t>
      </w:r>
      <w:r>
        <w:rPr>
          <w:rFonts w:hint="eastAsia"/>
        </w:rPr>
        <w:t>метонімія</w:t>
      </w:r>
      <w:r>
        <w:t></w:t>
      </w:r>
      <w:r>
        <w:t></w:t>
      </w:r>
      <w:r>
        <w:rPr>
          <w:rFonts w:hint="eastAsia"/>
        </w:rPr>
        <w:t>метафора</w:t>
      </w:r>
      <w:r>
        <w:t></w:t>
      </w:r>
      <w:r>
        <w:t></w:t>
      </w:r>
      <w:r>
        <w:rPr>
          <w:rFonts w:hint="eastAsia"/>
        </w:rPr>
        <w:t>порівняння</w:t>
      </w:r>
      <w:r>
        <w:t></w:t>
      </w:r>
      <w:r>
        <w:t></w:t>
      </w:r>
      <w:r>
        <w:rPr>
          <w:rFonts w:hint="eastAsia"/>
        </w:rPr>
        <w:t>епітет</w:t>
      </w:r>
      <w:r>
        <w:t></w:t>
      </w:r>
    </w:p>
    <w:p w:rsidR="00986297" w:rsidRDefault="00986297" w:rsidP="00986297">
      <w:r>
        <w:rPr>
          <w:rFonts w:hint="eastAsia"/>
        </w:rPr>
        <w:t>символ</w:t>
      </w:r>
      <w:r>
        <w:t></w:t>
      </w:r>
      <w:r>
        <w:t></w:t>
      </w:r>
      <w:r>
        <w:rPr>
          <w:rFonts w:hint="eastAsia"/>
        </w:rPr>
        <w:t>перифраз</w:t>
      </w:r>
      <w:r>
        <w:t></w:t>
      </w:r>
      <w:r>
        <w:t></w:t>
      </w:r>
      <w:r>
        <w:rPr>
          <w:rFonts w:hint="eastAsia"/>
        </w:rPr>
        <w:t>персоніфікація</w:t>
      </w:r>
      <w:r>
        <w:t></w:t>
      </w:r>
      <w:r>
        <w:t></w:t>
      </w:r>
      <w:r>
        <w:rPr>
          <w:rFonts w:hint="eastAsia"/>
        </w:rPr>
        <w:t>антитеза</w:t>
      </w:r>
      <w:r>
        <w:t></w:t>
      </w:r>
      <w:r>
        <w:t></w:t>
      </w:r>
      <w:r>
        <w:rPr>
          <w:rFonts w:hint="eastAsia"/>
        </w:rPr>
        <w:t>гіпербола</w:t>
      </w:r>
      <w:r>
        <w:t></w:t>
      </w:r>
      <w:r>
        <w:t></w:t>
      </w:r>
      <w:r>
        <w:rPr>
          <w:rFonts w:hint="eastAsia"/>
        </w:rPr>
        <w:t>зрідка</w:t>
      </w:r>
      <w:r>
        <w:t></w:t>
      </w:r>
      <w:r>
        <w:rPr>
          <w:rFonts w:hint="eastAsia"/>
        </w:rPr>
        <w:t>залучений</w:t>
      </w:r>
      <w:r>
        <w:t></w:t>
      </w:r>
      <w:r>
        <w:rPr>
          <w:rFonts w:hint="eastAsia"/>
        </w:rPr>
        <w:t>механізм</w:t>
      </w:r>
    </w:p>
    <w:p w:rsidR="00986297" w:rsidRDefault="00986297" w:rsidP="00986297">
      <w:r>
        <w:rPr>
          <w:rFonts w:hint="eastAsia"/>
        </w:rPr>
        <w:t>розпаду</w:t>
      </w:r>
      <w:r>
        <w:t></w:t>
      </w:r>
      <w:r>
        <w:rPr>
          <w:rFonts w:hint="eastAsia"/>
        </w:rPr>
        <w:t>полісеми</w:t>
      </w:r>
      <w:r>
        <w:t></w:t>
      </w:r>
      <w:r>
        <w:rPr>
          <w:rFonts w:hint="eastAsia"/>
        </w:rPr>
        <w:t>на</w:t>
      </w:r>
      <w:r>
        <w:t></w:t>
      </w:r>
      <w:r>
        <w:rPr>
          <w:rFonts w:hint="eastAsia"/>
        </w:rPr>
        <w:t>декілька</w:t>
      </w:r>
      <w:r>
        <w:t></w:t>
      </w:r>
      <w:r>
        <w:rPr>
          <w:rFonts w:hint="eastAsia"/>
        </w:rPr>
        <w:t>значень</w:t>
      </w:r>
      <w:r>
        <w:t></w:t>
      </w:r>
      <w:r>
        <w:t></w:t>
      </w:r>
      <w:r>
        <w:rPr>
          <w:rFonts w:hint="eastAsia"/>
        </w:rPr>
        <w:t>Первинні</w:t>
      </w:r>
      <w:r>
        <w:t></w:t>
      </w:r>
      <w:r>
        <w:rPr>
          <w:rFonts w:hint="eastAsia"/>
        </w:rPr>
        <w:t>параметри</w:t>
      </w:r>
      <w:r>
        <w:t></w:t>
      </w:r>
      <w:r>
        <w:rPr>
          <w:rFonts w:hint="eastAsia"/>
        </w:rPr>
        <w:t>переосмислення</w:t>
      </w:r>
    </w:p>
    <w:p w:rsidR="00986297" w:rsidRDefault="00986297" w:rsidP="00986297">
      <w:r>
        <w:rPr>
          <w:rFonts w:hint="eastAsia"/>
        </w:rPr>
        <w:t>стереотипних</w:t>
      </w:r>
      <w:r>
        <w:t></w:t>
      </w:r>
      <w:r>
        <w:rPr>
          <w:rFonts w:hint="eastAsia"/>
        </w:rPr>
        <w:t>образів</w:t>
      </w:r>
      <w:r>
        <w:t></w:t>
      </w:r>
      <w:r>
        <w:rPr>
          <w:rFonts w:hint="eastAsia"/>
        </w:rPr>
        <w:t>із</w:t>
      </w:r>
      <w:r>
        <w:t></w:t>
      </w:r>
      <w:r>
        <w:rPr>
          <w:rFonts w:hint="eastAsia"/>
        </w:rPr>
        <w:t>перцептивним</w:t>
      </w:r>
      <w:r>
        <w:t></w:t>
      </w:r>
      <w:r>
        <w:rPr>
          <w:rFonts w:hint="eastAsia"/>
        </w:rPr>
        <w:t>компонентом</w:t>
      </w:r>
      <w:r>
        <w:t></w:t>
      </w:r>
      <w:r>
        <w:rPr>
          <w:rFonts w:hint="eastAsia"/>
        </w:rPr>
        <w:t>задає</w:t>
      </w:r>
      <w:r>
        <w:t></w:t>
      </w:r>
      <w:r>
        <w:rPr>
          <w:rFonts w:hint="eastAsia"/>
        </w:rPr>
        <w:t>троп</w:t>
      </w:r>
      <w:r>
        <w:t></w:t>
      </w:r>
      <w:r>
        <w:rPr>
          <w:rFonts w:hint="eastAsia"/>
        </w:rPr>
        <w:t>осі</w:t>
      </w:r>
      <w:r>
        <w:t></w:t>
      </w:r>
      <w:r>
        <w:rPr>
          <w:rFonts w:hint="eastAsia"/>
        </w:rPr>
        <w:t>суміжності</w:t>
      </w:r>
      <w:r>
        <w:t></w:t>
      </w:r>
      <w:r>
        <w:rPr>
          <w:rFonts w:hint="eastAsia"/>
        </w:rPr>
        <w:t>–</w:t>
      </w:r>
    </w:p>
    <w:p w:rsidR="00986297" w:rsidRDefault="00986297" w:rsidP="00986297">
      <w:r>
        <w:rPr>
          <w:rFonts w:hint="eastAsia"/>
        </w:rPr>
        <w:t>метонімія</w:t>
      </w:r>
      <w:r>
        <w:t></w:t>
      </w:r>
      <w:r>
        <w:t></w:t>
      </w:r>
      <w:r>
        <w:rPr>
          <w:rFonts w:hint="eastAsia"/>
        </w:rPr>
        <w:t>Метонімічна</w:t>
      </w:r>
      <w:r>
        <w:t></w:t>
      </w:r>
      <w:r>
        <w:rPr>
          <w:rFonts w:hint="eastAsia"/>
        </w:rPr>
        <w:t>модель</w:t>
      </w:r>
      <w:r>
        <w:t></w:t>
      </w:r>
      <w:r>
        <w:t></w:t>
      </w:r>
      <w:r>
        <w:rPr>
          <w:rFonts w:hint="eastAsia"/>
        </w:rPr>
        <w:t>відображаючи</w:t>
      </w:r>
      <w:r>
        <w:t></w:t>
      </w:r>
      <w:r>
        <w:rPr>
          <w:rFonts w:hint="eastAsia"/>
        </w:rPr>
        <w:t>об’єктивні</w:t>
      </w:r>
      <w:r>
        <w:t></w:t>
      </w:r>
      <w:r>
        <w:rPr>
          <w:rFonts w:hint="eastAsia"/>
        </w:rPr>
        <w:t>зв’язки</w:t>
      </w:r>
      <w:r>
        <w:t></w:t>
      </w:r>
      <w:r>
        <w:rPr>
          <w:rFonts w:hint="eastAsia"/>
        </w:rPr>
        <w:t>предметів</w:t>
      </w:r>
      <w:r>
        <w:t></w:t>
      </w:r>
      <w:r>
        <w:rPr>
          <w:rFonts w:hint="eastAsia"/>
        </w:rPr>
        <w:t>і</w:t>
      </w:r>
      <w:r>
        <w:t></w:t>
      </w:r>
      <w:r>
        <w:rPr>
          <w:rFonts w:hint="eastAsia"/>
        </w:rPr>
        <w:t>явищ</w:t>
      </w:r>
      <w:r>
        <w:t></w:t>
      </w:r>
    </w:p>
    <w:p w:rsidR="00986297" w:rsidRDefault="00986297" w:rsidP="00986297">
      <w:r>
        <w:rPr>
          <w:rFonts w:hint="eastAsia"/>
        </w:rPr>
        <w:t>визначає</w:t>
      </w:r>
      <w:r>
        <w:t></w:t>
      </w:r>
      <w:r>
        <w:rPr>
          <w:rFonts w:hint="eastAsia"/>
        </w:rPr>
        <w:t>шляхи</w:t>
      </w:r>
      <w:r>
        <w:t></w:t>
      </w:r>
      <w:r>
        <w:rPr>
          <w:rFonts w:hint="eastAsia"/>
        </w:rPr>
        <w:t>розвитку</w:t>
      </w:r>
      <w:r>
        <w:t></w:t>
      </w:r>
      <w:r>
        <w:rPr>
          <w:rFonts w:hint="eastAsia"/>
        </w:rPr>
        <w:t>метафоричної</w:t>
      </w:r>
      <w:r>
        <w:t></w:t>
      </w:r>
      <w:r>
        <w:rPr>
          <w:rFonts w:hint="eastAsia"/>
        </w:rPr>
        <w:t>моделі</w:t>
      </w:r>
      <w:r>
        <w:t></w:t>
      </w:r>
      <w:r>
        <w:rPr>
          <w:rFonts w:hint="eastAsia"/>
        </w:rPr>
        <w:t>–</w:t>
      </w:r>
      <w:r>
        <w:t></w:t>
      </w:r>
      <w:r>
        <w:rPr>
          <w:rFonts w:hint="eastAsia"/>
        </w:rPr>
        <w:t>домінантного</w:t>
      </w:r>
      <w:r>
        <w:t></w:t>
      </w:r>
      <w:r>
        <w:rPr>
          <w:rFonts w:hint="eastAsia"/>
        </w:rPr>
        <w:t>типу</w:t>
      </w:r>
      <w:r>
        <w:t></w:t>
      </w:r>
      <w:r>
        <w:rPr>
          <w:rFonts w:hint="eastAsia"/>
        </w:rPr>
        <w:t>переосмислення</w:t>
      </w:r>
    </w:p>
    <w:p w:rsidR="00986297" w:rsidRDefault="00986297" w:rsidP="00986297">
      <w:r>
        <w:rPr>
          <w:rFonts w:hint="eastAsia"/>
        </w:rPr>
        <w:t>стереотипів</w:t>
      </w:r>
      <w:r>
        <w:t></w:t>
      </w:r>
      <w:r>
        <w:rPr>
          <w:rFonts w:hint="eastAsia"/>
        </w:rPr>
        <w:t>образів</w:t>
      </w:r>
      <w:r>
        <w:t></w:t>
      </w:r>
      <w:r>
        <w:t></w:t>
      </w:r>
      <w:r>
        <w:rPr>
          <w:rFonts w:hint="eastAsia"/>
        </w:rPr>
        <w:t>який</w:t>
      </w:r>
      <w:r>
        <w:t></w:t>
      </w:r>
      <w:r>
        <w:rPr>
          <w:rFonts w:hint="eastAsia"/>
        </w:rPr>
        <w:t>визнано</w:t>
      </w:r>
      <w:r>
        <w:t></w:t>
      </w:r>
      <w:r>
        <w:rPr>
          <w:rFonts w:hint="eastAsia"/>
        </w:rPr>
        <w:t>загальною</w:t>
      </w:r>
      <w:r>
        <w:t></w:t>
      </w:r>
      <w:r>
        <w:rPr>
          <w:rFonts w:hint="eastAsia"/>
        </w:rPr>
        <w:t>тенденцією</w:t>
      </w:r>
      <w:r>
        <w:t></w:t>
      </w:r>
      <w:r>
        <w:rPr>
          <w:rFonts w:hint="eastAsia"/>
        </w:rPr>
        <w:t>розвитку</w:t>
      </w:r>
      <w:r>
        <w:t></w:t>
      </w:r>
      <w:r>
        <w:rPr>
          <w:rFonts w:hint="eastAsia"/>
        </w:rPr>
        <w:t>семантики</w:t>
      </w:r>
    </w:p>
    <w:p w:rsidR="00986297" w:rsidRDefault="00986297" w:rsidP="00986297">
      <w:r>
        <w:rPr>
          <w:rFonts w:hint="eastAsia"/>
        </w:rPr>
        <w:t>псевдосенсорних</w:t>
      </w:r>
      <w:r>
        <w:t></w:t>
      </w:r>
      <w:r>
        <w:rPr>
          <w:rFonts w:hint="eastAsia"/>
        </w:rPr>
        <w:t>стереотипів</w:t>
      </w:r>
      <w:r>
        <w:t></w:t>
      </w:r>
      <w:r>
        <w:rPr>
          <w:rFonts w:hint="eastAsia"/>
        </w:rPr>
        <w:t>як</w:t>
      </w:r>
      <w:r>
        <w:t></w:t>
      </w:r>
      <w:r>
        <w:rPr>
          <w:rFonts w:hint="eastAsia"/>
        </w:rPr>
        <w:t>результату</w:t>
      </w:r>
      <w:r>
        <w:t></w:t>
      </w:r>
      <w:r>
        <w:rPr>
          <w:rFonts w:hint="eastAsia"/>
        </w:rPr>
        <w:t>історичного</w:t>
      </w:r>
      <w:r>
        <w:t></w:t>
      </w:r>
      <w:r>
        <w:rPr>
          <w:rFonts w:hint="eastAsia"/>
        </w:rPr>
        <w:t>поступу</w:t>
      </w:r>
      <w:r>
        <w:t></w:t>
      </w:r>
      <w:r>
        <w:rPr>
          <w:rFonts w:hint="eastAsia"/>
        </w:rPr>
        <w:t>–</w:t>
      </w:r>
      <w:r>
        <w:t></w:t>
      </w:r>
      <w:r>
        <w:rPr>
          <w:rFonts w:hint="eastAsia"/>
        </w:rPr>
        <w:t>смислових</w:t>
      </w:r>
      <w:r>
        <w:t></w:t>
      </w:r>
      <w:r>
        <w:rPr>
          <w:rFonts w:hint="eastAsia"/>
        </w:rPr>
        <w:t>змін</w:t>
      </w:r>
      <w:r>
        <w:t></w:t>
      </w:r>
      <w:r>
        <w:rPr>
          <w:rFonts w:hint="eastAsia"/>
        </w:rPr>
        <w:t>у</w:t>
      </w:r>
    </w:p>
    <w:p w:rsidR="00986297" w:rsidRDefault="00986297" w:rsidP="00986297">
      <w:r>
        <w:rPr>
          <w:rFonts w:hint="eastAsia"/>
        </w:rPr>
        <w:t>словах</w:t>
      </w:r>
      <w:r>
        <w:t></w:t>
      </w:r>
      <w:r>
        <w:rPr>
          <w:rFonts w:hint="eastAsia"/>
        </w:rPr>
        <w:t>та</w:t>
      </w:r>
      <w:r>
        <w:t></w:t>
      </w:r>
      <w:r>
        <w:rPr>
          <w:rFonts w:hint="eastAsia"/>
        </w:rPr>
        <w:t>їх</w:t>
      </w:r>
      <w:r>
        <w:t></w:t>
      </w:r>
      <w:r>
        <w:rPr>
          <w:rFonts w:hint="eastAsia"/>
        </w:rPr>
        <w:t>значеннях</w:t>
      </w:r>
      <w:r>
        <w:t></w:t>
      </w:r>
      <w:r>
        <w:rPr>
          <w:rFonts w:hint="eastAsia"/>
        </w:rPr>
        <w:t>у</w:t>
      </w:r>
      <w:r>
        <w:t></w:t>
      </w:r>
      <w:r>
        <w:rPr>
          <w:rFonts w:hint="eastAsia"/>
        </w:rPr>
        <w:t>процесі</w:t>
      </w:r>
      <w:r>
        <w:t></w:t>
      </w:r>
      <w:r>
        <w:rPr>
          <w:rFonts w:hint="eastAsia"/>
        </w:rPr>
        <w:t>розвитку</w:t>
      </w:r>
      <w:r>
        <w:t></w:t>
      </w:r>
      <w:r>
        <w:rPr>
          <w:rFonts w:hint="eastAsia"/>
        </w:rPr>
        <w:t>мови</w:t>
      </w:r>
      <w:r>
        <w:t></w:t>
      </w:r>
      <w:r>
        <w:t></w:t>
      </w:r>
      <w:r>
        <w:rPr>
          <w:rFonts w:hint="eastAsia"/>
        </w:rPr>
        <w:t>Стверджуємо</w:t>
      </w:r>
      <w:r>
        <w:t></w:t>
      </w:r>
      <w:r>
        <w:t></w:t>
      </w:r>
      <w:r>
        <w:rPr>
          <w:rFonts w:hint="eastAsia"/>
        </w:rPr>
        <w:t>що</w:t>
      </w:r>
      <w:r>
        <w:t></w:t>
      </w:r>
      <w:r>
        <w:rPr>
          <w:rFonts w:hint="eastAsia"/>
        </w:rPr>
        <w:t>метонімія</w:t>
      </w:r>
      <w:r>
        <w:t></w:t>
      </w:r>
      <w:r>
        <w:rPr>
          <w:rFonts w:hint="eastAsia"/>
        </w:rPr>
        <w:t>–</w:t>
      </w:r>
      <w:r>
        <w:t></w:t>
      </w:r>
      <w:r>
        <w:rPr>
          <w:rFonts w:hint="eastAsia"/>
        </w:rPr>
        <w:t>більш</w:t>
      </w:r>
    </w:p>
    <w:p w:rsidR="00986297" w:rsidRDefault="00986297" w:rsidP="00986297">
      <w:r>
        <w:rPr>
          <w:rFonts w:hint="eastAsia"/>
        </w:rPr>
        <w:t>об’єктивний</w:t>
      </w:r>
      <w:r>
        <w:t></w:t>
      </w:r>
      <w:r>
        <w:rPr>
          <w:rFonts w:hint="eastAsia"/>
        </w:rPr>
        <w:t>спосіб</w:t>
      </w:r>
      <w:r>
        <w:t></w:t>
      </w:r>
      <w:r>
        <w:rPr>
          <w:rFonts w:hint="eastAsia"/>
        </w:rPr>
        <w:t>переосмислення</w:t>
      </w:r>
      <w:r>
        <w:t></w:t>
      </w:r>
      <w:r>
        <w:t></w:t>
      </w:r>
      <w:r>
        <w:rPr>
          <w:rFonts w:hint="eastAsia"/>
        </w:rPr>
        <w:t>ніж</w:t>
      </w:r>
      <w:r>
        <w:t></w:t>
      </w:r>
      <w:r>
        <w:rPr>
          <w:rFonts w:hint="eastAsia"/>
        </w:rPr>
        <w:t>метафора</w:t>
      </w:r>
      <w:r>
        <w:t></w:t>
      </w:r>
      <w:r>
        <w:t></w:t>
      </w:r>
      <w:r>
        <w:rPr>
          <w:rFonts w:hint="eastAsia"/>
        </w:rPr>
        <w:t>оскільки</w:t>
      </w:r>
      <w:r>
        <w:t></w:t>
      </w:r>
      <w:r>
        <w:rPr>
          <w:rFonts w:hint="eastAsia"/>
        </w:rPr>
        <w:t>заґрунтована</w:t>
      </w:r>
      <w:r>
        <w:t></w:t>
      </w:r>
      <w:r>
        <w:rPr>
          <w:rFonts w:hint="eastAsia"/>
        </w:rPr>
        <w:t>на</w:t>
      </w:r>
    </w:p>
    <w:p w:rsidR="00986297" w:rsidRDefault="00986297" w:rsidP="00986297">
      <w:r>
        <w:rPr>
          <w:rFonts w:hint="eastAsia"/>
        </w:rPr>
        <w:t>реальних</w:t>
      </w:r>
      <w:r>
        <w:t></w:t>
      </w:r>
      <w:r>
        <w:rPr>
          <w:rFonts w:hint="eastAsia"/>
        </w:rPr>
        <w:t>просторових</w:t>
      </w:r>
      <w:r>
        <w:t></w:t>
      </w:r>
      <w:r>
        <w:t></w:t>
      </w:r>
      <w:r>
        <w:rPr>
          <w:rFonts w:hint="eastAsia"/>
        </w:rPr>
        <w:t>часових</w:t>
      </w:r>
      <w:r>
        <w:t></w:t>
      </w:r>
      <w:r>
        <w:rPr>
          <w:rFonts w:hint="eastAsia"/>
        </w:rPr>
        <w:t>і</w:t>
      </w:r>
      <w:r>
        <w:t></w:t>
      </w:r>
      <w:r>
        <w:rPr>
          <w:rFonts w:hint="eastAsia"/>
        </w:rPr>
        <w:t>причинно</w:t>
      </w:r>
      <w:r>
        <w:t></w:t>
      </w:r>
      <w:r>
        <w:rPr>
          <w:rFonts w:hint="eastAsia"/>
        </w:rPr>
        <w:t>наслідкових</w:t>
      </w:r>
      <w:r>
        <w:t></w:t>
      </w:r>
      <w:r>
        <w:rPr>
          <w:rFonts w:hint="eastAsia"/>
        </w:rPr>
        <w:t>зв’язках</w:t>
      </w:r>
      <w:r>
        <w:t></w:t>
      </w:r>
    </w:p>
    <w:p w:rsidR="00986297" w:rsidRDefault="00986297" w:rsidP="00986297">
      <w:r>
        <w:rPr>
          <w:rFonts w:hint="eastAsia"/>
        </w:rPr>
        <w:t>Результати</w:t>
      </w:r>
      <w:r>
        <w:t></w:t>
      </w:r>
      <w:r>
        <w:rPr>
          <w:rFonts w:hint="eastAsia"/>
        </w:rPr>
        <w:t>метонімізації</w:t>
      </w:r>
      <w:r>
        <w:t></w:t>
      </w:r>
      <w:r>
        <w:rPr>
          <w:rFonts w:hint="eastAsia"/>
        </w:rPr>
        <w:t>та</w:t>
      </w:r>
      <w:r>
        <w:t></w:t>
      </w:r>
      <w:r>
        <w:rPr>
          <w:rFonts w:hint="eastAsia"/>
        </w:rPr>
        <w:t>метафоризації</w:t>
      </w:r>
      <w:r>
        <w:t></w:t>
      </w:r>
      <w:r>
        <w:rPr>
          <w:rFonts w:hint="eastAsia"/>
        </w:rPr>
        <w:t>сенсорних</w:t>
      </w:r>
      <w:r>
        <w:t></w:t>
      </w:r>
      <w:r>
        <w:rPr>
          <w:rFonts w:hint="eastAsia"/>
        </w:rPr>
        <w:t>ознак</w:t>
      </w:r>
      <w:r>
        <w:t></w:t>
      </w:r>
      <w:r>
        <w:rPr>
          <w:rFonts w:hint="eastAsia"/>
        </w:rPr>
        <w:t>відіграють</w:t>
      </w:r>
    </w:p>
    <w:p w:rsidR="00986297" w:rsidRDefault="00986297" w:rsidP="00986297">
      <w:r>
        <w:rPr>
          <w:rFonts w:hint="eastAsia"/>
        </w:rPr>
        <w:t>буферну</w:t>
      </w:r>
      <w:r>
        <w:t></w:t>
      </w:r>
      <w:r>
        <w:rPr>
          <w:rFonts w:hint="eastAsia"/>
        </w:rPr>
        <w:t>роль</w:t>
      </w:r>
      <w:r>
        <w:t></w:t>
      </w:r>
      <w:r>
        <w:rPr>
          <w:rFonts w:hint="eastAsia"/>
        </w:rPr>
        <w:t>між</w:t>
      </w:r>
      <w:r>
        <w:t></w:t>
      </w:r>
      <w:r>
        <w:rPr>
          <w:rFonts w:hint="eastAsia"/>
        </w:rPr>
        <w:t>сенсорними</w:t>
      </w:r>
      <w:r>
        <w:t></w:t>
      </w:r>
      <w:r>
        <w:rPr>
          <w:rFonts w:hint="eastAsia"/>
        </w:rPr>
        <w:t>та</w:t>
      </w:r>
      <w:r>
        <w:t></w:t>
      </w:r>
      <w:r>
        <w:rPr>
          <w:rFonts w:hint="eastAsia"/>
        </w:rPr>
        <w:t>ментальними</w:t>
      </w:r>
      <w:r>
        <w:t></w:t>
      </w:r>
      <w:r>
        <w:rPr>
          <w:rFonts w:hint="eastAsia"/>
        </w:rPr>
        <w:t>значеннями</w:t>
      </w:r>
      <w:r>
        <w:t></w:t>
      </w:r>
      <w:r>
        <w:rPr>
          <w:rFonts w:hint="eastAsia"/>
        </w:rPr>
        <w:t>в</w:t>
      </w:r>
      <w:r>
        <w:t></w:t>
      </w:r>
      <w:r>
        <w:rPr>
          <w:rFonts w:hint="eastAsia"/>
        </w:rPr>
        <w:t>мовній</w:t>
      </w:r>
      <w:r>
        <w:t></w:t>
      </w:r>
      <w:r>
        <w:rPr>
          <w:rFonts w:hint="eastAsia"/>
        </w:rPr>
        <w:t>свідомості</w:t>
      </w:r>
    </w:p>
    <w:p w:rsidR="00986297" w:rsidRDefault="00986297" w:rsidP="00986297">
      <w:r>
        <w:rPr>
          <w:rFonts w:hint="eastAsia"/>
        </w:rPr>
        <w:t>українців</w:t>
      </w:r>
      <w:r>
        <w:t></w:t>
      </w:r>
      <w:r>
        <w:t></w:t>
      </w:r>
      <w:r>
        <w:rPr>
          <w:rFonts w:hint="eastAsia"/>
        </w:rPr>
        <w:t>демонструючи</w:t>
      </w:r>
      <w:r>
        <w:t></w:t>
      </w:r>
      <w:r>
        <w:rPr>
          <w:rFonts w:hint="eastAsia"/>
        </w:rPr>
        <w:t>єдиний</w:t>
      </w:r>
      <w:r>
        <w:t></w:t>
      </w:r>
      <w:r>
        <w:rPr>
          <w:rFonts w:hint="eastAsia"/>
        </w:rPr>
        <w:t>асоціативний</w:t>
      </w:r>
      <w:r>
        <w:t></w:t>
      </w:r>
      <w:r>
        <w:rPr>
          <w:rFonts w:hint="eastAsia"/>
        </w:rPr>
        <w:t>принцип</w:t>
      </w:r>
      <w:r>
        <w:t></w:t>
      </w:r>
      <w:r>
        <w:rPr>
          <w:rFonts w:hint="eastAsia"/>
        </w:rPr>
        <w:t>творення</w:t>
      </w:r>
      <w:r>
        <w:t></w:t>
      </w:r>
      <w:r>
        <w:t></w:t>
      </w:r>
      <w:r>
        <w:rPr>
          <w:rFonts w:hint="eastAsia"/>
        </w:rPr>
        <w:t>Це</w:t>
      </w:r>
      <w:r>
        <w:t></w:t>
      </w:r>
      <w:r>
        <w:rPr>
          <w:rFonts w:hint="eastAsia"/>
        </w:rPr>
        <w:t>зумовлює</w:t>
      </w:r>
    </w:p>
    <w:p w:rsidR="00986297" w:rsidRDefault="00986297" w:rsidP="00986297">
      <w:r>
        <w:rPr>
          <w:rFonts w:hint="eastAsia"/>
        </w:rPr>
        <w:t>тотожність</w:t>
      </w:r>
      <w:r>
        <w:t></w:t>
      </w:r>
      <w:r>
        <w:rPr>
          <w:rFonts w:hint="eastAsia"/>
        </w:rPr>
        <w:t>реалізації</w:t>
      </w:r>
      <w:r>
        <w:t></w:t>
      </w:r>
      <w:r>
        <w:rPr>
          <w:rFonts w:hint="eastAsia"/>
        </w:rPr>
        <w:t>функцій</w:t>
      </w:r>
      <w:r>
        <w:t></w:t>
      </w:r>
      <w:r>
        <w:rPr>
          <w:rFonts w:hint="eastAsia"/>
        </w:rPr>
        <w:t>метонімічних</w:t>
      </w:r>
      <w:r>
        <w:t></w:t>
      </w:r>
      <w:r>
        <w:rPr>
          <w:rFonts w:hint="eastAsia"/>
        </w:rPr>
        <w:t>і</w:t>
      </w:r>
      <w:r>
        <w:t></w:t>
      </w:r>
      <w:r>
        <w:rPr>
          <w:rFonts w:hint="eastAsia"/>
        </w:rPr>
        <w:t>метафоричних</w:t>
      </w:r>
      <w:r>
        <w:t></w:t>
      </w:r>
      <w:r>
        <w:rPr>
          <w:rFonts w:hint="eastAsia"/>
        </w:rPr>
        <w:t>механізмів</w:t>
      </w:r>
    </w:p>
    <w:p w:rsidR="00986297" w:rsidRDefault="00986297" w:rsidP="00986297">
      <w:r>
        <w:rPr>
          <w:rFonts w:hint="eastAsia"/>
        </w:rPr>
        <w:t>переосмислення</w:t>
      </w:r>
      <w:r>
        <w:t></w:t>
      </w:r>
      <w:r>
        <w:t></w:t>
      </w:r>
      <w:r>
        <w:rPr>
          <w:rFonts w:hint="eastAsia"/>
        </w:rPr>
        <w:t>Спостережена</w:t>
      </w:r>
      <w:r>
        <w:t></w:t>
      </w:r>
      <w:r>
        <w:rPr>
          <w:rFonts w:hint="eastAsia"/>
        </w:rPr>
        <w:t>контекстуальна</w:t>
      </w:r>
      <w:r>
        <w:t></w:t>
      </w:r>
      <w:r>
        <w:rPr>
          <w:rFonts w:hint="eastAsia"/>
        </w:rPr>
        <w:t>взаємодія</w:t>
      </w:r>
      <w:r>
        <w:t></w:t>
      </w:r>
      <w:r>
        <w:rPr>
          <w:rFonts w:hint="eastAsia"/>
        </w:rPr>
        <w:t>та</w:t>
      </w:r>
      <w:r>
        <w:t></w:t>
      </w:r>
      <w:r>
        <w:rPr>
          <w:rFonts w:hint="eastAsia"/>
        </w:rPr>
        <w:t>взаємопроникнення</w:t>
      </w:r>
    </w:p>
    <w:p w:rsidR="00986297" w:rsidRDefault="00986297" w:rsidP="00986297">
      <w:r>
        <w:rPr>
          <w:rFonts w:hint="eastAsia"/>
        </w:rPr>
        <w:t>тропів</w:t>
      </w:r>
      <w:r>
        <w:t></w:t>
      </w:r>
      <w:r>
        <w:rPr>
          <w:rFonts w:hint="eastAsia"/>
        </w:rPr>
        <w:t>засвідчує</w:t>
      </w:r>
      <w:r>
        <w:t></w:t>
      </w:r>
      <w:r>
        <w:rPr>
          <w:rFonts w:hint="eastAsia"/>
        </w:rPr>
        <w:t>синкретизм</w:t>
      </w:r>
      <w:r>
        <w:t></w:t>
      </w:r>
      <w:r>
        <w:rPr>
          <w:rFonts w:hint="eastAsia"/>
        </w:rPr>
        <w:t>відповідних</w:t>
      </w:r>
      <w:r>
        <w:t></w:t>
      </w:r>
      <w:r>
        <w:rPr>
          <w:rFonts w:hint="eastAsia"/>
        </w:rPr>
        <w:t>явищ</w:t>
      </w:r>
      <w:r>
        <w:t></w:t>
      </w:r>
    </w:p>
    <w:p w:rsidR="00986297" w:rsidRDefault="00986297" w:rsidP="00986297">
      <w:r>
        <w:rPr>
          <w:rFonts w:hint="eastAsia"/>
        </w:rPr>
        <w:t>Наслідком</w:t>
      </w:r>
      <w:r>
        <w:t></w:t>
      </w:r>
      <w:r>
        <w:rPr>
          <w:rFonts w:hint="eastAsia"/>
        </w:rPr>
        <w:t>семантичної</w:t>
      </w:r>
      <w:r>
        <w:t></w:t>
      </w:r>
      <w:r>
        <w:rPr>
          <w:rFonts w:hint="eastAsia"/>
        </w:rPr>
        <w:t>деривації</w:t>
      </w:r>
      <w:r>
        <w:t></w:t>
      </w:r>
      <w:r>
        <w:rPr>
          <w:rFonts w:hint="eastAsia"/>
        </w:rPr>
        <w:t>вихідного</w:t>
      </w:r>
      <w:r>
        <w:t></w:t>
      </w:r>
      <w:r>
        <w:rPr>
          <w:rFonts w:hint="eastAsia"/>
        </w:rPr>
        <w:t>перцептивного</w:t>
      </w:r>
      <w:r>
        <w:t></w:t>
      </w:r>
      <w:r>
        <w:rPr>
          <w:rFonts w:hint="eastAsia"/>
        </w:rPr>
        <w:t>значення</w:t>
      </w:r>
      <w:r>
        <w:t></w:t>
      </w:r>
      <w:r>
        <w:rPr>
          <w:rFonts w:hint="eastAsia"/>
        </w:rPr>
        <w:t>визнані</w:t>
      </w:r>
    </w:p>
    <w:p w:rsidR="00986297" w:rsidRDefault="00986297" w:rsidP="00986297">
      <w:r>
        <w:rPr>
          <w:rFonts w:hint="eastAsia"/>
        </w:rPr>
        <w:t>синестезійні</w:t>
      </w:r>
      <w:r>
        <w:t></w:t>
      </w:r>
      <w:r>
        <w:rPr>
          <w:rFonts w:hint="eastAsia"/>
        </w:rPr>
        <w:t>перенесення</w:t>
      </w:r>
      <w:r>
        <w:t></w:t>
      </w:r>
      <w:r>
        <w:t></w:t>
      </w:r>
      <w:r>
        <w:rPr>
          <w:rFonts w:hint="eastAsia"/>
        </w:rPr>
        <w:t>Останні</w:t>
      </w:r>
      <w:r>
        <w:t></w:t>
      </w:r>
      <w:r>
        <w:rPr>
          <w:rFonts w:hint="eastAsia"/>
        </w:rPr>
        <w:t>належать</w:t>
      </w:r>
      <w:r>
        <w:t></w:t>
      </w:r>
      <w:r>
        <w:rPr>
          <w:rFonts w:hint="eastAsia"/>
        </w:rPr>
        <w:t>до</w:t>
      </w:r>
      <w:r>
        <w:t></w:t>
      </w:r>
      <w:r>
        <w:rPr>
          <w:rFonts w:hint="eastAsia"/>
        </w:rPr>
        <w:t>архаїчної</w:t>
      </w:r>
      <w:r>
        <w:t></w:t>
      </w:r>
      <w:r>
        <w:rPr>
          <w:rFonts w:hint="eastAsia"/>
        </w:rPr>
        <w:t>доби</w:t>
      </w:r>
      <w:r>
        <w:t></w:t>
      </w:r>
      <w:r>
        <w:rPr>
          <w:rFonts w:hint="eastAsia"/>
        </w:rPr>
        <w:t>свідомості</w:t>
      </w:r>
      <w:r>
        <w:t></w:t>
      </w:r>
      <w:r>
        <w:t></w:t>
      </w:r>
      <w:r>
        <w:rPr>
          <w:rFonts w:hint="eastAsia"/>
        </w:rPr>
        <w:t>мають</w:t>
      </w:r>
    </w:p>
    <w:p w:rsidR="00986297" w:rsidRDefault="00986297" w:rsidP="00986297">
      <w:r>
        <w:rPr>
          <w:rFonts w:hint="eastAsia"/>
        </w:rPr>
        <w:t>комплексний</w:t>
      </w:r>
      <w:r>
        <w:t></w:t>
      </w:r>
      <w:r>
        <w:rPr>
          <w:rFonts w:hint="eastAsia"/>
        </w:rPr>
        <w:t>характер</w:t>
      </w:r>
      <w:r>
        <w:t></w:t>
      </w:r>
      <w:r>
        <w:t></w:t>
      </w:r>
      <w:r>
        <w:rPr>
          <w:rFonts w:hint="eastAsia"/>
        </w:rPr>
        <w:t>поширюючись</w:t>
      </w:r>
      <w:r>
        <w:t></w:t>
      </w:r>
      <w:r>
        <w:rPr>
          <w:rFonts w:hint="eastAsia"/>
        </w:rPr>
        <w:t>на</w:t>
      </w:r>
      <w:r>
        <w:t></w:t>
      </w:r>
      <w:r>
        <w:rPr>
          <w:rFonts w:hint="eastAsia"/>
        </w:rPr>
        <w:t>всі</w:t>
      </w:r>
      <w:r>
        <w:t></w:t>
      </w:r>
      <w:r>
        <w:rPr>
          <w:rFonts w:hint="eastAsia"/>
        </w:rPr>
        <w:t>модуси</w:t>
      </w:r>
      <w:r>
        <w:t></w:t>
      </w:r>
      <w:r>
        <w:rPr>
          <w:rFonts w:hint="eastAsia"/>
        </w:rPr>
        <w:t>чуттєвого</w:t>
      </w:r>
      <w:r>
        <w:t></w:t>
      </w:r>
      <w:r>
        <w:rPr>
          <w:rFonts w:hint="eastAsia"/>
        </w:rPr>
        <w:t>сприйняття</w:t>
      </w:r>
      <w:r>
        <w:t></w:t>
      </w:r>
      <w:r>
        <w:t></w:t>
      </w:r>
      <w:r>
        <w:rPr>
          <w:rFonts w:hint="eastAsia"/>
        </w:rPr>
        <w:t>де</w:t>
      </w:r>
    </w:p>
    <w:p w:rsidR="00986297" w:rsidRDefault="00986297" w:rsidP="00986297">
      <w:r>
        <w:rPr>
          <w:rFonts w:hint="eastAsia"/>
        </w:rPr>
        <w:t>тактильна</w:t>
      </w:r>
      <w:r>
        <w:t></w:t>
      </w:r>
      <w:r>
        <w:rPr>
          <w:rFonts w:hint="eastAsia"/>
        </w:rPr>
        <w:t>сфера</w:t>
      </w:r>
      <w:r>
        <w:t></w:t>
      </w:r>
      <w:r>
        <w:rPr>
          <w:rFonts w:hint="eastAsia"/>
        </w:rPr>
        <w:t>виявилася</w:t>
      </w:r>
      <w:r>
        <w:t></w:t>
      </w:r>
      <w:r>
        <w:rPr>
          <w:rFonts w:hint="eastAsia"/>
        </w:rPr>
        <w:t>найбільш</w:t>
      </w:r>
      <w:r>
        <w:t></w:t>
      </w:r>
      <w:r>
        <w:rPr>
          <w:rFonts w:hint="eastAsia"/>
        </w:rPr>
        <w:t>репрезентативною</w:t>
      </w:r>
      <w:r>
        <w:t></w:t>
      </w:r>
      <w:r>
        <w:t></w:t>
      </w:r>
      <w:r>
        <w:rPr>
          <w:rFonts w:hint="eastAsia"/>
        </w:rPr>
        <w:t>слугують</w:t>
      </w:r>
      <w:r>
        <w:t></w:t>
      </w:r>
      <w:r>
        <w:rPr>
          <w:rFonts w:hint="eastAsia"/>
        </w:rPr>
        <w:t>важливим</w:t>
      </w:r>
    </w:p>
    <w:p w:rsidR="00986297" w:rsidRDefault="00986297" w:rsidP="00986297">
      <w:r>
        <w:rPr>
          <w:rFonts w:hint="eastAsia"/>
        </w:rPr>
        <w:t>чинником</w:t>
      </w:r>
      <w:r>
        <w:t></w:t>
      </w:r>
      <w:r>
        <w:rPr>
          <w:rFonts w:hint="eastAsia"/>
        </w:rPr>
        <w:t>вираження</w:t>
      </w:r>
      <w:r>
        <w:t></w:t>
      </w:r>
      <w:r>
        <w:rPr>
          <w:rFonts w:hint="eastAsia"/>
        </w:rPr>
        <w:t>складності</w:t>
      </w:r>
      <w:r>
        <w:t></w:t>
      </w:r>
      <w:r>
        <w:rPr>
          <w:rFonts w:hint="eastAsia"/>
        </w:rPr>
        <w:t>досвіду</w:t>
      </w:r>
      <w:r>
        <w:t></w:t>
      </w:r>
      <w:r>
        <w:rPr>
          <w:rFonts w:hint="eastAsia"/>
        </w:rPr>
        <w:t>сприйняття</w:t>
      </w:r>
      <w:r>
        <w:t></w:t>
      </w:r>
      <w:r>
        <w:t></w:t>
      </w:r>
      <w:r>
        <w:rPr>
          <w:rFonts w:hint="eastAsia"/>
        </w:rPr>
        <w:t>виступають</w:t>
      </w:r>
      <w:r>
        <w:t></w:t>
      </w:r>
      <w:r>
        <w:rPr>
          <w:rFonts w:hint="eastAsia"/>
        </w:rPr>
        <w:t>засобом</w:t>
      </w:r>
    </w:p>
    <w:p w:rsidR="00986297" w:rsidRDefault="00986297" w:rsidP="00986297">
      <w:r>
        <w:rPr>
          <w:rFonts w:hint="eastAsia"/>
        </w:rPr>
        <w:t>відшкодування</w:t>
      </w:r>
      <w:r>
        <w:t></w:t>
      </w:r>
      <w:r>
        <w:rPr>
          <w:rFonts w:hint="eastAsia"/>
        </w:rPr>
        <w:t>недоліку</w:t>
      </w:r>
      <w:r>
        <w:t></w:t>
      </w:r>
      <w:r>
        <w:rPr>
          <w:rFonts w:hint="eastAsia"/>
        </w:rPr>
        <w:t>функціонування</w:t>
      </w:r>
      <w:r>
        <w:t></w:t>
      </w:r>
      <w:r>
        <w:rPr>
          <w:rFonts w:hint="eastAsia"/>
        </w:rPr>
        <w:t>перцептивної</w:t>
      </w:r>
      <w:r>
        <w:t></w:t>
      </w:r>
      <w:r>
        <w:rPr>
          <w:rFonts w:hint="eastAsia"/>
        </w:rPr>
        <w:t>системи</w:t>
      </w:r>
      <w:r>
        <w:t></w:t>
      </w:r>
      <w:r>
        <w:rPr>
          <w:rFonts w:hint="eastAsia"/>
        </w:rPr>
        <w:t>певної</w:t>
      </w:r>
      <w:r>
        <w:t></w:t>
      </w:r>
      <w:r>
        <w:rPr>
          <w:rFonts w:hint="eastAsia"/>
        </w:rPr>
        <w:t>епохи</w:t>
      </w:r>
      <w:r>
        <w:t></w:t>
      </w:r>
      <w:r>
        <w:t></w:t>
      </w:r>
      <w:r>
        <w:rPr>
          <w:rFonts w:hint="eastAsia"/>
        </w:rPr>
        <w:t>як</w:t>
      </w:r>
    </w:p>
    <w:p w:rsidR="00986297" w:rsidRDefault="00986297" w:rsidP="00986297">
      <w:r>
        <w:rPr>
          <w:rFonts w:hint="eastAsia"/>
        </w:rPr>
        <w:t>результат</w:t>
      </w:r>
      <w:r>
        <w:t></w:t>
      </w:r>
      <w:r>
        <w:rPr>
          <w:rFonts w:hint="eastAsia"/>
        </w:rPr>
        <w:t>творчого</w:t>
      </w:r>
      <w:r>
        <w:t></w:t>
      </w:r>
      <w:r>
        <w:rPr>
          <w:rFonts w:hint="eastAsia"/>
        </w:rPr>
        <w:t>пошуку</w:t>
      </w:r>
      <w:r>
        <w:t></w:t>
      </w:r>
      <w:r>
        <w:t></w:t>
      </w:r>
      <w:r>
        <w:rPr>
          <w:rFonts w:hint="eastAsia"/>
        </w:rPr>
        <w:t>сприяють</w:t>
      </w:r>
      <w:r>
        <w:t></w:t>
      </w:r>
      <w:r>
        <w:rPr>
          <w:rFonts w:hint="eastAsia"/>
        </w:rPr>
        <w:t>посиленню</w:t>
      </w:r>
      <w:r>
        <w:t></w:t>
      </w:r>
      <w:r>
        <w:rPr>
          <w:rFonts w:hint="eastAsia"/>
        </w:rPr>
        <w:t>емоційності</w:t>
      </w:r>
      <w:r>
        <w:t></w:t>
      </w:r>
      <w:r>
        <w:rPr>
          <w:rFonts w:hint="eastAsia"/>
        </w:rPr>
        <w:t>й</w:t>
      </w:r>
      <w:r>
        <w:t></w:t>
      </w:r>
      <w:r>
        <w:rPr>
          <w:rFonts w:hint="eastAsia"/>
        </w:rPr>
        <w:t>експресивності</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p>
    <w:p w:rsidR="00986297" w:rsidRDefault="00986297" w:rsidP="00986297">
      <w:r>
        <w:rPr>
          <w:rFonts w:hint="eastAsia"/>
        </w:rPr>
        <w:t>мовних</w:t>
      </w:r>
      <w:r>
        <w:t></w:t>
      </w:r>
      <w:r>
        <w:rPr>
          <w:rFonts w:hint="eastAsia"/>
        </w:rPr>
        <w:t>етнокультурних</w:t>
      </w:r>
      <w:r>
        <w:t></w:t>
      </w:r>
      <w:r>
        <w:rPr>
          <w:rFonts w:hint="eastAsia"/>
        </w:rPr>
        <w:t>стереотипів</w:t>
      </w:r>
      <w:r>
        <w:t></w:t>
      </w:r>
      <w:r>
        <w:rPr>
          <w:rFonts w:hint="eastAsia"/>
        </w:rPr>
        <w:t>із</w:t>
      </w:r>
      <w:r>
        <w:t></w:t>
      </w:r>
      <w:r>
        <w:rPr>
          <w:rFonts w:hint="eastAsia"/>
        </w:rPr>
        <w:t>сенсорним</w:t>
      </w:r>
      <w:r>
        <w:t></w:t>
      </w:r>
      <w:r>
        <w:rPr>
          <w:rFonts w:hint="eastAsia"/>
        </w:rPr>
        <w:t>компонентом</w:t>
      </w:r>
      <w:r>
        <w:t></w:t>
      </w:r>
      <w:r>
        <w:t></w:t>
      </w:r>
      <w:r>
        <w:rPr>
          <w:rFonts w:hint="eastAsia"/>
        </w:rPr>
        <w:t>позбавляючи</w:t>
      </w:r>
      <w:r>
        <w:t></w:t>
      </w:r>
      <w:r>
        <w:rPr>
          <w:rFonts w:hint="eastAsia"/>
        </w:rPr>
        <w:t>їх</w:t>
      </w:r>
    </w:p>
    <w:p w:rsidR="00986297" w:rsidRDefault="00986297" w:rsidP="00986297">
      <w:r>
        <w:rPr>
          <w:rFonts w:hint="eastAsia"/>
        </w:rPr>
        <w:t>шаблонності</w:t>
      </w:r>
      <w:r>
        <w:t></w:t>
      </w:r>
      <w:r>
        <w:rPr>
          <w:rFonts w:hint="eastAsia"/>
        </w:rPr>
        <w:t>й</w:t>
      </w:r>
      <w:r>
        <w:t></w:t>
      </w:r>
      <w:r>
        <w:rPr>
          <w:rFonts w:hint="eastAsia"/>
        </w:rPr>
        <w:t>одномірності</w:t>
      </w:r>
      <w:r>
        <w:t></w:t>
      </w:r>
    </w:p>
    <w:p w:rsidR="00986297" w:rsidRDefault="00986297" w:rsidP="00986297">
      <w:r>
        <w:t></w:t>
      </w:r>
      <w:r>
        <w:t></w:t>
      </w:r>
      <w:r>
        <w:t></w:t>
      </w:r>
      <w:r>
        <w:t></w:t>
      </w:r>
      <w:r>
        <w:rPr>
          <w:rFonts w:hint="eastAsia"/>
        </w:rPr>
        <w:t>У</w:t>
      </w:r>
      <w:r>
        <w:t></w:t>
      </w:r>
      <w:r>
        <w:rPr>
          <w:rFonts w:hint="eastAsia"/>
        </w:rPr>
        <w:t>внутрішній</w:t>
      </w:r>
      <w:r>
        <w:t></w:t>
      </w:r>
      <w:r>
        <w:rPr>
          <w:rFonts w:hint="eastAsia"/>
        </w:rPr>
        <w:t>формі</w:t>
      </w:r>
      <w:r>
        <w:t></w:t>
      </w:r>
      <w:r>
        <w:rPr>
          <w:rFonts w:hint="eastAsia"/>
        </w:rPr>
        <w:t>стереотипів</w:t>
      </w:r>
      <w:r>
        <w:t></w:t>
      </w:r>
      <w:r>
        <w:rPr>
          <w:rFonts w:hint="eastAsia"/>
        </w:rPr>
        <w:t>із</w:t>
      </w:r>
      <w:r>
        <w:t></w:t>
      </w:r>
      <w:r>
        <w:rPr>
          <w:rFonts w:hint="eastAsia"/>
        </w:rPr>
        <w:t>сенсорним</w:t>
      </w:r>
      <w:r>
        <w:t></w:t>
      </w:r>
      <w:r>
        <w:rPr>
          <w:rFonts w:hint="eastAsia"/>
        </w:rPr>
        <w:t>компонентом</w:t>
      </w:r>
      <w:r>
        <w:t></w:t>
      </w:r>
      <w:r>
        <w:rPr>
          <w:rFonts w:hint="eastAsia"/>
        </w:rPr>
        <w:t>експлікується</w:t>
      </w:r>
    </w:p>
    <w:p w:rsidR="00986297" w:rsidRDefault="00986297" w:rsidP="00986297">
      <w:r>
        <w:rPr>
          <w:rFonts w:hint="eastAsia"/>
        </w:rPr>
        <w:t>сукупність</w:t>
      </w:r>
      <w:r>
        <w:t></w:t>
      </w:r>
      <w:r>
        <w:rPr>
          <w:rFonts w:hint="eastAsia"/>
        </w:rPr>
        <w:t>оцінних</w:t>
      </w:r>
      <w:r>
        <w:t></w:t>
      </w:r>
      <w:r>
        <w:rPr>
          <w:rFonts w:hint="eastAsia"/>
        </w:rPr>
        <w:t>смислів</w:t>
      </w:r>
      <w:r>
        <w:t></w:t>
      </w:r>
      <w:r>
        <w:t></w:t>
      </w:r>
      <w:r>
        <w:rPr>
          <w:rFonts w:hint="eastAsia"/>
        </w:rPr>
        <w:t>основною</w:t>
      </w:r>
      <w:r>
        <w:t></w:t>
      </w:r>
      <w:r>
        <w:rPr>
          <w:rFonts w:hint="eastAsia"/>
        </w:rPr>
        <w:t>характеристикою</w:t>
      </w:r>
      <w:r>
        <w:t></w:t>
      </w:r>
      <w:r>
        <w:rPr>
          <w:rFonts w:hint="eastAsia"/>
        </w:rPr>
        <w:t>яких</w:t>
      </w:r>
      <w:r>
        <w:t></w:t>
      </w:r>
      <w:r>
        <w:rPr>
          <w:rFonts w:hint="eastAsia"/>
        </w:rPr>
        <w:t>є</w:t>
      </w:r>
      <w:r>
        <w:t></w:t>
      </w:r>
      <w:r>
        <w:rPr>
          <w:rFonts w:hint="eastAsia"/>
        </w:rPr>
        <w:t>координата</w:t>
      </w:r>
    </w:p>
    <w:p w:rsidR="00986297" w:rsidRDefault="00986297" w:rsidP="00986297">
      <w:r>
        <w:rPr>
          <w:rFonts w:hint="eastAsia"/>
        </w:rPr>
        <w:t>позитивний</w:t>
      </w:r>
      <w:r>
        <w:t></w:t>
      </w:r>
      <w:r>
        <w:t></w:t>
      </w:r>
      <w:r>
        <w:t></w:t>
      </w:r>
      <w:r>
        <w:rPr>
          <w:rFonts w:hint="eastAsia"/>
        </w:rPr>
        <w:t>негативний</w:t>
      </w:r>
      <w:r>
        <w:t></w:t>
      </w:r>
      <w:r>
        <w:t></w:t>
      </w:r>
      <w:r>
        <w:rPr>
          <w:rFonts w:hint="eastAsia"/>
        </w:rPr>
        <w:t>що</w:t>
      </w:r>
      <w:r>
        <w:t></w:t>
      </w:r>
      <w:r>
        <w:rPr>
          <w:rFonts w:hint="eastAsia"/>
        </w:rPr>
        <w:t>характеризується</w:t>
      </w:r>
      <w:r>
        <w:t></w:t>
      </w:r>
      <w:r>
        <w:rPr>
          <w:rFonts w:hint="eastAsia"/>
        </w:rPr>
        <w:t>різноманіттям</w:t>
      </w:r>
      <w:r>
        <w:t></w:t>
      </w:r>
      <w:r>
        <w:rPr>
          <w:rFonts w:hint="eastAsia"/>
        </w:rPr>
        <w:t>зв’язків</w:t>
      </w:r>
      <w:r>
        <w:t></w:t>
      </w:r>
      <w:r>
        <w:rPr>
          <w:rFonts w:hint="eastAsia"/>
        </w:rPr>
        <w:t>і</w:t>
      </w:r>
      <w:r>
        <w:t></w:t>
      </w:r>
      <w:r>
        <w:rPr>
          <w:rFonts w:hint="eastAsia"/>
        </w:rPr>
        <w:t>функцій</w:t>
      </w:r>
      <w:r>
        <w:t></w:t>
      </w:r>
    </w:p>
    <w:p w:rsidR="00986297" w:rsidRDefault="00986297" w:rsidP="00986297">
      <w:r>
        <w:rPr>
          <w:rFonts w:hint="eastAsia"/>
        </w:rPr>
        <w:t>залежних</w:t>
      </w:r>
      <w:r>
        <w:t></w:t>
      </w:r>
      <w:r>
        <w:rPr>
          <w:rFonts w:hint="eastAsia"/>
        </w:rPr>
        <w:t>як</w:t>
      </w:r>
      <w:r>
        <w:t></w:t>
      </w:r>
      <w:r>
        <w:rPr>
          <w:rFonts w:hint="eastAsia"/>
        </w:rPr>
        <w:t>від</w:t>
      </w:r>
      <w:r>
        <w:t></w:t>
      </w:r>
      <w:r>
        <w:rPr>
          <w:rFonts w:hint="eastAsia"/>
        </w:rPr>
        <w:t>фізичних</w:t>
      </w:r>
      <w:r>
        <w:t></w:t>
      </w:r>
      <w:r>
        <w:rPr>
          <w:rFonts w:hint="eastAsia"/>
        </w:rPr>
        <w:t>властивостей</w:t>
      </w:r>
      <w:r>
        <w:t></w:t>
      </w:r>
      <w:r>
        <w:rPr>
          <w:rFonts w:hint="eastAsia"/>
        </w:rPr>
        <w:t>об’єктів</w:t>
      </w:r>
      <w:r>
        <w:t></w:t>
      </w:r>
      <w:r>
        <w:rPr>
          <w:rFonts w:hint="eastAsia"/>
        </w:rPr>
        <w:t>реального</w:t>
      </w:r>
      <w:r>
        <w:t></w:t>
      </w:r>
      <w:r>
        <w:rPr>
          <w:rFonts w:hint="eastAsia"/>
        </w:rPr>
        <w:t>світу</w:t>
      </w:r>
      <w:r>
        <w:t></w:t>
      </w:r>
      <w:r>
        <w:t></w:t>
      </w:r>
      <w:r>
        <w:rPr>
          <w:rFonts w:hint="eastAsia"/>
        </w:rPr>
        <w:t>так</w:t>
      </w:r>
      <w:r>
        <w:t></w:t>
      </w:r>
      <w:r>
        <w:rPr>
          <w:rFonts w:hint="eastAsia"/>
        </w:rPr>
        <w:t>і</w:t>
      </w:r>
      <w:r>
        <w:t></w:t>
      </w:r>
      <w:r>
        <w:rPr>
          <w:rFonts w:hint="eastAsia"/>
        </w:rPr>
        <w:t>від</w:t>
      </w:r>
    </w:p>
    <w:p w:rsidR="00986297" w:rsidRDefault="00986297" w:rsidP="00986297">
      <w:r>
        <w:rPr>
          <w:rFonts w:hint="eastAsia"/>
        </w:rPr>
        <w:t>суб’єктивних</w:t>
      </w:r>
      <w:r>
        <w:t></w:t>
      </w:r>
      <w:r>
        <w:rPr>
          <w:rFonts w:hint="eastAsia"/>
        </w:rPr>
        <w:t>критеріїв</w:t>
      </w:r>
      <w:r>
        <w:t></w:t>
      </w:r>
      <w:r>
        <w:rPr>
          <w:rFonts w:hint="eastAsia"/>
        </w:rPr>
        <w:t>оцінки</w:t>
      </w:r>
      <w:r>
        <w:t></w:t>
      </w:r>
      <w:r>
        <w:t></w:t>
      </w:r>
      <w:r>
        <w:rPr>
          <w:rFonts w:hint="eastAsia"/>
        </w:rPr>
        <w:t>Аксіологічність</w:t>
      </w:r>
      <w:r>
        <w:t></w:t>
      </w:r>
      <w:r>
        <w:rPr>
          <w:rFonts w:hint="eastAsia"/>
        </w:rPr>
        <w:t>етностереотипів</w:t>
      </w:r>
      <w:r>
        <w:t></w:t>
      </w:r>
      <w:r>
        <w:rPr>
          <w:rFonts w:hint="eastAsia"/>
        </w:rPr>
        <w:t>співвідносна</w:t>
      </w:r>
      <w:r>
        <w:t></w:t>
      </w:r>
      <w:r>
        <w:rPr>
          <w:rFonts w:hint="eastAsia"/>
        </w:rPr>
        <w:t>з</w:t>
      </w:r>
    </w:p>
    <w:p w:rsidR="00986297" w:rsidRDefault="00986297" w:rsidP="00986297">
      <w:r>
        <w:rPr>
          <w:rFonts w:hint="eastAsia"/>
        </w:rPr>
        <w:t>нормою</w:t>
      </w:r>
      <w:r>
        <w:t></w:t>
      </w:r>
      <w:r>
        <w:t></w:t>
      </w:r>
      <w:r>
        <w:rPr>
          <w:rFonts w:hint="eastAsia"/>
        </w:rPr>
        <w:t>встановленою</w:t>
      </w:r>
      <w:r>
        <w:t></w:t>
      </w:r>
      <w:r>
        <w:rPr>
          <w:rFonts w:hint="eastAsia"/>
        </w:rPr>
        <w:t>в</w:t>
      </w:r>
      <w:r>
        <w:t></w:t>
      </w:r>
      <w:r>
        <w:rPr>
          <w:rFonts w:hint="eastAsia"/>
        </w:rPr>
        <w:t>українській</w:t>
      </w:r>
      <w:r>
        <w:t></w:t>
      </w:r>
      <w:r>
        <w:rPr>
          <w:rFonts w:hint="eastAsia"/>
        </w:rPr>
        <w:t>лінгвокультурі</w:t>
      </w:r>
      <w:r>
        <w:t></w:t>
      </w:r>
      <w:r>
        <w:t></w:t>
      </w:r>
      <w:r>
        <w:rPr>
          <w:rFonts w:hint="eastAsia"/>
        </w:rPr>
        <w:t>умотивована</w:t>
      </w:r>
      <w:r>
        <w:t></w:t>
      </w:r>
      <w:r>
        <w:rPr>
          <w:rFonts w:hint="eastAsia"/>
        </w:rPr>
        <w:t>семантикою</w:t>
      </w:r>
    </w:p>
    <w:p w:rsidR="00986297" w:rsidRDefault="00986297" w:rsidP="00986297">
      <w:r>
        <w:rPr>
          <w:rFonts w:hint="eastAsia"/>
        </w:rPr>
        <w:t>носіїв</w:t>
      </w:r>
      <w:r>
        <w:t></w:t>
      </w:r>
      <w:r>
        <w:rPr>
          <w:rFonts w:hint="eastAsia"/>
        </w:rPr>
        <w:t>сенсорної</w:t>
      </w:r>
      <w:r>
        <w:t></w:t>
      </w:r>
      <w:r>
        <w:rPr>
          <w:rFonts w:hint="eastAsia"/>
        </w:rPr>
        <w:t>ознаки</w:t>
      </w:r>
      <w:r>
        <w:t></w:t>
      </w:r>
      <w:r>
        <w:rPr>
          <w:rFonts w:hint="eastAsia"/>
        </w:rPr>
        <w:t>та</w:t>
      </w:r>
      <w:r>
        <w:t></w:t>
      </w:r>
      <w:r>
        <w:rPr>
          <w:rFonts w:hint="eastAsia"/>
        </w:rPr>
        <w:t>підкріплена</w:t>
      </w:r>
      <w:r>
        <w:t></w:t>
      </w:r>
      <w:r>
        <w:rPr>
          <w:rFonts w:hint="eastAsia"/>
        </w:rPr>
        <w:t>їх</w:t>
      </w:r>
      <w:r>
        <w:t></w:t>
      </w:r>
      <w:r>
        <w:rPr>
          <w:rFonts w:hint="eastAsia"/>
        </w:rPr>
        <w:t>символічністю</w:t>
      </w:r>
      <w:r>
        <w:t></w:t>
      </w:r>
      <w:r>
        <w:t></w:t>
      </w:r>
      <w:r>
        <w:rPr>
          <w:rFonts w:hint="eastAsia"/>
        </w:rPr>
        <w:t>де</w:t>
      </w:r>
      <w:r>
        <w:t></w:t>
      </w:r>
      <w:r>
        <w:rPr>
          <w:rFonts w:hint="eastAsia"/>
        </w:rPr>
        <w:t>експлікація</w:t>
      </w:r>
      <w:r>
        <w:t></w:t>
      </w:r>
      <w:r>
        <w:rPr>
          <w:rFonts w:hint="eastAsia"/>
        </w:rPr>
        <w:t>сукупності</w:t>
      </w:r>
    </w:p>
    <w:p w:rsidR="00986297" w:rsidRDefault="00986297" w:rsidP="00986297">
      <w:r>
        <w:rPr>
          <w:rFonts w:hint="eastAsia"/>
        </w:rPr>
        <w:t>негативних</w:t>
      </w:r>
      <w:r>
        <w:t></w:t>
      </w:r>
      <w:r>
        <w:rPr>
          <w:rFonts w:hint="eastAsia"/>
        </w:rPr>
        <w:t>смислів</w:t>
      </w:r>
      <w:r>
        <w:t></w:t>
      </w:r>
      <w:r>
        <w:t></w:t>
      </w:r>
      <w:r>
        <w:rPr>
          <w:rFonts w:hint="eastAsia"/>
        </w:rPr>
        <w:t>які</w:t>
      </w:r>
      <w:r>
        <w:t></w:t>
      </w:r>
      <w:r>
        <w:rPr>
          <w:rFonts w:hint="eastAsia"/>
        </w:rPr>
        <w:t>є</w:t>
      </w:r>
      <w:r>
        <w:t></w:t>
      </w:r>
      <w:r>
        <w:rPr>
          <w:rFonts w:hint="eastAsia"/>
        </w:rPr>
        <w:t>інформативно</w:t>
      </w:r>
      <w:r>
        <w:t></w:t>
      </w:r>
      <w:r>
        <w:rPr>
          <w:rFonts w:hint="eastAsia"/>
        </w:rPr>
        <w:t>більш</w:t>
      </w:r>
      <w:r>
        <w:t></w:t>
      </w:r>
      <w:r>
        <w:rPr>
          <w:rFonts w:hint="eastAsia"/>
        </w:rPr>
        <w:t>значущими</w:t>
      </w:r>
      <w:r>
        <w:t></w:t>
      </w:r>
      <w:r>
        <w:t></w:t>
      </w:r>
      <w:r>
        <w:rPr>
          <w:rFonts w:hint="eastAsia"/>
        </w:rPr>
        <w:t>відзначається</w:t>
      </w:r>
      <w:r>
        <w:t></w:t>
      </w:r>
      <w:r>
        <w:rPr>
          <w:rFonts w:hint="eastAsia"/>
        </w:rPr>
        <w:t>ширшим</w:t>
      </w:r>
    </w:p>
    <w:p w:rsidR="00986297" w:rsidRDefault="00986297" w:rsidP="00986297">
      <w:r>
        <w:rPr>
          <w:rFonts w:hint="eastAsia"/>
        </w:rPr>
        <w:t>спектром</w:t>
      </w:r>
      <w:r>
        <w:t></w:t>
      </w:r>
      <w:r>
        <w:rPr>
          <w:rFonts w:hint="eastAsia"/>
        </w:rPr>
        <w:t>форм</w:t>
      </w:r>
      <w:r>
        <w:t></w:t>
      </w:r>
      <w:r>
        <w:rPr>
          <w:rFonts w:hint="eastAsia"/>
        </w:rPr>
        <w:t>об’єктивації</w:t>
      </w:r>
      <w:r>
        <w:t></w:t>
      </w:r>
    </w:p>
    <w:p w:rsidR="00986297" w:rsidRDefault="00986297" w:rsidP="00986297">
      <w:r>
        <w:t></w:t>
      </w:r>
      <w:r>
        <w:t></w:t>
      </w:r>
      <w:r>
        <w:t></w:t>
      </w:r>
      <w:r>
        <w:t></w:t>
      </w:r>
      <w:r>
        <w:rPr>
          <w:rFonts w:hint="eastAsia"/>
        </w:rPr>
        <w:t>Узагальнено</w:t>
      </w:r>
      <w:r>
        <w:t></w:t>
      </w:r>
      <w:r>
        <w:rPr>
          <w:rFonts w:hint="eastAsia"/>
        </w:rPr>
        <w:t>етнічна</w:t>
      </w:r>
      <w:r>
        <w:t></w:t>
      </w:r>
      <w:r>
        <w:rPr>
          <w:rFonts w:hint="eastAsia"/>
        </w:rPr>
        <w:t>реалізація</w:t>
      </w:r>
      <w:r>
        <w:t></w:t>
      </w:r>
      <w:r>
        <w:rPr>
          <w:rFonts w:hint="eastAsia"/>
        </w:rPr>
        <w:t>перцептивної</w:t>
      </w:r>
      <w:r>
        <w:t></w:t>
      </w:r>
      <w:r>
        <w:rPr>
          <w:rFonts w:hint="eastAsia"/>
        </w:rPr>
        <w:t>ознаки</w:t>
      </w:r>
      <w:r>
        <w:t></w:t>
      </w:r>
      <w:r>
        <w:rPr>
          <w:rFonts w:hint="eastAsia"/>
        </w:rPr>
        <w:t>об’єднує</w:t>
      </w:r>
      <w:r>
        <w:t></w:t>
      </w:r>
      <w:r>
        <w:rPr>
          <w:rFonts w:hint="eastAsia"/>
        </w:rPr>
        <w:t>мовні</w:t>
      </w:r>
    </w:p>
    <w:p w:rsidR="00986297" w:rsidRDefault="00986297" w:rsidP="00986297">
      <w:r>
        <w:rPr>
          <w:rFonts w:hint="eastAsia"/>
        </w:rPr>
        <w:t>стереотипи</w:t>
      </w:r>
      <w:r>
        <w:t></w:t>
      </w:r>
      <w:r>
        <w:rPr>
          <w:rFonts w:hint="eastAsia"/>
        </w:rPr>
        <w:t>образи</w:t>
      </w:r>
      <w:r>
        <w:t></w:t>
      </w:r>
      <w:r>
        <w:rPr>
          <w:rFonts w:hint="eastAsia"/>
        </w:rPr>
        <w:t>різного</w:t>
      </w:r>
      <w:r>
        <w:t></w:t>
      </w:r>
      <w:r>
        <w:rPr>
          <w:rFonts w:hint="eastAsia"/>
        </w:rPr>
        <w:t>походження</w:t>
      </w:r>
      <w:r>
        <w:t></w:t>
      </w:r>
      <w:r>
        <w:rPr>
          <w:rFonts w:hint="eastAsia"/>
        </w:rPr>
        <w:t>та</w:t>
      </w:r>
      <w:r>
        <w:t></w:t>
      </w:r>
      <w:r>
        <w:rPr>
          <w:rFonts w:hint="eastAsia"/>
        </w:rPr>
        <w:t>ступеня</w:t>
      </w:r>
      <w:r>
        <w:t></w:t>
      </w:r>
      <w:r>
        <w:rPr>
          <w:rFonts w:hint="eastAsia"/>
        </w:rPr>
        <w:t>усталеності</w:t>
      </w:r>
      <w:r>
        <w:t></w:t>
      </w:r>
      <w:r>
        <w:t></w:t>
      </w:r>
      <w:r>
        <w:rPr>
          <w:rFonts w:hint="eastAsia"/>
        </w:rPr>
        <w:t>історично</w:t>
      </w:r>
      <w:r>
        <w:t></w:t>
      </w:r>
      <w:r>
        <w:rPr>
          <w:rFonts w:hint="eastAsia"/>
        </w:rPr>
        <w:t>зумовлені</w:t>
      </w:r>
      <w:r>
        <w:t></w:t>
      </w:r>
    </w:p>
    <w:p w:rsidR="00986297" w:rsidRDefault="00986297" w:rsidP="00986297">
      <w:r>
        <w:rPr>
          <w:rFonts w:hint="eastAsia"/>
        </w:rPr>
        <w:t>дискурсивно</w:t>
      </w:r>
      <w:r>
        <w:t></w:t>
      </w:r>
      <w:r>
        <w:rPr>
          <w:rFonts w:hint="eastAsia"/>
        </w:rPr>
        <w:t>зумовлені</w:t>
      </w:r>
      <w:r>
        <w:t></w:t>
      </w:r>
      <w:r>
        <w:t></w:t>
      </w:r>
      <w:r>
        <w:rPr>
          <w:rFonts w:hint="eastAsia"/>
        </w:rPr>
        <w:t>разом</w:t>
      </w:r>
      <w:r>
        <w:t></w:t>
      </w:r>
      <w:r>
        <w:rPr>
          <w:rFonts w:hint="eastAsia"/>
        </w:rPr>
        <w:t>із</w:t>
      </w:r>
      <w:r>
        <w:t></w:t>
      </w:r>
      <w:r>
        <w:rPr>
          <w:rFonts w:hint="eastAsia"/>
        </w:rPr>
        <w:t>типовими</w:t>
      </w:r>
      <w:r>
        <w:t></w:t>
      </w:r>
      <w:r>
        <w:t></w:t>
      </w:r>
      <w:r>
        <w:rPr>
          <w:rFonts w:hint="eastAsia"/>
        </w:rPr>
        <w:t>нетиповими</w:t>
      </w:r>
      <w:r>
        <w:t></w:t>
      </w:r>
      <w:r>
        <w:t></w:t>
      </w:r>
      <w:r>
        <w:rPr>
          <w:rFonts w:hint="eastAsia"/>
        </w:rPr>
        <w:t>еталонними</w:t>
      </w:r>
      <w:r>
        <w:t></w:t>
      </w:r>
    </w:p>
    <w:p w:rsidR="00986297" w:rsidRDefault="00986297" w:rsidP="00986297">
      <w:r>
        <w:rPr>
          <w:rFonts w:hint="eastAsia"/>
        </w:rPr>
        <w:t>відпредметними</w:t>
      </w:r>
      <w:r>
        <w:t></w:t>
      </w:r>
      <w:r>
        <w:t></w:t>
      </w:r>
      <w:r>
        <w:rPr>
          <w:rFonts w:hint="eastAsia"/>
        </w:rPr>
        <w:t>вторинними</w:t>
      </w:r>
      <w:r>
        <w:t></w:t>
      </w:r>
      <w:r>
        <w:t></w:t>
      </w:r>
      <w:r>
        <w:rPr>
          <w:rFonts w:hint="eastAsia"/>
        </w:rPr>
        <w:t>образними</w:t>
      </w:r>
      <w:r>
        <w:t></w:t>
      </w:r>
      <w:r>
        <w:rPr>
          <w:rFonts w:hint="eastAsia"/>
        </w:rPr>
        <w:t>народними</w:t>
      </w:r>
      <w:r>
        <w:t></w:t>
      </w:r>
      <w:r>
        <w:rPr>
          <w:rFonts w:hint="eastAsia"/>
        </w:rPr>
        <w:t>узагальненнями</w:t>
      </w:r>
      <w:r>
        <w:t></w:t>
      </w:r>
      <w:r>
        <w:t></w:t>
      </w:r>
      <w:r>
        <w:rPr>
          <w:rFonts w:hint="eastAsia"/>
        </w:rPr>
        <w:t>Останні</w:t>
      </w:r>
      <w:r>
        <w:t></w:t>
      </w:r>
      <w:r>
        <w:rPr>
          <w:rFonts w:hint="eastAsia"/>
        </w:rPr>
        <w:t>є</w:t>
      </w:r>
    </w:p>
    <w:p w:rsidR="00986297" w:rsidRDefault="00986297" w:rsidP="00986297">
      <w:r>
        <w:rPr>
          <w:rFonts w:hint="eastAsia"/>
        </w:rPr>
        <w:t>етнічно</w:t>
      </w:r>
      <w:r>
        <w:t></w:t>
      </w:r>
      <w:r>
        <w:rPr>
          <w:rFonts w:hint="eastAsia"/>
        </w:rPr>
        <w:t>проакцентованими</w:t>
      </w:r>
      <w:r>
        <w:t></w:t>
      </w:r>
      <w:r>
        <w:t></w:t>
      </w:r>
      <w:r>
        <w:rPr>
          <w:rFonts w:hint="eastAsia"/>
        </w:rPr>
        <w:t>вони</w:t>
      </w:r>
      <w:r>
        <w:t></w:t>
      </w:r>
      <w:r>
        <w:rPr>
          <w:rFonts w:hint="eastAsia"/>
        </w:rPr>
        <w:t>консолідують</w:t>
      </w:r>
      <w:r>
        <w:t></w:t>
      </w:r>
      <w:r>
        <w:rPr>
          <w:rFonts w:hint="eastAsia"/>
        </w:rPr>
        <w:t>і</w:t>
      </w:r>
      <w:r>
        <w:t></w:t>
      </w:r>
      <w:r>
        <w:rPr>
          <w:rFonts w:hint="eastAsia"/>
        </w:rPr>
        <w:t>узгоджують</w:t>
      </w:r>
      <w:r>
        <w:t></w:t>
      </w:r>
      <w:r>
        <w:rPr>
          <w:rFonts w:hint="eastAsia"/>
        </w:rPr>
        <w:t>у</w:t>
      </w:r>
      <w:r>
        <w:t></w:t>
      </w:r>
      <w:r>
        <w:rPr>
          <w:rFonts w:hint="eastAsia"/>
        </w:rPr>
        <w:t>своєму</w:t>
      </w:r>
    </w:p>
    <w:p w:rsidR="00986297" w:rsidRDefault="00986297" w:rsidP="00986297">
      <w:r>
        <w:rPr>
          <w:rFonts w:hint="eastAsia"/>
        </w:rPr>
        <w:t>семантичному</w:t>
      </w:r>
      <w:r>
        <w:t></w:t>
      </w:r>
      <w:r>
        <w:rPr>
          <w:rFonts w:hint="eastAsia"/>
        </w:rPr>
        <w:t>полі</w:t>
      </w:r>
      <w:r>
        <w:t></w:t>
      </w:r>
      <w:r>
        <w:rPr>
          <w:rFonts w:hint="eastAsia"/>
        </w:rPr>
        <w:t>своєрідну</w:t>
      </w:r>
      <w:r>
        <w:t></w:t>
      </w:r>
      <w:r>
        <w:rPr>
          <w:rFonts w:hint="eastAsia"/>
        </w:rPr>
        <w:t>палітру</w:t>
      </w:r>
      <w:r>
        <w:t></w:t>
      </w:r>
      <w:r>
        <w:rPr>
          <w:rFonts w:hint="eastAsia"/>
        </w:rPr>
        <w:t>сенсорики</w:t>
      </w:r>
      <w:r>
        <w:t></w:t>
      </w:r>
      <w:r>
        <w:t></w:t>
      </w:r>
      <w:r>
        <w:rPr>
          <w:rFonts w:hint="eastAsia"/>
        </w:rPr>
        <w:t>відмінну</w:t>
      </w:r>
      <w:r>
        <w:t></w:t>
      </w:r>
      <w:r>
        <w:rPr>
          <w:rFonts w:hint="eastAsia"/>
        </w:rPr>
        <w:t>від</w:t>
      </w:r>
      <w:r>
        <w:t></w:t>
      </w:r>
      <w:r>
        <w:rPr>
          <w:rFonts w:hint="eastAsia"/>
        </w:rPr>
        <w:t>інших</w:t>
      </w:r>
      <w:r>
        <w:t></w:t>
      </w:r>
      <w:r>
        <w:rPr>
          <w:rFonts w:hint="eastAsia"/>
        </w:rPr>
        <w:t>культур</w:t>
      </w:r>
      <w:r>
        <w:t></w:t>
      </w:r>
    </w:p>
    <w:p w:rsidR="00986297" w:rsidRDefault="00986297" w:rsidP="00986297">
      <w:r>
        <w:rPr>
          <w:rFonts w:hint="eastAsia"/>
        </w:rPr>
        <w:t>вибудовуючи</w:t>
      </w:r>
      <w:r>
        <w:t></w:t>
      </w:r>
      <w:r>
        <w:rPr>
          <w:rFonts w:hint="eastAsia"/>
        </w:rPr>
        <w:t>спектр</w:t>
      </w:r>
      <w:r>
        <w:t></w:t>
      </w:r>
      <w:r>
        <w:rPr>
          <w:rFonts w:hint="eastAsia"/>
        </w:rPr>
        <w:t>індивідуально</w:t>
      </w:r>
      <w:r>
        <w:t></w:t>
      </w:r>
      <w:r>
        <w:rPr>
          <w:rFonts w:hint="eastAsia"/>
        </w:rPr>
        <w:t>авторських</w:t>
      </w:r>
      <w:r>
        <w:t></w:t>
      </w:r>
      <w:r>
        <w:rPr>
          <w:rFonts w:hint="eastAsia"/>
        </w:rPr>
        <w:t>утворень</w:t>
      </w:r>
      <w:r>
        <w:t></w:t>
      </w:r>
      <w:r>
        <w:t></w:t>
      </w:r>
      <w:r>
        <w:rPr>
          <w:rFonts w:hint="eastAsia"/>
        </w:rPr>
        <w:t>Встановлено</w:t>
      </w:r>
      <w:r>
        <w:t></w:t>
      </w:r>
      <w:r>
        <w:t></w:t>
      </w:r>
      <w:r>
        <w:rPr>
          <w:rFonts w:hint="eastAsia"/>
        </w:rPr>
        <w:t>етнічні</w:t>
      </w:r>
    </w:p>
    <w:p w:rsidR="00986297" w:rsidRDefault="00986297" w:rsidP="00986297">
      <w:r>
        <w:rPr>
          <w:rFonts w:hint="eastAsia"/>
        </w:rPr>
        <w:t>перцептивні</w:t>
      </w:r>
      <w:r>
        <w:t></w:t>
      </w:r>
      <w:r>
        <w:rPr>
          <w:rFonts w:hint="eastAsia"/>
        </w:rPr>
        <w:t>стереотипи</w:t>
      </w:r>
      <w:r>
        <w:t></w:t>
      </w:r>
      <w:r>
        <w:rPr>
          <w:rFonts w:hint="eastAsia"/>
        </w:rPr>
        <w:t>отримані</w:t>
      </w:r>
      <w:r>
        <w:t></w:t>
      </w:r>
      <w:r>
        <w:rPr>
          <w:rFonts w:hint="eastAsia"/>
        </w:rPr>
        <w:t>в</w:t>
      </w:r>
      <w:r>
        <w:t></w:t>
      </w:r>
      <w:r>
        <w:rPr>
          <w:rFonts w:hint="eastAsia"/>
        </w:rPr>
        <w:t>надійній</w:t>
      </w:r>
      <w:r>
        <w:t></w:t>
      </w:r>
      <w:r>
        <w:rPr>
          <w:rFonts w:hint="eastAsia"/>
        </w:rPr>
        <w:t>і</w:t>
      </w:r>
      <w:r>
        <w:t></w:t>
      </w:r>
      <w:r>
        <w:rPr>
          <w:rFonts w:hint="eastAsia"/>
        </w:rPr>
        <w:t>репрезентативній</w:t>
      </w:r>
      <w:r>
        <w:t></w:t>
      </w:r>
      <w:r>
        <w:rPr>
          <w:rFonts w:hint="eastAsia"/>
        </w:rPr>
        <w:t>цільності</w:t>
      </w:r>
      <w:r>
        <w:t></w:t>
      </w:r>
      <w:r>
        <w:t></w:t>
      </w:r>
      <w:r>
        <w:rPr>
          <w:rFonts w:hint="eastAsia"/>
        </w:rPr>
        <w:t>а</w:t>
      </w:r>
    </w:p>
    <w:p w:rsidR="00986297" w:rsidRDefault="00986297" w:rsidP="00986297">
      <w:r>
        <w:rPr>
          <w:rFonts w:hint="eastAsia"/>
        </w:rPr>
        <w:t>авторські</w:t>
      </w:r>
      <w:r>
        <w:t></w:t>
      </w:r>
      <w:r>
        <w:rPr>
          <w:rFonts w:hint="eastAsia"/>
        </w:rPr>
        <w:t>–</w:t>
      </w:r>
      <w:r>
        <w:t></w:t>
      </w:r>
      <w:r>
        <w:rPr>
          <w:rFonts w:hint="eastAsia"/>
        </w:rPr>
        <w:t>як</w:t>
      </w:r>
      <w:r>
        <w:t></w:t>
      </w:r>
      <w:r>
        <w:rPr>
          <w:rFonts w:hint="eastAsia"/>
        </w:rPr>
        <w:t>зразок</w:t>
      </w:r>
      <w:r>
        <w:t></w:t>
      </w:r>
      <w:r>
        <w:rPr>
          <w:rFonts w:hint="eastAsia"/>
        </w:rPr>
        <w:t>блискучого</w:t>
      </w:r>
      <w:r>
        <w:t></w:t>
      </w:r>
      <w:r>
        <w:rPr>
          <w:rFonts w:hint="eastAsia"/>
        </w:rPr>
        <w:t>перекодування</w:t>
      </w:r>
      <w:r>
        <w:t></w:t>
      </w:r>
    </w:p>
    <w:p w:rsidR="00986297" w:rsidRDefault="00986297" w:rsidP="00986297">
      <w:r>
        <w:rPr>
          <w:rFonts w:hint="eastAsia"/>
        </w:rPr>
        <w:t>Зафіксовані</w:t>
      </w:r>
      <w:r>
        <w:t></w:t>
      </w:r>
      <w:r>
        <w:rPr>
          <w:rFonts w:hint="eastAsia"/>
        </w:rPr>
        <w:t>варіативні</w:t>
      </w:r>
      <w:r>
        <w:t></w:t>
      </w:r>
      <w:r>
        <w:rPr>
          <w:rFonts w:hint="eastAsia"/>
        </w:rPr>
        <w:t>форми</w:t>
      </w:r>
      <w:r>
        <w:t></w:t>
      </w:r>
      <w:r>
        <w:rPr>
          <w:rFonts w:hint="eastAsia"/>
        </w:rPr>
        <w:t>стереотипних</w:t>
      </w:r>
      <w:r>
        <w:t></w:t>
      </w:r>
      <w:r>
        <w:rPr>
          <w:rFonts w:hint="eastAsia"/>
        </w:rPr>
        <w:t>образів</w:t>
      </w:r>
      <w:r>
        <w:t></w:t>
      </w:r>
      <w:r>
        <w:rPr>
          <w:rFonts w:hint="eastAsia"/>
        </w:rPr>
        <w:t>демонструють</w:t>
      </w:r>
    </w:p>
    <w:p w:rsidR="00986297" w:rsidRDefault="00986297" w:rsidP="00986297">
      <w:r>
        <w:rPr>
          <w:rFonts w:hint="eastAsia"/>
        </w:rPr>
        <w:t>задавненість</w:t>
      </w:r>
      <w:r>
        <w:t></w:t>
      </w:r>
      <w:r>
        <w:rPr>
          <w:rFonts w:hint="eastAsia"/>
        </w:rPr>
        <w:t>сполучуваних</w:t>
      </w:r>
      <w:r>
        <w:t></w:t>
      </w:r>
      <w:r>
        <w:rPr>
          <w:rFonts w:hint="eastAsia"/>
        </w:rPr>
        <w:t>форм</w:t>
      </w:r>
      <w:r>
        <w:t></w:t>
      </w:r>
      <w:r>
        <w:rPr>
          <w:rFonts w:hint="eastAsia"/>
        </w:rPr>
        <w:t>і</w:t>
      </w:r>
      <w:r>
        <w:t></w:t>
      </w:r>
      <w:r>
        <w:t></w:t>
      </w:r>
      <w:r>
        <w:rPr>
          <w:rFonts w:hint="eastAsia"/>
        </w:rPr>
        <w:t>можливо</w:t>
      </w:r>
      <w:r>
        <w:t></w:t>
      </w:r>
      <w:r>
        <w:t></w:t>
      </w:r>
      <w:r>
        <w:rPr>
          <w:rFonts w:hint="eastAsia"/>
        </w:rPr>
        <w:t>їх</w:t>
      </w:r>
      <w:r>
        <w:t></w:t>
      </w:r>
      <w:r>
        <w:rPr>
          <w:rFonts w:hint="eastAsia"/>
        </w:rPr>
        <w:t>територіальну</w:t>
      </w:r>
      <w:r>
        <w:t></w:t>
      </w:r>
      <w:r>
        <w:rPr>
          <w:rFonts w:hint="eastAsia"/>
        </w:rPr>
        <w:t>розподіленість</w:t>
      </w:r>
      <w:r>
        <w:t></w:t>
      </w:r>
    </w:p>
    <w:p w:rsidR="00986297" w:rsidRDefault="00986297" w:rsidP="00986297">
      <w:r>
        <w:t></w:t>
      </w:r>
      <w:r>
        <w:t></w:t>
      </w:r>
      <w:r>
        <w:t></w:t>
      </w:r>
      <w:r>
        <w:t></w:t>
      </w:r>
      <w:r>
        <w:rPr>
          <w:rFonts w:hint="eastAsia"/>
        </w:rPr>
        <w:t>Перспективним</w:t>
      </w:r>
      <w:r>
        <w:t></w:t>
      </w:r>
      <w:r>
        <w:rPr>
          <w:rFonts w:hint="eastAsia"/>
        </w:rPr>
        <w:t>методом</w:t>
      </w:r>
      <w:r>
        <w:t></w:t>
      </w:r>
      <w:r>
        <w:rPr>
          <w:rFonts w:hint="eastAsia"/>
        </w:rPr>
        <w:t>дослідження</w:t>
      </w:r>
      <w:r>
        <w:t></w:t>
      </w:r>
      <w:r>
        <w:rPr>
          <w:rFonts w:hint="eastAsia"/>
        </w:rPr>
        <w:t>мовних</w:t>
      </w:r>
      <w:r>
        <w:t></w:t>
      </w:r>
      <w:r>
        <w:rPr>
          <w:rFonts w:hint="eastAsia"/>
        </w:rPr>
        <w:t>етнокультурних</w:t>
      </w:r>
    </w:p>
    <w:p w:rsidR="00986297" w:rsidRDefault="00986297" w:rsidP="00986297">
      <w:r>
        <w:rPr>
          <w:rFonts w:hint="eastAsia"/>
        </w:rPr>
        <w:t>перцептивних</w:t>
      </w:r>
      <w:r>
        <w:t></w:t>
      </w:r>
      <w:r>
        <w:rPr>
          <w:rFonts w:hint="eastAsia"/>
        </w:rPr>
        <w:t>стереотипів</w:t>
      </w:r>
      <w:r>
        <w:t></w:t>
      </w:r>
      <w:r>
        <w:rPr>
          <w:rFonts w:hint="eastAsia"/>
        </w:rPr>
        <w:t>визнано</w:t>
      </w:r>
      <w:r>
        <w:t></w:t>
      </w:r>
      <w:r>
        <w:rPr>
          <w:rFonts w:hint="eastAsia"/>
        </w:rPr>
        <w:t>асоціативний</w:t>
      </w:r>
      <w:r>
        <w:t></w:t>
      </w:r>
      <w:r>
        <w:rPr>
          <w:rFonts w:hint="eastAsia"/>
        </w:rPr>
        <w:t>експеримент</w:t>
      </w:r>
      <w:r>
        <w:t></w:t>
      </w:r>
      <w:r>
        <w:t></w:t>
      </w:r>
      <w:r>
        <w:rPr>
          <w:rFonts w:hint="eastAsia"/>
        </w:rPr>
        <w:t>Результати</w:t>
      </w:r>
    </w:p>
    <w:p w:rsidR="00986297" w:rsidRDefault="00986297" w:rsidP="00986297">
      <w:r>
        <w:rPr>
          <w:rFonts w:hint="eastAsia"/>
        </w:rPr>
        <w:t>проведеного</w:t>
      </w:r>
      <w:r>
        <w:t></w:t>
      </w:r>
      <w:r>
        <w:rPr>
          <w:rFonts w:hint="eastAsia"/>
        </w:rPr>
        <w:t>спрямованого</w:t>
      </w:r>
      <w:r>
        <w:t></w:t>
      </w:r>
      <w:r>
        <w:rPr>
          <w:rFonts w:hint="eastAsia"/>
        </w:rPr>
        <w:t>асоціативного</w:t>
      </w:r>
      <w:r>
        <w:t></w:t>
      </w:r>
      <w:r>
        <w:rPr>
          <w:rFonts w:hint="eastAsia"/>
        </w:rPr>
        <w:t>експерименту</w:t>
      </w:r>
      <w:r>
        <w:t></w:t>
      </w:r>
      <w:r>
        <w:rPr>
          <w:rFonts w:hint="eastAsia"/>
        </w:rPr>
        <w:t>засвідчують</w:t>
      </w:r>
      <w:r>
        <w:t></w:t>
      </w:r>
    </w:p>
    <w:p w:rsidR="00986297" w:rsidRDefault="00986297" w:rsidP="00986297">
      <w:r>
        <w:rPr>
          <w:rFonts w:hint="eastAsia"/>
        </w:rPr>
        <w:t>респондентами</w:t>
      </w:r>
      <w:r>
        <w:t></w:t>
      </w:r>
      <w:r>
        <w:rPr>
          <w:rFonts w:hint="eastAsia"/>
        </w:rPr>
        <w:t>актуалізовані</w:t>
      </w:r>
      <w:r>
        <w:t></w:t>
      </w:r>
      <w:r>
        <w:rPr>
          <w:rFonts w:hint="eastAsia"/>
        </w:rPr>
        <w:t>передбачені</w:t>
      </w:r>
      <w:r>
        <w:t></w:t>
      </w:r>
      <w:r>
        <w:rPr>
          <w:rFonts w:hint="eastAsia"/>
        </w:rPr>
        <w:t>мовною</w:t>
      </w:r>
      <w:r>
        <w:t></w:t>
      </w:r>
      <w:r>
        <w:rPr>
          <w:rFonts w:hint="eastAsia"/>
        </w:rPr>
        <w:t>системою</w:t>
      </w:r>
      <w:r>
        <w:t></w:t>
      </w:r>
      <w:r>
        <w:rPr>
          <w:rFonts w:hint="eastAsia"/>
        </w:rPr>
        <w:t>об’єктивації</w:t>
      </w:r>
      <w:r>
        <w:t></w:t>
      </w:r>
      <w:r>
        <w:t></w:t>
      </w:r>
      <w:r>
        <w:rPr>
          <w:rFonts w:hint="eastAsia"/>
        </w:rPr>
        <w:t>які</w:t>
      </w:r>
    </w:p>
    <w:p w:rsidR="00986297" w:rsidRDefault="00986297" w:rsidP="00986297">
      <w:r>
        <w:rPr>
          <w:rFonts w:hint="eastAsia"/>
        </w:rPr>
        <w:t>визначають</w:t>
      </w:r>
      <w:r>
        <w:t></w:t>
      </w:r>
      <w:r>
        <w:rPr>
          <w:rFonts w:hint="eastAsia"/>
        </w:rPr>
        <w:t>еталони</w:t>
      </w:r>
      <w:r>
        <w:t></w:t>
      </w:r>
      <w:r>
        <w:rPr>
          <w:rFonts w:hint="eastAsia"/>
        </w:rPr>
        <w:t>зору</w:t>
      </w:r>
      <w:r>
        <w:t></w:t>
      </w:r>
      <w:r>
        <w:t></w:t>
      </w:r>
      <w:r>
        <w:rPr>
          <w:rFonts w:hint="eastAsia"/>
        </w:rPr>
        <w:t>слуху</w:t>
      </w:r>
      <w:r>
        <w:t></w:t>
      </w:r>
      <w:r>
        <w:t></w:t>
      </w:r>
      <w:r>
        <w:rPr>
          <w:rFonts w:hint="eastAsia"/>
        </w:rPr>
        <w:t>запаху</w:t>
      </w:r>
      <w:r>
        <w:t></w:t>
      </w:r>
      <w:r>
        <w:t></w:t>
      </w:r>
      <w:r>
        <w:rPr>
          <w:rFonts w:hint="eastAsia"/>
        </w:rPr>
        <w:t>смаку</w:t>
      </w:r>
      <w:r>
        <w:t></w:t>
      </w:r>
      <w:r>
        <w:rPr>
          <w:rFonts w:hint="eastAsia"/>
        </w:rPr>
        <w:t>та</w:t>
      </w:r>
      <w:r>
        <w:t></w:t>
      </w:r>
      <w:r>
        <w:rPr>
          <w:rFonts w:hint="eastAsia"/>
        </w:rPr>
        <w:t>дотику</w:t>
      </w:r>
      <w:r>
        <w:t></w:t>
      </w:r>
      <w:r>
        <w:t></w:t>
      </w:r>
      <w:r>
        <w:rPr>
          <w:rFonts w:hint="eastAsia"/>
        </w:rPr>
        <w:t>що</w:t>
      </w:r>
      <w:r>
        <w:t></w:t>
      </w:r>
      <w:r>
        <w:rPr>
          <w:rFonts w:hint="eastAsia"/>
        </w:rPr>
        <w:t>у</w:t>
      </w:r>
      <w:r>
        <w:t></w:t>
      </w:r>
      <w:r>
        <w:rPr>
          <w:rFonts w:hint="eastAsia"/>
        </w:rPr>
        <w:t>свідомості</w:t>
      </w:r>
      <w:r>
        <w:t></w:t>
      </w:r>
      <w:r>
        <w:rPr>
          <w:rFonts w:hint="eastAsia"/>
        </w:rPr>
        <w:t>сучасних</w:t>
      </w:r>
    </w:p>
    <w:p w:rsidR="00986297" w:rsidRDefault="00986297" w:rsidP="00986297">
      <w:r>
        <w:rPr>
          <w:rFonts w:hint="eastAsia"/>
        </w:rPr>
        <w:t>носіїв</w:t>
      </w:r>
      <w:r>
        <w:t></w:t>
      </w:r>
      <w:r>
        <w:rPr>
          <w:rFonts w:hint="eastAsia"/>
        </w:rPr>
        <w:t>української</w:t>
      </w:r>
      <w:r>
        <w:t></w:t>
      </w:r>
      <w:r>
        <w:rPr>
          <w:rFonts w:hint="eastAsia"/>
        </w:rPr>
        <w:t>лінгвокультури</w:t>
      </w:r>
      <w:r>
        <w:t></w:t>
      </w:r>
      <w:r>
        <w:rPr>
          <w:rFonts w:hint="eastAsia"/>
        </w:rPr>
        <w:t>найчастіше</w:t>
      </w:r>
      <w:r>
        <w:t></w:t>
      </w:r>
      <w:r>
        <w:rPr>
          <w:rFonts w:hint="eastAsia"/>
        </w:rPr>
        <w:t>есплікуються</w:t>
      </w:r>
      <w:r>
        <w:t></w:t>
      </w:r>
      <w:r>
        <w:rPr>
          <w:rFonts w:hint="eastAsia"/>
        </w:rPr>
        <w:t>відомими</w:t>
      </w:r>
      <w:r>
        <w:t></w:t>
      </w:r>
      <w:r>
        <w:rPr>
          <w:rFonts w:hint="eastAsia"/>
        </w:rPr>
        <w:t>фактами</w:t>
      </w:r>
      <w:r>
        <w:t></w:t>
      </w:r>
      <w:r>
        <w:rPr>
          <w:rFonts w:hint="eastAsia"/>
        </w:rPr>
        <w:t>й</w:t>
      </w:r>
    </w:p>
    <w:p w:rsidR="00986297" w:rsidRDefault="00986297" w:rsidP="00986297">
      <w:r>
        <w:rPr>
          <w:rFonts w:hint="eastAsia"/>
        </w:rPr>
        <w:t>об’єктами</w:t>
      </w:r>
      <w:r>
        <w:t></w:t>
      </w:r>
      <w:r>
        <w:rPr>
          <w:rFonts w:hint="eastAsia"/>
        </w:rPr>
        <w:t>реальної</w:t>
      </w:r>
      <w:r>
        <w:t></w:t>
      </w:r>
      <w:r>
        <w:rPr>
          <w:rFonts w:hint="eastAsia"/>
        </w:rPr>
        <w:t>дійсності</w:t>
      </w:r>
      <w:r>
        <w:t></w:t>
      </w:r>
      <w:r>
        <w:t></w:t>
      </w:r>
      <w:r>
        <w:rPr>
          <w:rFonts w:hint="eastAsia"/>
        </w:rPr>
        <w:t>Еталони</w:t>
      </w:r>
      <w:r>
        <w:t></w:t>
      </w:r>
      <w:r>
        <w:rPr>
          <w:rFonts w:hint="eastAsia"/>
        </w:rPr>
        <w:t>вербальних</w:t>
      </w:r>
      <w:r>
        <w:t></w:t>
      </w:r>
      <w:r>
        <w:rPr>
          <w:rFonts w:hint="eastAsia"/>
        </w:rPr>
        <w:t>об’єктивацій</w:t>
      </w:r>
      <w:r>
        <w:t></w:t>
      </w:r>
      <w:r>
        <w:t></w:t>
      </w:r>
      <w:r>
        <w:rPr>
          <w:rFonts w:hint="eastAsia"/>
        </w:rPr>
        <w:t>закріплені</w:t>
      </w:r>
    </w:p>
    <w:p w:rsidR="00986297" w:rsidRDefault="00986297" w:rsidP="00986297">
      <w:r>
        <w:rPr>
          <w:rFonts w:hint="eastAsia"/>
        </w:rPr>
        <w:t>стереотипними</w:t>
      </w:r>
      <w:r>
        <w:t></w:t>
      </w:r>
      <w:r>
        <w:rPr>
          <w:rFonts w:hint="eastAsia"/>
        </w:rPr>
        <w:t>лінгвальними</w:t>
      </w:r>
      <w:r>
        <w:t></w:t>
      </w:r>
      <w:r>
        <w:rPr>
          <w:rFonts w:hint="eastAsia"/>
        </w:rPr>
        <w:t>асоціаціями</w:t>
      </w:r>
      <w:r>
        <w:t></w:t>
      </w:r>
      <w:r>
        <w:t></w:t>
      </w:r>
      <w:r>
        <w:rPr>
          <w:rFonts w:hint="eastAsia"/>
        </w:rPr>
        <w:t>репрезентують</w:t>
      </w:r>
      <w:r>
        <w:t></w:t>
      </w:r>
      <w:r>
        <w:rPr>
          <w:rFonts w:hint="eastAsia"/>
        </w:rPr>
        <w:t>актуальні</w:t>
      </w:r>
      <w:r>
        <w:t></w:t>
      </w:r>
      <w:r>
        <w:rPr>
          <w:rFonts w:hint="eastAsia"/>
        </w:rPr>
        <w:t>для</w:t>
      </w:r>
      <w:r>
        <w:t></w:t>
      </w:r>
      <w:r>
        <w:rPr>
          <w:rFonts w:hint="eastAsia"/>
        </w:rPr>
        <w:t>інформантів</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r>
        <w:t></w:t>
      </w:r>
      <w:r>
        <w:t></w:t>
      </w:r>
      <w:r>
        <w:t></w:t>
      </w:r>
      <w:r>
        <w:t></w:t>
      </w:r>
      <w:r>
        <w:t></w:t>
      </w:r>
      <w:r>
        <w:t></w:t>
      </w:r>
      <w:r>
        <w:t></w:t>
      </w:r>
      <w:r>
        <w:t></w:t>
      </w:r>
      <w:r>
        <w:t></w:t>
      </w:r>
      <w:r>
        <w:t></w:t>
      </w:r>
      <w:r>
        <w:t></w:t>
      </w:r>
      <w:r>
        <w:t></w:t>
      </w:r>
      <w:r>
        <w:t></w:t>
      </w:r>
      <w:r>
        <w:t></w:t>
      </w:r>
      <w:r>
        <w:t></w:t>
      </w:r>
      <w:r>
        <w:t></w:t>
      </w:r>
    </w:p>
    <w:p w:rsidR="00986297" w:rsidRDefault="00986297" w:rsidP="00986297">
      <w:r>
        <w:t></w:t>
      </w:r>
      <w:r>
        <w:t></w:t>
      </w:r>
      <w:r>
        <w:t></w:t>
      </w:r>
    </w:p>
    <w:p w:rsidR="00986297" w:rsidRDefault="00986297" w:rsidP="00986297">
      <w:r>
        <w:rPr>
          <w:rFonts w:hint="eastAsia"/>
        </w:rPr>
        <w:t>характеристики</w:t>
      </w:r>
      <w:r>
        <w:t></w:t>
      </w:r>
      <w:r>
        <w:rPr>
          <w:rFonts w:hint="eastAsia"/>
        </w:rPr>
        <w:t>слів</w:t>
      </w:r>
      <w:r>
        <w:t></w:t>
      </w:r>
      <w:r>
        <w:rPr>
          <w:rFonts w:hint="eastAsia"/>
        </w:rPr>
        <w:t>стимулів</w:t>
      </w:r>
      <w:r>
        <w:t></w:t>
      </w:r>
      <w:r>
        <w:t></w:t>
      </w:r>
      <w:r>
        <w:rPr>
          <w:rFonts w:hint="eastAsia"/>
        </w:rPr>
        <w:t>які</w:t>
      </w:r>
      <w:r>
        <w:t></w:t>
      </w:r>
      <w:r>
        <w:rPr>
          <w:rFonts w:hint="eastAsia"/>
        </w:rPr>
        <w:t>є</w:t>
      </w:r>
      <w:r>
        <w:t></w:t>
      </w:r>
      <w:r>
        <w:rPr>
          <w:rFonts w:hint="eastAsia"/>
        </w:rPr>
        <w:t>відображенням</w:t>
      </w:r>
      <w:r>
        <w:t></w:t>
      </w:r>
      <w:r>
        <w:rPr>
          <w:rFonts w:hint="eastAsia"/>
        </w:rPr>
        <w:t>ментальних</w:t>
      </w:r>
      <w:r>
        <w:t></w:t>
      </w:r>
      <w:r>
        <w:rPr>
          <w:rFonts w:hint="eastAsia"/>
        </w:rPr>
        <w:t>потенцій</w:t>
      </w:r>
      <w:r>
        <w:t></w:t>
      </w:r>
      <w:r>
        <w:rPr>
          <w:rFonts w:hint="eastAsia"/>
        </w:rPr>
        <w:t>мовців</w:t>
      </w:r>
      <w:r>
        <w:t></w:t>
      </w:r>
      <w:r>
        <w:t></w:t>
      </w:r>
      <w:r>
        <w:rPr>
          <w:rFonts w:hint="eastAsia"/>
        </w:rPr>
        <w:t>і</w:t>
      </w:r>
    </w:p>
    <w:p w:rsidR="00986297" w:rsidRDefault="00986297" w:rsidP="00986297">
      <w:r>
        <w:rPr>
          <w:rFonts w:hint="eastAsia"/>
        </w:rPr>
        <w:t>засвідчують</w:t>
      </w:r>
      <w:r>
        <w:t></w:t>
      </w:r>
      <w:r>
        <w:rPr>
          <w:rFonts w:hint="eastAsia"/>
        </w:rPr>
        <w:t>форми</w:t>
      </w:r>
      <w:r>
        <w:t></w:t>
      </w:r>
      <w:r>
        <w:rPr>
          <w:rFonts w:hint="eastAsia"/>
        </w:rPr>
        <w:t>та</w:t>
      </w:r>
      <w:r>
        <w:t></w:t>
      </w:r>
      <w:r>
        <w:rPr>
          <w:rFonts w:hint="eastAsia"/>
        </w:rPr>
        <w:t>способи</w:t>
      </w:r>
      <w:r>
        <w:t></w:t>
      </w:r>
      <w:r>
        <w:rPr>
          <w:rFonts w:hint="eastAsia"/>
        </w:rPr>
        <w:t>збереження</w:t>
      </w:r>
      <w:r>
        <w:t></w:t>
      </w:r>
      <w:r>
        <w:rPr>
          <w:rFonts w:hint="eastAsia"/>
        </w:rPr>
        <w:t>перцептивних</w:t>
      </w:r>
      <w:r>
        <w:t></w:t>
      </w:r>
      <w:r>
        <w:rPr>
          <w:rFonts w:hint="eastAsia"/>
        </w:rPr>
        <w:t>змістів</w:t>
      </w:r>
      <w:r>
        <w:t></w:t>
      </w:r>
      <w:r>
        <w:t></w:t>
      </w:r>
      <w:r>
        <w:rPr>
          <w:rFonts w:hint="eastAsia"/>
        </w:rPr>
        <w:t>основу</w:t>
      </w:r>
      <w:r>
        <w:t></w:t>
      </w:r>
      <w:r>
        <w:rPr>
          <w:rFonts w:hint="eastAsia"/>
        </w:rPr>
        <w:t>яких</w:t>
      </w:r>
    </w:p>
    <w:p w:rsidR="00986297" w:rsidRDefault="00986297" w:rsidP="00986297">
      <w:r>
        <w:rPr>
          <w:rFonts w:hint="eastAsia"/>
        </w:rPr>
        <w:t>складають</w:t>
      </w:r>
      <w:r>
        <w:t></w:t>
      </w:r>
      <w:r>
        <w:rPr>
          <w:rFonts w:hint="eastAsia"/>
        </w:rPr>
        <w:t>як</w:t>
      </w:r>
      <w:r>
        <w:t></w:t>
      </w:r>
      <w:r>
        <w:rPr>
          <w:rFonts w:hint="eastAsia"/>
        </w:rPr>
        <w:t>емпірична</w:t>
      </w:r>
      <w:r>
        <w:t></w:t>
      </w:r>
      <w:r>
        <w:t></w:t>
      </w:r>
      <w:r>
        <w:rPr>
          <w:rFonts w:hint="eastAsia"/>
        </w:rPr>
        <w:t>життєва</w:t>
      </w:r>
      <w:r>
        <w:t></w:t>
      </w:r>
      <w:r>
        <w:t></w:t>
      </w:r>
      <w:r>
        <w:rPr>
          <w:rFonts w:hint="eastAsia"/>
        </w:rPr>
        <w:t>практика</w:t>
      </w:r>
      <w:r>
        <w:t></w:t>
      </w:r>
      <w:r>
        <w:t></w:t>
      </w:r>
      <w:r>
        <w:rPr>
          <w:rFonts w:hint="eastAsia"/>
        </w:rPr>
        <w:t>так</w:t>
      </w:r>
      <w:r>
        <w:t></w:t>
      </w:r>
      <w:r>
        <w:rPr>
          <w:rFonts w:hint="eastAsia"/>
        </w:rPr>
        <w:t>і</w:t>
      </w:r>
      <w:r>
        <w:t></w:t>
      </w:r>
      <w:r>
        <w:rPr>
          <w:rFonts w:hint="eastAsia"/>
        </w:rPr>
        <w:t>практика</w:t>
      </w:r>
      <w:r>
        <w:t></w:t>
      </w:r>
      <w:r>
        <w:rPr>
          <w:rFonts w:hint="eastAsia"/>
        </w:rPr>
        <w:t>історично</w:t>
      </w:r>
      <w:r>
        <w:t></w:t>
      </w:r>
      <w:r>
        <w:rPr>
          <w:rFonts w:hint="eastAsia"/>
        </w:rPr>
        <w:t>культурна</w:t>
      </w:r>
      <w:r>
        <w:t></w:t>
      </w:r>
    </w:p>
    <w:p w:rsidR="00986297" w:rsidRDefault="00986297" w:rsidP="00986297">
      <w:r>
        <w:rPr>
          <w:rFonts w:hint="eastAsia"/>
        </w:rPr>
        <w:t>Об’єкти</w:t>
      </w:r>
      <w:r>
        <w:t></w:t>
      </w:r>
      <w:r>
        <w:t></w:t>
      </w:r>
      <w:r>
        <w:rPr>
          <w:rFonts w:hint="eastAsia"/>
        </w:rPr>
        <w:t>які</w:t>
      </w:r>
      <w:r>
        <w:t></w:t>
      </w:r>
      <w:r>
        <w:rPr>
          <w:rFonts w:hint="eastAsia"/>
        </w:rPr>
        <w:t>визначають</w:t>
      </w:r>
      <w:r>
        <w:t></w:t>
      </w:r>
      <w:r>
        <w:rPr>
          <w:rFonts w:hint="eastAsia"/>
        </w:rPr>
        <w:t>еталони</w:t>
      </w:r>
      <w:r>
        <w:t></w:t>
      </w:r>
      <w:r>
        <w:rPr>
          <w:rFonts w:hint="eastAsia"/>
        </w:rPr>
        <w:t>чуттєвих</w:t>
      </w:r>
      <w:r>
        <w:t></w:t>
      </w:r>
      <w:r>
        <w:rPr>
          <w:rFonts w:hint="eastAsia"/>
        </w:rPr>
        <w:t>реакцій</w:t>
      </w:r>
      <w:r>
        <w:t></w:t>
      </w:r>
      <w:r>
        <w:t></w:t>
      </w:r>
      <w:r>
        <w:rPr>
          <w:rFonts w:hint="eastAsia"/>
        </w:rPr>
        <w:t>неоднозначно</w:t>
      </w:r>
      <w:r>
        <w:t></w:t>
      </w:r>
      <w:r>
        <w:rPr>
          <w:rFonts w:hint="eastAsia"/>
        </w:rPr>
        <w:t>резонують</w:t>
      </w:r>
      <w:r>
        <w:t></w:t>
      </w:r>
      <w:r>
        <w:rPr>
          <w:rFonts w:hint="eastAsia"/>
        </w:rPr>
        <w:t>у</w:t>
      </w:r>
    </w:p>
    <w:p w:rsidR="00986297" w:rsidRDefault="00986297" w:rsidP="00986297">
      <w:r>
        <w:rPr>
          <w:rFonts w:hint="eastAsia"/>
        </w:rPr>
        <w:t>вербальному</w:t>
      </w:r>
      <w:r>
        <w:t></w:t>
      </w:r>
      <w:r>
        <w:rPr>
          <w:rFonts w:hint="eastAsia"/>
        </w:rPr>
        <w:t>полі</w:t>
      </w:r>
      <w:r>
        <w:t></w:t>
      </w:r>
      <w:r>
        <w:rPr>
          <w:rFonts w:hint="eastAsia"/>
        </w:rPr>
        <w:t>двох</w:t>
      </w:r>
      <w:r>
        <w:t></w:t>
      </w:r>
      <w:r>
        <w:rPr>
          <w:rFonts w:hint="eastAsia"/>
        </w:rPr>
        <w:t>груп</w:t>
      </w:r>
      <w:r>
        <w:t></w:t>
      </w:r>
      <w:r>
        <w:rPr>
          <w:rFonts w:hint="eastAsia"/>
        </w:rPr>
        <w:t>респондентів</w:t>
      </w:r>
      <w:r>
        <w:t></w:t>
      </w:r>
      <w:r>
        <w:rPr>
          <w:rFonts w:hint="eastAsia"/>
        </w:rPr>
        <w:t>–</w:t>
      </w:r>
      <w:r>
        <w:t></w:t>
      </w:r>
      <w:r>
        <w:rPr>
          <w:rFonts w:hint="eastAsia"/>
        </w:rPr>
        <w:t>мешканців</w:t>
      </w:r>
      <w:r>
        <w:t></w:t>
      </w:r>
      <w:r>
        <w:rPr>
          <w:rFonts w:hint="eastAsia"/>
        </w:rPr>
        <w:t>західного</w:t>
      </w:r>
      <w:r>
        <w:t></w:t>
      </w:r>
      <w:r>
        <w:rPr>
          <w:rFonts w:hint="eastAsia"/>
        </w:rPr>
        <w:t>та</w:t>
      </w:r>
      <w:r>
        <w:t></w:t>
      </w:r>
      <w:r>
        <w:rPr>
          <w:rFonts w:hint="eastAsia"/>
        </w:rPr>
        <w:t>східного</w:t>
      </w:r>
    </w:p>
    <w:p w:rsidR="00986297" w:rsidRDefault="00986297" w:rsidP="00986297">
      <w:r>
        <w:rPr>
          <w:rFonts w:hint="eastAsia"/>
        </w:rPr>
        <w:t>регіонів</w:t>
      </w:r>
      <w:r>
        <w:t></w:t>
      </w:r>
      <w:r>
        <w:rPr>
          <w:rFonts w:hint="eastAsia"/>
        </w:rPr>
        <w:t>України</w:t>
      </w:r>
      <w:r>
        <w:t></w:t>
      </w:r>
      <w:r>
        <w:t></w:t>
      </w:r>
      <w:r>
        <w:rPr>
          <w:rFonts w:hint="eastAsia"/>
        </w:rPr>
        <w:t>Серед</w:t>
      </w:r>
      <w:r>
        <w:t></w:t>
      </w:r>
      <w:r>
        <w:rPr>
          <w:rFonts w:hint="eastAsia"/>
        </w:rPr>
        <w:t>дескрипторів</w:t>
      </w:r>
      <w:r>
        <w:t></w:t>
      </w:r>
      <w:r>
        <w:rPr>
          <w:rFonts w:hint="eastAsia"/>
        </w:rPr>
        <w:t>у</w:t>
      </w:r>
      <w:r>
        <w:t></w:t>
      </w:r>
      <w:r>
        <w:rPr>
          <w:rFonts w:hint="eastAsia"/>
        </w:rPr>
        <w:t>кожній</w:t>
      </w:r>
      <w:r>
        <w:t></w:t>
      </w:r>
      <w:r>
        <w:rPr>
          <w:rFonts w:hint="eastAsia"/>
        </w:rPr>
        <w:t>групі</w:t>
      </w:r>
      <w:r>
        <w:t></w:t>
      </w:r>
      <w:r>
        <w:rPr>
          <w:rFonts w:hint="eastAsia"/>
        </w:rPr>
        <w:t>опитаних</w:t>
      </w:r>
      <w:r>
        <w:t></w:t>
      </w:r>
      <w:r>
        <w:rPr>
          <w:rFonts w:hint="eastAsia"/>
        </w:rPr>
        <w:t>виділені</w:t>
      </w:r>
      <w:r>
        <w:t></w:t>
      </w:r>
      <w:r>
        <w:rPr>
          <w:rFonts w:hint="eastAsia"/>
        </w:rPr>
        <w:t>типові</w:t>
      </w:r>
      <w:r>
        <w:t></w:t>
      </w:r>
      <w:r>
        <w:rPr>
          <w:rFonts w:hint="eastAsia"/>
        </w:rPr>
        <w:t>й</w:t>
      </w:r>
    </w:p>
    <w:p w:rsidR="00986297" w:rsidRDefault="00986297" w:rsidP="00986297">
      <w:r>
        <w:rPr>
          <w:rFonts w:hint="eastAsia"/>
        </w:rPr>
        <w:t>унікальні</w:t>
      </w:r>
      <w:r>
        <w:t></w:t>
      </w:r>
      <w:r>
        <w:t></w:t>
      </w:r>
      <w:r>
        <w:rPr>
          <w:rFonts w:hint="eastAsia"/>
        </w:rPr>
        <w:t>де</w:t>
      </w:r>
      <w:r>
        <w:t></w:t>
      </w:r>
      <w:r>
        <w:rPr>
          <w:rFonts w:hint="eastAsia"/>
        </w:rPr>
        <w:t>типове</w:t>
      </w:r>
      <w:r>
        <w:t></w:t>
      </w:r>
      <w:r>
        <w:rPr>
          <w:rFonts w:hint="eastAsia"/>
        </w:rPr>
        <w:t>відмежовує</w:t>
      </w:r>
      <w:r>
        <w:t></w:t>
      </w:r>
      <w:r>
        <w:rPr>
          <w:rFonts w:hint="eastAsia"/>
        </w:rPr>
        <w:t>зони</w:t>
      </w:r>
      <w:r>
        <w:t></w:t>
      </w:r>
      <w:r>
        <w:rPr>
          <w:rFonts w:hint="eastAsia"/>
        </w:rPr>
        <w:t>усталеності</w:t>
      </w:r>
      <w:r>
        <w:t></w:t>
      </w:r>
      <w:r>
        <w:t></w:t>
      </w:r>
      <w:r>
        <w:rPr>
          <w:rFonts w:hint="eastAsia"/>
        </w:rPr>
        <w:t>Очевидно</w:t>
      </w:r>
      <w:r>
        <w:t></w:t>
      </w:r>
      <w:r>
        <w:t></w:t>
      </w:r>
      <w:r>
        <w:rPr>
          <w:rFonts w:hint="eastAsia"/>
        </w:rPr>
        <w:t>на</w:t>
      </w:r>
      <w:r>
        <w:t></w:t>
      </w:r>
      <w:r>
        <w:rPr>
          <w:rFonts w:hint="eastAsia"/>
        </w:rPr>
        <w:t>тонкому</w:t>
      </w:r>
    </w:p>
    <w:p w:rsidR="00986297" w:rsidRDefault="00986297" w:rsidP="00986297">
      <w:r>
        <w:rPr>
          <w:rFonts w:hint="eastAsia"/>
        </w:rPr>
        <w:t>сенсорному</w:t>
      </w:r>
      <w:r>
        <w:t></w:t>
      </w:r>
      <w:r>
        <w:rPr>
          <w:rFonts w:hint="eastAsia"/>
        </w:rPr>
        <w:t>рівні</w:t>
      </w:r>
      <w:r>
        <w:t></w:t>
      </w:r>
      <w:r>
        <w:rPr>
          <w:rFonts w:hint="eastAsia"/>
        </w:rPr>
        <w:t>інформанти</w:t>
      </w:r>
      <w:r>
        <w:t></w:t>
      </w:r>
      <w:r>
        <w:rPr>
          <w:rFonts w:hint="eastAsia"/>
        </w:rPr>
        <w:t>фіксують</w:t>
      </w:r>
      <w:r>
        <w:t></w:t>
      </w:r>
      <w:r>
        <w:rPr>
          <w:rFonts w:hint="eastAsia"/>
        </w:rPr>
        <w:t>моделі</w:t>
      </w:r>
      <w:r>
        <w:t></w:t>
      </w:r>
      <w:r>
        <w:rPr>
          <w:rFonts w:hint="eastAsia"/>
        </w:rPr>
        <w:t>узагальнених</w:t>
      </w:r>
      <w:r>
        <w:t></w:t>
      </w:r>
      <w:r>
        <w:rPr>
          <w:rFonts w:hint="eastAsia"/>
        </w:rPr>
        <w:t>культурних</w:t>
      </w:r>
      <w:r>
        <w:t></w:t>
      </w:r>
      <w:r>
        <w:rPr>
          <w:rFonts w:hint="eastAsia"/>
        </w:rPr>
        <w:t>смислів</w:t>
      </w:r>
      <w:r>
        <w:t></w:t>
      </w:r>
      <w:r>
        <w:rPr>
          <w:rFonts w:hint="eastAsia"/>
        </w:rPr>
        <w:t>–</w:t>
      </w:r>
    </w:p>
    <w:p w:rsidR="00986297" w:rsidRDefault="00986297" w:rsidP="00986297">
      <w:r>
        <w:rPr>
          <w:rFonts w:hint="eastAsia"/>
        </w:rPr>
        <w:t>етнічні</w:t>
      </w:r>
      <w:r>
        <w:t></w:t>
      </w:r>
      <w:r>
        <w:rPr>
          <w:rFonts w:hint="eastAsia"/>
        </w:rPr>
        <w:t>стереотипи</w:t>
      </w:r>
      <w:r>
        <w:t></w:t>
      </w:r>
      <w:r>
        <w:rPr>
          <w:rFonts w:hint="eastAsia"/>
        </w:rPr>
        <w:t>Заходу</w:t>
      </w:r>
      <w:r>
        <w:t></w:t>
      </w:r>
      <w:r>
        <w:rPr>
          <w:rFonts w:hint="eastAsia"/>
        </w:rPr>
        <w:t>та</w:t>
      </w:r>
      <w:r>
        <w:t></w:t>
      </w:r>
      <w:r>
        <w:rPr>
          <w:rFonts w:hint="eastAsia"/>
        </w:rPr>
        <w:t>Сходу</w:t>
      </w:r>
      <w:r>
        <w:t></w:t>
      </w:r>
      <w:r>
        <w:t></w:t>
      </w:r>
      <w:r>
        <w:rPr>
          <w:rFonts w:hint="eastAsia"/>
        </w:rPr>
        <w:t>які</w:t>
      </w:r>
      <w:r>
        <w:t></w:t>
      </w:r>
      <w:r>
        <w:rPr>
          <w:rFonts w:hint="eastAsia"/>
        </w:rPr>
        <w:t>презентують</w:t>
      </w:r>
      <w:r>
        <w:t></w:t>
      </w:r>
      <w:r>
        <w:rPr>
          <w:rFonts w:hint="eastAsia"/>
        </w:rPr>
        <w:t>домінанти</w:t>
      </w:r>
      <w:r>
        <w:t></w:t>
      </w:r>
      <w:r>
        <w:rPr>
          <w:rFonts w:hint="eastAsia"/>
        </w:rPr>
        <w:t>поточної</w:t>
      </w:r>
      <w:r>
        <w:t></w:t>
      </w:r>
      <w:r>
        <w:rPr>
          <w:rFonts w:hint="eastAsia"/>
        </w:rPr>
        <w:t>ментальної</w:t>
      </w:r>
    </w:p>
    <w:p w:rsidR="00986297" w:rsidRDefault="00986297" w:rsidP="00986297">
      <w:r>
        <w:rPr>
          <w:rFonts w:hint="eastAsia"/>
        </w:rPr>
        <w:t>свідомості</w:t>
      </w:r>
      <w:r>
        <w:t></w:t>
      </w:r>
      <w:r>
        <w:rPr>
          <w:rFonts w:hint="eastAsia"/>
        </w:rPr>
        <w:t>та</w:t>
      </w:r>
      <w:r>
        <w:t></w:t>
      </w:r>
      <w:r>
        <w:rPr>
          <w:rFonts w:hint="eastAsia"/>
        </w:rPr>
        <w:t>допомагають</w:t>
      </w:r>
      <w:r>
        <w:t></w:t>
      </w:r>
      <w:r>
        <w:rPr>
          <w:rFonts w:hint="eastAsia"/>
        </w:rPr>
        <w:t>виявити</w:t>
      </w:r>
      <w:r>
        <w:t></w:t>
      </w:r>
      <w:r>
        <w:rPr>
          <w:rFonts w:hint="eastAsia"/>
        </w:rPr>
        <w:t>ті</w:t>
      </w:r>
      <w:r>
        <w:t></w:t>
      </w:r>
      <w:r>
        <w:rPr>
          <w:rFonts w:hint="eastAsia"/>
        </w:rPr>
        <w:t>їхні</w:t>
      </w:r>
      <w:r>
        <w:t></w:t>
      </w:r>
      <w:r>
        <w:rPr>
          <w:rFonts w:hint="eastAsia"/>
        </w:rPr>
        <w:t>особливості</w:t>
      </w:r>
      <w:r>
        <w:t></w:t>
      </w:r>
      <w:r>
        <w:t></w:t>
      </w:r>
      <w:r>
        <w:rPr>
          <w:rFonts w:hint="eastAsia"/>
        </w:rPr>
        <w:t>що</w:t>
      </w:r>
      <w:r>
        <w:t></w:t>
      </w:r>
      <w:r>
        <w:rPr>
          <w:rFonts w:hint="eastAsia"/>
        </w:rPr>
        <w:t>є</w:t>
      </w:r>
      <w:r>
        <w:t></w:t>
      </w:r>
      <w:r>
        <w:rPr>
          <w:rFonts w:hint="eastAsia"/>
        </w:rPr>
        <w:t>психологічно</w:t>
      </w:r>
    </w:p>
    <w:p w:rsidR="00986297" w:rsidRDefault="00986297" w:rsidP="00986297">
      <w:r>
        <w:rPr>
          <w:rFonts w:hint="eastAsia"/>
        </w:rPr>
        <w:t>релевантними</w:t>
      </w:r>
      <w:r>
        <w:t></w:t>
      </w:r>
      <w:r>
        <w:rPr>
          <w:rFonts w:hint="eastAsia"/>
        </w:rPr>
        <w:t>для</w:t>
      </w:r>
      <w:r>
        <w:t></w:t>
      </w:r>
      <w:r>
        <w:rPr>
          <w:rFonts w:hint="eastAsia"/>
        </w:rPr>
        <w:t>представників</w:t>
      </w:r>
      <w:r>
        <w:t></w:t>
      </w:r>
      <w:r>
        <w:rPr>
          <w:rFonts w:hint="eastAsia"/>
        </w:rPr>
        <w:t>певного</w:t>
      </w:r>
      <w:r>
        <w:t></w:t>
      </w:r>
      <w:r>
        <w:rPr>
          <w:rFonts w:hint="eastAsia"/>
        </w:rPr>
        <w:t>регіону</w:t>
      </w:r>
      <w:r>
        <w:t></w:t>
      </w:r>
      <w:r>
        <w:rPr>
          <w:rFonts w:hint="eastAsia"/>
        </w:rPr>
        <w:t>та</w:t>
      </w:r>
      <w:r>
        <w:t></w:t>
      </w:r>
      <w:r>
        <w:rPr>
          <w:rFonts w:hint="eastAsia"/>
        </w:rPr>
        <w:t>в</w:t>
      </w:r>
      <w:r>
        <w:t></w:t>
      </w:r>
      <w:r>
        <w:rPr>
          <w:rFonts w:hint="eastAsia"/>
        </w:rPr>
        <w:t>певний</w:t>
      </w:r>
      <w:r>
        <w:t></w:t>
      </w:r>
      <w:r>
        <w:rPr>
          <w:rFonts w:hint="eastAsia"/>
        </w:rPr>
        <w:t>проміжок</w:t>
      </w:r>
      <w:r>
        <w:t></w:t>
      </w:r>
      <w:r>
        <w:rPr>
          <w:rFonts w:hint="eastAsia"/>
        </w:rPr>
        <w:t>часу</w:t>
      </w:r>
      <w:r>
        <w:t></w:t>
      </w:r>
    </w:p>
    <w:p w:rsidR="00986297" w:rsidRDefault="00986297" w:rsidP="00986297">
      <w:r>
        <w:rPr>
          <w:rFonts w:hint="eastAsia"/>
        </w:rPr>
        <w:t>Засвідчені</w:t>
      </w:r>
      <w:r>
        <w:t></w:t>
      </w:r>
      <w:r>
        <w:rPr>
          <w:rFonts w:hint="eastAsia"/>
        </w:rPr>
        <w:t>повторюваність</w:t>
      </w:r>
      <w:r>
        <w:t></w:t>
      </w:r>
      <w:r>
        <w:rPr>
          <w:rFonts w:hint="eastAsia"/>
        </w:rPr>
        <w:t>і</w:t>
      </w:r>
      <w:r>
        <w:t></w:t>
      </w:r>
      <w:r>
        <w:rPr>
          <w:rFonts w:hint="eastAsia"/>
        </w:rPr>
        <w:t>висока</w:t>
      </w:r>
      <w:r>
        <w:t></w:t>
      </w:r>
      <w:r>
        <w:rPr>
          <w:rFonts w:hint="eastAsia"/>
        </w:rPr>
        <w:t>частотність</w:t>
      </w:r>
      <w:r>
        <w:t></w:t>
      </w:r>
      <w:r>
        <w:rPr>
          <w:rFonts w:hint="eastAsia"/>
        </w:rPr>
        <w:t>типових</w:t>
      </w:r>
      <w:r>
        <w:t></w:t>
      </w:r>
      <w:r>
        <w:rPr>
          <w:rFonts w:hint="eastAsia"/>
        </w:rPr>
        <w:t>вербальних</w:t>
      </w:r>
      <w:r>
        <w:t></w:t>
      </w:r>
      <w:r>
        <w:rPr>
          <w:rFonts w:hint="eastAsia"/>
        </w:rPr>
        <w:t>реакцій</w:t>
      </w:r>
    </w:p>
    <w:p w:rsidR="00986297" w:rsidRDefault="00986297" w:rsidP="00986297">
      <w:r>
        <w:rPr>
          <w:rFonts w:hint="eastAsia"/>
        </w:rPr>
        <w:t>об’єктивують</w:t>
      </w:r>
      <w:r>
        <w:t></w:t>
      </w:r>
      <w:r>
        <w:rPr>
          <w:rFonts w:hint="eastAsia"/>
        </w:rPr>
        <w:t>соціально</w:t>
      </w:r>
      <w:r>
        <w:t></w:t>
      </w:r>
      <w:r>
        <w:rPr>
          <w:rFonts w:hint="eastAsia"/>
        </w:rPr>
        <w:t>психологічну</w:t>
      </w:r>
      <w:r>
        <w:t></w:t>
      </w:r>
      <w:r>
        <w:rPr>
          <w:rFonts w:hint="eastAsia"/>
        </w:rPr>
        <w:t>єдність</w:t>
      </w:r>
      <w:r>
        <w:t></w:t>
      </w:r>
      <w:r>
        <w:rPr>
          <w:rFonts w:hint="eastAsia"/>
        </w:rPr>
        <w:t>опитуваних</w:t>
      </w:r>
      <w:r>
        <w:t></w:t>
      </w:r>
      <w:r>
        <w:t></w:t>
      </w:r>
      <w:r>
        <w:rPr>
          <w:rFonts w:hint="eastAsia"/>
        </w:rPr>
        <w:t>втілену</w:t>
      </w:r>
      <w:r>
        <w:t></w:t>
      </w:r>
      <w:r>
        <w:rPr>
          <w:rFonts w:hint="eastAsia"/>
        </w:rPr>
        <w:t>в</w:t>
      </w:r>
      <w:r>
        <w:t></w:t>
      </w:r>
      <w:r>
        <w:rPr>
          <w:rFonts w:hint="eastAsia"/>
        </w:rPr>
        <w:t>загальному</w:t>
      </w:r>
    </w:p>
    <w:p w:rsidR="00986297" w:rsidRDefault="00986297" w:rsidP="00986297">
      <w:r>
        <w:rPr>
          <w:rFonts w:hint="eastAsia"/>
        </w:rPr>
        <w:t>цивілізаційному</w:t>
      </w:r>
      <w:r>
        <w:t></w:t>
      </w:r>
      <w:r>
        <w:rPr>
          <w:rFonts w:hint="eastAsia"/>
        </w:rPr>
        <w:t>процесі</w:t>
      </w:r>
      <w:r>
        <w:t></w:t>
      </w:r>
      <w:r>
        <w:t></w:t>
      </w:r>
      <w:r>
        <w:rPr>
          <w:rFonts w:hint="eastAsia"/>
        </w:rPr>
        <w:t>однаковості</w:t>
      </w:r>
      <w:r>
        <w:t></w:t>
      </w:r>
      <w:r>
        <w:rPr>
          <w:rFonts w:hint="eastAsia"/>
        </w:rPr>
        <w:t>моральних</w:t>
      </w:r>
      <w:r>
        <w:t></w:t>
      </w:r>
      <w:r>
        <w:rPr>
          <w:rFonts w:hint="eastAsia"/>
        </w:rPr>
        <w:t>принципів</w:t>
      </w:r>
      <w:r>
        <w:t></w:t>
      </w:r>
      <w:r>
        <w:t></w:t>
      </w:r>
      <w:r>
        <w:rPr>
          <w:rFonts w:hint="eastAsia"/>
        </w:rPr>
        <w:t>ціннісних</w:t>
      </w:r>
      <w:r>
        <w:t></w:t>
      </w:r>
      <w:r>
        <w:rPr>
          <w:rFonts w:hint="eastAsia"/>
        </w:rPr>
        <w:t>орієнтацій</w:t>
      </w:r>
      <w:r>
        <w:t></w:t>
      </w:r>
      <w:r>
        <w:rPr>
          <w:rFonts w:hint="eastAsia"/>
        </w:rPr>
        <w:t>і</w:t>
      </w:r>
    </w:p>
    <w:p w:rsidR="00986297" w:rsidRDefault="00986297" w:rsidP="00986297">
      <w:r>
        <w:rPr>
          <w:rFonts w:hint="eastAsia"/>
        </w:rPr>
        <w:t>пріоритетів</w:t>
      </w:r>
      <w:r>
        <w:t></w:t>
      </w:r>
      <w:r>
        <w:t></w:t>
      </w:r>
      <w:r>
        <w:rPr>
          <w:rFonts w:hint="eastAsia"/>
        </w:rPr>
        <w:t>єдиній</w:t>
      </w:r>
      <w:r>
        <w:t></w:t>
      </w:r>
      <w:r>
        <w:rPr>
          <w:rFonts w:hint="eastAsia"/>
        </w:rPr>
        <w:t>мові</w:t>
      </w:r>
      <w:r>
        <w:t></w:t>
      </w:r>
      <w:r>
        <w:rPr>
          <w:rFonts w:hint="eastAsia"/>
        </w:rPr>
        <w:t>–</w:t>
      </w:r>
      <w:r>
        <w:t></w:t>
      </w:r>
      <w:r>
        <w:rPr>
          <w:rFonts w:hint="eastAsia"/>
        </w:rPr>
        <w:t>того</w:t>
      </w:r>
      <w:r>
        <w:t></w:t>
      </w:r>
      <w:r>
        <w:rPr>
          <w:rFonts w:hint="eastAsia"/>
        </w:rPr>
        <w:t>спільного</w:t>
      </w:r>
      <w:r>
        <w:t></w:t>
      </w:r>
      <w:r>
        <w:t></w:t>
      </w:r>
      <w:r>
        <w:rPr>
          <w:rFonts w:hint="eastAsia"/>
        </w:rPr>
        <w:t>що</w:t>
      </w:r>
      <w:r>
        <w:t></w:t>
      </w:r>
      <w:r>
        <w:rPr>
          <w:rFonts w:hint="eastAsia"/>
        </w:rPr>
        <w:t>виразно</w:t>
      </w:r>
      <w:r>
        <w:t></w:t>
      </w:r>
      <w:r>
        <w:rPr>
          <w:rFonts w:hint="eastAsia"/>
        </w:rPr>
        <w:t>постає</w:t>
      </w:r>
      <w:r>
        <w:t></w:t>
      </w:r>
      <w:r>
        <w:rPr>
          <w:rFonts w:hint="eastAsia"/>
        </w:rPr>
        <w:t>в</w:t>
      </w:r>
      <w:r>
        <w:t></w:t>
      </w:r>
      <w:r>
        <w:rPr>
          <w:rFonts w:hint="eastAsia"/>
        </w:rPr>
        <w:t>контексті</w:t>
      </w:r>
      <w:r>
        <w:t></w:t>
      </w:r>
      <w:r>
        <w:rPr>
          <w:rFonts w:hint="eastAsia"/>
        </w:rPr>
        <w:t>інакшості</w:t>
      </w:r>
      <w:r>
        <w:t></w:t>
      </w:r>
    </w:p>
    <w:p w:rsidR="00986297" w:rsidRDefault="00986297" w:rsidP="00986297">
      <w:r>
        <w:rPr>
          <w:rFonts w:hint="eastAsia"/>
        </w:rPr>
        <w:t>Сформовані</w:t>
      </w:r>
      <w:r>
        <w:t></w:t>
      </w:r>
      <w:r>
        <w:rPr>
          <w:rFonts w:hint="eastAsia"/>
        </w:rPr>
        <w:t>в</w:t>
      </w:r>
      <w:r>
        <w:t></w:t>
      </w:r>
      <w:r>
        <w:rPr>
          <w:rFonts w:hint="eastAsia"/>
        </w:rPr>
        <w:t>межах</w:t>
      </w:r>
      <w:r>
        <w:t></w:t>
      </w:r>
      <w:r>
        <w:rPr>
          <w:rFonts w:hint="eastAsia"/>
        </w:rPr>
        <w:t>лінгвально</w:t>
      </w:r>
      <w:r>
        <w:t></w:t>
      </w:r>
      <w:r>
        <w:rPr>
          <w:rFonts w:hint="eastAsia"/>
        </w:rPr>
        <w:t>ментального</w:t>
      </w:r>
      <w:r>
        <w:t></w:t>
      </w:r>
      <w:r>
        <w:rPr>
          <w:rFonts w:hint="eastAsia"/>
        </w:rPr>
        <w:t>стратуму</w:t>
      </w:r>
      <w:r>
        <w:t></w:t>
      </w:r>
      <w:r>
        <w:rPr>
          <w:rFonts w:hint="eastAsia"/>
        </w:rPr>
        <w:t>мовні</w:t>
      </w:r>
      <w:r>
        <w:t></w:t>
      </w:r>
      <w:r>
        <w:rPr>
          <w:rFonts w:hint="eastAsia"/>
        </w:rPr>
        <w:t>етнокультурні</w:t>
      </w:r>
    </w:p>
    <w:p w:rsidR="00986297" w:rsidRDefault="00986297" w:rsidP="00986297">
      <w:r>
        <w:rPr>
          <w:rFonts w:hint="eastAsia"/>
        </w:rPr>
        <w:t>стереотипи</w:t>
      </w:r>
      <w:r>
        <w:t></w:t>
      </w:r>
      <w:r>
        <w:rPr>
          <w:rFonts w:hint="eastAsia"/>
        </w:rPr>
        <w:t>візуального</w:t>
      </w:r>
      <w:r>
        <w:t></w:t>
      </w:r>
      <w:r>
        <w:t></w:t>
      </w:r>
      <w:r>
        <w:rPr>
          <w:rFonts w:hint="eastAsia"/>
        </w:rPr>
        <w:t>аудіального</w:t>
      </w:r>
      <w:r>
        <w:t></w:t>
      </w:r>
      <w:r>
        <w:t></w:t>
      </w:r>
      <w:r>
        <w:rPr>
          <w:rFonts w:hint="eastAsia"/>
        </w:rPr>
        <w:t>густативного</w:t>
      </w:r>
      <w:r>
        <w:t></w:t>
      </w:r>
      <w:r>
        <w:t></w:t>
      </w:r>
      <w:r>
        <w:rPr>
          <w:rFonts w:hint="eastAsia"/>
        </w:rPr>
        <w:t>ольфакторного</w:t>
      </w:r>
      <w:r>
        <w:t></w:t>
      </w:r>
      <w:r>
        <w:rPr>
          <w:rFonts w:hint="eastAsia"/>
        </w:rPr>
        <w:t>та</w:t>
      </w:r>
      <w:r>
        <w:t></w:t>
      </w:r>
      <w:r>
        <w:rPr>
          <w:rFonts w:hint="eastAsia"/>
        </w:rPr>
        <w:t>тактильного</w:t>
      </w:r>
    </w:p>
    <w:p w:rsidR="00986297" w:rsidRDefault="00986297" w:rsidP="00986297">
      <w:r>
        <w:rPr>
          <w:rFonts w:hint="eastAsia"/>
        </w:rPr>
        <w:t>модусів</w:t>
      </w:r>
      <w:r>
        <w:t></w:t>
      </w:r>
      <w:r>
        <w:rPr>
          <w:rFonts w:hint="eastAsia"/>
        </w:rPr>
        <w:t>сприйняття</w:t>
      </w:r>
      <w:r>
        <w:t></w:t>
      </w:r>
      <w:r>
        <w:t></w:t>
      </w:r>
      <w:r>
        <w:rPr>
          <w:rFonts w:hint="eastAsia"/>
        </w:rPr>
        <w:t>виявилися</w:t>
      </w:r>
      <w:r>
        <w:t></w:t>
      </w:r>
      <w:r>
        <w:rPr>
          <w:rFonts w:hint="eastAsia"/>
        </w:rPr>
        <w:t>тими</w:t>
      </w:r>
      <w:r>
        <w:t></w:t>
      </w:r>
      <w:r>
        <w:rPr>
          <w:rFonts w:hint="eastAsia"/>
        </w:rPr>
        <w:t>ідентифікаційними</w:t>
      </w:r>
      <w:r>
        <w:t></w:t>
      </w:r>
      <w:r>
        <w:rPr>
          <w:rFonts w:hint="eastAsia"/>
        </w:rPr>
        <w:t>одиницями</w:t>
      </w:r>
    </w:p>
    <w:p w:rsidR="00986297" w:rsidRDefault="00986297" w:rsidP="00986297">
      <w:r>
        <w:rPr>
          <w:rFonts w:hint="eastAsia"/>
        </w:rPr>
        <w:t>етнокультурного</w:t>
      </w:r>
      <w:r>
        <w:t></w:t>
      </w:r>
      <w:r>
        <w:rPr>
          <w:rFonts w:hint="eastAsia"/>
        </w:rPr>
        <w:t>простору</w:t>
      </w:r>
      <w:r>
        <w:t></w:t>
      </w:r>
      <w:r>
        <w:rPr>
          <w:rFonts w:hint="eastAsia"/>
        </w:rPr>
        <w:t>України</w:t>
      </w:r>
      <w:r>
        <w:t></w:t>
      </w:r>
      <w:r>
        <w:t></w:t>
      </w:r>
      <w:r>
        <w:rPr>
          <w:rFonts w:hint="eastAsia"/>
        </w:rPr>
        <w:t>що</w:t>
      </w:r>
      <w:r>
        <w:t></w:t>
      </w:r>
      <w:r>
        <w:rPr>
          <w:rFonts w:hint="eastAsia"/>
        </w:rPr>
        <w:t>сприяють</w:t>
      </w:r>
      <w:r>
        <w:t></w:t>
      </w:r>
      <w:r>
        <w:rPr>
          <w:rFonts w:hint="eastAsia"/>
        </w:rPr>
        <w:t>активізації</w:t>
      </w:r>
      <w:r>
        <w:t></w:t>
      </w:r>
      <w:r>
        <w:rPr>
          <w:rFonts w:hint="eastAsia"/>
        </w:rPr>
        <w:t>внутрішніх</w:t>
      </w:r>
    </w:p>
    <w:p w:rsidR="00986297" w:rsidRDefault="00986297" w:rsidP="00986297">
      <w:r>
        <w:rPr>
          <w:rFonts w:hint="eastAsia"/>
        </w:rPr>
        <w:t>специфічних</w:t>
      </w:r>
      <w:r>
        <w:t></w:t>
      </w:r>
      <w:r>
        <w:rPr>
          <w:rFonts w:hint="eastAsia"/>
        </w:rPr>
        <w:t>потреб</w:t>
      </w:r>
      <w:r>
        <w:t></w:t>
      </w:r>
      <w:r>
        <w:rPr>
          <w:rFonts w:hint="eastAsia"/>
        </w:rPr>
        <w:t>нації</w:t>
      </w:r>
      <w:r>
        <w:t></w:t>
      </w:r>
      <w:r>
        <w:rPr>
          <w:rFonts w:hint="eastAsia"/>
        </w:rPr>
        <w:t>в</w:t>
      </w:r>
      <w:r>
        <w:t></w:t>
      </w:r>
      <w:r>
        <w:rPr>
          <w:rFonts w:hint="eastAsia"/>
        </w:rPr>
        <w:t>самоосягненні</w:t>
      </w:r>
      <w:r>
        <w:t></w:t>
      </w:r>
      <w:r>
        <w:t></w:t>
      </w:r>
      <w:r>
        <w:rPr>
          <w:rFonts w:hint="eastAsia"/>
        </w:rPr>
        <w:t>тим</w:t>
      </w:r>
      <w:r>
        <w:t></w:t>
      </w:r>
      <w:r>
        <w:rPr>
          <w:rFonts w:hint="eastAsia"/>
        </w:rPr>
        <w:t>самим</w:t>
      </w:r>
      <w:r>
        <w:t></w:t>
      </w:r>
      <w:r>
        <w:rPr>
          <w:rFonts w:hint="eastAsia"/>
        </w:rPr>
        <w:t>посилюючи</w:t>
      </w:r>
      <w:r>
        <w:t></w:t>
      </w:r>
      <w:r>
        <w:rPr>
          <w:rFonts w:hint="eastAsia"/>
        </w:rPr>
        <w:t>входження</w:t>
      </w:r>
    </w:p>
    <w:p w:rsidR="00986297" w:rsidRDefault="00986297" w:rsidP="00986297">
      <w:r>
        <w:rPr>
          <w:rFonts w:hint="eastAsia"/>
        </w:rPr>
        <w:t>українства</w:t>
      </w:r>
      <w:r>
        <w:t></w:t>
      </w:r>
      <w:r>
        <w:rPr>
          <w:rFonts w:hint="eastAsia"/>
        </w:rPr>
        <w:t>в</w:t>
      </w:r>
      <w:r>
        <w:t></w:t>
      </w:r>
      <w:r>
        <w:rPr>
          <w:rFonts w:hint="eastAsia"/>
        </w:rPr>
        <w:t>світовий</w:t>
      </w:r>
      <w:r>
        <w:t></w:t>
      </w:r>
      <w:r>
        <w:rPr>
          <w:rFonts w:hint="eastAsia"/>
        </w:rPr>
        <w:t>культурний</w:t>
      </w:r>
      <w:r>
        <w:t></w:t>
      </w:r>
      <w:r>
        <w:rPr>
          <w:rFonts w:hint="eastAsia"/>
        </w:rPr>
        <w:t>контент</w:t>
      </w:r>
      <w:r>
        <w:t></w:t>
      </w:r>
    </w:p>
    <w:p w:rsidR="00986297" w:rsidRDefault="00986297" w:rsidP="00986297">
      <w:r>
        <w:rPr>
          <w:rFonts w:hint="eastAsia"/>
        </w:rPr>
        <w:t>Дослідження</w:t>
      </w:r>
      <w:r>
        <w:t></w:t>
      </w:r>
      <w:r>
        <w:rPr>
          <w:rFonts w:hint="eastAsia"/>
        </w:rPr>
        <w:t>мовних</w:t>
      </w:r>
      <w:r>
        <w:t></w:t>
      </w:r>
      <w:r>
        <w:rPr>
          <w:rFonts w:hint="eastAsia"/>
        </w:rPr>
        <w:t>етностереотипів</w:t>
      </w:r>
      <w:r>
        <w:t></w:t>
      </w:r>
      <w:r>
        <w:rPr>
          <w:rFonts w:hint="eastAsia"/>
        </w:rPr>
        <w:t>сенсорного</w:t>
      </w:r>
      <w:r>
        <w:t></w:t>
      </w:r>
      <w:r>
        <w:rPr>
          <w:rFonts w:hint="eastAsia"/>
        </w:rPr>
        <w:t>рівня</w:t>
      </w:r>
      <w:r>
        <w:t></w:t>
      </w:r>
      <w:r>
        <w:rPr>
          <w:rFonts w:hint="eastAsia"/>
        </w:rPr>
        <w:t>відкриває</w:t>
      </w:r>
      <w:r>
        <w:t></w:t>
      </w:r>
      <w:r>
        <w:rPr>
          <w:rFonts w:hint="eastAsia"/>
        </w:rPr>
        <w:t>нові</w:t>
      </w:r>
    </w:p>
    <w:p w:rsidR="00986297" w:rsidRDefault="00986297" w:rsidP="00986297">
      <w:r>
        <w:rPr>
          <w:rFonts w:hint="eastAsia"/>
        </w:rPr>
        <w:t>можливості</w:t>
      </w:r>
      <w:r>
        <w:t></w:t>
      </w:r>
      <w:r>
        <w:rPr>
          <w:rFonts w:hint="eastAsia"/>
        </w:rPr>
        <w:t>системного</w:t>
      </w:r>
      <w:r>
        <w:t></w:t>
      </w:r>
      <w:r>
        <w:rPr>
          <w:rFonts w:hint="eastAsia"/>
        </w:rPr>
        <w:t>підходу</w:t>
      </w:r>
      <w:r>
        <w:t></w:t>
      </w:r>
      <w:r>
        <w:rPr>
          <w:rFonts w:hint="eastAsia"/>
        </w:rPr>
        <w:t>до</w:t>
      </w:r>
      <w:r>
        <w:t></w:t>
      </w:r>
      <w:r>
        <w:rPr>
          <w:rFonts w:hint="eastAsia"/>
        </w:rPr>
        <w:t>вивчення</w:t>
      </w:r>
      <w:r>
        <w:t></w:t>
      </w:r>
      <w:r>
        <w:rPr>
          <w:rFonts w:hint="eastAsia"/>
        </w:rPr>
        <w:t>української</w:t>
      </w:r>
      <w:r>
        <w:t></w:t>
      </w:r>
      <w:r>
        <w:rPr>
          <w:rFonts w:hint="eastAsia"/>
        </w:rPr>
        <w:t>лінгвокультури</w:t>
      </w:r>
      <w:r>
        <w:t></w:t>
      </w:r>
      <w:r>
        <w:rPr>
          <w:rFonts w:hint="eastAsia"/>
        </w:rPr>
        <w:t>в</w:t>
      </w:r>
      <w:r>
        <w:t></w:t>
      </w:r>
      <w:r>
        <w:rPr>
          <w:rFonts w:hint="eastAsia"/>
        </w:rPr>
        <w:t>цілому</w:t>
      </w:r>
      <w:r>
        <w:t></w:t>
      </w:r>
    </w:p>
    <w:p w:rsidR="00986297" w:rsidRDefault="00986297" w:rsidP="00986297">
      <w:r>
        <w:rPr>
          <w:rFonts w:hint="eastAsia"/>
        </w:rPr>
        <w:t>Прикладний</w:t>
      </w:r>
      <w:r>
        <w:t></w:t>
      </w:r>
      <w:r>
        <w:rPr>
          <w:rFonts w:hint="eastAsia"/>
        </w:rPr>
        <w:t>аспект</w:t>
      </w:r>
      <w:r>
        <w:t></w:t>
      </w:r>
      <w:r>
        <w:rPr>
          <w:rFonts w:hint="eastAsia"/>
        </w:rPr>
        <w:t>подальших</w:t>
      </w:r>
      <w:r>
        <w:t></w:t>
      </w:r>
      <w:r>
        <w:rPr>
          <w:rFonts w:hint="eastAsia"/>
        </w:rPr>
        <w:t>досліджень</w:t>
      </w:r>
      <w:r>
        <w:t></w:t>
      </w:r>
      <w:r>
        <w:rPr>
          <w:rFonts w:hint="eastAsia"/>
        </w:rPr>
        <w:t>пов’язаний</w:t>
      </w:r>
      <w:r>
        <w:t></w:t>
      </w:r>
      <w:r>
        <w:rPr>
          <w:rFonts w:hint="eastAsia"/>
        </w:rPr>
        <w:t>із</w:t>
      </w:r>
      <w:r>
        <w:t></w:t>
      </w:r>
      <w:r>
        <w:rPr>
          <w:rFonts w:hint="eastAsia"/>
        </w:rPr>
        <w:t>завданням</w:t>
      </w:r>
      <w:r>
        <w:t></w:t>
      </w:r>
      <w:r>
        <w:rPr>
          <w:rFonts w:hint="eastAsia"/>
        </w:rPr>
        <w:t>укладання</w:t>
      </w:r>
    </w:p>
    <w:p w:rsidR="00986297" w:rsidRDefault="00986297" w:rsidP="00986297">
      <w:r>
        <w:rPr>
          <w:rFonts w:hint="eastAsia"/>
        </w:rPr>
        <w:t>словника</w:t>
      </w:r>
      <w:r>
        <w:t></w:t>
      </w:r>
      <w:r>
        <w:rPr>
          <w:rFonts w:hint="eastAsia"/>
        </w:rPr>
        <w:t>етнокультурних</w:t>
      </w:r>
      <w:r>
        <w:t></w:t>
      </w:r>
      <w:r>
        <w:rPr>
          <w:rFonts w:hint="eastAsia"/>
        </w:rPr>
        <w:t>перцептивних</w:t>
      </w:r>
      <w:r>
        <w:t></w:t>
      </w:r>
      <w:r>
        <w:rPr>
          <w:rFonts w:hint="eastAsia"/>
        </w:rPr>
        <w:t>стереотипів</w:t>
      </w:r>
      <w:r>
        <w:t></w:t>
      </w:r>
      <w:r>
        <w:rPr>
          <w:rFonts w:hint="eastAsia"/>
        </w:rPr>
        <w:t>української</w:t>
      </w:r>
      <w:r>
        <w:t></w:t>
      </w:r>
      <w:r>
        <w:rPr>
          <w:rFonts w:hint="eastAsia"/>
        </w:rPr>
        <w:t>мови</w:t>
      </w:r>
      <w:r>
        <w:t></w:t>
      </w:r>
      <w:r>
        <w:t></w:t>
      </w:r>
      <w:r>
        <w:rPr>
          <w:rFonts w:hint="eastAsia"/>
        </w:rPr>
        <w:t>Перспективи</w:t>
      </w:r>
    </w:p>
    <w:p w:rsidR="00986297" w:rsidRDefault="00986297" w:rsidP="00986297">
      <w:r>
        <w:rPr>
          <w:rFonts w:hint="eastAsia"/>
        </w:rPr>
        <w:t>теоретичних</w:t>
      </w:r>
      <w:r>
        <w:t></w:t>
      </w:r>
      <w:r>
        <w:rPr>
          <w:rFonts w:hint="eastAsia"/>
        </w:rPr>
        <w:t>студій</w:t>
      </w:r>
      <w:r>
        <w:t></w:t>
      </w:r>
      <w:r>
        <w:rPr>
          <w:rFonts w:hint="eastAsia"/>
        </w:rPr>
        <w:t>вбачаємо</w:t>
      </w:r>
      <w:r>
        <w:t></w:t>
      </w:r>
      <w:r>
        <w:rPr>
          <w:rFonts w:hint="eastAsia"/>
        </w:rPr>
        <w:t>в</w:t>
      </w:r>
      <w:r>
        <w:t></w:t>
      </w:r>
      <w:r>
        <w:rPr>
          <w:rFonts w:hint="eastAsia"/>
        </w:rPr>
        <w:t>масштабному</w:t>
      </w:r>
      <w:r>
        <w:t></w:t>
      </w:r>
      <w:r>
        <w:rPr>
          <w:rFonts w:hint="eastAsia"/>
        </w:rPr>
        <w:t>дослідженні</w:t>
      </w:r>
      <w:r>
        <w:t></w:t>
      </w:r>
      <w:r>
        <w:rPr>
          <w:rFonts w:hint="eastAsia"/>
        </w:rPr>
        <w:t>сенсоризмів</w:t>
      </w:r>
      <w:r>
        <w:t></w:t>
      </w:r>
      <w:r>
        <w:rPr>
          <w:rFonts w:hint="eastAsia"/>
        </w:rPr>
        <w:t>української</w:t>
      </w:r>
    </w:p>
    <w:p w:rsidR="00986297" w:rsidRDefault="00986297" w:rsidP="00986297">
      <w:r>
        <w:rPr>
          <w:rFonts w:hint="eastAsia"/>
        </w:rPr>
        <w:t>мови</w:t>
      </w:r>
      <w:r>
        <w:t></w:t>
      </w:r>
      <w:r>
        <w:rPr>
          <w:rFonts w:hint="eastAsia"/>
        </w:rPr>
        <w:t>в</w:t>
      </w:r>
      <w:r>
        <w:t></w:t>
      </w:r>
      <w:r>
        <w:rPr>
          <w:rFonts w:hint="eastAsia"/>
        </w:rPr>
        <w:t>аспектах</w:t>
      </w:r>
      <w:r>
        <w:t></w:t>
      </w:r>
      <w:r>
        <w:rPr>
          <w:rFonts w:hint="eastAsia"/>
        </w:rPr>
        <w:t>прототипології</w:t>
      </w:r>
      <w:r>
        <w:t></w:t>
      </w:r>
      <w:r>
        <w:t></w:t>
      </w:r>
      <w:r>
        <w:rPr>
          <w:rFonts w:hint="eastAsia"/>
        </w:rPr>
        <w:t>стереотипології</w:t>
      </w:r>
      <w:r>
        <w:t></w:t>
      </w:r>
      <w:r>
        <w:t></w:t>
      </w:r>
      <w:r>
        <w:rPr>
          <w:rFonts w:hint="eastAsia"/>
        </w:rPr>
        <w:t>концептології</w:t>
      </w:r>
      <w:r>
        <w:t></w:t>
      </w:r>
      <w:r>
        <w:rPr>
          <w:rFonts w:hint="eastAsia"/>
        </w:rPr>
        <w:t>з</w:t>
      </w:r>
      <w:r>
        <w:t></w:t>
      </w:r>
      <w:r>
        <w:rPr>
          <w:rFonts w:hint="eastAsia"/>
        </w:rPr>
        <w:t>метою</w:t>
      </w:r>
      <w:r>
        <w:t></w:t>
      </w:r>
      <w:r>
        <w:rPr>
          <w:rFonts w:hint="eastAsia"/>
        </w:rPr>
        <w:t>відтворення</w:t>
      </w:r>
    </w:p>
    <w:p w:rsidR="00986297" w:rsidRDefault="00986297" w:rsidP="00986297">
      <w:r>
        <w:rPr>
          <w:rFonts w:hint="eastAsia"/>
        </w:rPr>
        <w:t>сенсорно</w:t>
      </w:r>
      <w:r>
        <w:t></w:t>
      </w:r>
      <w:r>
        <w:rPr>
          <w:rFonts w:hint="eastAsia"/>
        </w:rPr>
        <w:t>обумовленого</w:t>
      </w:r>
      <w:r>
        <w:t></w:t>
      </w:r>
      <w:r>
        <w:rPr>
          <w:rFonts w:hint="eastAsia"/>
        </w:rPr>
        <w:t>сегменту</w:t>
      </w:r>
      <w:r>
        <w:t></w:t>
      </w:r>
      <w:r>
        <w:rPr>
          <w:rFonts w:hint="eastAsia"/>
        </w:rPr>
        <w:t>лінгвального</w:t>
      </w:r>
      <w:r>
        <w:t></w:t>
      </w:r>
      <w:r>
        <w:rPr>
          <w:rFonts w:hint="eastAsia"/>
        </w:rPr>
        <w:t>простору</w:t>
      </w:r>
      <w:r>
        <w:t></w:t>
      </w:r>
      <w:r>
        <w:rPr>
          <w:rFonts w:hint="eastAsia"/>
        </w:rPr>
        <w:t>українства</w:t>
      </w:r>
      <w:r>
        <w:t></w:t>
      </w:r>
      <w:r>
        <w:t></w:t>
      </w:r>
      <w:r>
        <w:rPr>
          <w:rFonts w:hint="eastAsia"/>
        </w:rPr>
        <w:t>а</w:t>
      </w:r>
      <w:r>
        <w:t></w:t>
      </w:r>
      <w:r>
        <w:rPr>
          <w:rFonts w:hint="eastAsia"/>
        </w:rPr>
        <w:t>також</w:t>
      </w:r>
      <w:r>
        <w:t></w:t>
      </w:r>
      <w:r>
        <w:rPr>
          <w:rFonts w:hint="eastAsia"/>
        </w:rPr>
        <w:t>у</w:t>
      </w:r>
    </w:p>
    <w:p w:rsidR="00986297" w:rsidRDefault="00986297" w:rsidP="00986297">
      <w:r>
        <w:rPr>
          <w:rFonts w:hint="eastAsia"/>
        </w:rPr>
        <w:t>здійсненні</w:t>
      </w:r>
      <w:r>
        <w:t></w:t>
      </w:r>
      <w:r>
        <w:rPr>
          <w:rFonts w:hint="eastAsia"/>
        </w:rPr>
        <w:t>порівняльних</w:t>
      </w:r>
      <w:r>
        <w:t></w:t>
      </w:r>
      <w:r>
        <w:rPr>
          <w:rFonts w:hint="eastAsia"/>
        </w:rPr>
        <w:t>досліджень</w:t>
      </w:r>
      <w:r>
        <w:t></w:t>
      </w:r>
      <w:r>
        <w:rPr>
          <w:rFonts w:hint="eastAsia"/>
        </w:rPr>
        <w:t>стереотипів</w:t>
      </w:r>
      <w:r>
        <w:t></w:t>
      </w:r>
      <w:r>
        <w:rPr>
          <w:rFonts w:hint="eastAsia"/>
        </w:rPr>
        <w:t>образів</w:t>
      </w:r>
      <w:r>
        <w:t></w:t>
      </w:r>
      <w:r>
        <w:rPr>
          <w:rFonts w:hint="eastAsia"/>
        </w:rPr>
        <w:t>чуттєвого</w:t>
      </w:r>
      <w:r>
        <w:t></w:t>
      </w:r>
      <w:r>
        <w:rPr>
          <w:rFonts w:hint="eastAsia"/>
        </w:rPr>
        <w:t>сприйняття</w:t>
      </w:r>
      <w:r>
        <w:t></w:t>
      </w:r>
      <w:r>
        <w:rPr>
          <w:rFonts w:hint="eastAsia"/>
        </w:rPr>
        <w:t>у</w:t>
      </w:r>
    </w:p>
    <w:p w:rsidR="00986297" w:rsidRPr="00986297" w:rsidRDefault="00986297" w:rsidP="00986297">
      <w:r>
        <w:rPr>
          <w:rFonts w:hint="eastAsia"/>
        </w:rPr>
        <w:t>межах</w:t>
      </w:r>
      <w:r>
        <w:t></w:t>
      </w:r>
      <w:r>
        <w:rPr>
          <w:rFonts w:hint="eastAsia"/>
        </w:rPr>
        <w:t>міжкультурного</w:t>
      </w:r>
      <w:r>
        <w:t></w:t>
      </w:r>
      <w:r>
        <w:rPr>
          <w:rFonts w:hint="eastAsia"/>
        </w:rPr>
        <w:t>мовного</w:t>
      </w:r>
      <w:r>
        <w:t></w:t>
      </w:r>
      <w:r>
        <w:rPr>
          <w:rFonts w:hint="eastAsia"/>
        </w:rPr>
        <w:t>діалогу</w:t>
      </w:r>
    </w:p>
    <w:sectPr w:rsidR="00986297" w:rsidRPr="0098629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986297" w:rsidRPr="00986297">
                    <w:rPr>
                      <w:rStyle w:val="afffff9"/>
                      <w:noProof/>
                    </w:rPr>
                    <w:t>46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77E79-7FE5-4686-85E0-16B26693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46</Pages>
  <Words>7941</Words>
  <Characters>45267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2022-03-22T09:22:00Z</dcterms:created>
  <dcterms:modified xsi:type="dcterms:W3CDTF">2022-03-22T18:35:00Z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