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4E" w:rsidRDefault="0063184E" w:rsidP="0063184E">
      <w:r>
        <w:rPr>
          <w:rFonts w:hint="eastAsia"/>
        </w:rPr>
        <w:t>Институт</w:t>
      </w:r>
      <w:r>
        <w:t></w:t>
      </w:r>
      <w:r>
        <w:rPr>
          <w:rFonts w:hint="eastAsia"/>
        </w:rPr>
        <w:t>повышения</w:t>
      </w:r>
      <w:r>
        <w:t></w:t>
      </w:r>
      <w:r>
        <w:rPr>
          <w:rFonts w:hint="eastAsia"/>
        </w:rPr>
        <w:t>квалификации</w:t>
      </w:r>
      <w:r>
        <w:t></w:t>
      </w:r>
      <w:r>
        <w:rPr>
          <w:rFonts w:hint="eastAsia"/>
        </w:rPr>
        <w:t>и</w:t>
      </w:r>
      <w:r>
        <w:t></w:t>
      </w:r>
      <w:r>
        <w:rPr>
          <w:rFonts w:hint="eastAsia"/>
        </w:rPr>
        <w:t>переподготовки</w:t>
      </w:r>
    </w:p>
    <w:p w:rsidR="0063184E" w:rsidRDefault="0063184E" w:rsidP="0063184E">
      <w:r>
        <w:rPr>
          <w:rFonts w:hint="eastAsia"/>
        </w:rPr>
        <w:t>работников</w:t>
      </w:r>
      <w:r>
        <w:t></w:t>
      </w:r>
      <w:r>
        <w:rPr>
          <w:rFonts w:hint="eastAsia"/>
        </w:rPr>
        <w:t>народного</w:t>
      </w:r>
      <w:r>
        <w:t></w:t>
      </w:r>
      <w:r>
        <w:rPr>
          <w:rFonts w:hint="eastAsia"/>
        </w:rPr>
        <w:t>образования</w:t>
      </w:r>
      <w:r>
        <w:t></w:t>
      </w:r>
      <w:r>
        <w:rPr>
          <w:rFonts w:hint="eastAsia"/>
        </w:rPr>
        <w:t>Московской</w:t>
      </w:r>
      <w:r>
        <w:t></w:t>
      </w:r>
      <w:r>
        <w:rPr>
          <w:rFonts w:hint="eastAsia"/>
        </w:rPr>
        <w:t>области</w:t>
      </w:r>
    </w:p>
    <w:p w:rsidR="0063184E" w:rsidRDefault="0063184E" w:rsidP="0063184E">
      <w:r>
        <w:rPr>
          <w:rFonts w:hint="eastAsia"/>
        </w:rPr>
        <w:t>На</w:t>
      </w:r>
      <w:r>
        <w:t></w:t>
      </w:r>
      <w:r>
        <w:rPr>
          <w:rFonts w:hint="eastAsia"/>
        </w:rPr>
        <w:t>правах</w:t>
      </w:r>
      <w:r>
        <w:t></w:t>
      </w:r>
      <w:r>
        <w:rPr>
          <w:rFonts w:hint="eastAsia"/>
        </w:rPr>
        <w:t>рукописи</w:t>
      </w:r>
      <w:r>
        <w:t></w:t>
      </w:r>
    </w:p>
    <w:p w:rsidR="0063184E" w:rsidRDefault="0063184E" w:rsidP="0063184E">
      <w:r>
        <w:rPr>
          <w:rFonts w:hint="eastAsia"/>
        </w:rPr>
        <w:t>Сафронова</w:t>
      </w:r>
    </w:p>
    <w:p w:rsidR="0063184E" w:rsidRDefault="0063184E" w:rsidP="0063184E">
      <w:r>
        <w:rPr>
          <w:rFonts w:hint="eastAsia"/>
        </w:rPr>
        <w:t>Ирина</w:t>
      </w:r>
      <w:r>
        <w:t></w:t>
      </w:r>
      <w:r>
        <w:rPr>
          <w:rFonts w:hint="eastAsia"/>
        </w:rPr>
        <w:t>Валентиновна</w:t>
      </w:r>
    </w:p>
    <w:p w:rsidR="0063184E" w:rsidRDefault="0063184E" w:rsidP="0063184E">
      <w:r>
        <w:rPr>
          <w:rFonts w:hint="eastAsia"/>
        </w:rPr>
        <w:t>Управление</w:t>
      </w:r>
      <w:r>
        <w:t></w:t>
      </w:r>
      <w:r>
        <w:rPr>
          <w:rFonts w:hint="eastAsia"/>
        </w:rPr>
        <w:t>конфликтами</w:t>
      </w:r>
      <w:r>
        <w:t></w:t>
      </w:r>
      <w:r>
        <w:rPr>
          <w:rFonts w:hint="eastAsia"/>
        </w:rPr>
        <w:t>в</w:t>
      </w:r>
      <w:r>
        <w:t></w:t>
      </w:r>
      <w:r>
        <w:rPr>
          <w:rFonts w:hint="eastAsia"/>
        </w:rPr>
        <w:t>коллективе</w:t>
      </w:r>
    </w:p>
    <w:p w:rsidR="0063184E" w:rsidRDefault="0063184E" w:rsidP="0063184E">
      <w:r>
        <w:rPr>
          <w:rFonts w:hint="eastAsia"/>
        </w:rPr>
        <w:t>дошкольного</w:t>
      </w:r>
      <w:r>
        <w:t></w:t>
      </w:r>
      <w:r>
        <w:rPr>
          <w:rFonts w:hint="eastAsia"/>
        </w:rPr>
        <w:t>образовательного</w:t>
      </w:r>
      <w:r>
        <w:t></w:t>
      </w:r>
      <w:r>
        <w:rPr>
          <w:rFonts w:hint="eastAsia"/>
        </w:rPr>
        <w:t>учреждения</w:t>
      </w:r>
    </w:p>
    <w:p w:rsidR="0063184E" w:rsidRDefault="0063184E" w:rsidP="0063184E">
      <w:r>
        <w:t></w:t>
      </w:r>
      <w:r>
        <w:t></w:t>
      </w:r>
      <w:r>
        <w:t></w:t>
      </w:r>
      <w:r>
        <w:t></w:t>
      </w:r>
      <w:r>
        <w:t></w:t>
      </w:r>
      <w:r>
        <w:t></w:t>
      </w:r>
      <w:r>
        <w:t></w:t>
      </w:r>
      <w:r>
        <w:t></w:t>
      </w:r>
      <w:r>
        <w:t></w:t>
      </w:r>
      <w:r>
        <w:t></w:t>
      </w:r>
      <w:r>
        <w:t></w:t>
      </w:r>
      <w:r>
        <w:rPr>
          <w:rFonts w:hint="eastAsia"/>
        </w:rPr>
        <w:t>общая</w:t>
      </w:r>
      <w:r>
        <w:t></w:t>
      </w:r>
      <w:r>
        <w:rPr>
          <w:rFonts w:hint="eastAsia"/>
        </w:rPr>
        <w:t>педагогика</w:t>
      </w:r>
    </w:p>
    <w:p w:rsidR="0063184E" w:rsidRDefault="0063184E" w:rsidP="0063184E">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p>
    <w:p w:rsidR="0063184E" w:rsidRDefault="0063184E" w:rsidP="0063184E">
      <w:r>
        <w:rPr>
          <w:rFonts w:hint="eastAsia"/>
        </w:rPr>
        <w:t>педагогических</w:t>
      </w:r>
      <w:r>
        <w:t></w:t>
      </w:r>
      <w:r>
        <w:rPr>
          <w:rFonts w:hint="eastAsia"/>
        </w:rPr>
        <w:t>наук</w:t>
      </w:r>
      <w:r>
        <w:t></w:t>
      </w:r>
    </w:p>
    <w:p w:rsidR="0063184E" w:rsidRDefault="0063184E" w:rsidP="0063184E">
      <w:r>
        <w:rPr>
          <w:rFonts w:hint="eastAsia"/>
        </w:rPr>
        <w:t>Научный</w:t>
      </w:r>
      <w:r>
        <w:t></w:t>
      </w:r>
      <w:r>
        <w:rPr>
          <w:rFonts w:hint="eastAsia"/>
        </w:rPr>
        <w:t>руководитель</w:t>
      </w:r>
      <w:r>
        <w:t></w:t>
      </w:r>
      <w:r>
        <w:rPr>
          <w:rFonts w:hint="eastAsia"/>
        </w:rPr>
        <w:t>доктор</w:t>
      </w:r>
      <w:r>
        <w:t></w:t>
      </w:r>
      <w:r>
        <w:rPr>
          <w:rFonts w:hint="eastAsia"/>
        </w:rPr>
        <w:t>филос</w:t>
      </w:r>
      <w:r>
        <w:t></w:t>
      </w:r>
      <w:r>
        <w:t></w:t>
      </w:r>
      <w:r>
        <w:rPr>
          <w:rFonts w:hint="eastAsia"/>
        </w:rPr>
        <w:t>наук</w:t>
      </w:r>
      <w:r>
        <w:t></w:t>
      </w:r>
      <w:r>
        <w:t></w:t>
      </w:r>
      <w:r>
        <w:rPr>
          <w:rFonts w:hint="eastAsia"/>
        </w:rPr>
        <w:t>профессор</w:t>
      </w:r>
      <w:r>
        <w:t></w:t>
      </w:r>
      <w:r>
        <w:rPr>
          <w:rFonts w:hint="eastAsia"/>
        </w:rPr>
        <w:t>Сперанский</w:t>
      </w:r>
      <w:r>
        <w:t></w:t>
      </w:r>
      <w:r>
        <w:rPr>
          <w:rFonts w:hint="eastAsia"/>
        </w:rPr>
        <w:t>В</w:t>
      </w:r>
      <w:r>
        <w:t></w:t>
      </w:r>
      <w:r>
        <w:rPr>
          <w:rFonts w:hint="eastAsia"/>
        </w:rPr>
        <w:t>И</w:t>
      </w:r>
      <w:r>
        <w:t></w:t>
      </w:r>
    </w:p>
    <w:p w:rsidR="0063184E" w:rsidRDefault="0063184E" w:rsidP="0063184E">
      <w:r>
        <w:rPr>
          <w:rFonts w:hint="eastAsia"/>
        </w:rPr>
        <w:t>Москва</w:t>
      </w:r>
      <w:r>
        <w:t></w:t>
      </w:r>
      <w:r>
        <w:t></w:t>
      </w:r>
      <w:r>
        <w:t></w:t>
      </w:r>
      <w:r>
        <w:t></w:t>
      </w:r>
      <w:r>
        <w:t></w:t>
      </w:r>
      <w:r>
        <w:t></w:t>
      </w:r>
      <w:r>
        <w:t></w:t>
      </w:r>
      <w:r>
        <w:t></w:t>
      </w:r>
    </w:p>
    <w:p w:rsidR="0063184E" w:rsidRDefault="0063184E" w:rsidP="0063184E">
      <w:r>
        <w:rPr>
          <w:rFonts w:hint="eastAsia"/>
        </w:rPr>
        <w:t>ОГЛАВЛЕНИЕ</w:t>
      </w:r>
    </w:p>
    <w:p w:rsidR="0063184E" w:rsidRDefault="0063184E" w:rsidP="0063184E">
      <w:r>
        <w:t></w:t>
      </w:r>
      <w:r>
        <w:t></w:t>
      </w:r>
      <w:r>
        <w:tab/>
      </w:r>
      <w:r>
        <w:rPr>
          <w:rFonts w:hint="eastAsia"/>
        </w:rPr>
        <w:t>Введение</w:t>
      </w:r>
      <w:r>
        <w:tab/>
      </w:r>
    </w:p>
    <w:p w:rsidR="0063184E" w:rsidRDefault="0063184E" w:rsidP="0063184E">
      <w:r>
        <w:t></w:t>
      </w:r>
      <w:r>
        <w:t></w:t>
      </w:r>
      <w:r>
        <w:tab/>
      </w:r>
      <w:r>
        <w:rPr>
          <w:rFonts w:hint="eastAsia"/>
        </w:rPr>
        <w:t>Глава</w:t>
      </w:r>
      <w:r>
        <w:t></w:t>
      </w:r>
      <w:r>
        <w:t></w:t>
      </w:r>
      <w:r>
        <w:t></w:t>
      </w:r>
      <w:r>
        <w:t></w:t>
      </w:r>
      <w:r>
        <w:rPr>
          <w:rFonts w:hint="eastAsia"/>
        </w:rPr>
        <w:t>Социальная</w:t>
      </w:r>
      <w:r>
        <w:t></w:t>
      </w:r>
      <w:r>
        <w:rPr>
          <w:rFonts w:hint="eastAsia"/>
        </w:rPr>
        <w:t>напряженность</w:t>
      </w:r>
      <w:r>
        <w:t></w:t>
      </w:r>
      <w:r>
        <w:rPr>
          <w:rFonts w:hint="eastAsia"/>
        </w:rPr>
        <w:t>и</w:t>
      </w:r>
      <w:r>
        <w:t></w:t>
      </w:r>
      <w:r>
        <w:rPr>
          <w:rFonts w:hint="eastAsia"/>
        </w:rPr>
        <w:t>возрастание</w:t>
      </w:r>
    </w:p>
    <w:p w:rsidR="0063184E" w:rsidRDefault="0063184E" w:rsidP="0063184E">
      <w:r>
        <w:rPr>
          <w:rFonts w:hint="eastAsia"/>
        </w:rPr>
        <w:t>конфликтов</w:t>
      </w:r>
      <w:r>
        <w:t></w:t>
      </w:r>
      <w:r>
        <w:rPr>
          <w:rFonts w:hint="eastAsia"/>
        </w:rPr>
        <w:t>в</w:t>
      </w:r>
      <w:r>
        <w:t></w:t>
      </w:r>
      <w:r>
        <w:rPr>
          <w:rFonts w:hint="eastAsia"/>
        </w:rPr>
        <w:t>обществе</w:t>
      </w:r>
      <w:r>
        <w:tab/>
      </w:r>
    </w:p>
    <w:p w:rsidR="0063184E" w:rsidRDefault="0063184E" w:rsidP="0063184E">
      <w:r>
        <w:t></w:t>
      </w:r>
      <w:r>
        <w:t></w:t>
      </w:r>
      <w:r>
        <w:tab/>
      </w:r>
      <w:r>
        <w:rPr>
          <w:rFonts w:hint="eastAsia"/>
        </w:rPr>
        <w:t>Глава</w:t>
      </w:r>
      <w:r>
        <w:t></w:t>
      </w:r>
      <w:r>
        <w:t></w:t>
      </w:r>
      <w:r>
        <w:t></w:t>
      </w:r>
      <w:r>
        <w:t></w:t>
      </w:r>
      <w:r>
        <w:rPr>
          <w:rFonts w:hint="eastAsia"/>
        </w:rPr>
        <w:t>Влияние</w:t>
      </w:r>
      <w:r>
        <w:t></w:t>
      </w:r>
      <w:r>
        <w:rPr>
          <w:rFonts w:hint="eastAsia"/>
        </w:rPr>
        <w:t>конфликтов</w:t>
      </w:r>
      <w:r>
        <w:t></w:t>
      </w:r>
      <w:r>
        <w:rPr>
          <w:rFonts w:hint="eastAsia"/>
        </w:rPr>
        <w:t>на</w:t>
      </w:r>
      <w:r>
        <w:t></w:t>
      </w:r>
      <w:r>
        <w:rPr>
          <w:rFonts w:hint="eastAsia"/>
        </w:rPr>
        <w:t>морально</w:t>
      </w:r>
      <w:r>
        <w:t></w:t>
      </w:r>
    </w:p>
    <w:p w:rsidR="0063184E" w:rsidRDefault="0063184E" w:rsidP="0063184E">
      <w:r>
        <w:rPr>
          <w:rFonts w:hint="eastAsia"/>
        </w:rPr>
        <w:t>психологический</w:t>
      </w:r>
      <w:r>
        <w:t></w:t>
      </w:r>
      <w:r>
        <w:rPr>
          <w:rFonts w:hint="eastAsia"/>
        </w:rPr>
        <w:t>климат</w:t>
      </w:r>
      <w:r>
        <w:t></w:t>
      </w:r>
      <w:r>
        <w:rPr>
          <w:rFonts w:hint="eastAsia"/>
        </w:rPr>
        <w:t>дошкольного</w:t>
      </w:r>
      <w:r>
        <w:t></w:t>
      </w:r>
      <w:r>
        <w:rPr>
          <w:rFonts w:hint="eastAsia"/>
        </w:rPr>
        <w:t>образовательного</w:t>
      </w:r>
      <w:r>
        <w:t></w:t>
      </w:r>
      <w:r>
        <w:rPr>
          <w:rFonts w:hint="eastAsia"/>
        </w:rPr>
        <w:t>учреждения</w:t>
      </w:r>
      <w:r>
        <w:tab/>
      </w:r>
    </w:p>
    <w:p w:rsidR="0063184E" w:rsidRDefault="0063184E" w:rsidP="0063184E">
      <w:r>
        <w:t></w:t>
      </w:r>
      <w:r>
        <w:t></w:t>
      </w:r>
      <w:r>
        <w:tab/>
      </w:r>
      <w:r>
        <w:rPr>
          <w:rFonts w:hint="eastAsia"/>
        </w:rPr>
        <w:t>Глава</w:t>
      </w:r>
      <w:r>
        <w:t></w:t>
      </w:r>
      <w:r>
        <w:t></w:t>
      </w:r>
      <w:r>
        <w:t></w:t>
      </w:r>
      <w:r>
        <w:t></w:t>
      </w:r>
      <w:r>
        <w:rPr>
          <w:rFonts w:hint="eastAsia"/>
        </w:rPr>
        <w:t>Анализ</w:t>
      </w:r>
      <w:r>
        <w:t></w:t>
      </w:r>
      <w:r>
        <w:rPr>
          <w:rFonts w:hint="eastAsia"/>
        </w:rPr>
        <w:t>конфликтных</w:t>
      </w:r>
      <w:r>
        <w:t></w:t>
      </w:r>
      <w:r>
        <w:rPr>
          <w:rFonts w:hint="eastAsia"/>
        </w:rPr>
        <w:t>ситуаций</w:t>
      </w:r>
      <w:r>
        <w:t></w:t>
      </w:r>
      <w:r>
        <w:rPr>
          <w:rFonts w:hint="eastAsia"/>
        </w:rPr>
        <w:t>в</w:t>
      </w:r>
      <w:r>
        <w:t></w:t>
      </w:r>
      <w:r>
        <w:rPr>
          <w:rFonts w:hint="eastAsia"/>
        </w:rPr>
        <w:t>коллективе</w:t>
      </w:r>
    </w:p>
    <w:p w:rsidR="0063184E" w:rsidRDefault="0063184E" w:rsidP="0063184E">
      <w:r>
        <w:rPr>
          <w:rFonts w:hint="eastAsia"/>
        </w:rPr>
        <w:t>дошкольного</w:t>
      </w:r>
      <w:r>
        <w:t></w:t>
      </w:r>
      <w:r>
        <w:rPr>
          <w:rFonts w:hint="eastAsia"/>
        </w:rPr>
        <w:t>образовательного</w:t>
      </w:r>
      <w:r>
        <w:t></w:t>
      </w:r>
      <w:r>
        <w:rPr>
          <w:rFonts w:hint="eastAsia"/>
        </w:rPr>
        <w:t>учреждения</w:t>
      </w:r>
      <w:r>
        <w:t></w:t>
      </w:r>
      <w:r>
        <w:rPr>
          <w:rFonts w:hint="eastAsia"/>
        </w:rPr>
        <w:t>и</w:t>
      </w:r>
      <w:r>
        <w:t></w:t>
      </w:r>
      <w:r>
        <w:rPr>
          <w:rFonts w:hint="eastAsia"/>
        </w:rPr>
        <w:t>методы</w:t>
      </w:r>
      <w:r>
        <w:t></w:t>
      </w:r>
      <w:r>
        <w:rPr>
          <w:rFonts w:hint="eastAsia"/>
        </w:rPr>
        <w:t>управления</w:t>
      </w:r>
      <w:r>
        <w:t></w:t>
      </w:r>
      <w:r>
        <w:rPr>
          <w:rFonts w:hint="eastAsia"/>
        </w:rPr>
        <w:t>ими</w:t>
      </w:r>
      <w:r>
        <w:t></w:t>
      </w:r>
      <w:r>
        <w:t></w:t>
      </w:r>
      <w:r>
        <w:rPr>
          <w:rFonts w:hint="eastAsia"/>
        </w:rPr>
        <w:t>на</w:t>
      </w:r>
      <w:r>
        <w:t></w:t>
      </w:r>
      <w:r>
        <w:rPr>
          <w:rFonts w:hint="eastAsia"/>
        </w:rPr>
        <w:t>основе</w:t>
      </w:r>
      <w:r>
        <w:t></w:t>
      </w:r>
      <w:r>
        <w:rPr>
          <w:rFonts w:hint="eastAsia"/>
        </w:rPr>
        <w:t>опытно</w:t>
      </w:r>
      <w:r>
        <w:t></w:t>
      </w:r>
      <w:r>
        <w:rPr>
          <w:rFonts w:hint="eastAsia"/>
        </w:rPr>
        <w:t>экспериментальной</w:t>
      </w:r>
      <w:r>
        <w:t></w:t>
      </w:r>
      <w:r>
        <w:rPr>
          <w:rFonts w:hint="eastAsia"/>
        </w:rPr>
        <w:t>работы</w:t>
      </w:r>
      <w:r>
        <w:t></w:t>
      </w:r>
      <w:r>
        <w:tab/>
      </w:r>
      <w:r>
        <w:tab/>
      </w:r>
    </w:p>
    <w:p w:rsidR="0063184E" w:rsidRDefault="0063184E" w:rsidP="0063184E">
      <w:r>
        <w:t></w:t>
      </w:r>
      <w:r>
        <w:t></w:t>
      </w:r>
      <w:r>
        <w:tab/>
      </w:r>
      <w:r>
        <w:rPr>
          <w:rFonts w:hint="eastAsia"/>
        </w:rPr>
        <w:t>Заключение</w:t>
      </w:r>
      <w:r>
        <w:tab/>
      </w:r>
    </w:p>
    <w:p w:rsidR="0063184E" w:rsidRDefault="0063184E" w:rsidP="0063184E">
      <w:r>
        <w:t></w:t>
      </w:r>
      <w:r>
        <w:t></w:t>
      </w:r>
      <w:r>
        <w:tab/>
      </w:r>
      <w:r>
        <w:rPr>
          <w:rFonts w:hint="eastAsia"/>
        </w:rPr>
        <w:t>Список</w:t>
      </w:r>
      <w:r>
        <w:t></w:t>
      </w:r>
      <w:r>
        <w:rPr>
          <w:rFonts w:hint="eastAsia"/>
        </w:rPr>
        <w:t>использованной</w:t>
      </w:r>
      <w:r>
        <w:t></w:t>
      </w:r>
      <w:r>
        <w:rPr>
          <w:rFonts w:hint="eastAsia"/>
        </w:rPr>
        <w:t>литературы</w:t>
      </w:r>
      <w:r>
        <w:tab/>
      </w:r>
      <w:r>
        <w:t></w:t>
      </w:r>
    </w:p>
    <w:p w:rsidR="0063184E" w:rsidRDefault="0063184E" w:rsidP="0063184E">
      <w:r>
        <w:rPr>
          <w:rFonts w:hint="eastAsia"/>
        </w:rPr>
        <w:t>з</w:t>
      </w:r>
    </w:p>
    <w:p w:rsidR="0063184E" w:rsidRDefault="0063184E" w:rsidP="0063184E">
      <w:r>
        <w:rPr>
          <w:rFonts w:hint="eastAsia"/>
        </w:rPr>
        <w:t>ВВЕДЕНИЕ</w:t>
      </w:r>
      <w:r>
        <w:t></w:t>
      </w:r>
    </w:p>
    <w:p w:rsidR="0063184E" w:rsidRDefault="0063184E" w:rsidP="0063184E">
      <w:r>
        <w:rPr>
          <w:rFonts w:hint="eastAsia"/>
        </w:rPr>
        <w:t>Актуальность</w:t>
      </w:r>
      <w:r>
        <w:t></w:t>
      </w:r>
      <w:r>
        <w:rPr>
          <w:rFonts w:hint="eastAsia"/>
        </w:rPr>
        <w:t>темы</w:t>
      </w:r>
      <w:r>
        <w:t></w:t>
      </w:r>
      <w:r>
        <w:rPr>
          <w:rFonts w:hint="eastAsia"/>
        </w:rPr>
        <w:t>исследования</w:t>
      </w:r>
      <w:r>
        <w:t></w:t>
      </w:r>
      <w:r>
        <w:t></w:t>
      </w:r>
      <w:r>
        <w:rPr>
          <w:rFonts w:hint="eastAsia"/>
        </w:rPr>
        <w:t>Вступление</w:t>
      </w:r>
      <w:r>
        <w:t></w:t>
      </w:r>
      <w:r>
        <w:rPr>
          <w:rFonts w:hint="eastAsia"/>
        </w:rPr>
        <w:t>России</w:t>
      </w:r>
      <w:r>
        <w:t></w:t>
      </w:r>
      <w:r>
        <w:rPr>
          <w:rFonts w:hint="eastAsia"/>
        </w:rPr>
        <w:t>на</w:t>
      </w:r>
      <w:r>
        <w:t></w:t>
      </w:r>
      <w:r>
        <w:rPr>
          <w:rFonts w:hint="eastAsia"/>
        </w:rPr>
        <w:t>путь</w:t>
      </w:r>
      <w:r>
        <w:t></w:t>
      </w:r>
      <w:r>
        <w:rPr>
          <w:rFonts w:hint="eastAsia"/>
        </w:rPr>
        <w:t>развития</w:t>
      </w:r>
      <w:r>
        <w:t></w:t>
      </w:r>
      <w:r>
        <w:rPr>
          <w:rFonts w:hint="eastAsia"/>
        </w:rPr>
        <w:t>демократии</w:t>
      </w:r>
      <w:r>
        <w:t></w:t>
      </w:r>
      <w:r>
        <w:rPr>
          <w:rFonts w:hint="eastAsia"/>
        </w:rPr>
        <w:t>и</w:t>
      </w:r>
      <w:r>
        <w:t></w:t>
      </w:r>
      <w:r>
        <w:rPr>
          <w:rFonts w:hint="eastAsia"/>
        </w:rPr>
        <w:t>рыночных</w:t>
      </w:r>
      <w:r>
        <w:t></w:t>
      </w:r>
      <w:r>
        <w:rPr>
          <w:rFonts w:hint="eastAsia"/>
        </w:rPr>
        <w:t>реформ</w:t>
      </w:r>
      <w:r>
        <w:t></w:t>
      </w:r>
      <w:r>
        <w:rPr>
          <w:rFonts w:hint="eastAsia"/>
        </w:rPr>
        <w:t>сопровождается</w:t>
      </w:r>
      <w:r>
        <w:t></w:t>
      </w:r>
      <w:r>
        <w:rPr>
          <w:rFonts w:hint="eastAsia"/>
        </w:rPr>
        <w:t>существенным</w:t>
      </w:r>
      <w:r>
        <w:t></w:t>
      </w:r>
      <w:r>
        <w:rPr>
          <w:rFonts w:hint="eastAsia"/>
        </w:rPr>
        <w:t>изменением</w:t>
      </w:r>
      <w:r>
        <w:t></w:t>
      </w:r>
      <w:r>
        <w:rPr>
          <w:rFonts w:hint="eastAsia"/>
        </w:rPr>
        <w:t>содержания</w:t>
      </w:r>
      <w:r>
        <w:t></w:t>
      </w:r>
      <w:r>
        <w:rPr>
          <w:rFonts w:hint="eastAsia"/>
        </w:rPr>
        <w:t>и</w:t>
      </w:r>
      <w:r>
        <w:t></w:t>
      </w:r>
      <w:r>
        <w:rPr>
          <w:rFonts w:hint="eastAsia"/>
        </w:rPr>
        <w:t>форм</w:t>
      </w:r>
      <w:r>
        <w:t></w:t>
      </w:r>
      <w:r>
        <w:rPr>
          <w:rFonts w:hint="eastAsia"/>
        </w:rPr>
        <w:t>социальных</w:t>
      </w:r>
      <w:r>
        <w:t></w:t>
      </w:r>
      <w:r>
        <w:rPr>
          <w:rFonts w:hint="eastAsia"/>
        </w:rPr>
        <w:t>отношений</w:t>
      </w:r>
      <w:r>
        <w:t></w:t>
      </w:r>
      <w:r>
        <w:t></w:t>
      </w:r>
      <w:r>
        <w:rPr>
          <w:rFonts w:hint="eastAsia"/>
        </w:rPr>
        <w:t>В</w:t>
      </w:r>
      <w:r>
        <w:t></w:t>
      </w:r>
      <w:r>
        <w:rPr>
          <w:rFonts w:hint="eastAsia"/>
        </w:rPr>
        <w:t>сложившейся</w:t>
      </w:r>
      <w:r>
        <w:t></w:t>
      </w:r>
      <w:r>
        <w:rPr>
          <w:rFonts w:hint="eastAsia"/>
        </w:rPr>
        <w:t>ситуации</w:t>
      </w:r>
      <w:r>
        <w:t></w:t>
      </w:r>
      <w:r>
        <w:rPr>
          <w:rFonts w:hint="eastAsia"/>
        </w:rPr>
        <w:t>обостряется</w:t>
      </w:r>
      <w:r>
        <w:t></w:t>
      </w:r>
      <w:r>
        <w:rPr>
          <w:rFonts w:hint="eastAsia"/>
        </w:rPr>
        <w:t>дефицит</w:t>
      </w:r>
      <w:r>
        <w:t></w:t>
      </w:r>
      <w:r>
        <w:rPr>
          <w:rFonts w:hint="eastAsia"/>
        </w:rPr>
        <w:t>культуры</w:t>
      </w:r>
      <w:r>
        <w:t></w:t>
      </w:r>
      <w:r>
        <w:rPr>
          <w:rFonts w:hint="eastAsia"/>
        </w:rPr>
        <w:t>общения</w:t>
      </w:r>
      <w:r>
        <w:t></w:t>
      </w:r>
      <w:r>
        <w:rPr>
          <w:rFonts w:hint="eastAsia"/>
        </w:rPr>
        <w:t>людей</w:t>
      </w:r>
      <w:r>
        <w:t></w:t>
      </w:r>
      <w:r>
        <w:t></w:t>
      </w:r>
      <w:r>
        <w:rPr>
          <w:rFonts w:hint="eastAsia"/>
        </w:rPr>
        <w:t>со</w:t>
      </w:r>
      <w:r>
        <w:t></w:t>
      </w:r>
      <w:r>
        <w:rPr>
          <w:rFonts w:hint="eastAsia"/>
        </w:rPr>
        <w:t>всей</w:t>
      </w:r>
      <w:r>
        <w:t></w:t>
      </w:r>
      <w:r>
        <w:rPr>
          <w:rFonts w:hint="eastAsia"/>
        </w:rPr>
        <w:t>остротой</w:t>
      </w:r>
      <w:r>
        <w:t></w:t>
      </w:r>
      <w:r>
        <w:rPr>
          <w:rFonts w:hint="eastAsia"/>
        </w:rPr>
        <w:t>перед</w:t>
      </w:r>
      <w:r>
        <w:t></w:t>
      </w:r>
      <w:r>
        <w:rPr>
          <w:rFonts w:hint="eastAsia"/>
        </w:rPr>
        <w:t>каждым</w:t>
      </w:r>
      <w:r>
        <w:t></w:t>
      </w:r>
      <w:r>
        <w:rPr>
          <w:rFonts w:hint="eastAsia"/>
        </w:rPr>
        <w:t>человеком</w:t>
      </w:r>
      <w:r>
        <w:t></w:t>
      </w:r>
      <w:r>
        <w:rPr>
          <w:rFonts w:hint="eastAsia"/>
        </w:rPr>
        <w:t>стоит</w:t>
      </w:r>
      <w:r>
        <w:t></w:t>
      </w:r>
      <w:r>
        <w:rPr>
          <w:rFonts w:hint="eastAsia"/>
        </w:rPr>
        <w:t>проблема</w:t>
      </w:r>
      <w:r>
        <w:t></w:t>
      </w:r>
      <w:r>
        <w:rPr>
          <w:rFonts w:hint="eastAsia"/>
        </w:rPr>
        <w:t>выбора</w:t>
      </w:r>
      <w:r>
        <w:t></w:t>
      </w:r>
      <w:r>
        <w:rPr>
          <w:rFonts w:hint="eastAsia"/>
        </w:rPr>
        <w:t>стратегии</w:t>
      </w:r>
      <w:r>
        <w:t></w:t>
      </w:r>
      <w:r>
        <w:rPr>
          <w:rFonts w:hint="eastAsia"/>
        </w:rPr>
        <w:t>поведения</w:t>
      </w:r>
      <w:r>
        <w:t></w:t>
      </w:r>
      <w:r>
        <w:rPr>
          <w:rFonts w:hint="eastAsia"/>
        </w:rPr>
        <w:t>в</w:t>
      </w:r>
      <w:r>
        <w:t></w:t>
      </w:r>
      <w:r>
        <w:rPr>
          <w:rFonts w:hint="eastAsia"/>
        </w:rPr>
        <w:t>конфликтах</w:t>
      </w:r>
      <w:r>
        <w:t></w:t>
      </w:r>
    </w:p>
    <w:p w:rsidR="0063184E" w:rsidRDefault="0063184E" w:rsidP="0063184E">
      <w:r>
        <w:rPr>
          <w:rFonts w:hint="eastAsia"/>
        </w:rPr>
        <w:t>Социальная</w:t>
      </w:r>
      <w:r>
        <w:t></w:t>
      </w:r>
      <w:r>
        <w:rPr>
          <w:rFonts w:hint="eastAsia"/>
        </w:rPr>
        <w:t>напряженность</w:t>
      </w:r>
      <w:r>
        <w:t></w:t>
      </w:r>
      <w:r>
        <w:rPr>
          <w:rFonts w:hint="eastAsia"/>
        </w:rPr>
        <w:t>создает</w:t>
      </w:r>
      <w:r>
        <w:t></w:t>
      </w:r>
      <w:r>
        <w:rPr>
          <w:rFonts w:hint="eastAsia"/>
        </w:rPr>
        <w:t>почву</w:t>
      </w:r>
      <w:r>
        <w:t></w:t>
      </w:r>
      <w:r>
        <w:rPr>
          <w:rFonts w:hint="eastAsia"/>
        </w:rPr>
        <w:t>для</w:t>
      </w:r>
      <w:r>
        <w:t></w:t>
      </w:r>
      <w:r>
        <w:rPr>
          <w:rFonts w:hint="eastAsia"/>
        </w:rPr>
        <w:t>появления</w:t>
      </w:r>
      <w:r>
        <w:t></w:t>
      </w:r>
      <w:r>
        <w:rPr>
          <w:rFonts w:hint="eastAsia"/>
        </w:rPr>
        <w:t>различных</w:t>
      </w:r>
      <w:r>
        <w:t></w:t>
      </w:r>
      <w:r>
        <w:rPr>
          <w:rFonts w:hint="eastAsia"/>
        </w:rPr>
        <w:t>противоречий</w:t>
      </w:r>
      <w:r>
        <w:t></w:t>
      </w:r>
      <w:r>
        <w:t></w:t>
      </w:r>
      <w:r>
        <w:rPr>
          <w:rFonts w:hint="eastAsia"/>
        </w:rPr>
        <w:t>Пониманию</w:t>
      </w:r>
      <w:r>
        <w:t></w:t>
      </w:r>
      <w:r>
        <w:rPr>
          <w:rFonts w:hint="eastAsia"/>
        </w:rPr>
        <w:t>сложнейших</w:t>
      </w:r>
      <w:r>
        <w:t></w:t>
      </w:r>
      <w:r>
        <w:rPr>
          <w:rFonts w:hint="eastAsia"/>
        </w:rPr>
        <w:t>явлений</w:t>
      </w:r>
      <w:r>
        <w:t></w:t>
      </w:r>
      <w:r>
        <w:rPr>
          <w:rFonts w:hint="eastAsia"/>
        </w:rPr>
        <w:t>в</w:t>
      </w:r>
      <w:r>
        <w:t></w:t>
      </w:r>
      <w:r>
        <w:rPr>
          <w:rFonts w:hint="eastAsia"/>
        </w:rPr>
        <w:t>обществе</w:t>
      </w:r>
      <w:r>
        <w:t></w:t>
      </w:r>
      <w:r>
        <w:t></w:t>
      </w:r>
      <w:r>
        <w:rPr>
          <w:rFonts w:hint="eastAsia"/>
        </w:rPr>
        <w:t>их</w:t>
      </w:r>
      <w:r>
        <w:t></w:t>
      </w:r>
      <w:r>
        <w:rPr>
          <w:rFonts w:hint="eastAsia"/>
        </w:rPr>
        <w:t>сущности</w:t>
      </w:r>
      <w:r>
        <w:t></w:t>
      </w:r>
      <w:r>
        <w:t></w:t>
      </w:r>
      <w:r>
        <w:rPr>
          <w:rFonts w:hint="eastAsia"/>
        </w:rPr>
        <w:t>причин</w:t>
      </w:r>
      <w:r>
        <w:t></w:t>
      </w:r>
      <w:r>
        <w:rPr>
          <w:rFonts w:hint="eastAsia"/>
        </w:rPr>
        <w:t>способствует</w:t>
      </w:r>
      <w:r>
        <w:t></w:t>
      </w:r>
      <w:r>
        <w:rPr>
          <w:rFonts w:hint="eastAsia"/>
        </w:rPr>
        <w:t>такое</w:t>
      </w:r>
      <w:r>
        <w:t></w:t>
      </w:r>
      <w:r>
        <w:rPr>
          <w:rFonts w:hint="eastAsia"/>
        </w:rPr>
        <w:t>научное</w:t>
      </w:r>
      <w:r>
        <w:t></w:t>
      </w:r>
      <w:r>
        <w:rPr>
          <w:rFonts w:hint="eastAsia"/>
        </w:rPr>
        <w:t>направление</w:t>
      </w:r>
      <w:r>
        <w:t></w:t>
      </w:r>
      <w:r>
        <w:rPr>
          <w:rFonts w:hint="eastAsia"/>
        </w:rPr>
        <w:t>как</w:t>
      </w:r>
      <w:r>
        <w:t></w:t>
      </w:r>
      <w:r>
        <w:rPr>
          <w:rFonts w:hint="eastAsia"/>
        </w:rPr>
        <w:t>конфликтология</w:t>
      </w:r>
      <w:r>
        <w:t></w:t>
      </w:r>
      <w:r>
        <w:t></w:t>
      </w:r>
      <w:r>
        <w:rPr>
          <w:rFonts w:hint="eastAsia"/>
        </w:rPr>
        <w:t>Она</w:t>
      </w:r>
      <w:r>
        <w:t></w:t>
      </w:r>
      <w:r>
        <w:rPr>
          <w:rFonts w:hint="eastAsia"/>
        </w:rPr>
        <w:t>помогает</w:t>
      </w:r>
      <w:r>
        <w:t></w:t>
      </w:r>
      <w:r>
        <w:rPr>
          <w:rFonts w:hint="eastAsia"/>
        </w:rPr>
        <w:t>осознанию</w:t>
      </w:r>
      <w:r>
        <w:t></w:t>
      </w:r>
      <w:r>
        <w:rPr>
          <w:rFonts w:hint="eastAsia"/>
        </w:rPr>
        <w:t>этих</w:t>
      </w:r>
      <w:r>
        <w:t></w:t>
      </w:r>
      <w:r>
        <w:rPr>
          <w:rFonts w:hint="eastAsia"/>
        </w:rPr>
        <w:t>противоречий</w:t>
      </w:r>
      <w:r>
        <w:t></w:t>
      </w:r>
      <w:r>
        <w:t></w:t>
      </w:r>
      <w:r>
        <w:rPr>
          <w:rFonts w:hint="eastAsia"/>
        </w:rPr>
        <w:t>способствует</w:t>
      </w:r>
      <w:r>
        <w:t></w:t>
      </w:r>
      <w:r>
        <w:rPr>
          <w:rFonts w:hint="eastAsia"/>
        </w:rPr>
        <w:t>формированию</w:t>
      </w:r>
      <w:r>
        <w:t></w:t>
      </w:r>
      <w:r>
        <w:rPr>
          <w:rFonts w:hint="eastAsia"/>
        </w:rPr>
        <w:t>мировоззренческой</w:t>
      </w:r>
      <w:r>
        <w:t></w:t>
      </w:r>
      <w:r>
        <w:rPr>
          <w:rFonts w:hint="eastAsia"/>
        </w:rPr>
        <w:t>культуры</w:t>
      </w:r>
      <w:r>
        <w:t></w:t>
      </w:r>
      <w:r>
        <w:rPr>
          <w:rFonts w:hint="eastAsia"/>
        </w:rPr>
        <w:t>личности</w:t>
      </w:r>
      <w:r>
        <w:t></w:t>
      </w:r>
      <w:r>
        <w:t></w:t>
      </w:r>
      <w:r>
        <w:rPr>
          <w:rFonts w:hint="eastAsia"/>
        </w:rPr>
        <w:t>осмыслению</w:t>
      </w:r>
      <w:r>
        <w:t></w:t>
      </w:r>
      <w:r>
        <w:rPr>
          <w:rFonts w:hint="eastAsia"/>
        </w:rPr>
        <w:t>конфликтности</w:t>
      </w:r>
      <w:r>
        <w:t></w:t>
      </w:r>
      <w:r>
        <w:rPr>
          <w:rFonts w:hint="eastAsia"/>
        </w:rPr>
        <w:t>как</w:t>
      </w:r>
      <w:r>
        <w:t></w:t>
      </w:r>
      <w:r>
        <w:rPr>
          <w:rFonts w:hint="eastAsia"/>
        </w:rPr>
        <w:t>особого</w:t>
      </w:r>
      <w:r>
        <w:t></w:t>
      </w:r>
      <w:r>
        <w:rPr>
          <w:rFonts w:hint="eastAsia"/>
        </w:rPr>
        <w:t>типа</w:t>
      </w:r>
      <w:r>
        <w:t></w:t>
      </w:r>
      <w:r>
        <w:rPr>
          <w:rFonts w:hint="eastAsia"/>
        </w:rPr>
        <w:t>взаимодействий</w:t>
      </w:r>
      <w:r>
        <w:t></w:t>
      </w:r>
      <w:r>
        <w:rPr>
          <w:rFonts w:hint="eastAsia"/>
        </w:rPr>
        <w:t>в</w:t>
      </w:r>
      <w:r>
        <w:t></w:t>
      </w:r>
      <w:r>
        <w:rPr>
          <w:rFonts w:hint="eastAsia"/>
        </w:rPr>
        <w:t>социуме</w:t>
      </w:r>
      <w:r>
        <w:t></w:t>
      </w:r>
    </w:p>
    <w:p w:rsidR="0063184E" w:rsidRDefault="0063184E" w:rsidP="0063184E">
      <w:r>
        <w:rPr>
          <w:rFonts w:hint="eastAsia"/>
        </w:rPr>
        <w:t>Педагогическая</w:t>
      </w:r>
      <w:r>
        <w:t></w:t>
      </w:r>
      <w:r>
        <w:rPr>
          <w:rFonts w:hint="eastAsia"/>
        </w:rPr>
        <w:t>конфликтология</w:t>
      </w:r>
      <w:r>
        <w:t></w:t>
      </w:r>
      <w:r>
        <w:rPr>
          <w:rFonts w:hint="eastAsia"/>
        </w:rPr>
        <w:t>как</w:t>
      </w:r>
      <w:r>
        <w:t></w:t>
      </w:r>
      <w:r>
        <w:rPr>
          <w:rFonts w:hint="eastAsia"/>
        </w:rPr>
        <w:t>область</w:t>
      </w:r>
      <w:r>
        <w:t></w:t>
      </w:r>
      <w:r>
        <w:rPr>
          <w:rFonts w:hint="eastAsia"/>
        </w:rPr>
        <w:t>теоретического</w:t>
      </w:r>
      <w:r>
        <w:t></w:t>
      </w:r>
      <w:r>
        <w:rPr>
          <w:rFonts w:hint="eastAsia"/>
        </w:rPr>
        <w:t>и</w:t>
      </w:r>
      <w:r>
        <w:t></w:t>
      </w:r>
      <w:r>
        <w:rPr>
          <w:rFonts w:hint="eastAsia"/>
        </w:rPr>
        <w:t>прикладного</w:t>
      </w:r>
      <w:r>
        <w:t></w:t>
      </w:r>
      <w:r>
        <w:rPr>
          <w:rFonts w:hint="eastAsia"/>
        </w:rPr>
        <w:t>знания</w:t>
      </w:r>
      <w:r>
        <w:t></w:t>
      </w:r>
      <w:r>
        <w:rPr>
          <w:rFonts w:hint="eastAsia"/>
        </w:rPr>
        <w:t>находится</w:t>
      </w:r>
      <w:r>
        <w:t></w:t>
      </w:r>
      <w:r>
        <w:rPr>
          <w:rFonts w:hint="eastAsia"/>
        </w:rPr>
        <w:t>в</w:t>
      </w:r>
      <w:r>
        <w:t></w:t>
      </w:r>
      <w:r>
        <w:rPr>
          <w:rFonts w:hint="eastAsia"/>
        </w:rPr>
        <w:t>стадии</w:t>
      </w:r>
      <w:r>
        <w:t></w:t>
      </w:r>
      <w:r>
        <w:rPr>
          <w:rFonts w:hint="eastAsia"/>
        </w:rPr>
        <w:t>становления</w:t>
      </w:r>
      <w:r>
        <w:t></w:t>
      </w:r>
      <w:r>
        <w:t></w:t>
      </w:r>
      <w:r>
        <w:rPr>
          <w:rFonts w:hint="eastAsia"/>
        </w:rPr>
        <w:t>Специфической</w:t>
      </w:r>
      <w:r>
        <w:t></w:t>
      </w:r>
      <w:r>
        <w:rPr>
          <w:rFonts w:hint="eastAsia"/>
        </w:rPr>
        <w:t>особенностью</w:t>
      </w:r>
      <w:r>
        <w:t></w:t>
      </w:r>
      <w:r>
        <w:rPr>
          <w:rFonts w:hint="eastAsia"/>
        </w:rPr>
        <w:t>педагогической</w:t>
      </w:r>
      <w:r>
        <w:t></w:t>
      </w:r>
      <w:r>
        <w:rPr>
          <w:rFonts w:hint="eastAsia"/>
        </w:rPr>
        <w:t>конфликтологии</w:t>
      </w:r>
      <w:r>
        <w:t></w:t>
      </w:r>
      <w:r>
        <w:rPr>
          <w:rFonts w:hint="eastAsia"/>
        </w:rPr>
        <w:t>является</w:t>
      </w:r>
      <w:r>
        <w:t></w:t>
      </w:r>
      <w:r>
        <w:rPr>
          <w:rFonts w:hint="eastAsia"/>
        </w:rPr>
        <w:t>ее</w:t>
      </w:r>
      <w:r>
        <w:t></w:t>
      </w:r>
      <w:r>
        <w:rPr>
          <w:rFonts w:hint="eastAsia"/>
        </w:rPr>
        <w:t>междисциплинарный</w:t>
      </w:r>
      <w:r>
        <w:t></w:t>
      </w:r>
      <w:r>
        <w:rPr>
          <w:rFonts w:hint="eastAsia"/>
        </w:rPr>
        <w:t>характер</w:t>
      </w:r>
      <w:r>
        <w:t></w:t>
      </w:r>
      <w:r>
        <w:t></w:t>
      </w:r>
      <w:r>
        <w:rPr>
          <w:rFonts w:hint="eastAsia"/>
        </w:rPr>
        <w:t>Она</w:t>
      </w:r>
      <w:r>
        <w:t></w:t>
      </w:r>
      <w:r>
        <w:rPr>
          <w:rFonts w:hint="eastAsia"/>
        </w:rPr>
        <w:t>формируется</w:t>
      </w:r>
      <w:r>
        <w:t></w:t>
      </w:r>
      <w:r>
        <w:rPr>
          <w:rFonts w:hint="eastAsia"/>
        </w:rPr>
        <w:t>и</w:t>
      </w:r>
      <w:r>
        <w:t></w:t>
      </w:r>
      <w:r>
        <w:rPr>
          <w:rFonts w:hint="eastAsia"/>
        </w:rPr>
        <w:t>развивается</w:t>
      </w:r>
      <w:r>
        <w:t></w:t>
      </w:r>
      <w:r>
        <w:rPr>
          <w:rFonts w:hint="eastAsia"/>
        </w:rPr>
        <w:t>на</w:t>
      </w:r>
      <w:r>
        <w:t></w:t>
      </w:r>
      <w:r>
        <w:rPr>
          <w:rFonts w:hint="eastAsia"/>
        </w:rPr>
        <w:t>стыке</w:t>
      </w:r>
      <w:r>
        <w:t></w:t>
      </w:r>
      <w:r>
        <w:rPr>
          <w:rFonts w:hint="eastAsia"/>
        </w:rPr>
        <w:t>таких</w:t>
      </w:r>
      <w:r>
        <w:t></w:t>
      </w:r>
      <w:r>
        <w:rPr>
          <w:rFonts w:hint="eastAsia"/>
        </w:rPr>
        <w:t>наук</w:t>
      </w:r>
      <w:r>
        <w:t></w:t>
      </w:r>
      <w:r>
        <w:rPr>
          <w:rFonts w:hint="eastAsia"/>
        </w:rPr>
        <w:t>как</w:t>
      </w:r>
      <w:r>
        <w:t></w:t>
      </w:r>
      <w:r>
        <w:rPr>
          <w:rFonts w:hint="eastAsia"/>
        </w:rPr>
        <w:t>философия</w:t>
      </w:r>
      <w:r>
        <w:t></w:t>
      </w:r>
      <w:r>
        <w:t></w:t>
      </w:r>
      <w:r>
        <w:rPr>
          <w:rFonts w:hint="eastAsia"/>
        </w:rPr>
        <w:t>антропология</w:t>
      </w:r>
      <w:r>
        <w:t></w:t>
      </w:r>
      <w:r>
        <w:rPr>
          <w:rFonts w:hint="eastAsia"/>
        </w:rPr>
        <w:t>педагогика</w:t>
      </w:r>
      <w:r>
        <w:t></w:t>
      </w:r>
      <w:r>
        <w:t></w:t>
      </w:r>
      <w:r>
        <w:rPr>
          <w:rFonts w:hint="eastAsia"/>
        </w:rPr>
        <w:t>психология</w:t>
      </w:r>
      <w:r>
        <w:t></w:t>
      </w:r>
      <w:r>
        <w:t></w:t>
      </w:r>
      <w:r>
        <w:rPr>
          <w:rFonts w:hint="eastAsia"/>
        </w:rPr>
        <w:t>социология</w:t>
      </w:r>
      <w:r>
        <w:t></w:t>
      </w:r>
      <w:r>
        <w:t></w:t>
      </w:r>
      <w:r>
        <w:rPr>
          <w:rFonts w:hint="eastAsia"/>
        </w:rPr>
        <w:t>правоведение</w:t>
      </w:r>
      <w:r>
        <w:t></w:t>
      </w:r>
      <w:r>
        <w:rPr>
          <w:rFonts w:hint="eastAsia"/>
        </w:rPr>
        <w:t>и</w:t>
      </w:r>
      <w:r>
        <w:t></w:t>
      </w:r>
      <w:r>
        <w:rPr>
          <w:rFonts w:hint="eastAsia"/>
        </w:rPr>
        <w:t>др</w:t>
      </w:r>
      <w:r>
        <w:t></w:t>
      </w:r>
    </w:p>
    <w:p w:rsidR="0063184E" w:rsidRDefault="0063184E" w:rsidP="0063184E">
      <w:r>
        <w:rPr>
          <w:rFonts w:hint="eastAsia"/>
        </w:rPr>
        <w:t>Современный</w:t>
      </w:r>
      <w:r>
        <w:t></w:t>
      </w:r>
      <w:r>
        <w:rPr>
          <w:rFonts w:hint="eastAsia"/>
        </w:rPr>
        <w:t>педагогический</w:t>
      </w:r>
      <w:r>
        <w:t></w:t>
      </w:r>
      <w:r>
        <w:rPr>
          <w:rFonts w:hint="eastAsia"/>
        </w:rPr>
        <w:t>процесс</w:t>
      </w:r>
      <w:r>
        <w:t></w:t>
      </w:r>
      <w:r>
        <w:rPr>
          <w:rFonts w:hint="eastAsia"/>
        </w:rPr>
        <w:t>характеризуется</w:t>
      </w:r>
      <w:r>
        <w:t></w:t>
      </w:r>
      <w:r>
        <w:rPr>
          <w:rFonts w:hint="eastAsia"/>
        </w:rPr>
        <w:t>многообразием</w:t>
      </w:r>
      <w:r>
        <w:t></w:t>
      </w:r>
      <w:r>
        <w:rPr>
          <w:rFonts w:hint="eastAsia"/>
        </w:rPr>
        <w:t>противоречий</w:t>
      </w:r>
      <w:r>
        <w:t></w:t>
      </w:r>
      <w:r>
        <w:t></w:t>
      </w:r>
      <w:r>
        <w:rPr>
          <w:rFonts w:hint="eastAsia"/>
        </w:rPr>
        <w:t>отражающих</w:t>
      </w:r>
      <w:r>
        <w:t></w:t>
      </w:r>
      <w:r>
        <w:rPr>
          <w:rFonts w:hint="eastAsia"/>
        </w:rPr>
        <w:t>систему</w:t>
      </w:r>
      <w:r>
        <w:t></w:t>
      </w:r>
      <w:r>
        <w:rPr>
          <w:rFonts w:hint="eastAsia"/>
        </w:rPr>
        <w:t>общественных</w:t>
      </w:r>
      <w:r>
        <w:t></w:t>
      </w:r>
      <w:r>
        <w:rPr>
          <w:rFonts w:hint="eastAsia"/>
        </w:rPr>
        <w:t>отношений</w:t>
      </w:r>
      <w:r>
        <w:t></w:t>
      </w:r>
      <w:r>
        <w:rPr>
          <w:rFonts w:hint="eastAsia"/>
        </w:rPr>
        <w:t>в</w:t>
      </w:r>
      <w:r>
        <w:t></w:t>
      </w:r>
      <w:r>
        <w:rPr>
          <w:rFonts w:hint="eastAsia"/>
        </w:rPr>
        <w:t>стране</w:t>
      </w:r>
      <w:r>
        <w:t></w:t>
      </w:r>
      <w:r>
        <w:t></w:t>
      </w:r>
      <w:r>
        <w:rPr>
          <w:rFonts w:hint="eastAsia"/>
        </w:rPr>
        <w:t>а</w:t>
      </w:r>
      <w:r>
        <w:t></w:t>
      </w:r>
      <w:r>
        <w:rPr>
          <w:rFonts w:hint="eastAsia"/>
        </w:rPr>
        <w:t>также</w:t>
      </w:r>
      <w:r>
        <w:t></w:t>
      </w:r>
      <w:r>
        <w:rPr>
          <w:rFonts w:hint="eastAsia"/>
        </w:rPr>
        <w:t>вытекающих</w:t>
      </w:r>
      <w:r>
        <w:t></w:t>
      </w:r>
      <w:r>
        <w:rPr>
          <w:rFonts w:hint="eastAsia"/>
        </w:rPr>
        <w:t>из</w:t>
      </w:r>
      <w:r>
        <w:t></w:t>
      </w:r>
      <w:r>
        <w:rPr>
          <w:rFonts w:hint="eastAsia"/>
        </w:rPr>
        <w:t>логики</w:t>
      </w:r>
      <w:r>
        <w:t></w:t>
      </w:r>
      <w:r>
        <w:rPr>
          <w:rFonts w:hint="eastAsia"/>
        </w:rPr>
        <w:t>педагогического</w:t>
      </w:r>
      <w:r>
        <w:t></w:t>
      </w:r>
      <w:r>
        <w:rPr>
          <w:rFonts w:hint="eastAsia"/>
        </w:rPr>
        <w:t>процесса</w:t>
      </w:r>
      <w:r>
        <w:t></w:t>
      </w:r>
      <w:r>
        <w:t></w:t>
      </w:r>
      <w:r>
        <w:rPr>
          <w:rFonts w:hint="eastAsia"/>
        </w:rPr>
        <w:t>Проблема</w:t>
      </w:r>
      <w:r>
        <w:t></w:t>
      </w:r>
      <w:r>
        <w:rPr>
          <w:rFonts w:hint="eastAsia"/>
        </w:rPr>
        <w:t>педагогического</w:t>
      </w:r>
      <w:r>
        <w:t></w:t>
      </w:r>
      <w:r>
        <w:rPr>
          <w:rFonts w:hint="eastAsia"/>
        </w:rPr>
        <w:t>коллектива</w:t>
      </w:r>
      <w:r>
        <w:t></w:t>
      </w:r>
      <w:r>
        <w:rPr>
          <w:rFonts w:hint="eastAsia"/>
        </w:rPr>
        <w:t>как</w:t>
      </w:r>
      <w:r>
        <w:t></w:t>
      </w:r>
      <w:r>
        <w:rPr>
          <w:rFonts w:hint="eastAsia"/>
        </w:rPr>
        <w:t>социальной</w:t>
      </w:r>
      <w:r>
        <w:t></w:t>
      </w:r>
      <w:r>
        <w:rPr>
          <w:rFonts w:hint="eastAsia"/>
        </w:rPr>
        <w:t>общности</w:t>
      </w:r>
      <w:r>
        <w:t></w:t>
      </w:r>
      <w:r>
        <w:rPr>
          <w:rFonts w:hint="eastAsia"/>
        </w:rPr>
        <w:t>состоит</w:t>
      </w:r>
      <w:r>
        <w:t></w:t>
      </w:r>
      <w:r>
        <w:rPr>
          <w:rFonts w:hint="eastAsia"/>
        </w:rPr>
        <w:t>в</w:t>
      </w:r>
      <w:r>
        <w:t></w:t>
      </w:r>
      <w:r>
        <w:rPr>
          <w:rFonts w:hint="eastAsia"/>
        </w:rPr>
        <w:t>том</w:t>
      </w:r>
      <w:r>
        <w:t></w:t>
      </w:r>
      <w:r>
        <w:t></w:t>
      </w:r>
      <w:r>
        <w:rPr>
          <w:rFonts w:hint="eastAsia"/>
        </w:rPr>
        <w:t>чтобы</w:t>
      </w:r>
      <w:r>
        <w:t></w:t>
      </w:r>
      <w:r>
        <w:rPr>
          <w:rFonts w:hint="eastAsia"/>
        </w:rPr>
        <w:t>не</w:t>
      </w:r>
      <w:r>
        <w:t></w:t>
      </w:r>
      <w:r>
        <w:rPr>
          <w:rFonts w:hint="eastAsia"/>
        </w:rPr>
        <w:t>допустить</w:t>
      </w:r>
      <w:r>
        <w:t></w:t>
      </w:r>
      <w:r>
        <w:t></w:t>
      </w:r>
      <w:r>
        <w:rPr>
          <w:rFonts w:hint="eastAsia"/>
        </w:rPr>
        <w:t>или</w:t>
      </w:r>
      <w:r>
        <w:t></w:t>
      </w:r>
      <w:r>
        <w:t></w:t>
      </w:r>
      <w:r>
        <w:rPr>
          <w:rFonts w:hint="eastAsia"/>
        </w:rPr>
        <w:t>по</w:t>
      </w:r>
      <w:r>
        <w:t></w:t>
      </w:r>
      <w:r>
        <w:rPr>
          <w:rFonts w:hint="eastAsia"/>
        </w:rPr>
        <w:t>крайней</w:t>
      </w:r>
      <w:r>
        <w:t></w:t>
      </w:r>
      <w:r>
        <w:rPr>
          <w:rFonts w:hint="eastAsia"/>
        </w:rPr>
        <w:t>мере</w:t>
      </w:r>
      <w:r>
        <w:t></w:t>
      </w:r>
      <w:r>
        <w:t></w:t>
      </w:r>
      <w:r>
        <w:rPr>
          <w:rFonts w:hint="eastAsia"/>
        </w:rPr>
        <w:t>максимально</w:t>
      </w:r>
      <w:r>
        <w:t></w:t>
      </w:r>
      <w:r>
        <w:rPr>
          <w:rFonts w:hint="eastAsia"/>
        </w:rPr>
        <w:t>снизить</w:t>
      </w:r>
      <w:r>
        <w:t></w:t>
      </w:r>
      <w:r>
        <w:t></w:t>
      </w:r>
      <w:r>
        <w:rPr>
          <w:rFonts w:hint="eastAsia"/>
        </w:rPr>
        <w:t>негативные</w:t>
      </w:r>
      <w:r>
        <w:t></w:t>
      </w:r>
      <w:r>
        <w:rPr>
          <w:rFonts w:hint="eastAsia"/>
        </w:rPr>
        <w:t>последствия</w:t>
      </w:r>
      <w:r>
        <w:t></w:t>
      </w:r>
      <w:r>
        <w:rPr>
          <w:rFonts w:hint="eastAsia"/>
        </w:rPr>
        <w:t>конфликта</w:t>
      </w:r>
      <w:r>
        <w:t></w:t>
      </w:r>
      <w:r>
        <w:t></w:t>
      </w:r>
      <w:r>
        <w:rPr>
          <w:rFonts w:hint="eastAsia"/>
        </w:rPr>
        <w:t>использовать</w:t>
      </w:r>
      <w:r>
        <w:t></w:t>
      </w:r>
      <w:r>
        <w:rPr>
          <w:rFonts w:hint="eastAsia"/>
        </w:rPr>
        <w:t>его</w:t>
      </w:r>
      <w:r>
        <w:t></w:t>
      </w:r>
      <w:r>
        <w:rPr>
          <w:rFonts w:hint="eastAsia"/>
        </w:rPr>
        <w:t>для</w:t>
      </w:r>
      <w:r>
        <w:t></w:t>
      </w:r>
      <w:r>
        <w:rPr>
          <w:rFonts w:hint="eastAsia"/>
        </w:rPr>
        <w:t>позитивного</w:t>
      </w:r>
      <w:r>
        <w:t></w:t>
      </w:r>
      <w:r>
        <w:rPr>
          <w:rFonts w:hint="eastAsia"/>
        </w:rPr>
        <w:t>решения</w:t>
      </w:r>
      <w:r>
        <w:t></w:t>
      </w:r>
      <w:r>
        <w:rPr>
          <w:rFonts w:hint="eastAsia"/>
        </w:rPr>
        <w:t>возникших</w:t>
      </w:r>
      <w:r>
        <w:t></w:t>
      </w:r>
      <w:r>
        <w:rPr>
          <w:rFonts w:hint="eastAsia"/>
        </w:rPr>
        <w:t>противоречий</w:t>
      </w:r>
      <w:r>
        <w:t></w:t>
      </w:r>
    </w:p>
    <w:p w:rsidR="0063184E" w:rsidRDefault="0063184E" w:rsidP="0063184E">
      <w:r>
        <w:rPr>
          <w:rFonts w:hint="eastAsia"/>
        </w:rPr>
        <w:t>Многие</w:t>
      </w:r>
      <w:r>
        <w:t></w:t>
      </w:r>
      <w:r>
        <w:rPr>
          <w:rFonts w:hint="eastAsia"/>
        </w:rPr>
        <w:t>педагоги</w:t>
      </w:r>
      <w:r>
        <w:t></w:t>
      </w:r>
      <w:r>
        <w:rPr>
          <w:rFonts w:hint="eastAsia"/>
        </w:rPr>
        <w:t>стремятся</w:t>
      </w:r>
      <w:r>
        <w:t></w:t>
      </w:r>
      <w:r>
        <w:rPr>
          <w:rFonts w:hint="eastAsia"/>
        </w:rPr>
        <w:t>избегать</w:t>
      </w:r>
      <w:r>
        <w:t></w:t>
      </w:r>
      <w:r>
        <w:rPr>
          <w:rFonts w:hint="eastAsia"/>
        </w:rPr>
        <w:t>конфликтов</w:t>
      </w:r>
      <w:r>
        <w:t></w:t>
      </w:r>
      <w:r>
        <w:t></w:t>
      </w:r>
      <w:r>
        <w:rPr>
          <w:rFonts w:hint="eastAsia"/>
        </w:rPr>
        <w:t>не</w:t>
      </w:r>
      <w:r>
        <w:t></w:t>
      </w:r>
      <w:r>
        <w:rPr>
          <w:rFonts w:hint="eastAsia"/>
        </w:rPr>
        <w:t>умеют</w:t>
      </w:r>
      <w:r>
        <w:t></w:t>
      </w:r>
      <w:r>
        <w:rPr>
          <w:rFonts w:hint="eastAsia"/>
        </w:rPr>
        <w:t>предвидеть</w:t>
      </w:r>
      <w:r>
        <w:t></w:t>
      </w:r>
      <w:r>
        <w:rPr>
          <w:rFonts w:hint="eastAsia"/>
        </w:rPr>
        <w:t>конфликтные</w:t>
      </w:r>
      <w:r>
        <w:t></w:t>
      </w:r>
      <w:r>
        <w:rPr>
          <w:rFonts w:hint="eastAsia"/>
        </w:rPr>
        <w:t>ситуации</w:t>
      </w:r>
      <w:r>
        <w:t></w:t>
      </w:r>
      <w:r>
        <w:t></w:t>
      </w:r>
      <w:r>
        <w:rPr>
          <w:rFonts w:hint="eastAsia"/>
        </w:rPr>
        <w:t>Вместе</w:t>
      </w:r>
      <w:r>
        <w:t></w:t>
      </w:r>
      <w:r>
        <w:rPr>
          <w:rFonts w:hint="eastAsia"/>
        </w:rPr>
        <w:t>с</w:t>
      </w:r>
      <w:r>
        <w:t></w:t>
      </w:r>
      <w:r>
        <w:rPr>
          <w:rFonts w:hint="eastAsia"/>
        </w:rPr>
        <w:t>тем</w:t>
      </w:r>
      <w:r>
        <w:t></w:t>
      </w:r>
      <w:r>
        <w:t></w:t>
      </w:r>
      <w:r>
        <w:rPr>
          <w:rFonts w:hint="eastAsia"/>
        </w:rPr>
        <w:t>угроза</w:t>
      </w:r>
      <w:r>
        <w:t></w:t>
      </w:r>
      <w:r>
        <w:rPr>
          <w:rFonts w:hint="eastAsia"/>
        </w:rPr>
        <w:t>возникновения</w:t>
      </w:r>
      <w:r>
        <w:t></w:t>
      </w:r>
      <w:r>
        <w:rPr>
          <w:rFonts w:hint="eastAsia"/>
        </w:rPr>
        <w:t>конфликта</w:t>
      </w:r>
      <w:r>
        <w:t></w:t>
      </w:r>
      <w:r>
        <w:rPr>
          <w:rFonts w:hint="eastAsia"/>
        </w:rPr>
        <w:t>в</w:t>
      </w:r>
      <w:r>
        <w:t></w:t>
      </w:r>
    </w:p>
    <w:p w:rsidR="0063184E" w:rsidRDefault="0063184E" w:rsidP="0063184E">
      <w:r>
        <w:rPr>
          <w:rFonts w:hint="eastAsia"/>
        </w:rPr>
        <w:t>педагогическом</w:t>
      </w:r>
      <w:r>
        <w:t></w:t>
      </w:r>
      <w:r>
        <w:rPr>
          <w:rFonts w:hint="eastAsia"/>
        </w:rPr>
        <w:t>процессе</w:t>
      </w:r>
      <w:r>
        <w:t></w:t>
      </w:r>
      <w:r>
        <w:rPr>
          <w:rFonts w:hint="eastAsia"/>
        </w:rPr>
        <w:t>вызывает</w:t>
      </w:r>
      <w:r>
        <w:t></w:t>
      </w:r>
      <w:r>
        <w:rPr>
          <w:rFonts w:hint="eastAsia"/>
        </w:rPr>
        <w:t>у</w:t>
      </w:r>
      <w:r>
        <w:t></w:t>
      </w:r>
      <w:r>
        <w:rPr>
          <w:rFonts w:hint="eastAsia"/>
        </w:rPr>
        <w:t>педагога</w:t>
      </w:r>
      <w:r>
        <w:t></w:t>
      </w:r>
      <w:r>
        <w:rPr>
          <w:rFonts w:hint="eastAsia"/>
        </w:rPr>
        <w:t>состояние</w:t>
      </w:r>
      <w:r>
        <w:t></w:t>
      </w:r>
      <w:r>
        <w:rPr>
          <w:rFonts w:hint="eastAsia"/>
        </w:rPr>
        <w:t>постоянного</w:t>
      </w:r>
      <w:r>
        <w:t></w:t>
      </w:r>
      <w:r>
        <w:rPr>
          <w:rFonts w:hint="eastAsia"/>
        </w:rPr>
        <w:t>нервного</w:t>
      </w:r>
      <w:r>
        <w:t></w:t>
      </w:r>
      <w:r>
        <w:rPr>
          <w:rFonts w:hint="eastAsia"/>
        </w:rPr>
        <w:t>напряжения</w:t>
      </w:r>
      <w:r>
        <w:t></w:t>
      </w:r>
    </w:p>
    <w:p w:rsidR="0063184E" w:rsidRDefault="0063184E" w:rsidP="0063184E">
      <w:r>
        <w:t></w:t>
      </w:r>
      <w:r>
        <w:rPr>
          <w:rFonts w:hint="eastAsia"/>
        </w:rPr>
        <w:t>Знания</w:t>
      </w:r>
      <w:r>
        <w:t></w:t>
      </w:r>
      <w:r>
        <w:rPr>
          <w:rFonts w:hint="eastAsia"/>
        </w:rPr>
        <w:t>педагога</w:t>
      </w:r>
      <w:r>
        <w:t></w:t>
      </w:r>
      <w:r>
        <w:rPr>
          <w:rFonts w:hint="eastAsia"/>
        </w:rPr>
        <w:t>сути</w:t>
      </w:r>
      <w:r>
        <w:t></w:t>
      </w:r>
      <w:r>
        <w:rPr>
          <w:rFonts w:hint="eastAsia"/>
        </w:rPr>
        <w:t>профессиональных</w:t>
      </w:r>
      <w:r>
        <w:t></w:t>
      </w:r>
      <w:r>
        <w:rPr>
          <w:rFonts w:hint="eastAsia"/>
        </w:rPr>
        <w:t>конфликтов</w:t>
      </w:r>
      <w:r>
        <w:t></w:t>
      </w:r>
      <w:r>
        <w:t></w:t>
      </w:r>
      <w:r>
        <w:rPr>
          <w:rFonts w:hint="eastAsia"/>
        </w:rPr>
        <w:t>сопровождающих</w:t>
      </w:r>
      <w:r>
        <w:t></w:t>
      </w:r>
      <w:r>
        <w:rPr>
          <w:rFonts w:hint="eastAsia"/>
        </w:rPr>
        <w:t>его</w:t>
      </w:r>
      <w:r>
        <w:t></w:t>
      </w:r>
      <w:r>
        <w:rPr>
          <w:rFonts w:hint="eastAsia"/>
        </w:rPr>
        <w:t>деловые</w:t>
      </w:r>
      <w:r>
        <w:t></w:t>
      </w:r>
      <w:r>
        <w:rPr>
          <w:rFonts w:hint="eastAsia"/>
        </w:rPr>
        <w:t>и</w:t>
      </w:r>
      <w:r>
        <w:t></w:t>
      </w:r>
      <w:r>
        <w:rPr>
          <w:rFonts w:hint="eastAsia"/>
        </w:rPr>
        <w:t>межличностные</w:t>
      </w:r>
      <w:r>
        <w:t></w:t>
      </w:r>
      <w:r>
        <w:rPr>
          <w:rFonts w:hint="eastAsia"/>
        </w:rPr>
        <w:t>отношения</w:t>
      </w:r>
      <w:r>
        <w:t></w:t>
      </w:r>
      <w:r>
        <w:rPr>
          <w:rFonts w:hint="eastAsia"/>
        </w:rPr>
        <w:t>на</w:t>
      </w:r>
      <w:r>
        <w:t></w:t>
      </w:r>
      <w:r>
        <w:rPr>
          <w:rFonts w:hint="eastAsia"/>
        </w:rPr>
        <w:t>работе</w:t>
      </w:r>
      <w:r>
        <w:t></w:t>
      </w:r>
      <w:r>
        <w:t></w:t>
      </w:r>
      <w:r>
        <w:rPr>
          <w:rFonts w:hint="eastAsia"/>
        </w:rPr>
        <w:t>становятся</w:t>
      </w:r>
      <w:r>
        <w:t></w:t>
      </w:r>
      <w:r>
        <w:rPr>
          <w:rFonts w:hint="eastAsia"/>
        </w:rPr>
        <w:t>особенно</w:t>
      </w:r>
      <w:r>
        <w:t></w:t>
      </w:r>
      <w:r>
        <w:rPr>
          <w:rFonts w:hint="eastAsia"/>
        </w:rPr>
        <w:t>значимыми</w:t>
      </w:r>
      <w:r>
        <w:t></w:t>
      </w:r>
      <w:r>
        <w:rPr>
          <w:rFonts w:hint="eastAsia"/>
        </w:rPr>
        <w:t>в</w:t>
      </w:r>
      <w:r>
        <w:t></w:t>
      </w:r>
      <w:r>
        <w:rPr>
          <w:rFonts w:hint="eastAsia"/>
        </w:rPr>
        <w:t>условиях</w:t>
      </w:r>
      <w:r>
        <w:t></w:t>
      </w:r>
      <w:r>
        <w:rPr>
          <w:rFonts w:hint="eastAsia"/>
        </w:rPr>
        <w:t>противоречивых</w:t>
      </w:r>
      <w:r>
        <w:t></w:t>
      </w:r>
      <w:r>
        <w:rPr>
          <w:rFonts w:hint="eastAsia"/>
        </w:rPr>
        <w:t>социально</w:t>
      </w:r>
      <w:r>
        <w:t></w:t>
      </w:r>
      <w:r>
        <w:rPr>
          <w:rFonts w:hint="eastAsia"/>
        </w:rPr>
        <w:t>экономических</w:t>
      </w:r>
      <w:r>
        <w:t></w:t>
      </w:r>
      <w:r>
        <w:rPr>
          <w:rFonts w:hint="eastAsia"/>
        </w:rPr>
        <w:t>изменений</w:t>
      </w:r>
      <w:r>
        <w:t></w:t>
      </w:r>
      <w:r>
        <w:rPr>
          <w:rFonts w:hint="eastAsia"/>
        </w:rPr>
        <w:t>в</w:t>
      </w:r>
      <w:r>
        <w:t></w:t>
      </w:r>
      <w:r>
        <w:rPr>
          <w:rFonts w:hint="eastAsia"/>
        </w:rPr>
        <w:t>государстве</w:t>
      </w:r>
      <w:r>
        <w:t></w:t>
      </w:r>
      <w:r>
        <w:t></w:t>
      </w:r>
      <w:r>
        <w:rPr>
          <w:rFonts w:hint="eastAsia"/>
        </w:rPr>
        <w:t>Отличительной</w:t>
      </w:r>
      <w:r>
        <w:t></w:t>
      </w:r>
      <w:r>
        <w:rPr>
          <w:rFonts w:hint="eastAsia"/>
        </w:rPr>
        <w:t>чертой</w:t>
      </w:r>
      <w:r>
        <w:t></w:t>
      </w:r>
      <w:r>
        <w:rPr>
          <w:rFonts w:hint="eastAsia"/>
        </w:rPr>
        <w:t>педагогического</w:t>
      </w:r>
      <w:r>
        <w:t></w:t>
      </w:r>
      <w:r>
        <w:rPr>
          <w:rFonts w:hint="eastAsia"/>
        </w:rPr>
        <w:t>конфликта</w:t>
      </w:r>
      <w:r>
        <w:t></w:t>
      </w:r>
      <w:r>
        <w:rPr>
          <w:rFonts w:hint="eastAsia"/>
        </w:rPr>
        <w:t>является</w:t>
      </w:r>
      <w:r>
        <w:t></w:t>
      </w:r>
      <w:r>
        <w:rPr>
          <w:rFonts w:hint="eastAsia"/>
        </w:rPr>
        <w:t>то</w:t>
      </w:r>
      <w:r>
        <w:t></w:t>
      </w:r>
      <w:r>
        <w:t></w:t>
      </w:r>
      <w:r>
        <w:rPr>
          <w:rFonts w:hint="eastAsia"/>
        </w:rPr>
        <w:t>что</w:t>
      </w:r>
      <w:r>
        <w:t></w:t>
      </w:r>
      <w:r>
        <w:rPr>
          <w:rFonts w:hint="eastAsia"/>
        </w:rPr>
        <w:t>интересы</w:t>
      </w:r>
      <w:r>
        <w:t></w:t>
      </w:r>
      <w:r>
        <w:rPr>
          <w:rFonts w:hint="eastAsia"/>
        </w:rPr>
        <w:t>участников</w:t>
      </w:r>
      <w:r>
        <w:t></w:t>
      </w:r>
      <w:r>
        <w:rPr>
          <w:rFonts w:hint="eastAsia"/>
        </w:rPr>
        <w:t>конфликта</w:t>
      </w:r>
      <w:r>
        <w:t></w:t>
      </w:r>
      <w:r>
        <w:t></w:t>
      </w:r>
      <w:r>
        <w:rPr>
          <w:rFonts w:hint="eastAsia"/>
        </w:rPr>
        <w:t>как</w:t>
      </w:r>
      <w:r>
        <w:t></w:t>
      </w:r>
      <w:r>
        <w:rPr>
          <w:rFonts w:hint="eastAsia"/>
        </w:rPr>
        <w:t>его</w:t>
      </w:r>
      <w:r>
        <w:t></w:t>
      </w:r>
      <w:r>
        <w:rPr>
          <w:rFonts w:hint="eastAsia"/>
        </w:rPr>
        <w:t>субъектов</w:t>
      </w:r>
      <w:r>
        <w:t></w:t>
      </w:r>
      <w:r>
        <w:t></w:t>
      </w:r>
      <w:r>
        <w:rPr>
          <w:rFonts w:hint="eastAsia"/>
        </w:rPr>
        <w:t>не</w:t>
      </w:r>
      <w:r>
        <w:t></w:t>
      </w:r>
      <w:r>
        <w:rPr>
          <w:rFonts w:hint="eastAsia"/>
        </w:rPr>
        <w:t>могут</w:t>
      </w:r>
      <w:r>
        <w:t></w:t>
      </w:r>
      <w:r>
        <w:rPr>
          <w:rFonts w:hint="eastAsia"/>
        </w:rPr>
        <w:t>не</w:t>
      </w:r>
      <w:r>
        <w:t></w:t>
      </w:r>
      <w:r>
        <w:rPr>
          <w:rFonts w:hint="eastAsia"/>
        </w:rPr>
        <w:t>сказываться</w:t>
      </w:r>
      <w:r>
        <w:t></w:t>
      </w:r>
      <w:r>
        <w:rPr>
          <w:rFonts w:hint="eastAsia"/>
        </w:rPr>
        <w:t>на</w:t>
      </w:r>
      <w:r>
        <w:t></w:t>
      </w:r>
      <w:r>
        <w:rPr>
          <w:rFonts w:hint="eastAsia"/>
        </w:rPr>
        <w:t>интересах</w:t>
      </w:r>
      <w:r>
        <w:t></w:t>
      </w:r>
      <w:r>
        <w:rPr>
          <w:rFonts w:hint="eastAsia"/>
        </w:rPr>
        <w:t>ребенка</w:t>
      </w:r>
      <w:r>
        <w:t></w:t>
      </w:r>
      <w:r>
        <w:rPr>
          <w:rFonts w:hint="eastAsia"/>
        </w:rPr>
        <w:t>и</w:t>
      </w:r>
      <w:r>
        <w:t></w:t>
      </w:r>
      <w:r>
        <w:rPr>
          <w:rFonts w:hint="eastAsia"/>
        </w:rPr>
        <w:t>развитии</w:t>
      </w:r>
      <w:r>
        <w:t></w:t>
      </w:r>
      <w:r>
        <w:rPr>
          <w:rFonts w:hint="eastAsia"/>
        </w:rPr>
        <w:t>его</w:t>
      </w:r>
      <w:r>
        <w:t></w:t>
      </w:r>
      <w:r>
        <w:rPr>
          <w:rFonts w:hint="eastAsia"/>
        </w:rPr>
        <w:t>как</w:t>
      </w:r>
      <w:r>
        <w:t></w:t>
      </w:r>
      <w:r>
        <w:rPr>
          <w:rFonts w:hint="eastAsia"/>
        </w:rPr>
        <w:t>личности</w:t>
      </w:r>
      <w:r>
        <w:t></w:t>
      </w:r>
    </w:p>
    <w:p w:rsidR="0063184E" w:rsidRDefault="0063184E" w:rsidP="0063184E">
      <w:r>
        <w:rPr>
          <w:rFonts w:hint="eastAsia"/>
        </w:rPr>
        <w:t>Дошкольная</w:t>
      </w:r>
      <w:r>
        <w:t></w:t>
      </w:r>
      <w:r>
        <w:rPr>
          <w:rFonts w:hint="eastAsia"/>
        </w:rPr>
        <w:t>педагогика</w:t>
      </w:r>
      <w:r>
        <w:t></w:t>
      </w:r>
      <w:r>
        <w:t></w:t>
      </w:r>
      <w:r>
        <w:t></w:t>
      </w:r>
      <w:r>
        <w:rPr>
          <w:rFonts w:hint="eastAsia"/>
        </w:rPr>
        <w:t>часть</w:t>
      </w:r>
      <w:r>
        <w:t></w:t>
      </w:r>
      <w:r>
        <w:rPr>
          <w:rFonts w:hint="eastAsia"/>
        </w:rPr>
        <w:t>общей</w:t>
      </w:r>
      <w:r>
        <w:t></w:t>
      </w:r>
      <w:r>
        <w:rPr>
          <w:rFonts w:hint="eastAsia"/>
        </w:rPr>
        <w:t>педагогики</w:t>
      </w:r>
      <w:r>
        <w:t></w:t>
      </w:r>
      <w:r>
        <w:rPr>
          <w:rFonts w:hint="eastAsia"/>
        </w:rPr>
        <w:t>и</w:t>
      </w:r>
      <w:r>
        <w:t></w:t>
      </w:r>
      <w:r>
        <w:t></w:t>
      </w:r>
      <w:r>
        <w:rPr>
          <w:rFonts w:hint="eastAsia"/>
        </w:rPr>
        <w:t>поэтому</w:t>
      </w:r>
      <w:r>
        <w:t></w:t>
      </w:r>
      <w:r>
        <w:rPr>
          <w:rFonts w:hint="eastAsia"/>
        </w:rPr>
        <w:t>большинство</w:t>
      </w:r>
      <w:r>
        <w:t></w:t>
      </w:r>
      <w:r>
        <w:rPr>
          <w:rFonts w:hint="eastAsia"/>
        </w:rPr>
        <w:t>проблем</w:t>
      </w:r>
      <w:r>
        <w:t></w:t>
      </w:r>
      <w:r>
        <w:rPr>
          <w:rFonts w:hint="eastAsia"/>
        </w:rPr>
        <w:t>педагогической</w:t>
      </w:r>
      <w:r>
        <w:t></w:t>
      </w:r>
      <w:r>
        <w:rPr>
          <w:rFonts w:hint="eastAsia"/>
        </w:rPr>
        <w:t>конфликтологии</w:t>
      </w:r>
      <w:r>
        <w:t></w:t>
      </w:r>
      <w:r>
        <w:rPr>
          <w:rFonts w:hint="eastAsia"/>
        </w:rPr>
        <w:t>относятся</w:t>
      </w:r>
      <w:r>
        <w:t></w:t>
      </w:r>
      <w:r>
        <w:rPr>
          <w:rFonts w:hint="eastAsia"/>
        </w:rPr>
        <w:t>и</w:t>
      </w:r>
      <w:r>
        <w:t></w:t>
      </w:r>
      <w:r>
        <w:rPr>
          <w:rFonts w:hint="eastAsia"/>
        </w:rPr>
        <w:t>к</w:t>
      </w:r>
      <w:r>
        <w:t></w:t>
      </w:r>
      <w:r>
        <w:rPr>
          <w:rFonts w:hint="eastAsia"/>
        </w:rPr>
        <w:t>ней</w:t>
      </w:r>
      <w:r>
        <w:t></w:t>
      </w:r>
      <w:r>
        <w:t></w:t>
      </w:r>
      <w:r>
        <w:rPr>
          <w:rFonts w:hint="eastAsia"/>
        </w:rPr>
        <w:t>В</w:t>
      </w:r>
      <w:r>
        <w:t></w:t>
      </w:r>
      <w:r>
        <w:t></w:t>
      </w:r>
      <w:r>
        <w:rPr>
          <w:rFonts w:hint="eastAsia"/>
        </w:rPr>
        <w:t>Концепции</w:t>
      </w:r>
      <w:r>
        <w:t></w:t>
      </w:r>
      <w:r>
        <w:rPr>
          <w:rFonts w:hint="eastAsia"/>
        </w:rPr>
        <w:t>дошкольного</w:t>
      </w:r>
      <w:r>
        <w:t></w:t>
      </w:r>
      <w:r>
        <w:rPr>
          <w:rFonts w:hint="eastAsia"/>
        </w:rPr>
        <w:t>воспитания</w:t>
      </w:r>
      <w:r>
        <w:t></w:t>
      </w:r>
      <w:r>
        <w:t></w:t>
      </w:r>
      <w:r>
        <w:t></w:t>
      </w:r>
      <w:r>
        <w:rPr>
          <w:rFonts w:hint="eastAsia"/>
        </w:rPr>
        <w:t>утвержденной</w:t>
      </w:r>
      <w:r>
        <w:t></w:t>
      </w:r>
      <w:r>
        <w:rPr>
          <w:rFonts w:hint="eastAsia"/>
        </w:rPr>
        <w:t>в</w:t>
      </w:r>
      <w:r>
        <w:t></w:t>
      </w:r>
      <w:r>
        <w:t></w:t>
      </w:r>
      <w:r>
        <w:t></w:t>
      </w:r>
      <w:r>
        <w:t></w:t>
      </w:r>
      <w:r>
        <w:t></w:t>
      </w:r>
      <w:r>
        <w:t></w:t>
      </w:r>
      <w:r>
        <w:rPr>
          <w:rFonts w:hint="eastAsia"/>
        </w:rPr>
        <w:t>году</w:t>
      </w:r>
      <w:r>
        <w:t></w:t>
      </w:r>
      <w:r>
        <w:t></w:t>
      </w:r>
      <w:r>
        <w:rPr>
          <w:rFonts w:hint="eastAsia"/>
        </w:rPr>
        <w:t>был</w:t>
      </w:r>
      <w:r>
        <w:t></w:t>
      </w:r>
      <w:r>
        <w:rPr>
          <w:rFonts w:hint="eastAsia"/>
        </w:rPr>
        <w:t>определен</w:t>
      </w:r>
      <w:r>
        <w:t></w:t>
      </w:r>
      <w:r>
        <w:rPr>
          <w:rFonts w:hint="eastAsia"/>
        </w:rPr>
        <w:t>в</w:t>
      </w:r>
      <w:r>
        <w:t></w:t>
      </w:r>
      <w:r>
        <w:rPr>
          <w:rFonts w:hint="eastAsia"/>
        </w:rPr>
        <w:t>качестве</w:t>
      </w:r>
      <w:r>
        <w:t></w:t>
      </w:r>
      <w:r>
        <w:rPr>
          <w:rFonts w:hint="eastAsia"/>
        </w:rPr>
        <w:t>приоритета</w:t>
      </w:r>
      <w:r>
        <w:t></w:t>
      </w:r>
      <w:r>
        <w:rPr>
          <w:rFonts w:hint="eastAsia"/>
        </w:rPr>
        <w:t>личностно</w:t>
      </w:r>
      <w:r>
        <w:t></w:t>
      </w:r>
      <w:r>
        <w:rPr>
          <w:rFonts w:hint="eastAsia"/>
        </w:rPr>
        <w:t>ориентированный</w:t>
      </w:r>
      <w:r>
        <w:t></w:t>
      </w:r>
      <w:r>
        <w:rPr>
          <w:rFonts w:hint="eastAsia"/>
        </w:rPr>
        <w:t>подход</w:t>
      </w:r>
      <w:r>
        <w:t></w:t>
      </w:r>
      <w:r>
        <w:rPr>
          <w:rFonts w:hint="eastAsia"/>
        </w:rPr>
        <w:t>к</w:t>
      </w:r>
      <w:r>
        <w:t></w:t>
      </w:r>
      <w:r>
        <w:rPr>
          <w:rFonts w:hint="eastAsia"/>
        </w:rPr>
        <w:t>ребенку</w:t>
      </w:r>
      <w:r>
        <w:t></w:t>
      </w:r>
      <w:r>
        <w:t></w:t>
      </w:r>
      <w:r>
        <w:rPr>
          <w:rFonts w:hint="eastAsia"/>
        </w:rPr>
        <w:t>что</w:t>
      </w:r>
      <w:r>
        <w:t></w:t>
      </w:r>
      <w:r>
        <w:rPr>
          <w:rFonts w:hint="eastAsia"/>
        </w:rPr>
        <w:t>является</w:t>
      </w:r>
      <w:r>
        <w:t></w:t>
      </w:r>
      <w:r>
        <w:rPr>
          <w:rFonts w:hint="eastAsia"/>
        </w:rPr>
        <w:t>главным</w:t>
      </w:r>
      <w:r>
        <w:t></w:t>
      </w:r>
      <w:r>
        <w:rPr>
          <w:rFonts w:hint="eastAsia"/>
        </w:rPr>
        <w:t>направлением</w:t>
      </w:r>
      <w:r>
        <w:t></w:t>
      </w:r>
      <w:r>
        <w:rPr>
          <w:rFonts w:hint="eastAsia"/>
        </w:rPr>
        <w:t>в</w:t>
      </w:r>
      <w:r>
        <w:t></w:t>
      </w:r>
      <w:r>
        <w:rPr>
          <w:rFonts w:hint="eastAsia"/>
        </w:rPr>
        <w:t>обновлении</w:t>
      </w:r>
      <w:r>
        <w:t></w:t>
      </w:r>
      <w:r>
        <w:rPr>
          <w:rFonts w:hint="eastAsia"/>
        </w:rPr>
        <w:t>системы</w:t>
      </w:r>
      <w:r>
        <w:t></w:t>
      </w:r>
      <w:r>
        <w:rPr>
          <w:rFonts w:hint="eastAsia"/>
        </w:rPr>
        <w:t>дошкольного</w:t>
      </w:r>
      <w:r>
        <w:t></w:t>
      </w:r>
      <w:r>
        <w:rPr>
          <w:rFonts w:hint="eastAsia"/>
        </w:rPr>
        <w:t>образования</w:t>
      </w:r>
      <w:r>
        <w:t></w:t>
      </w:r>
      <w:r>
        <w:t></w:t>
      </w:r>
      <w:r>
        <w:rPr>
          <w:rFonts w:hint="eastAsia"/>
        </w:rPr>
        <w:t>Это</w:t>
      </w:r>
      <w:r>
        <w:t></w:t>
      </w:r>
      <w:r>
        <w:rPr>
          <w:rFonts w:hint="eastAsia"/>
        </w:rPr>
        <w:t>положение</w:t>
      </w:r>
      <w:r>
        <w:t></w:t>
      </w:r>
      <w:r>
        <w:rPr>
          <w:rFonts w:hint="eastAsia"/>
        </w:rPr>
        <w:t>остается</w:t>
      </w:r>
      <w:r>
        <w:t></w:t>
      </w:r>
      <w:r>
        <w:rPr>
          <w:rFonts w:hint="eastAsia"/>
        </w:rPr>
        <w:t>актуальным</w:t>
      </w:r>
      <w:r>
        <w:t></w:t>
      </w:r>
      <w:r>
        <w:rPr>
          <w:rFonts w:hint="eastAsia"/>
        </w:rPr>
        <w:t>и</w:t>
      </w:r>
      <w:r>
        <w:t></w:t>
      </w:r>
      <w:r>
        <w:rPr>
          <w:rFonts w:hint="eastAsia"/>
        </w:rPr>
        <w:t>в</w:t>
      </w:r>
      <w:r>
        <w:t></w:t>
      </w:r>
      <w:r>
        <w:rPr>
          <w:rFonts w:hint="eastAsia"/>
        </w:rPr>
        <w:t>настоящее</w:t>
      </w:r>
      <w:r>
        <w:t></w:t>
      </w:r>
      <w:r>
        <w:rPr>
          <w:rFonts w:hint="eastAsia"/>
        </w:rPr>
        <w:t>время</w:t>
      </w:r>
      <w:r>
        <w:t></w:t>
      </w:r>
    </w:p>
    <w:p w:rsidR="0063184E" w:rsidRDefault="0063184E" w:rsidP="0063184E">
      <w:r>
        <w:rPr>
          <w:rFonts w:hint="eastAsia"/>
        </w:rPr>
        <w:t>Признание</w:t>
      </w:r>
      <w:r>
        <w:t></w:t>
      </w:r>
      <w:r>
        <w:rPr>
          <w:rFonts w:hint="eastAsia"/>
        </w:rPr>
        <w:t>самоценности</w:t>
      </w:r>
      <w:r>
        <w:t></w:t>
      </w:r>
      <w:r>
        <w:rPr>
          <w:rFonts w:hint="eastAsia"/>
        </w:rPr>
        <w:t>дошкольного</w:t>
      </w:r>
      <w:r>
        <w:t></w:t>
      </w:r>
      <w:r>
        <w:rPr>
          <w:rFonts w:hint="eastAsia"/>
        </w:rPr>
        <w:t>детства</w:t>
      </w:r>
      <w:r>
        <w:t></w:t>
      </w:r>
      <w:r>
        <w:rPr>
          <w:rFonts w:hint="eastAsia"/>
        </w:rPr>
        <w:t>и</w:t>
      </w:r>
      <w:r>
        <w:t></w:t>
      </w:r>
      <w:r>
        <w:rPr>
          <w:rFonts w:hint="eastAsia"/>
        </w:rPr>
        <w:t>понимание</w:t>
      </w:r>
      <w:r>
        <w:t></w:t>
      </w:r>
      <w:r>
        <w:rPr>
          <w:rFonts w:hint="eastAsia"/>
        </w:rPr>
        <w:t>его</w:t>
      </w:r>
      <w:r>
        <w:t></w:t>
      </w:r>
      <w:r>
        <w:rPr>
          <w:rFonts w:hint="eastAsia"/>
        </w:rPr>
        <w:t>как</w:t>
      </w:r>
      <w:r>
        <w:t></w:t>
      </w:r>
      <w:r>
        <w:rPr>
          <w:rFonts w:hint="eastAsia"/>
        </w:rPr>
        <w:t>первого</w:t>
      </w:r>
      <w:r>
        <w:t></w:t>
      </w:r>
      <w:r>
        <w:rPr>
          <w:rFonts w:hint="eastAsia"/>
        </w:rPr>
        <w:t>этапа</w:t>
      </w:r>
      <w:r>
        <w:t></w:t>
      </w:r>
      <w:r>
        <w:rPr>
          <w:rFonts w:hint="eastAsia"/>
        </w:rPr>
        <w:t>становления</w:t>
      </w:r>
      <w:r>
        <w:t></w:t>
      </w:r>
      <w:r>
        <w:rPr>
          <w:rFonts w:hint="eastAsia"/>
        </w:rPr>
        <w:t>личности</w:t>
      </w:r>
      <w:r>
        <w:t></w:t>
      </w:r>
      <w:r>
        <w:rPr>
          <w:rFonts w:hint="eastAsia"/>
        </w:rPr>
        <w:t>основывается</w:t>
      </w:r>
      <w:r>
        <w:t></w:t>
      </w:r>
      <w:r>
        <w:rPr>
          <w:rFonts w:hint="eastAsia"/>
        </w:rPr>
        <w:t>на</w:t>
      </w:r>
      <w:r>
        <w:t></w:t>
      </w:r>
      <w:r>
        <w:rPr>
          <w:rFonts w:hint="eastAsia"/>
        </w:rPr>
        <w:t>том</w:t>
      </w:r>
      <w:r>
        <w:t></w:t>
      </w:r>
      <w:r>
        <w:t></w:t>
      </w:r>
      <w:r>
        <w:rPr>
          <w:rFonts w:hint="eastAsia"/>
        </w:rPr>
        <w:t>что</w:t>
      </w:r>
      <w:r>
        <w:t></w:t>
      </w:r>
      <w:r>
        <w:rPr>
          <w:rFonts w:hint="eastAsia"/>
        </w:rPr>
        <w:t>в</w:t>
      </w:r>
      <w:r>
        <w:t></w:t>
      </w:r>
      <w:r>
        <w:rPr>
          <w:rFonts w:hint="eastAsia"/>
        </w:rPr>
        <w:t>этом</w:t>
      </w:r>
      <w:r>
        <w:t></w:t>
      </w:r>
      <w:r>
        <w:rPr>
          <w:rFonts w:hint="eastAsia"/>
        </w:rPr>
        <w:t>возрасте</w:t>
      </w:r>
      <w:r>
        <w:t></w:t>
      </w:r>
      <w:r>
        <w:rPr>
          <w:rFonts w:hint="eastAsia"/>
        </w:rPr>
        <w:t>у</w:t>
      </w:r>
      <w:r>
        <w:t></w:t>
      </w:r>
      <w:r>
        <w:rPr>
          <w:rFonts w:hint="eastAsia"/>
        </w:rPr>
        <w:t>ребенка</w:t>
      </w:r>
      <w:r>
        <w:t></w:t>
      </w:r>
      <w:r>
        <w:rPr>
          <w:rFonts w:hint="eastAsia"/>
        </w:rPr>
        <w:t>закладываются</w:t>
      </w:r>
      <w:r>
        <w:t></w:t>
      </w:r>
      <w:r>
        <w:rPr>
          <w:rFonts w:hint="eastAsia"/>
        </w:rPr>
        <w:t>базисные</w:t>
      </w:r>
      <w:r>
        <w:t></w:t>
      </w:r>
      <w:r>
        <w:rPr>
          <w:rFonts w:hint="eastAsia"/>
        </w:rPr>
        <w:t>основы</w:t>
      </w:r>
      <w:r>
        <w:t></w:t>
      </w:r>
      <w:r>
        <w:rPr>
          <w:rFonts w:hint="eastAsia"/>
        </w:rPr>
        <w:t>личностной</w:t>
      </w:r>
      <w:r>
        <w:t></w:t>
      </w:r>
      <w:r>
        <w:rPr>
          <w:rFonts w:hint="eastAsia"/>
        </w:rPr>
        <w:t>культуры</w:t>
      </w:r>
      <w:r>
        <w:t></w:t>
      </w:r>
      <w:r>
        <w:t></w:t>
      </w:r>
      <w:r>
        <w:rPr>
          <w:rFonts w:hint="eastAsia"/>
        </w:rPr>
        <w:t>соответствующие</w:t>
      </w:r>
      <w:r>
        <w:t></w:t>
      </w:r>
      <w:r>
        <w:rPr>
          <w:rFonts w:hint="eastAsia"/>
        </w:rPr>
        <w:t>общечеловеческим</w:t>
      </w:r>
      <w:r>
        <w:t></w:t>
      </w:r>
      <w:r>
        <w:rPr>
          <w:rFonts w:hint="eastAsia"/>
        </w:rPr>
        <w:t>духовным</w:t>
      </w:r>
      <w:r>
        <w:t></w:t>
      </w:r>
      <w:r>
        <w:rPr>
          <w:rFonts w:hint="eastAsia"/>
        </w:rPr>
        <w:t>ценностям</w:t>
      </w:r>
      <w:r>
        <w:t></w:t>
      </w:r>
    </w:p>
    <w:p w:rsidR="0063184E" w:rsidRDefault="0063184E" w:rsidP="0063184E">
      <w:r>
        <w:rPr>
          <w:rFonts w:hint="eastAsia"/>
        </w:rPr>
        <w:t>Важным</w:t>
      </w:r>
      <w:r>
        <w:t></w:t>
      </w:r>
      <w:r>
        <w:rPr>
          <w:rFonts w:hint="eastAsia"/>
        </w:rPr>
        <w:t>в</w:t>
      </w:r>
      <w:r>
        <w:t></w:t>
      </w:r>
      <w:r>
        <w:rPr>
          <w:rFonts w:hint="eastAsia"/>
        </w:rPr>
        <w:t>сегодняшних</w:t>
      </w:r>
      <w:r>
        <w:t></w:t>
      </w:r>
      <w:r>
        <w:rPr>
          <w:rFonts w:hint="eastAsia"/>
        </w:rPr>
        <w:t>условиях</w:t>
      </w:r>
      <w:r>
        <w:t></w:t>
      </w:r>
      <w:r>
        <w:rPr>
          <w:rFonts w:hint="eastAsia"/>
        </w:rPr>
        <w:t>является</w:t>
      </w:r>
      <w:r>
        <w:t></w:t>
      </w:r>
      <w:r>
        <w:rPr>
          <w:rFonts w:hint="eastAsia"/>
        </w:rPr>
        <w:t>проблема</w:t>
      </w:r>
      <w:r>
        <w:t></w:t>
      </w:r>
      <w:r>
        <w:rPr>
          <w:rFonts w:hint="eastAsia"/>
        </w:rPr>
        <w:t>социального</w:t>
      </w:r>
      <w:r>
        <w:t></w:t>
      </w:r>
      <w:r>
        <w:rPr>
          <w:rFonts w:hint="eastAsia"/>
        </w:rPr>
        <w:t>развития</w:t>
      </w:r>
      <w:r>
        <w:t></w:t>
      </w:r>
      <w:r>
        <w:rPr>
          <w:rFonts w:hint="eastAsia"/>
        </w:rPr>
        <w:t>личности</w:t>
      </w:r>
      <w:r>
        <w:t></w:t>
      </w:r>
      <w:r>
        <w:rPr>
          <w:rFonts w:hint="eastAsia"/>
        </w:rPr>
        <w:t>в</w:t>
      </w:r>
      <w:r>
        <w:t></w:t>
      </w:r>
      <w:r>
        <w:rPr>
          <w:rFonts w:hint="eastAsia"/>
        </w:rPr>
        <w:t>дошкольном</w:t>
      </w:r>
      <w:r>
        <w:t></w:t>
      </w:r>
      <w:r>
        <w:rPr>
          <w:rFonts w:hint="eastAsia"/>
        </w:rPr>
        <w:t>возрасте</w:t>
      </w:r>
      <w:r>
        <w:t></w:t>
      </w:r>
      <w:r>
        <w:t></w:t>
      </w:r>
      <w:r>
        <w:rPr>
          <w:rFonts w:hint="eastAsia"/>
        </w:rPr>
        <w:t>формирование</w:t>
      </w:r>
      <w:r>
        <w:t></w:t>
      </w:r>
      <w:r>
        <w:rPr>
          <w:rFonts w:hint="eastAsia"/>
        </w:rPr>
        <w:t>у</w:t>
      </w:r>
      <w:r>
        <w:t></w:t>
      </w:r>
      <w:r>
        <w:rPr>
          <w:rFonts w:hint="eastAsia"/>
        </w:rPr>
        <w:t>нее</w:t>
      </w:r>
      <w:r>
        <w:t></w:t>
      </w:r>
      <w:r>
        <w:rPr>
          <w:rFonts w:hint="eastAsia"/>
        </w:rPr>
        <w:t>социально</w:t>
      </w:r>
      <w:r>
        <w:t></w:t>
      </w:r>
      <w:r>
        <w:rPr>
          <w:rFonts w:hint="eastAsia"/>
        </w:rPr>
        <w:t>значимых</w:t>
      </w:r>
      <w:r>
        <w:t></w:t>
      </w:r>
      <w:r>
        <w:rPr>
          <w:rFonts w:hint="eastAsia"/>
        </w:rPr>
        <w:t>духовных</w:t>
      </w:r>
      <w:r>
        <w:t></w:t>
      </w:r>
      <w:r>
        <w:rPr>
          <w:rFonts w:hint="eastAsia"/>
        </w:rPr>
        <w:t>ценностей</w:t>
      </w:r>
      <w:r>
        <w:t></w:t>
      </w:r>
      <w:r>
        <w:rPr>
          <w:rFonts w:hint="eastAsia"/>
        </w:rPr>
        <w:t>как</w:t>
      </w:r>
      <w:r>
        <w:t></w:t>
      </w:r>
      <w:r>
        <w:rPr>
          <w:rFonts w:hint="eastAsia"/>
        </w:rPr>
        <w:t>базисной</w:t>
      </w:r>
      <w:r>
        <w:t></w:t>
      </w:r>
      <w:r>
        <w:rPr>
          <w:rFonts w:hint="eastAsia"/>
        </w:rPr>
        <w:t>характеристики</w:t>
      </w:r>
      <w:r>
        <w:t></w:t>
      </w:r>
      <w:r>
        <w:t></w:t>
      </w:r>
      <w:r>
        <w:rPr>
          <w:rFonts w:hint="eastAsia"/>
        </w:rPr>
        <w:t>отражающей</w:t>
      </w:r>
      <w:r>
        <w:t></w:t>
      </w:r>
      <w:r>
        <w:rPr>
          <w:rFonts w:hint="eastAsia"/>
        </w:rPr>
        <w:t>ее</w:t>
      </w:r>
      <w:r>
        <w:t></w:t>
      </w:r>
      <w:r>
        <w:rPr>
          <w:rFonts w:hint="eastAsia"/>
        </w:rPr>
        <w:t>достижения</w:t>
      </w:r>
      <w:r>
        <w:t></w:t>
      </w:r>
      <w:r>
        <w:rPr>
          <w:rFonts w:hint="eastAsia"/>
        </w:rPr>
        <w:t>в</w:t>
      </w:r>
      <w:r>
        <w:t></w:t>
      </w:r>
      <w:r>
        <w:rPr>
          <w:rFonts w:hint="eastAsia"/>
        </w:rPr>
        <w:t>развитии</w:t>
      </w:r>
      <w:r>
        <w:t></w:t>
      </w:r>
      <w:r>
        <w:rPr>
          <w:rFonts w:hint="eastAsia"/>
        </w:rPr>
        <w:t>отношений</w:t>
      </w:r>
      <w:r>
        <w:t></w:t>
      </w:r>
      <w:r>
        <w:rPr>
          <w:rFonts w:hint="eastAsia"/>
        </w:rPr>
        <w:t>с</w:t>
      </w:r>
      <w:r>
        <w:t></w:t>
      </w:r>
      <w:r>
        <w:rPr>
          <w:rFonts w:hint="eastAsia"/>
        </w:rPr>
        <w:t>другими</w:t>
      </w:r>
      <w:r>
        <w:t></w:t>
      </w:r>
      <w:r>
        <w:rPr>
          <w:rFonts w:hint="eastAsia"/>
        </w:rPr>
        <w:t>людьми</w:t>
      </w:r>
      <w:r>
        <w:t></w:t>
      </w:r>
      <w:r>
        <w:t></w:t>
      </w:r>
      <w:r>
        <w:rPr>
          <w:rFonts w:hint="eastAsia"/>
        </w:rPr>
        <w:t>Педагоги</w:t>
      </w:r>
      <w:r>
        <w:t></w:t>
      </w:r>
      <w:r>
        <w:rPr>
          <w:rFonts w:hint="eastAsia"/>
        </w:rPr>
        <w:t>должны</w:t>
      </w:r>
      <w:r>
        <w:t></w:t>
      </w:r>
      <w:r>
        <w:rPr>
          <w:rFonts w:hint="eastAsia"/>
        </w:rPr>
        <w:t>сами</w:t>
      </w:r>
      <w:r>
        <w:t></w:t>
      </w:r>
      <w:r>
        <w:rPr>
          <w:rFonts w:hint="eastAsia"/>
        </w:rPr>
        <w:t>обладать</w:t>
      </w:r>
      <w:r>
        <w:t></w:t>
      </w:r>
      <w:r>
        <w:rPr>
          <w:rFonts w:hint="eastAsia"/>
        </w:rPr>
        <w:t>этими</w:t>
      </w:r>
      <w:r>
        <w:t></w:t>
      </w:r>
      <w:r>
        <w:rPr>
          <w:rFonts w:hint="eastAsia"/>
        </w:rPr>
        <w:t>характеристиками</w:t>
      </w:r>
      <w:r>
        <w:t></w:t>
      </w:r>
      <w:r>
        <w:rPr>
          <w:rFonts w:hint="eastAsia"/>
        </w:rPr>
        <w:t>и</w:t>
      </w:r>
      <w:r>
        <w:t></w:t>
      </w:r>
      <w:r>
        <w:rPr>
          <w:rFonts w:hint="eastAsia"/>
        </w:rPr>
        <w:t>передавать</w:t>
      </w:r>
      <w:r>
        <w:t></w:t>
      </w:r>
      <w:r>
        <w:rPr>
          <w:rFonts w:hint="eastAsia"/>
        </w:rPr>
        <w:t>их</w:t>
      </w:r>
      <w:r>
        <w:t></w:t>
      </w:r>
      <w:r>
        <w:rPr>
          <w:rFonts w:hint="eastAsia"/>
        </w:rPr>
        <w:t>детям</w:t>
      </w:r>
      <w:r>
        <w:t></w:t>
      </w:r>
      <w:r>
        <w:t></w:t>
      </w:r>
      <w:r>
        <w:rPr>
          <w:rFonts w:hint="eastAsia"/>
        </w:rPr>
        <w:t>что</w:t>
      </w:r>
      <w:r>
        <w:t></w:t>
      </w:r>
      <w:r>
        <w:rPr>
          <w:rFonts w:hint="eastAsia"/>
        </w:rPr>
        <w:t>поможет</w:t>
      </w:r>
      <w:r>
        <w:t></w:t>
      </w:r>
      <w:r>
        <w:rPr>
          <w:rFonts w:hint="eastAsia"/>
        </w:rPr>
        <w:t>им</w:t>
      </w:r>
      <w:r>
        <w:t></w:t>
      </w:r>
      <w:r>
        <w:rPr>
          <w:rFonts w:hint="eastAsia"/>
        </w:rPr>
        <w:t>адекватно</w:t>
      </w:r>
      <w:r>
        <w:t></w:t>
      </w:r>
      <w:r>
        <w:rPr>
          <w:rFonts w:hint="eastAsia"/>
        </w:rPr>
        <w:t>выбирать</w:t>
      </w:r>
      <w:r>
        <w:t></w:t>
      </w:r>
      <w:r>
        <w:rPr>
          <w:rFonts w:hint="eastAsia"/>
        </w:rPr>
        <w:t>стиль</w:t>
      </w:r>
      <w:r>
        <w:t></w:t>
      </w:r>
      <w:r>
        <w:rPr>
          <w:rFonts w:hint="eastAsia"/>
        </w:rPr>
        <w:t>поведения</w:t>
      </w:r>
      <w:r>
        <w:t></w:t>
      </w:r>
      <w:r>
        <w:rPr>
          <w:rFonts w:hint="eastAsia"/>
        </w:rPr>
        <w:t>в</w:t>
      </w:r>
      <w:r>
        <w:t></w:t>
      </w:r>
      <w:r>
        <w:rPr>
          <w:rFonts w:hint="eastAsia"/>
        </w:rPr>
        <w:t>конфликтных</w:t>
      </w:r>
      <w:r>
        <w:t></w:t>
      </w:r>
      <w:r>
        <w:rPr>
          <w:rFonts w:hint="eastAsia"/>
        </w:rPr>
        <w:t>ситуациях</w:t>
      </w:r>
      <w:r>
        <w:t></w:t>
      </w:r>
      <w:r>
        <w:t></w:t>
      </w:r>
      <w:r>
        <w:rPr>
          <w:rFonts w:hint="eastAsia"/>
        </w:rPr>
        <w:t>Одной</w:t>
      </w:r>
      <w:r>
        <w:t></w:t>
      </w:r>
      <w:r>
        <w:rPr>
          <w:rFonts w:hint="eastAsia"/>
        </w:rPr>
        <w:t>из</w:t>
      </w:r>
      <w:r>
        <w:t></w:t>
      </w:r>
      <w:r>
        <w:rPr>
          <w:rFonts w:hint="eastAsia"/>
        </w:rPr>
        <w:t>важнейших</w:t>
      </w:r>
      <w:r>
        <w:t></w:t>
      </w:r>
      <w:r>
        <w:rPr>
          <w:rFonts w:hint="eastAsia"/>
        </w:rPr>
        <w:t>профессиональных</w:t>
      </w:r>
      <w:r>
        <w:t></w:t>
      </w:r>
      <w:r>
        <w:rPr>
          <w:rFonts w:hint="eastAsia"/>
        </w:rPr>
        <w:t>характеристик</w:t>
      </w:r>
      <w:r>
        <w:t></w:t>
      </w:r>
      <w:r>
        <w:rPr>
          <w:rFonts w:hint="eastAsia"/>
        </w:rPr>
        <w:t>педагога</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является</w:t>
      </w:r>
      <w:r>
        <w:t></w:t>
      </w:r>
      <w:r>
        <w:rPr>
          <w:rFonts w:hint="eastAsia"/>
        </w:rPr>
        <w:t>человековедческая</w:t>
      </w:r>
      <w:r>
        <w:t></w:t>
      </w:r>
      <w:r>
        <w:rPr>
          <w:rFonts w:hint="eastAsia"/>
        </w:rPr>
        <w:t>компетентность</w:t>
      </w:r>
      <w:r>
        <w:t></w:t>
      </w:r>
    </w:p>
    <w:p w:rsidR="0063184E" w:rsidRDefault="0063184E" w:rsidP="0063184E">
      <w:r>
        <w:rPr>
          <w:rFonts w:hint="eastAsia"/>
        </w:rPr>
        <w:t>Разработанная</w:t>
      </w:r>
      <w:r>
        <w:t></w:t>
      </w:r>
      <w:r>
        <w:rPr>
          <w:rFonts w:hint="eastAsia"/>
        </w:rPr>
        <w:t>В</w:t>
      </w:r>
      <w:r>
        <w:t></w:t>
      </w:r>
      <w:r>
        <w:rPr>
          <w:rFonts w:hint="eastAsia"/>
        </w:rPr>
        <w:t>М</w:t>
      </w:r>
      <w:r>
        <w:t></w:t>
      </w:r>
      <w:r>
        <w:t></w:t>
      </w:r>
      <w:r>
        <w:rPr>
          <w:rFonts w:hint="eastAsia"/>
        </w:rPr>
        <w:t>Шепелем</w:t>
      </w:r>
      <w:r>
        <w:t></w:t>
      </w:r>
      <w:r>
        <w:rPr>
          <w:rFonts w:hint="eastAsia"/>
        </w:rPr>
        <w:t>гносиологическая</w:t>
      </w:r>
      <w:r>
        <w:t></w:t>
      </w:r>
      <w:r>
        <w:rPr>
          <w:rFonts w:hint="eastAsia"/>
        </w:rPr>
        <w:t>характеристика</w:t>
      </w:r>
      <w:r>
        <w:t></w:t>
      </w:r>
      <w:r>
        <w:rPr>
          <w:rFonts w:hint="eastAsia"/>
        </w:rPr>
        <w:t>человековедческой</w:t>
      </w:r>
      <w:r>
        <w:t></w:t>
      </w:r>
      <w:r>
        <w:rPr>
          <w:rFonts w:hint="eastAsia"/>
        </w:rPr>
        <w:t>компетентности</w:t>
      </w:r>
      <w:r>
        <w:t></w:t>
      </w:r>
      <w:r>
        <w:rPr>
          <w:rFonts w:hint="eastAsia"/>
        </w:rPr>
        <w:t>понимается</w:t>
      </w:r>
      <w:r>
        <w:t></w:t>
      </w:r>
      <w:r>
        <w:rPr>
          <w:rFonts w:hint="eastAsia"/>
        </w:rPr>
        <w:t>как</w:t>
      </w:r>
      <w:r>
        <w:t></w:t>
      </w:r>
      <w:r>
        <w:rPr>
          <w:rFonts w:hint="eastAsia"/>
        </w:rPr>
        <w:t>система</w:t>
      </w:r>
      <w:r>
        <w:t></w:t>
      </w:r>
      <w:r>
        <w:rPr>
          <w:rFonts w:hint="eastAsia"/>
        </w:rPr>
        <w:t>человековедческих</w:t>
      </w:r>
      <w:r>
        <w:t></w:t>
      </w:r>
      <w:r>
        <w:rPr>
          <w:rFonts w:hint="eastAsia"/>
        </w:rPr>
        <w:t>знаний</w:t>
      </w:r>
      <w:r>
        <w:t></w:t>
      </w:r>
      <w:r>
        <w:rPr>
          <w:rFonts w:hint="eastAsia"/>
        </w:rPr>
        <w:t>и</w:t>
      </w:r>
      <w:r>
        <w:t></w:t>
      </w:r>
      <w:r>
        <w:rPr>
          <w:rFonts w:hint="eastAsia"/>
        </w:rPr>
        <w:t>умений</w:t>
      </w:r>
      <w:r>
        <w:t></w:t>
      </w:r>
      <w:r>
        <w:t></w:t>
      </w:r>
      <w:r>
        <w:rPr>
          <w:rFonts w:hint="eastAsia"/>
        </w:rPr>
        <w:t>благодаря</w:t>
      </w:r>
      <w:r>
        <w:t></w:t>
      </w:r>
      <w:r>
        <w:rPr>
          <w:rFonts w:hint="eastAsia"/>
        </w:rPr>
        <w:t>которым</w:t>
      </w:r>
      <w:r>
        <w:t></w:t>
      </w:r>
      <w:r>
        <w:rPr>
          <w:rFonts w:hint="eastAsia"/>
        </w:rPr>
        <w:t>общение</w:t>
      </w:r>
      <w:r>
        <w:t></w:t>
      </w:r>
      <w:r>
        <w:rPr>
          <w:rFonts w:hint="eastAsia"/>
        </w:rPr>
        <w:t>и</w:t>
      </w:r>
      <w:r>
        <w:t></w:t>
      </w:r>
      <w:r>
        <w:rPr>
          <w:rFonts w:hint="eastAsia"/>
        </w:rPr>
        <w:t>обращение</w:t>
      </w:r>
      <w:r>
        <w:t></w:t>
      </w:r>
      <w:r>
        <w:rPr>
          <w:rFonts w:hint="eastAsia"/>
        </w:rPr>
        <w:t>с</w:t>
      </w:r>
      <w:r>
        <w:t></w:t>
      </w:r>
      <w:r>
        <w:rPr>
          <w:rFonts w:hint="eastAsia"/>
        </w:rPr>
        <w:t>людьми</w:t>
      </w:r>
      <w:r>
        <w:t></w:t>
      </w:r>
      <w:r>
        <w:rPr>
          <w:rFonts w:hint="eastAsia"/>
        </w:rPr>
        <w:t>носит</w:t>
      </w:r>
      <w:r>
        <w:t></w:t>
      </w:r>
      <w:r>
        <w:rPr>
          <w:rFonts w:hint="eastAsia"/>
        </w:rPr>
        <w:t>нравственно</w:t>
      </w:r>
      <w:r>
        <w:t></w:t>
      </w:r>
      <w:r>
        <w:rPr>
          <w:rFonts w:hint="eastAsia"/>
        </w:rPr>
        <w:t>достойный</w:t>
      </w:r>
      <w:r>
        <w:t></w:t>
      </w:r>
      <w:r>
        <w:rPr>
          <w:rFonts w:hint="eastAsia"/>
        </w:rPr>
        <w:t>характер</w:t>
      </w:r>
      <w:r>
        <w:t></w:t>
      </w:r>
      <w:r>
        <w:t></w:t>
      </w:r>
      <w:r>
        <w:rPr>
          <w:rFonts w:hint="eastAsia"/>
        </w:rPr>
        <w:t>созидательна</w:t>
      </w:r>
      <w:r>
        <w:t></w:t>
      </w:r>
      <w:r>
        <w:rPr>
          <w:rFonts w:hint="eastAsia"/>
        </w:rPr>
        <w:t>их</w:t>
      </w:r>
      <w:r>
        <w:t></w:t>
      </w:r>
      <w:r>
        <w:rPr>
          <w:rFonts w:hint="eastAsia"/>
        </w:rPr>
        <w:t>социальная</w:t>
      </w:r>
      <w:r>
        <w:t></w:t>
      </w:r>
      <w:r>
        <w:rPr>
          <w:rFonts w:hint="eastAsia"/>
        </w:rPr>
        <w:t>организованность</w:t>
      </w:r>
      <w:r>
        <w:t></w:t>
      </w:r>
      <w:r>
        <w:t></w:t>
      </w:r>
      <w:r>
        <w:rPr>
          <w:rFonts w:hint="eastAsia"/>
        </w:rPr>
        <w:t>возрастает</w:t>
      </w:r>
      <w:r>
        <w:t></w:t>
      </w:r>
      <w:r>
        <w:rPr>
          <w:rFonts w:hint="eastAsia"/>
        </w:rPr>
        <w:t>эффект</w:t>
      </w:r>
      <w:r>
        <w:t></w:t>
      </w:r>
      <w:r>
        <w:rPr>
          <w:rFonts w:hint="eastAsia"/>
        </w:rPr>
        <w:t>самореализации</w:t>
      </w:r>
      <w:r>
        <w:t></w:t>
      </w:r>
      <w:r>
        <w:rPr>
          <w:rFonts w:hint="eastAsia"/>
        </w:rPr>
        <w:t>индивидуального</w:t>
      </w:r>
      <w:r>
        <w:t></w:t>
      </w:r>
      <w:r>
        <w:rPr>
          <w:rFonts w:hint="eastAsia"/>
        </w:rPr>
        <w:t>потенциала</w:t>
      </w:r>
      <w:r>
        <w:t></w:t>
      </w:r>
      <w:r>
        <w:rPr>
          <w:rFonts w:hint="eastAsia"/>
        </w:rPr>
        <w:t>личности</w:t>
      </w:r>
      <w:r>
        <w:t></w:t>
      </w:r>
    </w:p>
    <w:p w:rsidR="0063184E" w:rsidRDefault="0063184E" w:rsidP="0063184E">
      <w:r>
        <w:rPr>
          <w:rFonts w:hint="eastAsia"/>
        </w:rPr>
        <w:t>Человековедческая</w:t>
      </w:r>
      <w:r>
        <w:t></w:t>
      </w:r>
      <w:r>
        <w:rPr>
          <w:rFonts w:hint="eastAsia"/>
        </w:rPr>
        <w:t>компетентность</w:t>
      </w:r>
      <w:r>
        <w:t></w:t>
      </w:r>
      <w:r>
        <w:rPr>
          <w:rFonts w:hint="eastAsia"/>
        </w:rPr>
        <w:t>помогает</w:t>
      </w:r>
      <w:r>
        <w:t></w:t>
      </w:r>
      <w:r>
        <w:rPr>
          <w:rFonts w:hint="eastAsia"/>
        </w:rPr>
        <w:t>педагогам</w:t>
      </w:r>
      <w:r>
        <w:t></w:t>
      </w:r>
      <w:r>
        <w:rPr>
          <w:rFonts w:hint="eastAsia"/>
        </w:rPr>
        <w:t>овладеть</w:t>
      </w:r>
      <w:r>
        <w:t></w:t>
      </w:r>
      <w:r>
        <w:rPr>
          <w:rFonts w:hint="eastAsia"/>
        </w:rPr>
        <w:t>теоретическими</w:t>
      </w:r>
      <w:r>
        <w:t></w:t>
      </w:r>
      <w:r>
        <w:rPr>
          <w:rFonts w:hint="eastAsia"/>
        </w:rPr>
        <w:t>знаниями</w:t>
      </w:r>
      <w:r>
        <w:t></w:t>
      </w:r>
      <w:r>
        <w:rPr>
          <w:rFonts w:hint="eastAsia"/>
        </w:rPr>
        <w:t>и</w:t>
      </w:r>
      <w:r>
        <w:t></w:t>
      </w:r>
      <w:r>
        <w:rPr>
          <w:rFonts w:hint="eastAsia"/>
        </w:rPr>
        <w:t>умением</w:t>
      </w:r>
      <w:r>
        <w:t></w:t>
      </w:r>
      <w:r>
        <w:rPr>
          <w:rFonts w:hint="eastAsia"/>
        </w:rPr>
        <w:t>практически</w:t>
      </w:r>
      <w:r>
        <w:t></w:t>
      </w:r>
      <w:r>
        <w:rPr>
          <w:rFonts w:hint="eastAsia"/>
        </w:rPr>
        <w:t>их</w:t>
      </w:r>
      <w:r>
        <w:t></w:t>
      </w:r>
      <w:r>
        <w:rPr>
          <w:rFonts w:hint="eastAsia"/>
        </w:rPr>
        <w:t>использовать</w:t>
      </w:r>
      <w:r>
        <w:t></w:t>
      </w:r>
      <w:r>
        <w:t></w:t>
      </w:r>
      <w:r>
        <w:rPr>
          <w:rFonts w:hint="eastAsia"/>
        </w:rPr>
        <w:t>что</w:t>
      </w:r>
      <w:r>
        <w:t></w:t>
      </w:r>
      <w:r>
        <w:rPr>
          <w:rFonts w:hint="eastAsia"/>
        </w:rPr>
        <w:t>способствует</w:t>
      </w:r>
      <w:r>
        <w:t></w:t>
      </w:r>
      <w:r>
        <w:rPr>
          <w:rFonts w:hint="eastAsia"/>
        </w:rPr>
        <w:t>совершенствованию</w:t>
      </w:r>
      <w:r>
        <w:t></w:t>
      </w:r>
      <w:r>
        <w:rPr>
          <w:rFonts w:hint="eastAsia"/>
        </w:rPr>
        <w:t>педагогической</w:t>
      </w:r>
      <w:r>
        <w:t></w:t>
      </w:r>
      <w:r>
        <w:rPr>
          <w:rFonts w:hint="eastAsia"/>
        </w:rPr>
        <w:t>деятельности</w:t>
      </w:r>
      <w:r>
        <w:t></w:t>
      </w:r>
      <w:r>
        <w:t></w:t>
      </w:r>
      <w:r>
        <w:rPr>
          <w:rFonts w:hint="eastAsia"/>
        </w:rPr>
        <w:t>созданию</w:t>
      </w:r>
      <w:r>
        <w:t></w:t>
      </w:r>
      <w:r>
        <w:rPr>
          <w:rFonts w:hint="eastAsia"/>
        </w:rPr>
        <w:t>условий</w:t>
      </w:r>
      <w:r>
        <w:t></w:t>
      </w:r>
      <w:r>
        <w:rPr>
          <w:rFonts w:hint="eastAsia"/>
        </w:rPr>
        <w:t>для</w:t>
      </w:r>
      <w:r>
        <w:t></w:t>
      </w:r>
      <w:r>
        <w:rPr>
          <w:rFonts w:hint="eastAsia"/>
        </w:rPr>
        <w:t>саморазвитя</w:t>
      </w:r>
      <w:r>
        <w:t></w:t>
      </w:r>
      <w:r>
        <w:rPr>
          <w:rFonts w:hint="eastAsia"/>
        </w:rPr>
        <w:t>и</w:t>
      </w:r>
      <w:r>
        <w:t></w:t>
      </w:r>
      <w:r>
        <w:rPr>
          <w:rFonts w:hint="eastAsia"/>
        </w:rPr>
        <w:t>творческой</w:t>
      </w:r>
      <w:r>
        <w:t></w:t>
      </w:r>
      <w:r>
        <w:rPr>
          <w:rFonts w:hint="eastAsia"/>
        </w:rPr>
        <w:t>реализации</w:t>
      </w:r>
      <w:r>
        <w:t></w:t>
      </w:r>
      <w:r>
        <w:rPr>
          <w:rFonts w:hint="eastAsia"/>
        </w:rPr>
        <w:t>каждой</w:t>
      </w:r>
      <w:r>
        <w:t></w:t>
      </w:r>
      <w:r>
        <w:rPr>
          <w:rFonts w:hint="eastAsia"/>
        </w:rPr>
        <w:t>личности</w:t>
      </w:r>
      <w:r>
        <w:t></w:t>
      </w:r>
      <w:r>
        <w:t></w:t>
      </w:r>
      <w:r>
        <w:rPr>
          <w:rFonts w:hint="eastAsia"/>
        </w:rPr>
        <w:t>включенной</w:t>
      </w:r>
      <w:r>
        <w:t></w:t>
      </w:r>
      <w:r>
        <w:rPr>
          <w:rFonts w:hint="eastAsia"/>
        </w:rPr>
        <w:t>в</w:t>
      </w:r>
      <w:r>
        <w:t></w:t>
      </w:r>
      <w:r>
        <w:rPr>
          <w:rFonts w:hint="eastAsia"/>
        </w:rPr>
        <w:t>педагогический</w:t>
      </w:r>
      <w:r>
        <w:t></w:t>
      </w:r>
      <w:r>
        <w:rPr>
          <w:rFonts w:hint="eastAsia"/>
        </w:rPr>
        <w:t>процесс</w:t>
      </w:r>
      <w:r>
        <w:t></w:t>
      </w:r>
    </w:p>
    <w:p w:rsidR="0063184E" w:rsidRDefault="0063184E" w:rsidP="0063184E">
      <w:r>
        <w:rPr>
          <w:rFonts w:hint="eastAsia"/>
        </w:rPr>
        <w:t>Опыт</w:t>
      </w:r>
      <w:r>
        <w:t></w:t>
      </w:r>
      <w:r>
        <w:rPr>
          <w:rFonts w:hint="eastAsia"/>
        </w:rPr>
        <w:t>оказания</w:t>
      </w:r>
      <w:r>
        <w:t></w:t>
      </w:r>
      <w:r>
        <w:rPr>
          <w:rFonts w:hint="eastAsia"/>
        </w:rPr>
        <w:t>помощи</w:t>
      </w:r>
      <w:r>
        <w:t></w:t>
      </w:r>
      <w:r>
        <w:rPr>
          <w:rFonts w:hint="eastAsia"/>
        </w:rPr>
        <w:t>воспитателям</w:t>
      </w:r>
      <w:r>
        <w:t></w:t>
      </w:r>
      <w:r>
        <w:rPr>
          <w:rFonts w:hint="eastAsia"/>
        </w:rPr>
        <w:t>и</w:t>
      </w:r>
      <w:r>
        <w:t></w:t>
      </w:r>
      <w:r>
        <w:rPr>
          <w:rFonts w:hint="eastAsia"/>
        </w:rPr>
        <w:t>руководителям</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на</w:t>
      </w:r>
      <w:r>
        <w:t></w:t>
      </w:r>
      <w:r>
        <w:rPr>
          <w:rFonts w:hint="eastAsia"/>
        </w:rPr>
        <w:t>кафедре</w:t>
      </w:r>
      <w:r>
        <w:t></w:t>
      </w:r>
      <w:r>
        <w:t></w:t>
      </w:r>
      <w:r>
        <w:rPr>
          <w:rFonts w:hint="eastAsia"/>
        </w:rPr>
        <w:t>Человековедческих</w:t>
      </w:r>
      <w:r>
        <w:t></w:t>
      </w:r>
      <w:r>
        <w:rPr>
          <w:rFonts w:hint="eastAsia"/>
        </w:rPr>
        <w:t>технологий</w:t>
      </w:r>
      <w:r>
        <w:t></w:t>
      </w:r>
      <w:r>
        <w:t></w:t>
      </w:r>
      <w:r>
        <w:rPr>
          <w:rFonts w:hint="eastAsia"/>
        </w:rPr>
        <w:t>убедительно</w:t>
      </w:r>
      <w:r>
        <w:t></w:t>
      </w:r>
      <w:r>
        <w:rPr>
          <w:rFonts w:hint="eastAsia"/>
        </w:rPr>
        <w:t>свидетельствует</w:t>
      </w:r>
      <w:r>
        <w:t></w:t>
      </w:r>
      <w:r>
        <w:rPr>
          <w:rFonts w:hint="eastAsia"/>
        </w:rPr>
        <w:t>о</w:t>
      </w:r>
      <w:r>
        <w:t></w:t>
      </w:r>
      <w:r>
        <w:rPr>
          <w:rFonts w:hint="eastAsia"/>
        </w:rPr>
        <w:t>полезности</w:t>
      </w:r>
      <w:r>
        <w:t></w:t>
      </w:r>
      <w:r>
        <w:rPr>
          <w:rFonts w:hint="eastAsia"/>
        </w:rPr>
        <w:t>обучения</w:t>
      </w:r>
      <w:r>
        <w:t></w:t>
      </w:r>
      <w:r>
        <w:rPr>
          <w:rFonts w:hint="eastAsia"/>
        </w:rPr>
        <w:t>этим</w:t>
      </w:r>
      <w:r>
        <w:t></w:t>
      </w:r>
      <w:r>
        <w:rPr>
          <w:rFonts w:hint="eastAsia"/>
        </w:rPr>
        <w:t>знаниям</w:t>
      </w:r>
      <w:r>
        <w:t></w:t>
      </w:r>
    </w:p>
    <w:p w:rsidR="0063184E" w:rsidRDefault="0063184E" w:rsidP="0063184E">
      <w:r>
        <w:rPr>
          <w:rFonts w:hint="eastAsia"/>
        </w:rPr>
        <w:t>Принимая</w:t>
      </w:r>
      <w:r>
        <w:t></w:t>
      </w:r>
      <w:r>
        <w:rPr>
          <w:rFonts w:hint="eastAsia"/>
        </w:rPr>
        <w:t>во</w:t>
      </w:r>
      <w:r>
        <w:t></w:t>
      </w:r>
      <w:r>
        <w:rPr>
          <w:rFonts w:hint="eastAsia"/>
        </w:rPr>
        <w:t>внимание</w:t>
      </w:r>
      <w:r>
        <w:t></w:t>
      </w:r>
      <w:r>
        <w:rPr>
          <w:rFonts w:hint="eastAsia"/>
        </w:rPr>
        <w:t>особенность</w:t>
      </w:r>
      <w:r>
        <w:t></w:t>
      </w:r>
      <w:r>
        <w:rPr>
          <w:rFonts w:hint="eastAsia"/>
        </w:rPr>
        <w:t>педагогического</w:t>
      </w:r>
      <w:r>
        <w:t></w:t>
      </w:r>
      <w:r>
        <w:rPr>
          <w:rFonts w:hint="eastAsia"/>
        </w:rPr>
        <w:t>общения</w:t>
      </w:r>
      <w:r>
        <w:t></w:t>
      </w:r>
      <w:r>
        <w:t></w:t>
      </w:r>
      <w:r>
        <w:rPr>
          <w:rFonts w:hint="eastAsia"/>
        </w:rPr>
        <w:t>в</w:t>
      </w:r>
      <w:r>
        <w:t></w:t>
      </w:r>
      <w:r>
        <w:rPr>
          <w:rFonts w:hint="eastAsia"/>
        </w:rPr>
        <w:t>котором</w:t>
      </w:r>
      <w:r>
        <w:t></w:t>
      </w:r>
      <w:r>
        <w:rPr>
          <w:rFonts w:hint="eastAsia"/>
        </w:rPr>
        <w:t>конфликтность</w:t>
      </w:r>
      <w:r>
        <w:t></w:t>
      </w:r>
      <w:r>
        <w:rPr>
          <w:rFonts w:hint="eastAsia"/>
        </w:rPr>
        <w:t>является</w:t>
      </w:r>
      <w:r>
        <w:t></w:t>
      </w:r>
      <w:r>
        <w:rPr>
          <w:rFonts w:hint="eastAsia"/>
        </w:rPr>
        <w:t>устойчиво</w:t>
      </w:r>
      <w:r>
        <w:t></w:t>
      </w:r>
      <w:r>
        <w:rPr>
          <w:rFonts w:hint="eastAsia"/>
        </w:rPr>
        <w:t>присутствующим</w:t>
      </w:r>
      <w:r>
        <w:t></w:t>
      </w:r>
      <w:r>
        <w:rPr>
          <w:rFonts w:hint="eastAsia"/>
        </w:rPr>
        <w:t>фактором</w:t>
      </w:r>
      <w:r>
        <w:t></w:t>
      </w:r>
      <w:r>
        <w:t></w:t>
      </w:r>
      <w:r>
        <w:rPr>
          <w:rFonts w:hint="eastAsia"/>
        </w:rPr>
        <w:t>следует</w:t>
      </w:r>
      <w:r>
        <w:t></w:t>
      </w:r>
      <w:r>
        <w:rPr>
          <w:rFonts w:hint="eastAsia"/>
        </w:rPr>
        <w:t>признать</w:t>
      </w:r>
      <w:r>
        <w:t></w:t>
      </w:r>
      <w:r>
        <w:rPr>
          <w:rFonts w:hint="eastAsia"/>
        </w:rPr>
        <w:t>целесообразным</w:t>
      </w:r>
      <w:r>
        <w:t></w:t>
      </w:r>
      <w:r>
        <w:rPr>
          <w:rFonts w:hint="eastAsia"/>
        </w:rPr>
        <w:t>выделение</w:t>
      </w:r>
      <w:r>
        <w:t></w:t>
      </w:r>
      <w:r>
        <w:rPr>
          <w:rFonts w:hint="eastAsia"/>
        </w:rPr>
        <w:t>в</w:t>
      </w:r>
      <w:r>
        <w:t></w:t>
      </w:r>
      <w:r>
        <w:rPr>
          <w:rFonts w:hint="eastAsia"/>
        </w:rPr>
        <w:t>человековедческой</w:t>
      </w:r>
      <w:r>
        <w:t></w:t>
      </w:r>
      <w:r>
        <w:rPr>
          <w:rFonts w:hint="eastAsia"/>
        </w:rPr>
        <w:t>компетентности</w:t>
      </w:r>
      <w:r>
        <w:t></w:t>
      </w:r>
      <w:r>
        <w:t></w:t>
      </w:r>
      <w:r>
        <w:rPr>
          <w:rFonts w:hint="eastAsia"/>
        </w:rPr>
        <w:t>в</w:t>
      </w:r>
      <w:r>
        <w:t></w:t>
      </w:r>
      <w:r>
        <w:rPr>
          <w:rFonts w:hint="eastAsia"/>
        </w:rPr>
        <w:t>качестве</w:t>
      </w:r>
      <w:r>
        <w:t></w:t>
      </w:r>
      <w:r>
        <w:rPr>
          <w:rFonts w:hint="eastAsia"/>
        </w:rPr>
        <w:t>относительно</w:t>
      </w:r>
      <w:r>
        <w:t></w:t>
      </w:r>
      <w:r>
        <w:rPr>
          <w:rFonts w:hint="eastAsia"/>
        </w:rPr>
        <w:t>самостоятельного</w:t>
      </w:r>
      <w:r>
        <w:t></w:t>
      </w:r>
      <w:r>
        <w:rPr>
          <w:rFonts w:hint="eastAsia"/>
        </w:rPr>
        <w:t>компонента</w:t>
      </w:r>
      <w:r>
        <w:t></w:t>
      </w:r>
      <w:r>
        <w:t></w:t>
      </w:r>
      <w:r>
        <w:rPr>
          <w:rFonts w:hint="eastAsia"/>
        </w:rPr>
        <w:t>конфликтологическую</w:t>
      </w:r>
      <w:r>
        <w:t></w:t>
      </w:r>
      <w:r>
        <w:rPr>
          <w:rFonts w:hint="eastAsia"/>
        </w:rPr>
        <w:t>компетентность</w:t>
      </w:r>
      <w:r>
        <w:t></w:t>
      </w:r>
      <w:r>
        <w:rPr>
          <w:rFonts w:hint="eastAsia"/>
        </w:rPr>
        <w:t>воспитателей</w:t>
      </w:r>
      <w:r>
        <w:t></w:t>
      </w:r>
      <w:r>
        <w:rPr>
          <w:rFonts w:hint="eastAsia"/>
        </w:rPr>
        <w:t>и</w:t>
      </w:r>
      <w:r>
        <w:t></w:t>
      </w:r>
      <w:r>
        <w:rPr>
          <w:rFonts w:hint="eastAsia"/>
        </w:rPr>
        <w:t>руководителей</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rPr>
          <w:rFonts w:hint="eastAsia"/>
        </w:rPr>
        <w:t>Исследование</w:t>
      </w:r>
      <w:r>
        <w:t></w:t>
      </w:r>
      <w:r>
        <w:rPr>
          <w:rFonts w:hint="eastAsia"/>
        </w:rPr>
        <w:t>причин</w:t>
      </w:r>
      <w:r>
        <w:t></w:t>
      </w:r>
      <w:r>
        <w:t></w:t>
      </w:r>
      <w:r>
        <w:rPr>
          <w:rFonts w:hint="eastAsia"/>
        </w:rPr>
        <w:t>условий</w:t>
      </w:r>
      <w:r>
        <w:t></w:t>
      </w:r>
      <w:r>
        <w:rPr>
          <w:rFonts w:hint="eastAsia"/>
        </w:rPr>
        <w:t>возникновения</w:t>
      </w:r>
      <w:r>
        <w:t></w:t>
      </w:r>
      <w:r>
        <w:rPr>
          <w:rFonts w:hint="eastAsia"/>
        </w:rPr>
        <w:t>и</w:t>
      </w:r>
      <w:r>
        <w:t></w:t>
      </w:r>
      <w:r>
        <w:rPr>
          <w:rFonts w:hint="eastAsia"/>
        </w:rPr>
        <w:t>протекания</w:t>
      </w:r>
      <w:r>
        <w:t></w:t>
      </w:r>
      <w:r>
        <w:rPr>
          <w:rFonts w:hint="eastAsia"/>
        </w:rPr>
        <w:t>конфликтов</w:t>
      </w:r>
      <w:r>
        <w:t></w:t>
      </w:r>
      <w:r>
        <w:rPr>
          <w:rFonts w:hint="eastAsia"/>
        </w:rPr>
        <w:t>в</w:t>
      </w:r>
      <w:r>
        <w:t></w:t>
      </w:r>
      <w:r>
        <w:rPr>
          <w:rFonts w:hint="eastAsia"/>
        </w:rPr>
        <w:t>педагогическом</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предполагает</w:t>
      </w:r>
      <w:r>
        <w:t></w:t>
      </w:r>
      <w:r>
        <w:t></w:t>
      </w:r>
      <w:r>
        <w:rPr>
          <w:rFonts w:hint="eastAsia"/>
        </w:rPr>
        <w:t>что</w:t>
      </w:r>
      <w:r>
        <w:t></w:t>
      </w:r>
      <w:r>
        <w:rPr>
          <w:rFonts w:hint="eastAsia"/>
        </w:rPr>
        <w:t>приоритетным</w:t>
      </w:r>
      <w:r>
        <w:t></w:t>
      </w:r>
      <w:r>
        <w:rPr>
          <w:rFonts w:hint="eastAsia"/>
        </w:rPr>
        <w:t>является</w:t>
      </w:r>
      <w:r>
        <w:t></w:t>
      </w:r>
      <w:r>
        <w:rPr>
          <w:rFonts w:hint="eastAsia"/>
        </w:rPr>
        <w:t>присвоение</w:t>
      </w:r>
      <w:r>
        <w:t></w:t>
      </w:r>
      <w:r>
        <w:rPr>
          <w:rFonts w:hint="eastAsia"/>
        </w:rPr>
        <w:t>духовных</w:t>
      </w:r>
      <w:r>
        <w:t></w:t>
      </w:r>
      <w:r>
        <w:rPr>
          <w:rFonts w:hint="eastAsia"/>
        </w:rPr>
        <w:t>ценностей</w:t>
      </w:r>
      <w:r>
        <w:t></w:t>
      </w:r>
      <w:r>
        <w:rPr>
          <w:rFonts w:hint="eastAsia"/>
        </w:rPr>
        <w:t>и</w:t>
      </w:r>
      <w:r>
        <w:t></w:t>
      </w:r>
      <w:r>
        <w:rPr>
          <w:rFonts w:hint="eastAsia"/>
        </w:rPr>
        <w:t>формирование</w:t>
      </w:r>
      <w:r>
        <w:t></w:t>
      </w:r>
      <w:r>
        <w:rPr>
          <w:rFonts w:hint="eastAsia"/>
        </w:rPr>
        <w:t>нравственно</w:t>
      </w:r>
      <w:r>
        <w:t></w:t>
      </w:r>
      <w:r>
        <w:rPr>
          <w:rFonts w:hint="eastAsia"/>
        </w:rPr>
        <w:t>направленных</w:t>
      </w:r>
      <w:r>
        <w:t></w:t>
      </w:r>
      <w:r>
        <w:rPr>
          <w:rFonts w:hint="eastAsia"/>
        </w:rPr>
        <w:t>ценностных</w:t>
      </w:r>
      <w:r>
        <w:t></w:t>
      </w:r>
      <w:r>
        <w:rPr>
          <w:rFonts w:hint="eastAsia"/>
        </w:rPr>
        <w:t>ориентаций</w:t>
      </w:r>
      <w:r>
        <w:t></w:t>
      </w:r>
      <w:r>
        <w:t></w:t>
      </w:r>
      <w:r>
        <w:rPr>
          <w:rFonts w:hint="eastAsia"/>
        </w:rPr>
        <w:t>Показателями</w:t>
      </w:r>
      <w:r>
        <w:t></w:t>
      </w:r>
      <w:r>
        <w:rPr>
          <w:rFonts w:hint="eastAsia"/>
        </w:rPr>
        <w:t>полноценного</w:t>
      </w:r>
      <w:r>
        <w:t></w:t>
      </w:r>
      <w:r>
        <w:rPr>
          <w:rFonts w:hint="eastAsia"/>
        </w:rPr>
        <w:t>социального</w:t>
      </w:r>
      <w:r>
        <w:t></w:t>
      </w:r>
      <w:r>
        <w:rPr>
          <w:rFonts w:hint="eastAsia"/>
        </w:rPr>
        <w:t>развития</w:t>
      </w:r>
      <w:r>
        <w:t></w:t>
      </w:r>
      <w:r>
        <w:rPr>
          <w:rFonts w:hint="eastAsia"/>
        </w:rPr>
        <w:t>могут</w:t>
      </w:r>
      <w:r>
        <w:t></w:t>
      </w:r>
      <w:r>
        <w:rPr>
          <w:rFonts w:hint="eastAsia"/>
        </w:rPr>
        <w:t>выступить</w:t>
      </w:r>
      <w:r>
        <w:t></w:t>
      </w:r>
      <w:r>
        <w:t></w:t>
      </w:r>
      <w:r>
        <w:rPr>
          <w:rFonts w:hint="eastAsia"/>
        </w:rPr>
        <w:t>когнитивный</w:t>
      </w:r>
      <w:r>
        <w:t></w:t>
      </w:r>
      <w:r>
        <w:rPr>
          <w:rFonts w:hint="eastAsia"/>
        </w:rPr>
        <w:t>компонент</w:t>
      </w:r>
      <w:r>
        <w:t></w:t>
      </w:r>
      <w:r>
        <w:rPr>
          <w:rFonts w:hint="eastAsia"/>
        </w:rPr>
        <w:t>человековедческой</w:t>
      </w:r>
      <w:r>
        <w:t></w:t>
      </w:r>
      <w:r>
        <w:rPr>
          <w:rFonts w:hint="eastAsia"/>
        </w:rPr>
        <w:t>компетентности</w:t>
      </w:r>
      <w:r>
        <w:t></w:t>
      </w:r>
      <w:r>
        <w:t></w:t>
      </w:r>
      <w:r>
        <w:rPr>
          <w:rFonts w:hint="eastAsia"/>
        </w:rPr>
        <w:t>связанный</w:t>
      </w:r>
      <w:r>
        <w:t></w:t>
      </w:r>
      <w:r>
        <w:rPr>
          <w:rFonts w:hint="eastAsia"/>
        </w:rPr>
        <w:t>с</w:t>
      </w:r>
      <w:r>
        <w:t></w:t>
      </w:r>
      <w:r>
        <w:rPr>
          <w:rFonts w:hint="eastAsia"/>
        </w:rPr>
        <w:t>познанием</w:t>
      </w:r>
      <w:r>
        <w:t></w:t>
      </w:r>
      <w:r>
        <w:rPr>
          <w:rFonts w:hint="eastAsia"/>
        </w:rPr>
        <w:t>личности</w:t>
      </w:r>
      <w:r>
        <w:t></w:t>
      </w:r>
      <w:r>
        <w:rPr>
          <w:rFonts w:hint="eastAsia"/>
        </w:rPr>
        <w:t>личностью</w:t>
      </w:r>
      <w:r>
        <w:t></w:t>
      </w:r>
      <w:r>
        <w:t></w:t>
      </w:r>
      <w:r>
        <w:rPr>
          <w:rFonts w:hint="eastAsia"/>
        </w:rPr>
        <w:t>и</w:t>
      </w:r>
      <w:r>
        <w:t></w:t>
      </w:r>
      <w:r>
        <w:rPr>
          <w:rFonts w:hint="eastAsia"/>
        </w:rPr>
        <w:t>поведенческий</w:t>
      </w:r>
      <w:r>
        <w:t></w:t>
      </w:r>
      <w:r>
        <w:t></w:t>
      </w:r>
      <w:r>
        <w:rPr>
          <w:rFonts w:hint="eastAsia"/>
        </w:rPr>
        <w:t>характеризующий</w:t>
      </w:r>
      <w:r>
        <w:t></w:t>
      </w:r>
      <w:r>
        <w:rPr>
          <w:rFonts w:hint="eastAsia"/>
        </w:rPr>
        <w:t>коммуникативное</w:t>
      </w:r>
      <w:r>
        <w:t></w:t>
      </w:r>
      <w:r>
        <w:rPr>
          <w:rFonts w:hint="eastAsia"/>
        </w:rPr>
        <w:t>поведение</w:t>
      </w:r>
      <w:r>
        <w:t></w:t>
      </w:r>
      <w:r>
        <w:rPr>
          <w:rFonts w:hint="eastAsia"/>
        </w:rPr>
        <w:t>человека</w:t>
      </w:r>
      <w:r>
        <w:t></w:t>
      </w:r>
      <w:r>
        <w:rPr>
          <w:rFonts w:hint="eastAsia"/>
        </w:rPr>
        <w:t>в</w:t>
      </w:r>
      <w:r>
        <w:t></w:t>
      </w:r>
      <w:r>
        <w:rPr>
          <w:rFonts w:hint="eastAsia"/>
        </w:rPr>
        <w:t>определенных</w:t>
      </w:r>
      <w:r>
        <w:t></w:t>
      </w:r>
      <w:r>
        <w:rPr>
          <w:rFonts w:hint="eastAsia"/>
        </w:rPr>
        <w:t>жизненных</w:t>
      </w:r>
      <w:r>
        <w:t></w:t>
      </w:r>
      <w:r>
        <w:rPr>
          <w:rFonts w:hint="eastAsia"/>
        </w:rPr>
        <w:t>ситуациях</w:t>
      </w:r>
      <w:r>
        <w:t></w:t>
      </w:r>
      <w:r>
        <w:t></w:t>
      </w:r>
      <w:r>
        <w:rPr>
          <w:rFonts w:hint="eastAsia"/>
        </w:rPr>
        <w:t>владение</w:t>
      </w:r>
      <w:r>
        <w:t></w:t>
      </w:r>
      <w:r>
        <w:rPr>
          <w:rFonts w:hint="eastAsia"/>
        </w:rPr>
        <w:t>этически</w:t>
      </w:r>
      <w:r>
        <w:t></w:t>
      </w:r>
      <w:r>
        <w:rPr>
          <w:rFonts w:hint="eastAsia"/>
        </w:rPr>
        <w:t>ценными</w:t>
      </w:r>
      <w:r>
        <w:t></w:t>
      </w:r>
      <w:r>
        <w:rPr>
          <w:rFonts w:hint="eastAsia"/>
        </w:rPr>
        <w:t>способами</w:t>
      </w:r>
      <w:r>
        <w:t></w:t>
      </w:r>
      <w:r>
        <w:rPr>
          <w:rFonts w:hint="eastAsia"/>
        </w:rPr>
        <w:t>общения</w:t>
      </w:r>
      <w:r>
        <w:t></w:t>
      </w:r>
    </w:p>
    <w:p w:rsidR="0063184E" w:rsidRDefault="0063184E" w:rsidP="0063184E">
      <w:r>
        <w:rPr>
          <w:rFonts w:hint="eastAsia"/>
        </w:rPr>
        <w:t>Сотрудники</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являются</w:t>
      </w:r>
      <w:r>
        <w:t></w:t>
      </w:r>
      <w:r>
        <w:rPr>
          <w:rFonts w:hint="eastAsia"/>
        </w:rPr>
        <w:t>их</w:t>
      </w:r>
      <w:r>
        <w:t></w:t>
      </w:r>
      <w:r>
        <w:rPr>
          <w:rFonts w:hint="eastAsia"/>
        </w:rPr>
        <w:t>носителями</w:t>
      </w:r>
      <w:r>
        <w:t></w:t>
      </w:r>
      <w:r>
        <w:rPr>
          <w:rFonts w:hint="eastAsia"/>
        </w:rPr>
        <w:t>и</w:t>
      </w:r>
      <w:r>
        <w:t></w:t>
      </w:r>
      <w:r>
        <w:rPr>
          <w:rFonts w:hint="eastAsia"/>
        </w:rPr>
        <w:t>непосредственно</w:t>
      </w:r>
      <w:r>
        <w:t></w:t>
      </w:r>
      <w:r>
        <w:rPr>
          <w:rFonts w:hint="eastAsia"/>
        </w:rPr>
        <w:t>передают</w:t>
      </w:r>
      <w:r>
        <w:t></w:t>
      </w:r>
      <w:r>
        <w:rPr>
          <w:rFonts w:hint="eastAsia"/>
        </w:rPr>
        <w:t>этот</w:t>
      </w:r>
      <w:r>
        <w:t></w:t>
      </w:r>
      <w:r>
        <w:rPr>
          <w:rFonts w:hint="eastAsia"/>
        </w:rPr>
        <w:t>опыт</w:t>
      </w:r>
      <w:r>
        <w:t></w:t>
      </w:r>
      <w:r>
        <w:rPr>
          <w:rFonts w:hint="eastAsia"/>
        </w:rPr>
        <w:t>детям</w:t>
      </w:r>
      <w:r>
        <w:t></w:t>
      </w:r>
    </w:p>
    <w:p w:rsidR="0063184E" w:rsidRDefault="0063184E" w:rsidP="0063184E">
      <w:r>
        <w:rPr>
          <w:rFonts w:hint="eastAsia"/>
        </w:rPr>
        <w:t>В</w:t>
      </w:r>
      <w:r>
        <w:t></w:t>
      </w:r>
      <w:r>
        <w:rPr>
          <w:rFonts w:hint="eastAsia"/>
        </w:rPr>
        <w:t>связи</w:t>
      </w:r>
      <w:r>
        <w:t></w:t>
      </w:r>
      <w:r>
        <w:rPr>
          <w:rFonts w:hint="eastAsia"/>
        </w:rPr>
        <w:t>с</w:t>
      </w:r>
      <w:r>
        <w:t></w:t>
      </w:r>
      <w:r>
        <w:rPr>
          <w:rFonts w:hint="eastAsia"/>
        </w:rPr>
        <w:t>этим</w:t>
      </w:r>
      <w:r>
        <w:t></w:t>
      </w:r>
      <w:r>
        <w:rPr>
          <w:rFonts w:hint="eastAsia"/>
        </w:rPr>
        <w:t>актуальное</w:t>
      </w:r>
      <w:r>
        <w:t></w:t>
      </w:r>
      <w:r>
        <w:rPr>
          <w:rFonts w:hint="eastAsia"/>
        </w:rPr>
        <w:t>значение</w:t>
      </w:r>
      <w:r>
        <w:t></w:t>
      </w:r>
      <w:r>
        <w:rPr>
          <w:rFonts w:hint="eastAsia"/>
        </w:rPr>
        <w:t>приобретает</w:t>
      </w:r>
      <w:r>
        <w:t></w:t>
      </w:r>
      <w:r>
        <w:rPr>
          <w:rFonts w:hint="eastAsia"/>
        </w:rPr>
        <w:t>развитие</w:t>
      </w:r>
      <w:r>
        <w:t></w:t>
      </w:r>
      <w:r>
        <w:rPr>
          <w:rFonts w:hint="eastAsia"/>
        </w:rPr>
        <w:t>теоретических</w:t>
      </w:r>
      <w:r>
        <w:t></w:t>
      </w:r>
      <w:r>
        <w:rPr>
          <w:rFonts w:hint="eastAsia"/>
        </w:rPr>
        <w:t>и</w:t>
      </w:r>
      <w:r>
        <w:t></w:t>
      </w:r>
      <w:r>
        <w:rPr>
          <w:rFonts w:hint="eastAsia"/>
        </w:rPr>
        <w:t>прикладных</w:t>
      </w:r>
      <w:r>
        <w:t></w:t>
      </w:r>
      <w:r>
        <w:rPr>
          <w:rFonts w:hint="eastAsia"/>
        </w:rPr>
        <w:t>знаний</w:t>
      </w:r>
      <w:r>
        <w:t></w:t>
      </w:r>
      <w:r>
        <w:rPr>
          <w:rFonts w:hint="eastAsia"/>
        </w:rPr>
        <w:t>еще</w:t>
      </w:r>
      <w:r>
        <w:t></w:t>
      </w:r>
      <w:r>
        <w:rPr>
          <w:rFonts w:hint="eastAsia"/>
        </w:rPr>
        <w:t>в</w:t>
      </w:r>
      <w:r>
        <w:t></w:t>
      </w:r>
      <w:r>
        <w:rPr>
          <w:rFonts w:hint="eastAsia"/>
        </w:rPr>
        <w:t>одной</w:t>
      </w:r>
      <w:r>
        <w:t></w:t>
      </w:r>
      <w:r>
        <w:rPr>
          <w:rFonts w:hint="eastAsia"/>
        </w:rPr>
        <w:t>области</w:t>
      </w:r>
      <w:r>
        <w:t></w:t>
      </w:r>
      <w:r>
        <w:rPr>
          <w:rFonts w:hint="eastAsia"/>
        </w:rPr>
        <w:t>педагогической</w:t>
      </w:r>
      <w:r>
        <w:t></w:t>
      </w:r>
      <w:r>
        <w:rPr>
          <w:rFonts w:hint="eastAsia"/>
        </w:rPr>
        <w:t>конфликтологии</w:t>
      </w:r>
      <w:r>
        <w:t></w:t>
      </w:r>
      <w:r>
        <w:t></w:t>
      </w:r>
      <w:r>
        <w:t></w:t>
      </w:r>
      <w:r>
        <w:rPr>
          <w:rFonts w:hint="eastAsia"/>
        </w:rPr>
        <w:t>конфликтов</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rPr>
          <w:rFonts w:hint="eastAsia"/>
        </w:rPr>
        <w:t>Таким</w:t>
      </w:r>
      <w:r>
        <w:t></w:t>
      </w:r>
      <w:r>
        <w:rPr>
          <w:rFonts w:hint="eastAsia"/>
        </w:rPr>
        <w:t>образом</w:t>
      </w:r>
      <w:r>
        <w:t></w:t>
      </w:r>
      <w:r>
        <w:t></w:t>
      </w:r>
      <w:r>
        <w:rPr>
          <w:rFonts w:hint="eastAsia"/>
        </w:rPr>
        <w:t>актуальность</w:t>
      </w:r>
      <w:r>
        <w:t></w:t>
      </w:r>
      <w:r>
        <w:rPr>
          <w:rFonts w:hint="eastAsia"/>
        </w:rPr>
        <w:t>исследования</w:t>
      </w:r>
      <w:r>
        <w:t></w:t>
      </w:r>
      <w:r>
        <w:rPr>
          <w:rFonts w:hint="eastAsia"/>
        </w:rPr>
        <w:t>определяется</w:t>
      </w:r>
      <w:r>
        <w:t></w:t>
      </w:r>
      <w:r>
        <w:rPr>
          <w:rFonts w:hint="eastAsia"/>
        </w:rPr>
        <w:t>необходимостью</w:t>
      </w:r>
      <w:r>
        <w:t></w:t>
      </w:r>
      <w:r>
        <w:rPr>
          <w:rFonts w:hint="eastAsia"/>
        </w:rPr>
        <w:t>более</w:t>
      </w:r>
      <w:r>
        <w:t></w:t>
      </w:r>
      <w:r>
        <w:rPr>
          <w:rFonts w:hint="eastAsia"/>
        </w:rPr>
        <w:t>углубленного</w:t>
      </w:r>
      <w:r>
        <w:t></w:t>
      </w:r>
      <w:r>
        <w:rPr>
          <w:rFonts w:hint="eastAsia"/>
        </w:rPr>
        <w:t>выяснения</w:t>
      </w:r>
      <w:r>
        <w:t></w:t>
      </w:r>
      <w:r>
        <w:rPr>
          <w:rFonts w:hint="eastAsia"/>
        </w:rPr>
        <w:t>содержания</w:t>
      </w:r>
      <w:r>
        <w:t></w:t>
      </w:r>
      <w:r>
        <w:rPr>
          <w:rFonts w:hint="eastAsia"/>
        </w:rPr>
        <w:t>и</w:t>
      </w:r>
      <w:r>
        <w:t></w:t>
      </w:r>
      <w:r>
        <w:rPr>
          <w:rFonts w:hint="eastAsia"/>
        </w:rPr>
        <w:t>сущности</w:t>
      </w:r>
      <w:r>
        <w:t></w:t>
      </w:r>
      <w:r>
        <w:rPr>
          <w:rFonts w:hint="eastAsia"/>
        </w:rPr>
        <w:t>конфликтов</w:t>
      </w:r>
      <w:r>
        <w:t></w:t>
      </w:r>
      <w:r>
        <w:rPr>
          <w:rFonts w:hint="eastAsia"/>
        </w:rPr>
        <w:t>вообще</w:t>
      </w:r>
      <w:r>
        <w:t></w:t>
      </w:r>
      <w:r>
        <w:t></w:t>
      </w:r>
      <w:r>
        <w:rPr>
          <w:rFonts w:hint="eastAsia"/>
        </w:rPr>
        <w:t>причин</w:t>
      </w:r>
      <w:r>
        <w:t></w:t>
      </w:r>
      <w:r>
        <w:rPr>
          <w:rFonts w:hint="eastAsia"/>
        </w:rPr>
        <w:t>их</w:t>
      </w:r>
      <w:r>
        <w:t></w:t>
      </w:r>
      <w:r>
        <w:rPr>
          <w:rFonts w:hint="eastAsia"/>
        </w:rPr>
        <w:t>возникновения</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а</w:t>
      </w:r>
      <w:r>
        <w:t></w:t>
      </w:r>
      <w:r>
        <w:rPr>
          <w:rFonts w:hint="eastAsia"/>
        </w:rPr>
        <w:t>также</w:t>
      </w:r>
      <w:r>
        <w:t></w:t>
      </w:r>
      <w:r>
        <w:rPr>
          <w:rFonts w:hint="eastAsia"/>
        </w:rPr>
        <w:t>потребностью</w:t>
      </w:r>
      <w:r>
        <w:t></w:t>
      </w:r>
      <w:r>
        <w:rPr>
          <w:rFonts w:hint="eastAsia"/>
        </w:rPr>
        <w:t>в</w:t>
      </w:r>
      <w:r>
        <w:t></w:t>
      </w:r>
      <w:r>
        <w:rPr>
          <w:rFonts w:hint="eastAsia"/>
        </w:rPr>
        <w:t>теоретической</w:t>
      </w:r>
      <w:r>
        <w:t></w:t>
      </w:r>
      <w:r>
        <w:rPr>
          <w:rFonts w:hint="eastAsia"/>
        </w:rPr>
        <w:t>и</w:t>
      </w:r>
      <w:r>
        <w:t></w:t>
      </w:r>
      <w:r>
        <w:rPr>
          <w:rFonts w:hint="eastAsia"/>
        </w:rPr>
        <w:t>опытно</w:t>
      </w:r>
      <w:r>
        <w:t></w:t>
      </w:r>
      <w:r>
        <w:rPr>
          <w:rFonts w:hint="eastAsia"/>
        </w:rPr>
        <w:t>экспериментальной</w:t>
      </w:r>
      <w:r>
        <w:t></w:t>
      </w:r>
      <w:r>
        <w:rPr>
          <w:rFonts w:hint="eastAsia"/>
        </w:rPr>
        <w:t>разработке</w:t>
      </w:r>
      <w:r>
        <w:t></w:t>
      </w:r>
      <w:r>
        <w:rPr>
          <w:rFonts w:hint="eastAsia"/>
        </w:rPr>
        <w:t>управления</w:t>
      </w:r>
      <w:r>
        <w:tab/>
      </w:r>
      <w:r>
        <w:rPr>
          <w:rFonts w:hint="eastAsia"/>
        </w:rPr>
        <w:t>конфликтными</w:t>
      </w:r>
    </w:p>
    <w:p w:rsidR="0063184E" w:rsidRDefault="0063184E" w:rsidP="0063184E">
      <w:r>
        <w:rPr>
          <w:rFonts w:hint="eastAsia"/>
        </w:rPr>
        <w:t>ситуациями</w:t>
      </w:r>
      <w:r>
        <w:t></w:t>
      </w:r>
      <w:r>
        <w:rPr>
          <w:rFonts w:hint="eastAsia"/>
        </w:rPr>
        <w:t>в</w:t>
      </w:r>
      <w:r>
        <w:t></w:t>
      </w:r>
      <w:r>
        <w:rPr>
          <w:rFonts w:hint="eastAsia"/>
        </w:rPr>
        <w:t>коллективе</w:t>
      </w:r>
      <w:r>
        <w:t></w:t>
      </w:r>
      <w:r>
        <w:rPr>
          <w:rFonts w:hint="eastAsia"/>
        </w:rPr>
        <w:t>и</w:t>
      </w:r>
      <w:r>
        <w:t></w:t>
      </w:r>
      <w:r>
        <w:t></w:t>
      </w:r>
      <w:r>
        <w:rPr>
          <w:rFonts w:hint="eastAsia"/>
        </w:rPr>
        <w:t>тем</w:t>
      </w:r>
      <w:r>
        <w:t></w:t>
      </w:r>
      <w:r>
        <w:rPr>
          <w:rFonts w:hint="eastAsia"/>
        </w:rPr>
        <w:t>самым</w:t>
      </w:r>
      <w:r>
        <w:t></w:t>
      </w:r>
      <w:r>
        <w:t></w:t>
      </w:r>
      <w:r>
        <w:rPr>
          <w:rFonts w:hint="eastAsia"/>
        </w:rPr>
        <w:t>необходимостью</w:t>
      </w:r>
      <w:r>
        <w:t></w:t>
      </w:r>
      <w:r>
        <w:rPr>
          <w:rFonts w:hint="eastAsia"/>
        </w:rPr>
        <w:t>повышения</w:t>
      </w:r>
      <w:r>
        <w:t></w:t>
      </w:r>
      <w:r>
        <w:rPr>
          <w:rFonts w:hint="eastAsia"/>
        </w:rPr>
        <w:t>конфликтологической</w:t>
      </w:r>
      <w:r>
        <w:t></w:t>
      </w:r>
      <w:r>
        <w:rPr>
          <w:rFonts w:hint="eastAsia"/>
        </w:rPr>
        <w:t>компетентности</w:t>
      </w:r>
      <w:r>
        <w:t></w:t>
      </w:r>
      <w:r>
        <w:rPr>
          <w:rFonts w:hint="eastAsia"/>
        </w:rPr>
        <w:t>педагогов</w:t>
      </w:r>
      <w:r>
        <w:t></w:t>
      </w:r>
      <w:r>
        <w:rPr>
          <w:rFonts w:hint="eastAsia"/>
        </w:rPr>
        <w:t>и</w:t>
      </w:r>
      <w:r>
        <w:t></w:t>
      </w:r>
      <w:r>
        <w:rPr>
          <w:rFonts w:hint="eastAsia"/>
        </w:rPr>
        <w:t>сотрудников</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rPr>
          <w:rFonts w:hint="eastAsia"/>
        </w:rPr>
        <w:t>Степень</w:t>
      </w:r>
      <w:r>
        <w:t></w:t>
      </w:r>
      <w:r>
        <w:rPr>
          <w:rFonts w:hint="eastAsia"/>
        </w:rPr>
        <w:t>научной</w:t>
      </w:r>
      <w:r>
        <w:t></w:t>
      </w:r>
      <w:r>
        <w:rPr>
          <w:rFonts w:hint="eastAsia"/>
        </w:rPr>
        <w:t>разработанности</w:t>
      </w:r>
      <w:r>
        <w:t></w:t>
      </w:r>
      <w:r>
        <w:rPr>
          <w:rFonts w:hint="eastAsia"/>
        </w:rPr>
        <w:t>темы</w:t>
      </w:r>
      <w:r>
        <w:t></w:t>
      </w:r>
      <w:r>
        <w:t></w:t>
      </w:r>
      <w:r>
        <w:rPr>
          <w:rFonts w:hint="eastAsia"/>
        </w:rPr>
        <w:t>На</w:t>
      </w:r>
      <w:r>
        <w:t></w:t>
      </w:r>
      <w:r>
        <w:rPr>
          <w:rFonts w:hint="eastAsia"/>
        </w:rPr>
        <w:t>сегодняшний</w:t>
      </w:r>
      <w:r>
        <w:t></w:t>
      </w:r>
      <w:r>
        <w:rPr>
          <w:rFonts w:hint="eastAsia"/>
        </w:rPr>
        <w:t>день</w:t>
      </w:r>
      <w:r>
        <w:t></w:t>
      </w:r>
      <w:r>
        <w:rPr>
          <w:rFonts w:hint="eastAsia"/>
        </w:rPr>
        <w:t>существует</w:t>
      </w:r>
      <w:r>
        <w:t></w:t>
      </w:r>
      <w:r>
        <w:rPr>
          <w:rFonts w:hint="eastAsia"/>
        </w:rPr>
        <w:t>значительное</w:t>
      </w:r>
      <w:r>
        <w:t></w:t>
      </w:r>
      <w:r>
        <w:rPr>
          <w:rFonts w:hint="eastAsia"/>
        </w:rPr>
        <w:t>число</w:t>
      </w:r>
      <w:r>
        <w:t></w:t>
      </w:r>
      <w:r>
        <w:rPr>
          <w:rFonts w:hint="eastAsia"/>
        </w:rPr>
        <w:t>научных</w:t>
      </w:r>
      <w:r>
        <w:t></w:t>
      </w:r>
      <w:r>
        <w:rPr>
          <w:rFonts w:hint="eastAsia"/>
        </w:rPr>
        <w:t>работ</w:t>
      </w:r>
      <w:r>
        <w:t></w:t>
      </w:r>
      <w:r>
        <w:rPr>
          <w:rFonts w:hint="eastAsia"/>
        </w:rPr>
        <w:t>по</w:t>
      </w:r>
      <w:r>
        <w:t></w:t>
      </w:r>
      <w:r>
        <w:rPr>
          <w:rFonts w:hint="eastAsia"/>
        </w:rPr>
        <w:t>конфликтологии</w:t>
      </w:r>
      <w:r>
        <w:t></w:t>
      </w:r>
      <w:r>
        <w:t></w:t>
      </w:r>
      <w:r>
        <w:rPr>
          <w:rFonts w:hint="eastAsia"/>
        </w:rPr>
        <w:t>представляющих</w:t>
      </w:r>
      <w:r>
        <w:t></w:t>
      </w:r>
      <w:r>
        <w:rPr>
          <w:rFonts w:hint="eastAsia"/>
        </w:rPr>
        <w:t>серьезную</w:t>
      </w:r>
      <w:r>
        <w:t></w:t>
      </w:r>
      <w:r>
        <w:rPr>
          <w:rFonts w:hint="eastAsia"/>
        </w:rPr>
        <w:t>теоретико</w:t>
      </w:r>
      <w:r>
        <w:t></w:t>
      </w:r>
      <w:r>
        <w:rPr>
          <w:rFonts w:hint="eastAsia"/>
        </w:rPr>
        <w:t>методологическую</w:t>
      </w:r>
      <w:r>
        <w:t></w:t>
      </w:r>
      <w:r>
        <w:rPr>
          <w:rFonts w:hint="eastAsia"/>
        </w:rPr>
        <w:t>и</w:t>
      </w:r>
      <w:r>
        <w:t></w:t>
      </w:r>
      <w:r>
        <w:rPr>
          <w:rFonts w:hint="eastAsia"/>
        </w:rPr>
        <w:t>прикладную</w:t>
      </w:r>
      <w:r>
        <w:t></w:t>
      </w:r>
      <w:r>
        <w:rPr>
          <w:rFonts w:hint="eastAsia"/>
        </w:rPr>
        <w:t>базу</w:t>
      </w:r>
      <w:r>
        <w:t></w:t>
      </w:r>
      <w:r>
        <w:rPr>
          <w:rFonts w:hint="eastAsia"/>
        </w:rPr>
        <w:t>для</w:t>
      </w:r>
      <w:r>
        <w:t></w:t>
      </w:r>
      <w:r>
        <w:rPr>
          <w:rFonts w:hint="eastAsia"/>
        </w:rPr>
        <w:t>последующих</w:t>
      </w:r>
      <w:r>
        <w:t></w:t>
      </w:r>
      <w:r>
        <w:rPr>
          <w:rFonts w:hint="eastAsia"/>
        </w:rPr>
        <w:t>исследований</w:t>
      </w:r>
      <w:r>
        <w:t></w:t>
      </w:r>
    </w:p>
    <w:p w:rsidR="0063184E" w:rsidRDefault="0063184E" w:rsidP="0063184E">
      <w:r>
        <w:rPr>
          <w:rFonts w:hint="eastAsia"/>
        </w:rPr>
        <w:t>Проблемы</w:t>
      </w:r>
      <w:r>
        <w:t></w:t>
      </w:r>
      <w:r>
        <w:rPr>
          <w:rFonts w:hint="eastAsia"/>
        </w:rPr>
        <w:t>осмысления</w:t>
      </w:r>
      <w:r>
        <w:t></w:t>
      </w:r>
      <w:r>
        <w:rPr>
          <w:rFonts w:hint="eastAsia"/>
        </w:rPr>
        <w:t>природы</w:t>
      </w:r>
      <w:r>
        <w:t></w:t>
      </w:r>
      <w:r>
        <w:rPr>
          <w:rFonts w:hint="eastAsia"/>
        </w:rPr>
        <w:t>социального</w:t>
      </w:r>
      <w:r>
        <w:t></w:t>
      </w:r>
      <w:r>
        <w:rPr>
          <w:rFonts w:hint="eastAsia"/>
        </w:rPr>
        <w:t>конфликта</w:t>
      </w:r>
      <w:r>
        <w:t></w:t>
      </w:r>
      <w:r>
        <w:rPr>
          <w:rFonts w:hint="eastAsia"/>
        </w:rPr>
        <w:t>сопровождают</w:t>
      </w:r>
      <w:r>
        <w:t></w:t>
      </w:r>
      <w:r>
        <w:rPr>
          <w:rFonts w:hint="eastAsia"/>
        </w:rPr>
        <w:t>жизнь</w:t>
      </w:r>
      <w:r>
        <w:t></w:t>
      </w:r>
      <w:r>
        <w:rPr>
          <w:rFonts w:hint="eastAsia"/>
        </w:rPr>
        <w:t>общества</w:t>
      </w:r>
      <w:r>
        <w:t></w:t>
      </w:r>
      <w:r>
        <w:rPr>
          <w:rFonts w:hint="eastAsia"/>
        </w:rPr>
        <w:t>с</w:t>
      </w:r>
      <w:r>
        <w:t></w:t>
      </w:r>
      <w:r>
        <w:rPr>
          <w:rFonts w:hint="eastAsia"/>
        </w:rPr>
        <w:t>начальных</w:t>
      </w:r>
      <w:r>
        <w:t></w:t>
      </w:r>
      <w:r>
        <w:rPr>
          <w:rFonts w:hint="eastAsia"/>
        </w:rPr>
        <w:t>этапов</w:t>
      </w:r>
      <w:r>
        <w:t></w:t>
      </w:r>
      <w:r>
        <w:rPr>
          <w:rFonts w:hint="eastAsia"/>
        </w:rPr>
        <w:t>его</w:t>
      </w:r>
      <w:r>
        <w:t></w:t>
      </w:r>
      <w:r>
        <w:rPr>
          <w:rFonts w:hint="eastAsia"/>
        </w:rPr>
        <w:t>развития</w:t>
      </w:r>
      <w:r>
        <w:t></w:t>
      </w:r>
      <w:r>
        <w:t></w:t>
      </w:r>
      <w:r>
        <w:rPr>
          <w:rFonts w:hint="eastAsia"/>
        </w:rPr>
        <w:t>Выделение</w:t>
      </w:r>
      <w:r>
        <w:t></w:t>
      </w:r>
      <w:r>
        <w:rPr>
          <w:rFonts w:hint="eastAsia"/>
        </w:rPr>
        <w:t>конфликтологии</w:t>
      </w:r>
      <w:r>
        <w:t></w:t>
      </w:r>
      <w:r>
        <w:rPr>
          <w:rFonts w:hint="eastAsia"/>
        </w:rPr>
        <w:t>как</w:t>
      </w:r>
      <w:r>
        <w:t></w:t>
      </w:r>
      <w:r>
        <w:rPr>
          <w:rFonts w:hint="eastAsia"/>
        </w:rPr>
        <w:t>самостоятельной</w:t>
      </w:r>
      <w:r>
        <w:t></w:t>
      </w:r>
      <w:r>
        <w:rPr>
          <w:rFonts w:hint="eastAsia"/>
        </w:rPr>
        <w:t>науки</w:t>
      </w:r>
      <w:r>
        <w:t></w:t>
      </w:r>
      <w:r>
        <w:rPr>
          <w:rFonts w:hint="eastAsia"/>
        </w:rPr>
        <w:t>приходится</w:t>
      </w:r>
      <w:r>
        <w:t></w:t>
      </w:r>
      <w:r>
        <w:rPr>
          <w:rFonts w:hint="eastAsia"/>
        </w:rPr>
        <w:t>на</w:t>
      </w:r>
      <w:r>
        <w:t></w:t>
      </w:r>
      <w:r>
        <w:t></w:t>
      </w:r>
      <w:r>
        <w:t></w:t>
      </w:r>
      <w:r>
        <w:t></w:t>
      </w:r>
      <w:r>
        <w:t></w:t>
      </w:r>
      <w:r>
        <w:t></w:t>
      </w:r>
      <w:r>
        <w:t></w:t>
      </w:r>
      <w:r>
        <w:t></w:t>
      </w:r>
      <w:r>
        <w:rPr>
          <w:rFonts w:hint="eastAsia"/>
        </w:rPr>
        <w:t>в</w:t>
      </w:r>
      <w:r>
        <w:t></w:t>
      </w:r>
      <w:r>
        <w:rPr>
          <w:rFonts w:hint="eastAsia"/>
        </w:rPr>
        <w:t>в</w:t>
      </w:r>
      <w:r>
        <w:t></w:t>
      </w:r>
      <w:r>
        <w:t></w:t>
      </w:r>
      <w:r>
        <w:t></w:t>
      </w:r>
      <w:r>
        <w:rPr>
          <w:rFonts w:hint="eastAsia"/>
        </w:rPr>
        <w:t>когда</w:t>
      </w:r>
      <w:r>
        <w:t></w:t>
      </w:r>
      <w:r>
        <w:rPr>
          <w:rFonts w:hint="eastAsia"/>
        </w:rPr>
        <w:t>были</w:t>
      </w:r>
      <w:r>
        <w:t></w:t>
      </w:r>
      <w:r>
        <w:rPr>
          <w:rFonts w:hint="eastAsia"/>
        </w:rPr>
        <w:t>сформулированы</w:t>
      </w:r>
      <w:r>
        <w:t></w:t>
      </w:r>
      <w:r>
        <w:rPr>
          <w:rFonts w:hint="eastAsia"/>
        </w:rPr>
        <w:t>основные</w:t>
      </w:r>
      <w:r>
        <w:t></w:t>
      </w:r>
      <w:r>
        <w:rPr>
          <w:rFonts w:hint="eastAsia"/>
        </w:rPr>
        <w:t>позиции</w:t>
      </w:r>
      <w:r>
        <w:t></w:t>
      </w:r>
      <w:r>
        <w:rPr>
          <w:rFonts w:hint="eastAsia"/>
        </w:rPr>
        <w:t>современной</w:t>
      </w:r>
      <w:r>
        <w:t></w:t>
      </w:r>
      <w:r>
        <w:rPr>
          <w:rFonts w:hint="eastAsia"/>
        </w:rPr>
        <w:t>концепции</w:t>
      </w:r>
      <w:r>
        <w:t></w:t>
      </w:r>
      <w:r>
        <w:rPr>
          <w:rFonts w:hint="eastAsia"/>
        </w:rPr>
        <w:t>социального</w:t>
      </w:r>
      <w:r>
        <w:t></w:t>
      </w:r>
      <w:r>
        <w:rPr>
          <w:rFonts w:hint="eastAsia"/>
        </w:rPr>
        <w:t>конфликта</w:t>
      </w:r>
      <w:r>
        <w:t></w:t>
      </w:r>
      <w:r>
        <w:t></w:t>
      </w:r>
      <w:r>
        <w:rPr>
          <w:rFonts w:hint="eastAsia"/>
        </w:rPr>
        <w:t>Это</w:t>
      </w:r>
      <w:r>
        <w:t></w:t>
      </w:r>
      <w:r>
        <w:rPr>
          <w:rFonts w:hint="eastAsia"/>
        </w:rPr>
        <w:t>прежде</w:t>
      </w:r>
      <w:r>
        <w:t></w:t>
      </w:r>
      <w:r>
        <w:rPr>
          <w:rFonts w:hint="eastAsia"/>
        </w:rPr>
        <w:t>всего</w:t>
      </w:r>
      <w:r>
        <w:t></w:t>
      </w:r>
      <w:r>
        <w:rPr>
          <w:rFonts w:hint="eastAsia"/>
        </w:rPr>
        <w:t>концепции</w:t>
      </w:r>
      <w:r>
        <w:t></w:t>
      </w:r>
      <w:r>
        <w:t></w:t>
      </w:r>
      <w:r>
        <w:rPr>
          <w:rFonts w:hint="eastAsia"/>
        </w:rPr>
        <w:t>позитивно</w:t>
      </w:r>
      <w:r>
        <w:t></w:t>
      </w:r>
      <w:r>
        <w:rPr>
          <w:rFonts w:hint="eastAsia"/>
        </w:rPr>
        <w:t>функционального</w:t>
      </w:r>
      <w:r>
        <w:t></w:t>
      </w:r>
      <w:r>
        <w:rPr>
          <w:rFonts w:hint="eastAsia"/>
        </w:rPr>
        <w:t>конфликта</w:t>
      </w:r>
      <w:r>
        <w:t></w:t>
      </w:r>
      <w:r>
        <w:t></w:t>
      </w:r>
      <w:r>
        <w:rPr>
          <w:rFonts w:hint="eastAsia"/>
        </w:rPr>
        <w:t>Л</w:t>
      </w:r>
      <w:r>
        <w:t></w:t>
      </w:r>
      <w:r>
        <w:rPr>
          <w:rFonts w:hint="eastAsia"/>
        </w:rPr>
        <w:t>Козера</w:t>
      </w:r>
      <w:r>
        <w:t></w:t>
      </w:r>
      <w:r>
        <w:t></w:t>
      </w:r>
      <w:r>
        <w:t></w:t>
      </w:r>
      <w:r>
        <w:rPr>
          <w:rFonts w:hint="eastAsia"/>
        </w:rPr>
        <w:t>конфликтной</w:t>
      </w:r>
      <w:r>
        <w:t></w:t>
      </w:r>
      <w:r>
        <w:rPr>
          <w:rFonts w:hint="eastAsia"/>
        </w:rPr>
        <w:t>модели</w:t>
      </w:r>
      <w:r>
        <w:t></w:t>
      </w:r>
      <w:r>
        <w:rPr>
          <w:rFonts w:hint="eastAsia"/>
        </w:rPr>
        <w:t>общества</w:t>
      </w:r>
      <w:r>
        <w:t></w:t>
      </w:r>
      <w:r>
        <w:t></w:t>
      </w:r>
      <w:r>
        <w:rPr>
          <w:rFonts w:hint="eastAsia"/>
        </w:rPr>
        <w:t>Р</w:t>
      </w:r>
      <w:r>
        <w:t></w:t>
      </w:r>
      <w:r>
        <w:rPr>
          <w:rFonts w:hint="eastAsia"/>
        </w:rPr>
        <w:t>Дарендорфа</w:t>
      </w:r>
      <w:r>
        <w:t></w:t>
      </w:r>
      <w:r>
        <w:t></w:t>
      </w:r>
      <w:r>
        <w:t></w:t>
      </w:r>
      <w:r>
        <w:rPr>
          <w:rFonts w:hint="eastAsia"/>
        </w:rPr>
        <w:t>социологии</w:t>
      </w:r>
      <w:r>
        <w:t></w:t>
      </w:r>
      <w:r>
        <w:rPr>
          <w:rFonts w:hint="eastAsia"/>
        </w:rPr>
        <w:t>конфликта</w:t>
      </w:r>
      <w:r>
        <w:t></w:t>
      </w:r>
      <w:r>
        <w:t></w:t>
      </w:r>
      <w:r>
        <w:rPr>
          <w:rFonts w:hint="eastAsia"/>
        </w:rPr>
        <w:t>Л</w:t>
      </w:r>
      <w:r>
        <w:t></w:t>
      </w:r>
      <w:r>
        <w:rPr>
          <w:rFonts w:hint="eastAsia"/>
        </w:rPr>
        <w:t>Крисберга</w:t>
      </w:r>
      <w:r>
        <w:t></w:t>
      </w:r>
      <w:r>
        <w:t></w:t>
      </w:r>
      <w:r>
        <w:t></w:t>
      </w:r>
      <w:r>
        <w:rPr>
          <w:rFonts w:hint="eastAsia"/>
        </w:rPr>
        <w:t>общей</w:t>
      </w:r>
      <w:r>
        <w:t></w:t>
      </w:r>
      <w:r>
        <w:rPr>
          <w:rFonts w:hint="eastAsia"/>
        </w:rPr>
        <w:t>теории</w:t>
      </w:r>
      <w:r>
        <w:t></w:t>
      </w:r>
      <w:r>
        <w:rPr>
          <w:rFonts w:hint="eastAsia"/>
        </w:rPr>
        <w:t>конфликта</w:t>
      </w:r>
      <w:r>
        <w:t></w:t>
      </w:r>
      <w:r>
        <w:t></w:t>
      </w:r>
      <w:r>
        <w:rPr>
          <w:rFonts w:hint="eastAsia"/>
        </w:rPr>
        <w:t>К</w:t>
      </w:r>
      <w:r>
        <w:t></w:t>
      </w:r>
      <w:r>
        <w:rPr>
          <w:rFonts w:hint="eastAsia"/>
        </w:rPr>
        <w:t>Боудинга</w:t>
      </w:r>
      <w:r>
        <w:t></w:t>
      </w:r>
      <w:r>
        <w:t></w:t>
      </w:r>
      <w:r>
        <w:t></w:t>
      </w:r>
      <w:r>
        <w:rPr>
          <w:rFonts w:hint="eastAsia"/>
        </w:rPr>
        <w:t>поведенческой</w:t>
      </w:r>
      <w:r>
        <w:t></w:t>
      </w:r>
      <w:r>
        <w:rPr>
          <w:rFonts w:hint="eastAsia"/>
        </w:rPr>
        <w:t>модели</w:t>
      </w:r>
      <w:r>
        <w:t></w:t>
      </w:r>
      <w:r>
        <w:rPr>
          <w:rFonts w:hint="eastAsia"/>
        </w:rPr>
        <w:t>фрустрации</w:t>
      </w:r>
      <w:r>
        <w:t></w:t>
      </w:r>
      <w:r>
        <w:rPr>
          <w:rFonts w:hint="eastAsia"/>
        </w:rPr>
        <w:t>агрессии</w:t>
      </w:r>
      <w:r>
        <w:t></w:t>
      </w:r>
      <w:r>
        <w:t></w:t>
      </w:r>
      <w:r>
        <w:rPr>
          <w:rFonts w:hint="eastAsia"/>
        </w:rPr>
        <w:t>Д</w:t>
      </w:r>
      <w:r>
        <w:t></w:t>
      </w:r>
      <w:r>
        <w:rPr>
          <w:rFonts w:hint="eastAsia"/>
        </w:rPr>
        <w:t>Доларда</w:t>
      </w:r>
      <w:r>
        <w:t></w:t>
      </w:r>
      <w:r>
        <w:t></w:t>
      </w:r>
      <w:r>
        <w:t></w:t>
      </w:r>
      <w:r>
        <w:rPr>
          <w:rFonts w:hint="eastAsia"/>
        </w:rPr>
        <w:t>разрешения</w:t>
      </w:r>
      <w:r>
        <w:t></w:t>
      </w:r>
      <w:r>
        <w:rPr>
          <w:rFonts w:hint="eastAsia"/>
        </w:rPr>
        <w:t>конфликтов</w:t>
      </w:r>
      <w:r>
        <w:t></w:t>
      </w:r>
      <w:r>
        <w:rPr>
          <w:rFonts w:hint="eastAsia"/>
        </w:rPr>
        <w:t>на</w:t>
      </w:r>
      <w:r>
        <w:t></w:t>
      </w:r>
      <w:r>
        <w:rPr>
          <w:rFonts w:hint="eastAsia"/>
        </w:rPr>
        <w:t>основе</w:t>
      </w:r>
      <w:r>
        <w:t></w:t>
      </w:r>
      <w:r>
        <w:rPr>
          <w:rFonts w:hint="eastAsia"/>
        </w:rPr>
        <w:t>человеческих</w:t>
      </w:r>
      <w:r>
        <w:t></w:t>
      </w:r>
      <w:r>
        <w:rPr>
          <w:rFonts w:hint="eastAsia"/>
        </w:rPr>
        <w:t>потребностей</w:t>
      </w:r>
      <w:r>
        <w:t></w:t>
      </w:r>
      <w:r>
        <w:t></w:t>
      </w:r>
      <w:r>
        <w:rPr>
          <w:rFonts w:hint="eastAsia"/>
        </w:rPr>
        <w:t>Дж</w:t>
      </w:r>
      <w:r>
        <w:t></w:t>
      </w:r>
      <w:r>
        <w:t></w:t>
      </w:r>
      <w:r>
        <w:rPr>
          <w:rFonts w:hint="eastAsia"/>
        </w:rPr>
        <w:t>Бэртона</w:t>
      </w:r>
      <w:r>
        <w:t></w:t>
      </w:r>
      <w:r>
        <w:rPr>
          <w:rFonts w:hint="eastAsia"/>
        </w:rPr>
        <w:t>и</w:t>
      </w:r>
      <w:r>
        <w:t></w:t>
      </w:r>
      <w:r>
        <w:rPr>
          <w:rFonts w:hint="eastAsia"/>
        </w:rPr>
        <w:t>др</w:t>
      </w:r>
      <w:r>
        <w:t></w:t>
      </w:r>
    </w:p>
    <w:p w:rsidR="0063184E" w:rsidRDefault="0063184E" w:rsidP="0063184E">
      <w:r>
        <w:rPr>
          <w:rFonts w:hint="eastAsia"/>
        </w:rPr>
        <w:t>До</w:t>
      </w:r>
      <w:r>
        <w:t></w:t>
      </w:r>
      <w:r>
        <w:rPr>
          <w:rFonts w:hint="eastAsia"/>
        </w:rPr>
        <w:t>середины</w:t>
      </w:r>
      <w:r>
        <w:t></w:t>
      </w:r>
      <w:r>
        <w:t></w:t>
      </w:r>
      <w:r>
        <w:t></w:t>
      </w:r>
      <w:r>
        <w:t></w:t>
      </w:r>
      <w:r>
        <w:rPr>
          <w:rFonts w:hint="eastAsia"/>
        </w:rPr>
        <w:t>х</w:t>
      </w:r>
      <w:r>
        <w:t></w:t>
      </w:r>
      <w:r>
        <w:rPr>
          <w:rFonts w:hint="eastAsia"/>
        </w:rPr>
        <w:t>годов</w:t>
      </w:r>
      <w:r>
        <w:t></w:t>
      </w:r>
      <w:r>
        <w:t></w:t>
      </w:r>
      <w:r>
        <w:t></w:t>
      </w:r>
      <w:r>
        <w:t></w:t>
      </w:r>
      <w:r>
        <w:rPr>
          <w:rFonts w:hint="eastAsia"/>
        </w:rPr>
        <w:t>в</w:t>
      </w:r>
      <w:r>
        <w:t></w:t>
      </w:r>
      <w:r>
        <w:t></w:t>
      </w:r>
      <w:r>
        <w:rPr>
          <w:rFonts w:hint="eastAsia"/>
        </w:rPr>
        <w:t>отечественные</w:t>
      </w:r>
      <w:r>
        <w:t></w:t>
      </w:r>
      <w:r>
        <w:rPr>
          <w:rFonts w:hint="eastAsia"/>
        </w:rPr>
        <w:t>публикации</w:t>
      </w:r>
      <w:r>
        <w:t></w:t>
      </w:r>
      <w:r>
        <w:rPr>
          <w:rFonts w:hint="eastAsia"/>
        </w:rPr>
        <w:t>были</w:t>
      </w:r>
      <w:r>
        <w:t></w:t>
      </w:r>
      <w:r>
        <w:rPr>
          <w:rFonts w:hint="eastAsia"/>
        </w:rPr>
        <w:t>посвящены</w:t>
      </w:r>
      <w:r>
        <w:t></w:t>
      </w:r>
      <w:r>
        <w:rPr>
          <w:rFonts w:hint="eastAsia"/>
        </w:rPr>
        <w:t>исследованию</w:t>
      </w:r>
      <w:r>
        <w:t></w:t>
      </w:r>
      <w:r>
        <w:rPr>
          <w:rFonts w:hint="eastAsia"/>
        </w:rPr>
        <w:t>тех</w:t>
      </w:r>
      <w:r>
        <w:t></w:t>
      </w:r>
      <w:r>
        <w:rPr>
          <w:rFonts w:hint="eastAsia"/>
        </w:rPr>
        <w:t>типов</w:t>
      </w:r>
      <w:r>
        <w:t></w:t>
      </w:r>
      <w:r>
        <w:rPr>
          <w:rFonts w:hint="eastAsia"/>
        </w:rPr>
        <w:t>конфликтов</w:t>
      </w:r>
      <w:r>
        <w:t></w:t>
      </w:r>
      <w:r>
        <w:t></w:t>
      </w:r>
      <w:r>
        <w:rPr>
          <w:rFonts w:hint="eastAsia"/>
        </w:rPr>
        <w:t>которые</w:t>
      </w:r>
      <w:r>
        <w:t></w:t>
      </w:r>
      <w:r>
        <w:rPr>
          <w:rFonts w:hint="eastAsia"/>
        </w:rPr>
        <w:t>не</w:t>
      </w:r>
      <w:r>
        <w:t></w:t>
      </w:r>
      <w:r>
        <w:rPr>
          <w:rFonts w:hint="eastAsia"/>
        </w:rPr>
        <w:t>затрагивали</w:t>
      </w:r>
      <w:r>
        <w:t></w:t>
      </w:r>
    </w:p>
    <w:p w:rsidR="0063184E" w:rsidRDefault="0063184E" w:rsidP="0063184E">
      <w:r>
        <w:rPr>
          <w:rFonts w:hint="eastAsia"/>
        </w:rPr>
        <w:t>крупных</w:t>
      </w:r>
      <w:r>
        <w:t></w:t>
      </w:r>
      <w:r>
        <w:rPr>
          <w:rFonts w:hint="eastAsia"/>
        </w:rPr>
        <w:t>пластов</w:t>
      </w:r>
      <w:r>
        <w:t></w:t>
      </w:r>
      <w:r>
        <w:rPr>
          <w:rFonts w:hint="eastAsia"/>
        </w:rPr>
        <w:t>социальной</w:t>
      </w:r>
      <w:r>
        <w:t></w:t>
      </w:r>
      <w:r>
        <w:rPr>
          <w:rFonts w:hint="eastAsia"/>
        </w:rPr>
        <w:t>жизни</w:t>
      </w:r>
      <w:r>
        <w:t></w:t>
      </w:r>
      <w:r>
        <w:rPr>
          <w:rFonts w:hint="eastAsia"/>
        </w:rPr>
        <w:t>и</w:t>
      </w:r>
      <w:r>
        <w:t></w:t>
      </w:r>
      <w:r>
        <w:rPr>
          <w:rFonts w:hint="eastAsia"/>
        </w:rPr>
        <w:t>не</w:t>
      </w:r>
      <w:r>
        <w:t></w:t>
      </w:r>
      <w:r>
        <w:rPr>
          <w:rFonts w:hint="eastAsia"/>
        </w:rPr>
        <w:t>требовали</w:t>
      </w:r>
      <w:r>
        <w:t></w:t>
      </w:r>
      <w:r>
        <w:rPr>
          <w:rFonts w:hint="eastAsia"/>
        </w:rPr>
        <w:t>широких</w:t>
      </w:r>
      <w:r>
        <w:t></w:t>
      </w:r>
      <w:r>
        <w:rPr>
          <w:rFonts w:hint="eastAsia"/>
        </w:rPr>
        <w:t>политических</w:t>
      </w:r>
      <w:r>
        <w:t></w:t>
      </w:r>
      <w:r>
        <w:rPr>
          <w:rFonts w:hint="eastAsia"/>
        </w:rPr>
        <w:t>обобщений</w:t>
      </w:r>
      <w:r>
        <w:t></w:t>
      </w:r>
      <w:r>
        <w:t></w:t>
      </w:r>
      <w:r>
        <w:rPr>
          <w:rFonts w:hint="eastAsia"/>
        </w:rPr>
        <w:t>Они</w:t>
      </w:r>
      <w:r>
        <w:t></w:t>
      </w:r>
      <w:r>
        <w:rPr>
          <w:rFonts w:hint="eastAsia"/>
        </w:rPr>
        <w:t>касались</w:t>
      </w:r>
      <w:r>
        <w:t></w:t>
      </w:r>
      <w:r>
        <w:rPr>
          <w:rFonts w:hint="eastAsia"/>
        </w:rPr>
        <w:t>проблем</w:t>
      </w:r>
      <w:r>
        <w:t></w:t>
      </w:r>
      <w:r>
        <w:rPr>
          <w:rFonts w:hint="eastAsia"/>
        </w:rPr>
        <w:t>семейных</w:t>
      </w:r>
      <w:r>
        <w:t></w:t>
      </w:r>
      <w:r>
        <w:t></w:t>
      </w:r>
      <w:r>
        <w:rPr>
          <w:rFonts w:hint="eastAsia"/>
        </w:rPr>
        <w:t>межличностных</w:t>
      </w:r>
      <w:r>
        <w:t></w:t>
      </w:r>
      <w:r>
        <w:rPr>
          <w:rFonts w:hint="eastAsia"/>
        </w:rPr>
        <w:t>и</w:t>
      </w:r>
      <w:r>
        <w:t></w:t>
      </w:r>
      <w:r>
        <w:rPr>
          <w:rFonts w:hint="eastAsia"/>
        </w:rPr>
        <w:t>внутрипроизводственных</w:t>
      </w:r>
      <w:r>
        <w:t></w:t>
      </w:r>
      <w:r>
        <w:rPr>
          <w:rFonts w:hint="eastAsia"/>
        </w:rPr>
        <w:t>конфликтов</w:t>
      </w:r>
      <w:r>
        <w:t></w:t>
      </w:r>
      <w:r>
        <w:t></w:t>
      </w:r>
      <w:r>
        <w:rPr>
          <w:rFonts w:hint="eastAsia"/>
        </w:rPr>
        <w:t>Лишь</w:t>
      </w:r>
      <w:r>
        <w:t></w:t>
      </w:r>
      <w:r>
        <w:rPr>
          <w:rFonts w:hint="eastAsia"/>
        </w:rPr>
        <w:t>со</w:t>
      </w:r>
      <w:r>
        <w:t></w:t>
      </w:r>
      <w:r>
        <w:rPr>
          <w:rFonts w:hint="eastAsia"/>
        </w:rPr>
        <w:t>второй</w:t>
      </w:r>
      <w:r>
        <w:t></w:t>
      </w:r>
      <w:r>
        <w:rPr>
          <w:rFonts w:hint="eastAsia"/>
        </w:rPr>
        <w:t>половины</w:t>
      </w:r>
      <w:r>
        <w:t></w:t>
      </w:r>
      <w:r>
        <w:t></w:t>
      </w:r>
      <w:r>
        <w:t></w:t>
      </w:r>
      <w:r>
        <w:t></w:t>
      </w:r>
      <w:r>
        <w:rPr>
          <w:rFonts w:hint="eastAsia"/>
        </w:rPr>
        <w:t>х</w:t>
      </w:r>
      <w:r>
        <w:t></w:t>
      </w:r>
      <w:r>
        <w:rPr>
          <w:rFonts w:hint="eastAsia"/>
        </w:rPr>
        <w:t>годов</w:t>
      </w:r>
      <w:r>
        <w:t></w:t>
      </w:r>
      <w:r>
        <w:rPr>
          <w:rFonts w:hint="eastAsia"/>
        </w:rPr>
        <w:t>отечественными</w:t>
      </w:r>
      <w:r>
        <w:t></w:t>
      </w:r>
      <w:r>
        <w:rPr>
          <w:rFonts w:hint="eastAsia"/>
        </w:rPr>
        <w:t>учеными</w:t>
      </w:r>
      <w:r>
        <w:t></w:t>
      </w:r>
      <w:r>
        <w:rPr>
          <w:rFonts w:hint="eastAsia"/>
        </w:rPr>
        <w:t>А</w:t>
      </w:r>
      <w:r>
        <w:t></w:t>
      </w:r>
      <w:r>
        <w:rPr>
          <w:rFonts w:hint="eastAsia"/>
        </w:rPr>
        <w:t>В</w:t>
      </w:r>
      <w:r>
        <w:t></w:t>
      </w:r>
      <w:r>
        <w:t></w:t>
      </w:r>
      <w:r>
        <w:rPr>
          <w:rFonts w:hint="eastAsia"/>
        </w:rPr>
        <w:t>Дмитриевым</w:t>
      </w:r>
      <w:r>
        <w:t></w:t>
      </w:r>
      <w:r>
        <w:t></w:t>
      </w:r>
      <w:r>
        <w:rPr>
          <w:rFonts w:hint="eastAsia"/>
        </w:rPr>
        <w:t>А</w:t>
      </w:r>
      <w:r>
        <w:t></w:t>
      </w:r>
      <w:r>
        <w:rPr>
          <w:rFonts w:hint="eastAsia"/>
        </w:rPr>
        <w:t>И</w:t>
      </w:r>
      <w:r>
        <w:t></w:t>
      </w:r>
      <w:r>
        <w:t></w:t>
      </w:r>
      <w:r>
        <w:rPr>
          <w:rFonts w:hint="eastAsia"/>
        </w:rPr>
        <w:t>Донцовым</w:t>
      </w:r>
      <w:r>
        <w:t></w:t>
      </w:r>
      <w:r>
        <w:t></w:t>
      </w:r>
      <w:r>
        <w:rPr>
          <w:rFonts w:hint="eastAsia"/>
        </w:rPr>
        <w:t>Ю</w:t>
      </w:r>
      <w:r>
        <w:t></w:t>
      </w:r>
      <w:r>
        <w:rPr>
          <w:rFonts w:hint="eastAsia"/>
        </w:rPr>
        <w:t>Г</w:t>
      </w:r>
      <w:r>
        <w:t></w:t>
      </w:r>
      <w:r>
        <w:t></w:t>
      </w:r>
      <w:r>
        <w:rPr>
          <w:rFonts w:hint="eastAsia"/>
        </w:rPr>
        <w:t>Запрудским</w:t>
      </w:r>
      <w:r>
        <w:t></w:t>
      </w:r>
      <w:r>
        <w:t></w:t>
      </w:r>
      <w:r>
        <w:rPr>
          <w:rFonts w:hint="eastAsia"/>
        </w:rPr>
        <w:t>А</w:t>
      </w:r>
      <w:r>
        <w:t></w:t>
      </w:r>
      <w:r>
        <w:rPr>
          <w:rFonts w:hint="eastAsia"/>
        </w:rPr>
        <w:t>К</w:t>
      </w:r>
      <w:r>
        <w:t></w:t>
      </w:r>
      <w:r>
        <w:t></w:t>
      </w:r>
      <w:r>
        <w:rPr>
          <w:rFonts w:hint="eastAsia"/>
        </w:rPr>
        <w:t>Зайцевым</w:t>
      </w:r>
      <w:r>
        <w:t></w:t>
      </w:r>
      <w:r>
        <w:t></w:t>
      </w:r>
      <w:r>
        <w:rPr>
          <w:rFonts w:hint="eastAsia"/>
        </w:rPr>
        <w:t>А</w:t>
      </w:r>
      <w:r>
        <w:t></w:t>
      </w:r>
      <w:r>
        <w:rPr>
          <w:rFonts w:hint="eastAsia"/>
        </w:rPr>
        <w:t>Г</w:t>
      </w:r>
      <w:r>
        <w:t></w:t>
      </w:r>
      <w:r>
        <w:t></w:t>
      </w:r>
      <w:r>
        <w:rPr>
          <w:rFonts w:hint="eastAsia"/>
        </w:rPr>
        <w:t>Здравомысловым</w:t>
      </w:r>
      <w:r>
        <w:t></w:t>
      </w:r>
      <w:r>
        <w:t></w:t>
      </w:r>
      <w:r>
        <w:rPr>
          <w:rFonts w:hint="eastAsia"/>
        </w:rPr>
        <w:t>В</w:t>
      </w:r>
      <w:r>
        <w:t></w:t>
      </w:r>
      <w:r>
        <w:rPr>
          <w:rFonts w:hint="eastAsia"/>
        </w:rPr>
        <w:t>Н</w:t>
      </w:r>
      <w:r>
        <w:t></w:t>
      </w:r>
      <w:r>
        <w:t></w:t>
      </w:r>
      <w:r>
        <w:rPr>
          <w:rFonts w:hint="eastAsia"/>
        </w:rPr>
        <w:t>Кудрявцевым</w:t>
      </w:r>
      <w:r>
        <w:t></w:t>
      </w:r>
      <w:r>
        <w:t></w:t>
      </w:r>
      <w:r>
        <w:rPr>
          <w:rFonts w:hint="eastAsia"/>
        </w:rPr>
        <w:t>В</w:t>
      </w:r>
      <w:r>
        <w:t></w:t>
      </w:r>
      <w:r>
        <w:rPr>
          <w:rFonts w:hint="eastAsia"/>
        </w:rPr>
        <w:t>О</w:t>
      </w:r>
      <w:r>
        <w:t></w:t>
      </w:r>
      <w:r>
        <w:t></w:t>
      </w:r>
      <w:r>
        <w:rPr>
          <w:rFonts w:hint="eastAsia"/>
        </w:rPr>
        <w:t>Рукавишниковым</w:t>
      </w:r>
      <w:r>
        <w:t></w:t>
      </w:r>
      <w:r>
        <w:t></w:t>
      </w:r>
      <w:r>
        <w:rPr>
          <w:rFonts w:hint="eastAsia"/>
        </w:rPr>
        <w:t>В</w:t>
      </w:r>
      <w:r>
        <w:t></w:t>
      </w:r>
      <w:r>
        <w:rPr>
          <w:rFonts w:hint="eastAsia"/>
        </w:rPr>
        <w:t>И</w:t>
      </w:r>
      <w:r>
        <w:t></w:t>
      </w:r>
      <w:r>
        <w:t></w:t>
      </w:r>
      <w:r>
        <w:rPr>
          <w:rFonts w:hint="eastAsia"/>
        </w:rPr>
        <w:t>Сперанским</w:t>
      </w:r>
      <w:r>
        <w:t></w:t>
      </w:r>
      <w:r>
        <w:t></w:t>
      </w:r>
      <w:r>
        <w:rPr>
          <w:rFonts w:hint="eastAsia"/>
        </w:rPr>
        <w:t>Е</w:t>
      </w:r>
      <w:r>
        <w:t></w:t>
      </w:r>
      <w:r>
        <w:rPr>
          <w:rFonts w:hint="eastAsia"/>
        </w:rPr>
        <w:t>И</w:t>
      </w:r>
      <w:r>
        <w:t></w:t>
      </w:r>
      <w:r>
        <w:t></w:t>
      </w:r>
      <w:r>
        <w:rPr>
          <w:rFonts w:hint="eastAsia"/>
        </w:rPr>
        <w:t>Степановым</w:t>
      </w:r>
      <w:r>
        <w:t></w:t>
      </w:r>
      <w:r>
        <w:t></w:t>
      </w:r>
      <w:r>
        <w:rPr>
          <w:rFonts w:hint="eastAsia"/>
        </w:rPr>
        <w:t>В</w:t>
      </w:r>
      <w:r>
        <w:t></w:t>
      </w:r>
      <w:r>
        <w:rPr>
          <w:rFonts w:hint="eastAsia"/>
        </w:rPr>
        <w:t>М</w:t>
      </w:r>
      <w:r>
        <w:t></w:t>
      </w:r>
      <w:r>
        <w:t></w:t>
      </w:r>
      <w:r>
        <w:rPr>
          <w:rFonts w:hint="eastAsia"/>
        </w:rPr>
        <w:t>Шепелем</w:t>
      </w:r>
      <w:r>
        <w:t></w:t>
      </w:r>
      <w:r>
        <w:t></w:t>
      </w:r>
      <w:r>
        <w:rPr>
          <w:rFonts w:hint="eastAsia"/>
        </w:rPr>
        <w:t>А</w:t>
      </w:r>
      <w:r>
        <w:t></w:t>
      </w:r>
      <w:r>
        <w:rPr>
          <w:rFonts w:hint="eastAsia"/>
        </w:rPr>
        <w:t>Я</w:t>
      </w:r>
      <w:r>
        <w:t></w:t>
      </w:r>
      <w:r>
        <w:t></w:t>
      </w:r>
      <w:r>
        <w:rPr>
          <w:rFonts w:hint="eastAsia"/>
        </w:rPr>
        <w:t>Анцуповым</w:t>
      </w:r>
      <w:r>
        <w:t></w:t>
      </w:r>
      <w:r>
        <w:rPr>
          <w:rFonts w:hint="eastAsia"/>
        </w:rPr>
        <w:t>и</w:t>
      </w:r>
      <w:r>
        <w:t></w:t>
      </w:r>
      <w:r>
        <w:rPr>
          <w:rFonts w:hint="eastAsia"/>
        </w:rPr>
        <w:t>др</w:t>
      </w:r>
      <w:r>
        <w:t></w:t>
      </w:r>
      <w:r>
        <w:t></w:t>
      </w:r>
      <w:r>
        <w:rPr>
          <w:rFonts w:hint="eastAsia"/>
        </w:rPr>
        <w:t>разрабатываются</w:t>
      </w:r>
      <w:r>
        <w:t></w:t>
      </w:r>
      <w:r>
        <w:rPr>
          <w:rFonts w:hint="eastAsia"/>
        </w:rPr>
        <w:t>философско</w:t>
      </w:r>
      <w:r>
        <w:t></w:t>
      </w:r>
      <w:r>
        <w:rPr>
          <w:rFonts w:hint="eastAsia"/>
        </w:rPr>
        <w:t>социологические</w:t>
      </w:r>
      <w:r>
        <w:t></w:t>
      </w:r>
      <w:r>
        <w:t></w:t>
      </w:r>
      <w:r>
        <w:rPr>
          <w:rFonts w:hint="eastAsia"/>
        </w:rPr>
        <w:t>мировоззренческо</w:t>
      </w:r>
      <w:r>
        <w:t></w:t>
      </w:r>
      <w:r>
        <w:rPr>
          <w:rFonts w:hint="eastAsia"/>
        </w:rPr>
        <w:t>методологические</w:t>
      </w:r>
      <w:r>
        <w:t></w:t>
      </w:r>
      <w:r>
        <w:rPr>
          <w:rFonts w:hint="eastAsia"/>
        </w:rPr>
        <w:t>и</w:t>
      </w:r>
      <w:r>
        <w:t></w:t>
      </w:r>
      <w:r>
        <w:rPr>
          <w:rFonts w:hint="eastAsia"/>
        </w:rPr>
        <w:t>общетеоретические</w:t>
      </w:r>
      <w:r>
        <w:t></w:t>
      </w:r>
      <w:r>
        <w:rPr>
          <w:rFonts w:hint="eastAsia"/>
        </w:rPr>
        <w:t>проблемы</w:t>
      </w:r>
      <w:r>
        <w:t></w:t>
      </w:r>
      <w:r>
        <w:rPr>
          <w:rFonts w:hint="eastAsia"/>
        </w:rPr>
        <w:t>конфликтологии</w:t>
      </w:r>
      <w:r>
        <w:t></w:t>
      </w:r>
      <w:r>
        <w:t></w:t>
      </w:r>
      <w:r>
        <w:rPr>
          <w:rFonts w:hint="eastAsia"/>
        </w:rPr>
        <w:t>касающиеся</w:t>
      </w:r>
      <w:r>
        <w:t></w:t>
      </w:r>
      <w:r>
        <w:rPr>
          <w:rFonts w:hint="eastAsia"/>
        </w:rPr>
        <w:t>российской</w:t>
      </w:r>
      <w:r>
        <w:t></w:t>
      </w:r>
      <w:r>
        <w:rPr>
          <w:rFonts w:hint="eastAsia"/>
        </w:rPr>
        <w:t>общественной</w:t>
      </w:r>
      <w:r>
        <w:t></w:t>
      </w:r>
      <w:r>
        <w:rPr>
          <w:rFonts w:hint="eastAsia"/>
        </w:rPr>
        <w:t>жизни</w:t>
      </w:r>
      <w:r>
        <w:t></w:t>
      </w:r>
    </w:p>
    <w:p w:rsidR="0063184E" w:rsidRDefault="0063184E" w:rsidP="0063184E">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многие</w:t>
      </w:r>
      <w:r>
        <w:t></w:t>
      </w:r>
      <w:r>
        <w:rPr>
          <w:rFonts w:hint="eastAsia"/>
        </w:rPr>
        <w:t>авторы</w:t>
      </w:r>
      <w:r>
        <w:t></w:t>
      </w:r>
      <w:r>
        <w:rPr>
          <w:rFonts w:hint="eastAsia"/>
        </w:rPr>
        <w:t>прослеживают</w:t>
      </w:r>
      <w:r>
        <w:t></w:t>
      </w:r>
      <w:r>
        <w:rPr>
          <w:rFonts w:hint="eastAsia"/>
        </w:rPr>
        <w:t>специфические</w:t>
      </w:r>
      <w:r>
        <w:t></w:t>
      </w:r>
      <w:r>
        <w:rPr>
          <w:rFonts w:hint="eastAsia"/>
        </w:rPr>
        <w:t>проявления</w:t>
      </w:r>
      <w:r>
        <w:t></w:t>
      </w:r>
      <w:r>
        <w:rPr>
          <w:rFonts w:hint="eastAsia"/>
        </w:rPr>
        <w:t>общих</w:t>
      </w:r>
      <w:r>
        <w:t></w:t>
      </w:r>
      <w:r>
        <w:rPr>
          <w:rFonts w:hint="eastAsia"/>
        </w:rPr>
        <w:t>функций</w:t>
      </w:r>
      <w:r>
        <w:t></w:t>
      </w:r>
      <w:r>
        <w:rPr>
          <w:rFonts w:hint="eastAsia"/>
        </w:rPr>
        <w:t>и</w:t>
      </w:r>
      <w:r>
        <w:t></w:t>
      </w:r>
      <w:r>
        <w:rPr>
          <w:rFonts w:hint="eastAsia"/>
        </w:rPr>
        <w:t>характерных</w:t>
      </w:r>
      <w:r>
        <w:t></w:t>
      </w:r>
      <w:r>
        <w:rPr>
          <w:rFonts w:hint="eastAsia"/>
        </w:rPr>
        <w:t>черт</w:t>
      </w:r>
      <w:r>
        <w:t></w:t>
      </w:r>
      <w:r>
        <w:rPr>
          <w:rFonts w:hint="eastAsia"/>
        </w:rPr>
        <w:t>социальных</w:t>
      </w:r>
      <w:r>
        <w:t></w:t>
      </w:r>
      <w:r>
        <w:rPr>
          <w:rFonts w:hint="eastAsia"/>
        </w:rPr>
        <w:t>конфликтов</w:t>
      </w:r>
      <w:r>
        <w:t></w:t>
      </w:r>
      <w:r>
        <w:rPr>
          <w:rFonts w:hint="eastAsia"/>
        </w:rPr>
        <w:t>в</w:t>
      </w:r>
      <w:r>
        <w:t></w:t>
      </w:r>
      <w:r>
        <w:rPr>
          <w:rFonts w:hint="eastAsia"/>
        </w:rPr>
        <w:t>важнейших</w:t>
      </w:r>
      <w:r>
        <w:t></w:t>
      </w:r>
      <w:r>
        <w:rPr>
          <w:rFonts w:hint="eastAsia"/>
        </w:rPr>
        <w:t>сферах</w:t>
      </w:r>
      <w:r>
        <w:t></w:t>
      </w:r>
      <w:r>
        <w:rPr>
          <w:rFonts w:hint="eastAsia"/>
        </w:rPr>
        <w:t>общественной</w:t>
      </w:r>
      <w:r>
        <w:t></w:t>
      </w:r>
      <w:r>
        <w:rPr>
          <w:rFonts w:hint="eastAsia"/>
        </w:rPr>
        <w:t>жизни</w:t>
      </w:r>
      <w:r>
        <w:t></w:t>
      </w:r>
      <w:r>
        <w:t></w:t>
      </w:r>
      <w:r>
        <w:rPr>
          <w:rFonts w:hint="eastAsia"/>
        </w:rPr>
        <w:t>в</w:t>
      </w:r>
      <w:r>
        <w:t></w:t>
      </w:r>
      <w:r>
        <w:rPr>
          <w:rFonts w:hint="eastAsia"/>
        </w:rPr>
        <w:t>производственно</w:t>
      </w:r>
      <w:r>
        <w:t></w:t>
      </w:r>
      <w:r>
        <w:rPr>
          <w:rFonts w:hint="eastAsia"/>
        </w:rPr>
        <w:t>трудовой</w:t>
      </w:r>
      <w:r>
        <w:t></w:t>
      </w:r>
      <w:r>
        <w:t></w:t>
      </w:r>
      <w:r>
        <w:t></w:t>
      </w:r>
      <w:r>
        <w:rPr>
          <w:rFonts w:hint="eastAsia"/>
        </w:rPr>
        <w:t>В</w:t>
      </w:r>
      <w:r>
        <w:t></w:t>
      </w:r>
      <w:r>
        <w:rPr>
          <w:rFonts w:hint="eastAsia"/>
        </w:rPr>
        <w:t>И</w:t>
      </w:r>
      <w:r>
        <w:t></w:t>
      </w:r>
      <w:r>
        <w:t></w:t>
      </w:r>
      <w:r>
        <w:rPr>
          <w:rFonts w:hint="eastAsia"/>
        </w:rPr>
        <w:t>Андреевой</w:t>
      </w:r>
      <w:r>
        <w:t></w:t>
      </w:r>
      <w:r>
        <w:t></w:t>
      </w:r>
      <w:r>
        <w:rPr>
          <w:rFonts w:hint="eastAsia"/>
        </w:rPr>
        <w:t>Ф</w:t>
      </w:r>
      <w:r>
        <w:t></w:t>
      </w:r>
      <w:r>
        <w:rPr>
          <w:rFonts w:hint="eastAsia"/>
        </w:rPr>
        <w:t>М</w:t>
      </w:r>
      <w:r>
        <w:t></w:t>
      </w:r>
      <w:r>
        <w:t></w:t>
      </w:r>
      <w:r>
        <w:rPr>
          <w:rFonts w:hint="eastAsia"/>
        </w:rPr>
        <w:t>Бородкиным</w:t>
      </w:r>
      <w:r>
        <w:t></w:t>
      </w:r>
      <w:r>
        <w:t></w:t>
      </w:r>
      <w:r>
        <w:rPr>
          <w:rFonts w:hint="eastAsia"/>
        </w:rPr>
        <w:t>Н</w:t>
      </w:r>
      <w:r>
        <w:t></w:t>
      </w:r>
      <w:r>
        <w:rPr>
          <w:rFonts w:hint="eastAsia"/>
        </w:rPr>
        <w:t>В</w:t>
      </w:r>
      <w:r>
        <w:t></w:t>
      </w:r>
      <w:r>
        <w:t></w:t>
      </w:r>
      <w:r>
        <w:rPr>
          <w:rFonts w:hint="eastAsia"/>
        </w:rPr>
        <w:t>Гришиной</w:t>
      </w:r>
      <w:r>
        <w:t></w:t>
      </w:r>
      <w:r>
        <w:t></w:t>
      </w:r>
      <w:r>
        <w:rPr>
          <w:rFonts w:hint="eastAsia"/>
        </w:rPr>
        <w:t>А</w:t>
      </w:r>
      <w:r>
        <w:t></w:t>
      </w:r>
      <w:r>
        <w:rPr>
          <w:rFonts w:hint="eastAsia"/>
        </w:rPr>
        <w:t>Г</w:t>
      </w:r>
      <w:r>
        <w:t></w:t>
      </w:r>
      <w:r>
        <w:t></w:t>
      </w:r>
      <w:r>
        <w:rPr>
          <w:rFonts w:hint="eastAsia"/>
        </w:rPr>
        <w:t>Ковалевым</w:t>
      </w:r>
      <w:r>
        <w:t></w:t>
      </w:r>
      <w:r>
        <w:t></w:t>
      </w:r>
      <w:r>
        <w:rPr>
          <w:rFonts w:hint="eastAsia"/>
        </w:rPr>
        <w:t>Н</w:t>
      </w:r>
      <w:r>
        <w:t></w:t>
      </w:r>
      <w:r>
        <w:rPr>
          <w:rFonts w:hint="eastAsia"/>
        </w:rPr>
        <w:t>М</w:t>
      </w:r>
      <w:r>
        <w:t></w:t>
      </w:r>
      <w:r>
        <w:t></w:t>
      </w:r>
      <w:r>
        <w:rPr>
          <w:rFonts w:hint="eastAsia"/>
        </w:rPr>
        <w:t>Коряк</w:t>
      </w:r>
      <w:r>
        <w:t></w:t>
      </w:r>
      <w:r>
        <w:t></w:t>
      </w:r>
      <w:r>
        <w:rPr>
          <w:rFonts w:hint="eastAsia"/>
        </w:rPr>
        <w:t>Ю</w:t>
      </w:r>
      <w:r>
        <w:t></w:t>
      </w:r>
      <w:r>
        <w:rPr>
          <w:rFonts w:hint="eastAsia"/>
        </w:rPr>
        <w:t>Д</w:t>
      </w:r>
      <w:r>
        <w:t></w:t>
      </w:r>
      <w:r>
        <w:t></w:t>
      </w:r>
      <w:r>
        <w:rPr>
          <w:rFonts w:hint="eastAsia"/>
        </w:rPr>
        <w:t>Красовским</w:t>
      </w:r>
      <w:r>
        <w:t></w:t>
      </w:r>
      <w:r>
        <w:t></w:t>
      </w:r>
      <w:r>
        <w:rPr>
          <w:rFonts w:hint="eastAsia"/>
        </w:rPr>
        <w:t>Ю</w:t>
      </w:r>
      <w:r>
        <w:t></w:t>
      </w:r>
      <w:r>
        <w:rPr>
          <w:rFonts w:hint="eastAsia"/>
        </w:rPr>
        <w:t>В</w:t>
      </w:r>
      <w:r>
        <w:t></w:t>
      </w:r>
      <w:r>
        <w:t></w:t>
      </w:r>
      <w:r>
        <w:rPr>
          <w:rFonts w:hint="eastAsia"/>
        </w:rPr>
        <w:t>Платоновым</w:t>
      </w:r>
      <w:r>
        <w:t></w:t>
      </w:r>
      <w:r>
        <w:t></w:t>
      </w:r>
      <w:r>
        <w:rPr>
          <w:rFonts w:hint="eastAsia"/>
        </w:rPr>
        <w:t>Т</w:t>
      </w:r>
      <w:r>
        <w:t></w:t>
      </w:r>
      <w:r>
        <w:rPr>
          <w:rFonts w:hint="eastAsia"/>
        </w:rPr>
        <w:t>С</w:t>
      </w:r>
      <w:r>
        <w:t></w:t>
      </w:r>
      <w:r>
        <w:t></w:t>
      </w:r>
      <w:r>
        <w:rPr>
          <w:rFonts w:hint="eastAsia"/>
        </w:rPr>
        <w:t>Сулимовой</w:t>
      </w:r>
      <w:r>
        <w:t></w:t>
      </w:r>
      <w:r>
        <w:t></w:t>
      </w:r>
      <w:r>
        <w:rPr>
          <w:rFonts w:hint="eastAsia"/>
        </w:rPr>
        <w:t>В</w:t>
      </w:r>
      <w:r>
        <w:t></w:t>
      </w:r>
      <w:r>
        <w:rPr>
          <w:rFonts w:hint="eastAsia"/>
        </w:rPr>
        <w:t>Н</w:t>
      </w:r>
      <w:r>
        <w:t></w:t>
      </w:r>
      <w:r>
        <w:t></w:t>
      </w:r>
      <w:r>
        <w:rPr>
          <w:rFonts w:hint="eastAsia"/>
        </w:rPr>
        <w:t>Шаленко</w:t>
      </w:r>
      <w:r>
        <w:t></w:t>
      </w:r>
      <w:r>
        <w:t></w:t>
      </w:r>
      <w:r>
        <w:rPr>
          <w:rFonts w:hint="eastAsia"/>
        </w:rPr>
        <w:t>В</w:t>
      </w:r>
      <w:r>
        <w:t></w:t>
      </w:r>
      <w:r>
        <w:rPr>
          <w:rFonts w:hint="eastAsia"/>
        </w:rPr>
        <w:t>М</w:t>
      </w:r>
      <w:r>
        <w:t></w:t>
      </w:r>
      <w:r>
        <w:t></w:t>
      </w:r>
      <w:r>
        <w:rPr>
          <w:rFonts w:hint="eastAsia"/>
        </w:rPr>
        <w:t>Шепелем</w:t>
      </w:r>
      <w:r>
        <w:t></w:t>
      </w:r>
      <w:r>
        <w:rPr>
          <w:rFonts w:hint="eastAsia"/>
        </w:rPr>
        <w:t>и</w:t>
      </w:r>
      <w:r>
        <w:t></w:t>
      </w:r>
      <w:r>
        <w:rPr>
          <w:rFonts w:hint="eastAsia"/>
        </w:rPr>
        <w:t>др</w:t>
      </w:r>
      <w:r>
        <w:t></w:t>
      </w:r>
      <w:r>
        <w:t></w:t>
      </w:r>
      <w:r>
        <w:t></w:t>
      </w:r>
      <w:r>
        <w:rPr>
          <w:rFonts w:hint="eastAsia"/>
        </w:rPr>
        <w:t>во</w:t>
      </w:r>
      <w:r>
        <w:t></w:t>
      </w:r>
      <w:r>
        <w:rPr>
          <w:rFonts w:hint="eastAsia"/>
        </w:rPr>
        <w:t>внутренней</w:t>
      </w:r>
      <w:r>
        <w:t></w:t>
      </w:r>
      <w:r>
        <w:rPr>
          <w:rFonts w:hint="eastAsia"/>
        </w:rPr>
        <w:t>и</w:t>
      </w:r>
      <w:r>
        <w:t></w:t>
      </w:r>
      <w:r>
        <w:rPr>
          <w:rFonts w:hint="eastAsia"/>
        </w:rPr>
        <w:t>внешней</w:t>
      </w:r>
      <w:r>
        <w:t></w:t>
      </w:r>
      <w:r>
        <w:rPr>
          <w:rFonts w:hint="eastAsia"/>
        </w:rPr>
        <w:t>политике</w:t>
      </w:r>
      <w:r>
        <w:t></w:t>
      </w:r>
      <w:r>
        <w:rPr>
          <w:rFonts w:hint="eastAsia"/>
        </w:rPr>
        <w:t>и</w:t>
      </w:r>
      <w:r>
        <w:t></w:t>
      </w:r>
      <w:r>
        <w:rPr>
          <w:rFonts w:hint="eastAsia"/>
        </w:rPr>
        <w:t>правовой</w:t>
      </w:r>
      <w:r>
        <w:t></w:t>
      </w:r>
      <w:r>
        <w:rPr>
          <w:rFonts w:hint="eastAsia"/>
        </w:rPr>
        <w:t>деятельности</w:t>
      </w:r>
      <w:r>
        <w:t></w:t>
      </w:r>
      <w:r>
        <w:t></w:t>
      </w:r>
      <w:r>
        <w:t></w:t>
      </w:r>
      <w:r>
        <w:rPr>
          <w:rFonts w:hint="eastAsia"/>
        </w:rPr>
        <w:t>Н</w:t>
      </w:r>
      <w:r>
        <w:t></w:t>
      </w:r>
      <w:r>
        <w:rPr>
          <w:rFonts w:hint="eastAsia"/>
        </w:rPr>
        <w:t>К</w:t>
      </w:r>
      <w:r>
        <w:t></w:t>
      </w:r>
      <w:r>
        <w:t></w:t>
      </w:r>
      <w:r>
        <w:rPr>
          <w:rFonts w:hint="eastAsia"/>
        </w:rPr>
        <w:t>Арбатовым</w:t>
      </w:r>
      <w:r>
        <w:t></w:t>
      </w:r>
      <w:r>
        <w:t></w:t>
      </w:r>
      <w:r>
        <w:rPr>
          <w:rFonts w:hint="eastAsia"/>
        </w:rPr>
        <w:t>И</w:t>
      </w:r>
      <w:r>
        <w:t></w:t>
      </w:r>
      <w:r>
        <w:rPr>
          <w:rFonts w:hint="eastAsia"/>
        </w:rPr>
        <w:t>Н</w:t>
      </w:r>
      <w:r>
        <w:t></w:t>
      </w:r>
      <w:r>
        <w:t></w:t>
      </w:r>
      <w:r>
        <w:rPr>
          <w:rFonts w:hint="eastAsia"/>
        </w:rPr>
        <w:t>Арцибасовым</w:t>
      </w:r>
      <w:r>
        <w:t></w:t>
      </w:r>
      <w:r>
        <w:t></w:t>
      </w:r>
      <w:r>
        <w:rPr>
          <w:rFonts w:hint="eastAsia"/>
        </w:rPr>
        <w:t>А</w:t>
      </w:r>
      <w:r>
        <w:t></w:t>
      </w:r>
      <w:r>
        <w:rPr>
          <w:rFonts w:hint="eastAsia"/>
        </w:rPr>
        <w:t>В</w:t>
      </w:r>
      <w:r>
        <w:t></w:t>
      </w:r>
      <w:r>
        <w:t></w:t>
      </w:r>
      <w:r>
        <w:rPr>
          <w:rFonts w:hint="eastAsia"/>
        </w:rPr>
        <w:t>Глуховой</w:t>
      </w:r>
      <w:r>
        <w:t></w:t>
      </w:r>
      <w:r>
        <w:t></w:t>
      </w:r>
      <w:r>
        <w:rPr>
          <w:rFonts w:hint="eastAsia"/>
        </w:rPr>
        <w:t>А</w:t>
      </w:r>
      <w:r>
        <w:t></w:t>
      </w:r>
      <w:r>
        <w:rPr>
          <w:rFonts w:hint="eastAsia"/>
        </w:rPr>
        <w:t>А</w:t>
      </w:r>
      <w:r>
        <w:t></w:t>
      </w:r>
      <w:r>
        <w:t></w:t>
      </w:r>
      <w:r>
        <w:rPr>
          <w:rFonts w:hint="eastAsia"/>
        </w:rPr>
        <w:t>Гостевым</w:t>
      </w:r>
      <w:r>
        <w:t></w:t>
      </w:r>
      <w:r>
        <w:t></w:t>
      </w:r>
      <w:r>
        <w:rPr>
          <w:rFonts w:hint="eastAsia"/>
        </w:rPr>
        <w:t>Г</w:t>
      </w:r>
      <w:r>
        <w:t></w:t>
      </w:r>
      <w:r>
        <w:rPr>
          <w:rFonts w:hint="eastAsia"/>
        </w:rPr>
        <w:t>А</w:t>
      </w:r>
      <w:r>
        <w:t></w:t>
      </w:r>
      <w:r>
        <w:t></w:t>
      </w:r>
      <w:r>
        <w:rPr>
          <w:rFonts w:hint="eastAsia"/>
        </w:rPr>
        <w:t>Дроботом</w:t>
      </w:r>
      <w:r>
        <w:t></w:t>
      </w:r>
      <w:r>
        <w:t></w:t>
      </w:r>
      <w:r>
        <w:rPr>
          <w:rFonts w:hint="eastAsia"/>
        </w:rPr>
        <w:t>Л</w:t>
      </w:r>
      <w:r>
        <w:t></w:t>
      </w:r>
      <w:r>
        <w:rPr>
          <w:rFonts w:hint="eastAsia"/>
        </w:rPr>
        <w:t>И</w:t>
      </w:r>
      <w:r>
        <w:t></w:t>
      </w:r>
      <w:r>
        <w:t></w:t>
      </w:r>
      <w:r>
        <w:rPr>
          <w:rFonts w:hint="eastAsia"/>
        </w:rPr>
        <w:t>Никовской</w:t>
      </w:r>
      <w:r>
        <w:t></w:t>
      </w:r>
      <w:r>
        <w:t></w:t>
      </w:r>
      <w:r>
        <w:rPr>
          <w:rFonts w:hint="eastAsia"/>
        </w:rPr>
        <w:t>В</w:t>
      </w:r>
      <w:r>
        <w:t></w:t>
      </w:r>
      <w:r>
        <w:rPr>
          <w:rFonts w:hint="eastAsia"/>
        </w:rPr>
        <w:t>С</w:t>
      </w:r>
      <w:r>
        <w:t></w:t>
      </w:r>
      <w:r>
        <w:t></w:t>
      </w:r>
      <w:r>
        <w:t></w:t>
      </w:r>
      <w:r>
        <w:rPr>
          <w:rFonts w:hint="eastAsia"/>
        </w:rPr>
        <w:t>А</w:t>
      </w:r>
      <w:r>
        <w:t></w:t>
      </w:r>
      <w:r>
        <w:rPr>
          <w:rFonts w:hint="eastAsia"/>
        </w:rPr>
        <w:t>Н</w:t>
      </w:r>
      <w:r>
        <w:t></w:t>
      </w:r>
      <w:r>
        <w:t></w:t>
      </w:r>
      <w:r>
        <w:rPr>
          <w:rFonts w:hint="eastAsia"/>
        </w:rPr>
        <w:t>Чумиковым</w:t>
      </w:r>
      <w:r>
        <w:t></w:t>
      </w:r>
      <w:r>
        <w:t></w:t>
      </w:r>
      <w:r>
        <w:rPr>
          <w:rFonts w:hint="eastAsia"/>
        </w:rPr>
        <w:t>С</w:t>
      </w:r>
      <w:r>
        <w:t></w:t>
      </w:r>
      <w:r>
        <w:rPr>
          <w:rFonts w:hint="eastAsia"/>
        </w:rPr>
        <w:t>А</w:t>
      </w:r>
      <w:r>
        <w:t></w:t>
      </w:r>
      <w:r>
        <w:t></w:t>
      </w:r>
      <w:r>
        <w:rPr>
          <w:rFonts w:hint="eastAsia"/>
        </w:rPr>
        <w:t>Эфировым</w:t>
      </w:r>
      <w:r>
        <w:t></w:t>
      </w:r>
      <w:r>
        <w:rPr>
          <w:rFonts w:hint="eastAsia"/>
        </w:rPr>
        <w:t>и</w:t>
      </w:r>
      <w:r>
        <w:t></w:t>
      </w:r>
      <w:r>
        <w:rPr>
          <w:rFonts w:hint="eastAsia"/>
        </w:rPr>
        <w:t>др</w:t>
      </w:r>
      <w:r>
        <w:t></w:t>
      </w:r>
      <w:r>
        <w:t></w:t>
      </w:r>
      <w:r>
        <w:t></w:t>
      </w:r>
      <w:r>
        <w:rPr>
          <w:rFonts w:hint="eastAsia"/>
        </w:rPr>
        <w:t>в</w:t>
      </w:r>
      <w:r>
        <w:t></w:t>
      </w:r>
      <w:r>
        <w:rPr>
          <w:rFonts w:hint="eastAsia"/>
        </w:rPr>
        <w:t>межнациональных</w:t>
      </w:r>
      <w:r>
        <w:t></w:t>
      </w:r>
      <w:r>
        <w:rPr>
          <w:rFonts w:hint="eastAsia"/>
        </w:rPr>
        <w:t>и</w:t>
      </w:r>
      <w:r>
        <w:t></w:t>
      </w:r>
      <w:r>
        <w:rPr>
          <w:rFonts w:hint="eastAsia"/>
        </w:rPr>
        <w:t>межгрупповых</w:t>
      </w:r>
      <w:r>
        <w:t></w:t>
      </w:r>
      <w:r>
        <w:rPr>
          <w:rFonts w:hint="eastAsia"/>
        </w:rPr>
        <w:t>отношениях</w:t>
      </w:r>
      <w:r>
        <w:t></w:t>
      </w:r>
      <w:r>
        <w:t></w:t>
      </w:r>
      <w:r>
        <w:t></w:t>
      </w:r>
      <w:r>
        <w:rPr>
          <w:rFonts w:hint="eastAsia"/>
        </w:rPr>
        <w:t>В</w:t>
      </w:r>
      <w:r>
        <w:t></w:t>
      </w:r>
      <w:r>
        <w:rPr>
          <w:rFonts w:hint="eastAsia"/>
        </w:rPr>
        <w:t>Г</w:t>
      </w:r>
      <w:r>
        <w:t></w:t>
      </w:r>
      <w:r>
        <w:t></w:t>
      </w:r>
      <w:r>
        <w:rPr>
          <w:rFonts w:hint="eastAsia"/>
        </w:rPr>
        <w:t>Бабаковым</w:t>
      </w:r>
      <w:r>
        <w:t></w:t>
      </w:r>
      <w:r>
        <w:t></w:t>
      </w:r>
      <w:r>
        <w:rPr>
          <w:rFonts w:hint="eastAsia"/>
        </w:rPr>
        <w:t>В</w:t>
      </w:r>
      <w:r>
        <w:t></w:t>
      </w:r>
      <w:r>
        <w:rPr>
          <w:rFonts w:hint="eastAsia"/>
        </w:rPr>
        <w:t>Н</w:t>
      </w:r>
      <w:r>
        <w:t></w:t>
      </w:r>
      <w:r>
        <w:t></w:t>
      </w:r>
      <w:r>
        <w:rPr>
          <w:rFonts w:hint="eastAsia"/>
        </w:rPr>
        <w:t>Дейнекиным</w:t>
      </w:r>
      <w:r>
        <w:t></w:t>
      </w:r>
      <w:r>
        <w:t></w:t>
      </w:r>
      <w:r>
        <w:rPr>
          <w:rFonts w:hint="eastAsia"/>
        </w:rPr>
        <w:t>И</w:t>
      </w:r>
      <w:r>
        <w:t></w:t>
      </w:r>
      <w:r>
        <w:rPr>
          <w:rFonts w:hint="eastAsia"/>
        </w:rPr>
        <w:t>О</w:t>
      </w:r>
      <w:r>
        <w:t></w:t>
      </w:r>
      <w:r>
        <w:t></w:t>
      </w:r>
      <w:r>
        <w:rPr>
          <w:rFonts w:hint="eastAsia"/>
        </w:rPr>
        <w:t>Дементьевым</w:t>
      </w:r>
      <w:r>
        <w:t></w:t>
      </w:r>
      <w:r>
        <w:t></w:t>
      </w:r>
      <w:r>
        <w:rPr>
          <w:rFonts w:hint="eastAsia"/>
        </w:rPr>
        <w:t>Б</w:t>
      </w:r>
      <w:r>
        <w:t></w:t>
      </w:r>
      <w:r>
        <w:rPr>
          <w:rFonts w:hint="eastAsia"/>
        </w:rPr>
        <w:t>М</w:t>
      </w:r>
      <w:r>
        <w:t></w:t>
      </w:r>
      <w:r>
        <w:t></w:t>
      </w:r>
      <w:r>
        <w:rPr>
          <w:rFonts w:hint="eastAsia"/>
        </w:rPr>
        <w:t>Клименко</w:t>
      </w:r>
      <w:r>
        <w:t></w:t>
      </w:r>
      <w:r>
        <w:t></w:t>
      </w:r>
      <w:r>
        <w:rPr>
          <w:rFonts w:hint="eastAsia"/>
        </w:rPr>
        <w:t>В</w:t>
      </w:r>
      <w:r>
        <w:t></w:t>
      </w:r>
      <w:r>
        <w:rPr>
          <w:rFonts w:hint="eastAsia"/>
        </w:rPr>
        <w:t>Г</w:t>
      </w:r>
      <w:r>
        <w:t></w:t>
      </w:r>
      <w:r>
        <w:t></w:t>
      </w:r>
      <w:r>
        <w:rPr>
          <w:rFonts w:hint="eastAsia"/>
        </w:rPr>
        <w:t>Смолянским</w:t>
      </w:r>
      <w:r>
        <w:t></w:t>
      </w:r>
      <w:r>
        <w:rPr>
          <w:rFonts w:hint="eastAsia"/>
        </w:rPr>
        <w:t>и</w:t>
      </w:r>
      <w:r>
        <w:t></w:t>
      </w:r>
      <w:r>
        <w:rPr>
          <w:rFonts w:hint="eastAsia"/>
        </w:rPr>
        <w:t>др</w:t>
      </w:r>
      <w:r>
        <w:t></w:t>
      </w:r>
    </w:p>
    <w:p w:rsidR="0063184E" w:rsidRDefault="0063184E" w:rsidP="0063184E">
      <w:r>
        <w:rPr>
          <w:rFonts w:hint="eastAsia"/>
        </w:rPr>
        <w:t>Исследованием</w:t>
      </w:r>
      <w:r>
        <w:t></w:t>
      </w:r>
      <w:r>
        <w:rPr>
          <w:rFonts w:hint="eastAsia"/>
        </w:rPr>
        <w:t>общих</w:t>
      </w:r>
      <w:r>
        <w:t></w:t>
      </w:r>
      <w:r>
        <w:rPr>
          <w:rFonts w:hint="eastAsia"/>
        </w:rPr>
        <w:t>и</w:t>
      </w:r>
      <w:r>
        <w:t></w:t>
      </w:r>
      <w:r>
        <w:rPr>
          <w:rFonts w:hint="eastAsia"/>
        </w:rPr>
        <w:t>специфических</w:t>
      </w:r>
      <w:r>
        <w:t></w:t>
      </w:r>
      <w:r>
        <w:rPr>
          <w:rFonts w:hint="eastAsia"/>
        </w:rPr>
        <w:t>проблем</w:t>
      </w:r>
      <w:r>
        <w:t></w:t>
      </w:r>
      <w:r>
        <w:rPr>
          <w:rFonts w:hint="eastAsia"/>
        </w:rPr>
        <w:t>педагогической</w:t>
      </w:r>
      <w:r>
        <w:t></w:t>
      </w:r>
      <w:r>
        <w:rPr>
          <w:rFonts w:hint="eastAsia"/>
        </w:rPr>
        <w:t>конфликтологии</w:t>
      </w:r>
      <w:r>
        <w:t></w:t>
      </w:r>
      <w:r>
        <w:rPr>
          <w:rFonts w:hint="eastAsia"/>
        </w:rPr>
        <w:t>в</w:t>
      </w:r>
      <w:r>
        <w:t></w:t>
      </w:r>
      <w:r>
        <w:rPr>
          <w:rFonts w:hint="eastAsia"/>
        </w:rPr>
        <w:t>школьном</w:t>
      </w:r>
      <w:r>
        <w:t></w:t>
      </w:r>
      <w:r>
        <w:rPr>
          <w:rFonts w:hint="eastAsia"/>
        </w:rPr>
        <w:t>и</w:t>
      </w:r>
      <w:r>
        <w:t></w:t>
      </w:r>
      <w:r>
        <w:rPr>
          <w:rFonts w:hint="eastAsia"/>
        </w:rPr>
        <w:t>студенческом</w:t>
      </w:r>
      <w:r>
        <w:t></w:t>
      </w:r>
      <w:r>
        <w:rPr>
          <w:rFonts w:hint="eastAsia"/>
        </w:rPr>
        <w:t>социуме</w:t>
      </w:r>
      <w:r>
        <w:t></w:t>
      </w:r>
      <w:r>
        <w:rPr>
          <w:rFonts w:hint="eastAsia"/>
        </w:rPr>
        <w:t>занимались</w:t>
      </w:r>
      <w:r>
        <w:t></w:t>
      </w:r>
      <w:r>
        <w:rPr>
          <w:rFonts w:hint="eastAsia"/>
        </w:rPr>
        <w:t>и</w:t>
      </w:r>
      <w:r>
        <w:t></w:t>
      </w:r>
      <w:r>
        <w:rPr>
          <w:rFonts w:hint="eastAsia"/>
        </w:rPr>
        <w:t>продолжают</w:t>
      </w:r>
      <w:r>
        <w:t></w:t>
      </w:r>
      <w:r>
        <w:rPr>
          <w:rFonts w:hint="eastAsia"/>
        </w:rPr>
        <w:t>заниматься</w:t>
      </w:r>
      <w:r>
        <w:t></w:t>
      </w:r>
      <w:r>
        <w:rPr>
          <w:rFonts w:hint="eastAsia"/>
        </w:rPr>
        <w:t>М</w:t>
      </w:r>
      <w:r>
        <w:t></w:t>
      </w:r>
      <w:r>
        <w:rPr>
          <w:rFonts w:hint="eastAsia"/>
        </w:rPr>
        <w:t>Г</w:t>
      </w:r>
      <w:r>
        <w:t></w:t>
      </w:r>
      <w:r>
        <w:t></w:t>
      </w:r>
      <w:r>
        <w:rPr>
          <w:rFonts w:hint="eastAsia"/>
        </w:rPr>
        <w:t>Битянова</w:t>
      </w:r>
      <w:r>
        <w:t></w:t>
      </w:r>
      <w:r>
        <w:t></w:t>
      </w:r>
      <w:r>
        <w:rPr>
          <w:rFonts w:hint="eastAsia"/>
        </w:rPr>
        <w:t>В</w:t>
      </w:r>
      <w:r>
        <w:t></w:t>
      </w:r>
      <w:r>
        <w:rPr>
          <w:rFonts w:hint="eastAsia"/>
        </w:rPr>
        <w:t>И</w:t>
      </w:r>
      <w:r>
        <w:t></w:t>
      </w:r>
      <w:r>
        <w:t></w:t>
      </w:r>
      <w:r>
        <w:rPr>
          <w:rFonts w:hint="eastAsia"/>
        </w:rPr>
        <w:t>Журавлев</w:t>
      </w:r>
      <w:r>
        <w:t></w:t>
      </w:r>
      <w:r>
        <w:t></w:t>
      </w:r>
      <w:r>
        <w:rPr>
          <w:rFonts w:hint="eastAsia"/>
        </w:rPr>
        <w:t>Я</w:t>
      </w:r>
      <w:r>
        <w:t></w:t>
      </w:r>
      <w:r>
        <w:rPr>
          <w:rFonts w:hint="eastAsia"/>
        </w:rPr>
        <w:t>С</w:t>
      </w:r>
      <w:r>
        <w:t></w:t>
      </w:r>
      <w:r>
        <w:t></w:t>
      </w:r>
      <w:r>
        <w:rPr>
          <w:rFonts w:hint="eastAsia"/>
        </w:rPr>
        <w:t>Турбовской</w:t>
      </w:r>
      <w:r>
        <w:t></w:t>
      </w:r>
      <w:r>
        <w:t></w:t>
      </w:r>
      <w:r>
        <w:rPr>
          <w:rFonts w:hint="eastAsia"/>
        </w:rPr>
        <w:t>В</w:t>
      </w:r>
      <w:r>
        <w:t></w:t>
      </w:r>
      <w:r>
        <w:rPr>
          <w:rFonts w:hint="eastAsia"/>
        </w:rPr>
        <w:t>М</w:t>
      </w:r>
      <w:r>
        <w:t></w:t>
      </w:r>
      <w:r>
        <w:t></w:t>
      </w:r>
      <w:r>
        <w:rPr>
          <w:rFonts w:hint="eastAsia"/>
        </w:rPr>
        <w:t>Афонькова</w:t>
      </w:r>
      <w:r>
        <w:t></w:t>
      </w:r>
      <w:r>
        <w:t></w:t>
      </w:r>
      <w:r>
        <w:rPr>
          <w:rFonts w:hint="eastAsia"/>
        </w:rPr>
        <w:t>М</w:t>
      </w:r>
      <w:r>
        <w:t></w:t>
      </w:r>
      <w:r>
        <w:rPr>
          <w:rFonts w:hint="eastAsia"/>
        </w:rPr>
        <w:t>М</w:t>
      </w:r>
      <w:r>
        <w:t></w:t>
      </w:r>
      <w:r>
        <w:t></w:t>
      </w:r>
      <w:r>
        <w:rPr>
          <w:rFonts w:hint="eastAsia"/>
        </w:rPr>
        <w:t>Рыбакова</w:t>
      </w:r>
      <w:r>
        <w:t></w:t>
      </w:r>
      <w:r>
        <w:t></w:t>
      </w:r>
      <w:r>
        <w:rPr>
          <w:rFonts w:hint="eastAsia"/>
        </w:rPr>
        <w:t>П</w:t>
      </w:r>
      <w:r>
        <w:t></w:t>
      </w:r>
      <w:r>
        <w:rPr>
          <w:rFonts w:hint="eastAsia"/>
        </w:rPr>
        <w:t>В</w:t>
      </w:r>
      <w:r>
        <w:t></w:t>
      </w:r>
      <w:r>
        <w:t></w:t>
      </w:r>
      <w:r>
        <w:rPr>
          <w:rFonts w:hint="eastAsia"/>
        </w:rPr>
        <w:t>Худоминский</w:t>
      </w:r>
      <w:r>
        <w:t></w:t>
      </w:r>
      <w:r>
        <w:t></w:t>
      </w:r>
      <w:r>
        <w:rPr>
          <w:rFonts w:hint="eastAsia"/>
        </w:rPr>
        <w:t>С</w:t>
      </w:r>
      <w:r>
        <w:t></w:t>
      </w:r>
      <w:r>
        <w:rPr>
          <w:rFonts w:hint="eastAsia"/>
        </w:rPr>
        <w:t>В</w:t>
      </w:r>
      <w:r>
        <w:t></w:t>
      </w:r>
      <w:r>
        <w:t></w:t>
      </w:r>
      <w:r>
        <w:rPr>
          <w:rFonts w:hint="eastAsia"/>
        </w:rPr>
        <w:t>Баныкина</w:t>
      </w:r>
      <w:r>
        <w:t></w:t>
      </w:r>
      <w:r>
        <w:t></w:t>
      </w:r>
      <w:r>
        <w:rPr>
          <w:rFonts w:hint="eastAsia"/>
        </w:rPr>
        <w:t>С</w:t>
      </w:r>
      <w:r>
        <w:t></w:t>
      </w:r>
      <w:r>
        <w:rPr>
          <w:rFonts w:hint="eastAsia"/>
        </w:rPr>
        <w:t>М</w:t>
      </w:r>
      <w:r>
        <w:t></w:t>
      </w:r>
      <w:r>
        <w:t></w:t>
      </w:r>
      <w:r>
        <w:rPr>
          <w:rFonts w:hint="eastAsia"/>
        </w:rPr>
        <w:t>Шурухт</w:t>
      </w:r>
      <w:r>
        <w:t></w:t>
      </w:r>
    </w:p>
    <w:p w:rsidR="0063184E" w:rsidRDefault="0063184E" w:rsidP="0063184E">
      <w:r>
        <w:rPr>
          <w:rFonts w:hint="eastAsia"/>
        </w:rPr>
        <w:t>А</w:t>
      </w:r>
      <w:r>
        <w:t></w:t>
      </w:r>
      <w:r>
        <w:rPr>
          <w:rFonts w:hint="eastAsia"/>
        </w:rPr>
        <w:t>В</w:t>
      </w:r>
      <w:r>
        <w:t></w:t>
      </w:r>
      <w:r>
        <w:t></w:t>
      </w:r>
      <w:r>
        <w:rPr>
          <w:rFonts w:hint="eastAsia"/>
        </w:rPr>
        <w:t>Майорова</w:t>
      </w:r>
      <w:r>
        <w:t></w:t>
      </w:r>
      <w:r>
        <w:rPr>
          <w:rFonts w:hint="eastAsia"/>
        </w:rPr>
        <w:t>и</w:t>
      </w:r>
      <w:r>
        <w:t></w:t>
      </w:r>
      <w:r>
        <w:rPr>
          <w:rFonts w:hint="eastAsia"/>
        </w:rPr>
        <w:t>др</w:t>
      </w:r>
      <w:r>
        <w:t></w:t>
      </w:r>
      <w:r>
        <w:t></w:t>
      </w:r>
      <w:r>
        <w:rPr>
          <w:rFonts w:hint="eastAsia"/>
        </w:rPr>
        <w:t>Основным</w:t>
      </w:r>
      <w:r>
        <w:t></w:t>
      </w:r>
      <w:r>
        <w:rPr>
          <w:rFonts w:hint="eastAsia"/>
        </w:rPr>
        <w:t>условием</w:t>
      </w:r>
      <w:r>
        <w:t></w:t>
      </w:r>
      <w:r>
        <w:rPr>
          <w:rFonts w:hint="eastAsia"/>
        </w:rPr>
        <w:t>формирования</w:t>
      </w:r>
      <w:r>
        <w:t></w:t>
      </w:r>
      <w:r>
        <w:rPr>
          <w:rFonts w:hint="eastAsia"/>
        </w:rPr>
        <w:t>педагогической</w:t>
      </w:r>
      <w:r>
        <w:t></w:t>
      </w:r>
      <w:r>
        <w:rPr>
          <w:rFonts w:hint="eastAsia"/>
        </w:rPr>
        <w:t>конфликтологии</w:t>
      </w:r>
      <w:r>
        <w:t></w:t>
      </w:r>
      <w:r>
        <w:rPr>
          <w:rFonts w:hint="eastAsia"/>
        </w:rPr>
        <w:t>является</w:t>
      </w:r>
      <w:r>
        <w:t></w:t>
      </w:r>
      <w:r>
        <w:rPr>
          <w:rFonts w:hint="eastAsia"/>
        </w:rPr>
        <w:t>накопление</w:t>
      </w:r>
      <w:r>
        <w:t></w:t>
      </w:r>
      <w:r>
        <w:rPr>
          <w:rFonts w:hint="eastAsia"/>
        </w:rPr>
        <w:t>конкретных</w:t>
      </w:r>
      <w:r>
        <w:t></w:t>
      </w:r>
      <w:r>
        <w:rPr>
          <w:rFonts w:hint="eastAsia"/>
        </w:rPr>
        <w:t>факторов</w:t>
      </w:r>
      <w:r>
        <w:t></w:t>
      </w:r>
      <w:r>
        <w:rPr>
          <w:rFonts w:hint="eastAsia"/>
        </w:rPr>
        <w:t>для</w:t>
      </w:r>
      <w:r>
        <w:t></w:t>
      </w:r>
      <w:r>
        <w:rPr>
          <w:rFonts w:hint="eastAsia"/>
        </w:rPr>
        <w:t>последующего</w:t>
      </w:r>
      <w:r>
        <w:t></w:t>
      </w:r>
      <w:r>
        <w:rPr>
          <w:rFonts w:hint="eastAsia"/>
        </w:rPr>
        <w:t>их</w:t>
      </w:r>
      <w:r>
        <w:t></w:t>
      </w:r>
      <w:r>
        <w:rPr>
          <w:rFonts w:hint="eastAsia"/>
        </w:rPr>
        <w:t>обобщения</w:t>
      </w:r>
      <w:r>
        <w:t></w:t>
      </w:r>
      <w:r>
        <w:t></w:t>
      </w:r>
      <w:r>
        <w:rPr>
          <w:rFonts w:hint="eastAsia"/>
        </w:rPr>
        <w:t>анализа</w:t>
      </w:r>
      <w:r>
        <w:t></w:t>
      </w:r>
      <w:r>
        <w:t></w:t>
      </w:r>
      <w:r>
        <w:rPr>
          <w:rFonts w:hint="eastAsia"/>
        </w:rPr>
        <w:t>интерпретации</w:t>
      </w:r>
      <w:r>
        <w:t></w:t>
      </w:r>
      <w:r>
        <w:t></w:t>
      </w:r>
      <w:r>
        <w:rPr>
          <w:rFonts w:hint="eastAsia"/>
        </w:rPr>
        <w:t>Теория</w:t>
      </w:r>
      <w:r>
        <w:t></w:t>
      </w:r>
      <w:r>
        <w:rPr>
          <w:rFonts w:hint="eastAsia"/>
        </w:rPr>
        <w:t>и</w:t>
      </w:r>
      <w:r>
        <w:t></w:t>
      </w:r>
      <w:r>
        <w:rPr>
          <w:rFonts w:hint="eastAsia"/>
        </w:rPr>
        <w:t>практика</w:t>
      </w:r>
      <w:r>
        <w:t></w:t>
      </w:r>
      <w:r>
        <w:rPr>
          <w:rFonts w:hint="eastAsia"/>
        </w:rPr>
        <w:t>педагогических</w:t>
      </w:r>
      <w:r>
        <w:t></w:t>
      </w:r>
      <w:r>
        <w:rPr>
          <w:rFonts w:hint="eastAsia"/>
        </w:rPr>
        <w:t>конфликтов</w:t>
      </w:r>
      <w:r>
        <w:t></w:t>
      </w:r>
      <w:r>
        <w:rPr>
          <w:rFonts w:hint="eastAsia"/>
        </w:rPr>
        <w:t>в</w:t>
      </w:r>
      <w:r>
        <w:t></w:t>
      </w:r>
      <w:r>
        <w:rPr>
          <w:rFonts w:hint="eastAsia"/>
        </w:rPr>
        <w:t>соответствии</w:t>
      </w:r>
      <w:r>
        <w:t></w:t>
      </w:r>
      <w:r>
        <w:rPr>
          <w:rFonts w:hint="eastAsia"/>
        </w:rPr>
        <w:t>с</w:t>
      </w:r>
      <w:r>
        <w:t></w:t>
      </w:r>
      <w:r>
        <w:rPr>
          <w:rFonts w:hint="eastAsia"/>
        </w:rPr>
        <w:t>тенденциями</w:t>
      </w:r>
      <w:r>
        <w:t></w:t>
      </w:r>
      <w:r>
        <w:rPr>
          <w:rFonts w:hint="eastAsia"/>
        </w:rPr>
        <w:t>гуманизации</w:t>
      </w:r>
      <w:r>
        <w:t></w:t>
      </w:r>
      <w:r>
        <w:rPr>
          <w:rFonts w:hint="eastAsia"/>
        </w:rPr>
        <w:t>образования</w:t>
      </w:r>
      <w:r>
        <w:t></w:t>
      </w:r>
      <w:r>
        <w:rPr>
          <w:rFonts w:hint="eastAsia"/>
        </w:rPr>
        <w:t>в</w:t>
      </w:r>
      <w:r>
        <w:t></w:t>
      </w:r>
      <w:r>
        <w:rPr>
          <w:rFonts w:hint="eastAsia"/>
        </w:rPr>
        <w:t>России</w:t>
      </w:r>
      <w:r>
        <w:t></w:t>
      </w:r>
      <w:r>
        <w:rPr>
          <w:rFonts w:hint="eastAsia"/>
        </w:rPr>
        <w:t>должна</w:t>
      </w:r>
      <w:r>
        <w:t></w:t>
      </w:r>
      <w:r>
        <w:rPr>
          <w:rFonts w:hint="eastAsia"/>
        </w:rPr>
        <w:t>влиться</w:t>
      </w:r>
      <w:r>
        <w:t></w:t>
      </w:r>
      <w:r>
        <w:rPr>
          <w:rFonts w:hint="eastAsia"/>
        </w:rPr>
        <w:t>в</w:t>
      </w:r>
      <w:r>
        <w:t></w:t>
      </w:r>
      <w:r>
        <w:rPr>
          <w:rFonts w:hint="eastAsia"/>
        </w:rPr>
        <w:t>содержание</w:t>
      </w:r>
      <w:r>
        <w:t></w:t>
      </w:r>
      <w:r>
        <w:rPr>
          <w:rFonts w:hint="eastAsia"/>
        </w:rPr>
        <w:t>педагогического</w:t>
      </w:r>
      <w:r>
        <w:t></w:t>
      </w:r>
      <w:r>
        <w:rPr>
          <w:rFonts w:hint="eastAsia"/>
        </w:rPr>
        <w:t>образования</w:t>
      </w:r>
      <w:r>
        <w:t></w:t>
      </w:r>
      <w:r>
        <w:t></w:t>
      </w:r>
      <w:r>
        <w:rPr>
          <w:rFonts w:hint="eastAsia"/>
        </w:rPr>
        <w:t>способствовать</w:t>
      </w:r>
      <w:r>
        <w:t></w:t>
      </w:r>
      <w:r>
        <w:rPr>
          <w:rFonts w:hint="eastAsia"/>
        </w:rPr>
        <w:t>повышению</w:t>
      </w:r>
      <w:r>
        <w:t></w:t>
      </w:r>
      <w:r>
        <w:rPr>
          <w:rFonts w:hint="eastAsia"/>
        </w:rPr>
        <w:t>квалификации</w:t>
      </w:r>
      <w:r>
        <w:t></w:t>
      </w:r>
      <w:r>
        <w:rPr>
          <w:rFonts w:hint="eastAsia"/>
        </w:rPr>
        <w:t>педагогов</w:t>
      </w:r>
      <w:r>
        <w:t></w:t>
      </w:r>
    </w:p>
    <w:p w:rsidR="0063184E" w:rsidRDefault="0063184E" w:rsidP="0063184E">
      <w:r>
        <w:rPr>
          <w:rFonts w:hint="eastAsia"/>
        </w:rPr>
        <w:t>Проблемы</w:t>
      </w:r>
      <w:r>
        <w:t></w:t>
      </w:r>
      <w:r>
        <w:rPr>
          <w:rFonts w:hint="eastAsia"/>
        </w:rPr>
        <w:t>общения</w:t>
      </w:r>
      <w:r>
        <w:t></w:t>
      </w:r>
      <w:r>
        <w:rPr>
          <w:rFonts w:hint="eastAsia"/>
        </w:rPr>
        <w:t>и</w:t>
      </w:r>
      <w:r>
        <w:t></w:t>
      </w:r>
      <w:r>
        <w:rPr>
          <w:rFonts w:hint="eastAsia"/>
        </w:rPr>
        <w:t>межличностных</w:t>
      </w:r>
      <w:r>
        <w:t></w:t>
      </w:r>
      <w:r>
        <w:rPr>
          <w:rFonts w:hint="eastAsia"/>
        </w:rPr>
        <w:t>отношений</w:t>
      </w:r>
      <w:r>
        <w:t></w:t>
      </w:r>
      <w:r>
        <w:rPr>
          <w:rFonts w:hint="eastAsia"/>
        </w:rPr>
        <w:t>детей</w:t>
      </w:r>
      <w:r>
        <w:t></w:t>
      </w:r>
      <w:r>
        <w:rPr>
          <w:rFonts w:hint="eastAsia"/>
        </w:rPr>
        <w:t>со</w:t>
      </w:r>
      <w:r>
        <w:t></w:t>
      </w:r>
      <w:r>
        <w:rPr>
          <w:rFonts w:hint="eastAsia"/>
        </w:rPr>
        <w:t>сверстниками</w:t>
      </w:r>
      <w:r>
        <w:t></w:t>
      </w:r>
      <w:r>
        <w:rPr>
          <w:rFonts w:hint="eastAsia"/>
        </w:rPr>
        <w:t>и</w:t>
      </w:r>
      <w:r>
        <w:t></w:t>
      </w:r>
      <w:r>
        <w:rPr>
          <w:rFonts w:hint="eastAsia"/>
        </w:rPr>
        <w:t>взрослыми</w:t>
      </w:r>
      <w:r>
        <w:t></w:t>
      </w:r>
      <w:r>
        <w:t></w:t>
      </w:r>
      <w:r>
        <w:rPr>
          <w:rFonts w:hint="eastAsia"/>
        </w:rPr>
        <w:t>возникновения</w:t>
      </w:r>
      <w:r>
        <w:t></w:t>
      </w:r>
      <w:r>
        <w:rPr>
          <w:rFonts w:hint="eastAsia"/>
        </w:rPr>
        <w:t>конфликтных</w:t>
      </w:r>
      <w:r>
        <w:t></w:t>
      </w:r>
      <w:r>
        <w:rPr>
          <w:rFonts w:hint="eastAsia"/>
        </w:rPr>
        <w:t>отношений</w:t>
      </w:r>
      <w:r>
        <w:t></w:t>
      </w:r>
      <w:r>
        <w:rPr>
          <w:rFonts w:hint="eastAsia"/>
        </w:rPr>
        <w:t>между</w:t>
      </w:r>
      <w:r>
        <w:t></w:t>
      </w:r>
      <w:r>
        <w:rPr>
          <w:rFonts w:hint="eastAsia"/>
        </w:rPr>
        <w:t>дошкольниками</w:t>
      </w:r>
      <w:r>
        <w:t></w:t>
      </w:r>
      <w:r>
        <w:rPr>
          <w:rFonts w:hint="eastAsia"/>
        </w:rPr>
        <w:t>в</w:t>
      </w:r>
      <w:r>
        <w:t></w:t>
      </w:r>
      <w:r>
        <w:rPr>
          <w:rFonts w:hint="eastAsia"/>
        </w:rPr>
        <w:t>последние</w:t>
      </w:r>
      <w:r>
        <w:t></w:t>
      </w:r>
      <w:r>
        <w:rPr>
          <w:rFonts w:hint="eastAsia"/>
        </w:rPr>
        <w:t>два</w:t>
      </w:r>
      <w:r>
        <w:t></w:t>
      </w:r>
      <w:r>
        <w:rPr>
          <w:rFonts w:hint="eastAsia"/>
        </w:rPr>
        <w:t>десятилетия</w:t>
      </w:r>
      <w:r>
        <w:t></w:t>
      </w:r>
      <w:r>
        <w:rPr>
          <w:rFonts w:hint="eastAsia"/>
        </w:rPr>
        <w:t>интенсивно</w:t>
      </w:r>
      <w:r>
        <w:t></w:t>
      </w:r>
      <w:r>
        <w:rPr>
          <w:rFonts w:hint="eastAsia"/>
        </w:rPr>
        <w:t>изучались</w:t>
      </w:r>
      <w:r>
        <w:t></w:t>
      </w:r>
      <w:r>
        <w:rPr>
          <w:rFonts w:hint="eastAsia"/>
        </w:rPr>
        <w:t>учеными</w:t>
      </w:r>
      <w:r>
        <w:t></w:t>
      </w:r>
      <w:r>
        <w:t></w:t>
      </w:r>
      <w:r>
        <w:rPr>
          <w:rFonts w:hint="eastAsia"/>
        </w:rPr>
        <w:t>занимающимися</w:t>
      </w:r>
      <w:r>
        <w:t></w:t>
      </w:r>
      <w:r>
        <w:rPr>
          <w:rFonts w:hint="eastAsia"/>
        </w:rPr>
        <w:t>вопросами</w:t>
      </w:r>
      <w:r>
        <w:t></w:t>
      </w:r>
      <w:r>
        <w:rPr>
          <w:rFonts w:hint="eastAsia"/>
        </w:rPr>
        <w:t>воспитания</w:t>
      </w:r>
      <w:r>
        <w:t></w:t>
      </w:r>
      <w:r>
        <w:rPr>
          <w:rFonts w:hint="eastAsia"/>
        </w:rPr>
        <w:t>и</w:t>
      </w:r>
      <w:r>
        <w:t></w:t>
      </w:r>
      <w:r>
        <w:rPr>
          <w:rFonts w:hint="eastAsia"/>
        </w:rPr>
        <w:t>образования</w:t>
      </w:r>
      <w:r>
        <w:t></w:t>
      </w:r>
      <w:r>
        <w:rPr>
          <w:rFonts w:hint="eastAsia"/>
        </w:rPr>
        <w:t>детей</w:t>
      </w:r>
      <w:r>
        <w:t></w:t>
      </w:r>
      <w:r>
        <w:rPr>
          <w:rFonts w:hint="eastAsia"/>
        </w:rPr>
        <w:t>дошкольного</w:t>
      </w:r>
      <w:r>
        <w:t></w:t>
      </w:r>
      <w:r>
        <w:rPr>
          <w:rFonts w:hint="eastAsia"/>
        </w:rPr>
        <w:t>возраста</w:t>
      </w:r>
      <w:r>
        <w:t></w:t>
      </w:r>
      <w:r>
        <w:t></w:t>
      </w:r>
      <w:r>
        <w:rPr>
          <w:rFonts w:hint="eastAsia"/>
        </w:rPr>
        <w:t>а</w:t>
      </w:r>
      <w:r>
        <w:t></w:t>
      </w:r>
      <w:r>
        <w:rPr>
          <w:rFonts w:hint="eastAsia"/>
        </w:rPr>
        <w:t>именно</w:t>
      </w:r>
      <w:r>
        <w:t></w:t>
      </w:r>
      <w:r>
        <w:rPr>
          <w:rFonts w:hint="eastAsia"/>
        </w:rPr>
        <w:t>Т</w:t>
      </w:r>
      <w:r>
        <w:t></w:t>
      </w:r>
      <w:r>
        <w:rPr>
          <w:rFonts w:hint="eastAsia"/>
        </w:rPr>
        <w:t>А</w:t>
      </w:r>
      <w:r>
        <w:t></w:t>
      </w:r>
      <w:r>
        <w:t></w:t>
      </w:r>
      <w:r>
        <w:rPr>
          <w:rFonts w:hint="eastAsia"/>
        </w:rPr>
        <w:t>Репиной</w:t>
      </w:r>
      <w:r>
        <w:t></w:t>
      </w:r>
      <w:r>
        <w:t></w:t>
      </w:r>
      <w:r>
        <w:rPr>
          <w:rFonts w:hint="eastAsia"/>
        </w:rPr>
        <w:t>Т</w:t>
      </w:r>
      <w:r>
        <w:t></w:t>
      </w:r>
      <w:r>
        <w:rPr>
          <w:rFonts w:hint="eastAsia"/>
        </w:rPr>
        <w:t>В</w:t>
      </w:r>
      <w:r>
        <w:t></w:t>
      </w:r>
      <w:r>
        <w:t></w:t>
      </w:r>
      <w:r>
        <w:rPr>
          <w:rFonts w:hint="eastAsia"/>
        </w:rPr>
        <w:t>Антоновой</w:t>
      </w:r>
      <w:r>
        <w:t></w:t>
      </w:r>
      <w:r>
        <w:t></w:t>
      </w:r>
      <w:r>
        <w:rPr>
          <w:rFonts w:hint="eastAsia"/>
        </w:rPr>
        <w:t>Р</w:t>
      </w:r>
      <w:r>
        <w:t></w:t>
      </w:r>
      <w:r>
        <w:rPr>
          <w:rFonts w:hint="eastAsia"/>
        </w:rPr>
        <w:t>А</w:t>
      </w:r>
      <w:r>
        <w:t></w:t>
      </w:r>
      <w:r>
        <w:t></w:t>
      </w:r>
      <w:r>
        <w:rPr>
          <w:rFonts w:hint="eastAsia"/>
        </w:rPr>
        <w:t>Иванковой</w:t>
      </w:r>
      <w:r>
        <w:t></w:t>
      </w:r>
      <w:r>
        <w:t></w:t>
      </w:r>
      <w:r>
        <w:rPr>
          <w:rFonts w:hint="eastAsia"/>
        </w:rPr>
        <w:t>М</w:t>
      </w:r>
      <w:r>
        <w:t></w:t>
      </w:r>
      <w:r>
        <w:rPr>
          <w:rFonts w:hint="eastAsia"/>
        </w:rPr>
        <w:t>И</w:t>
      </w:r>
      <w:r>
        <w:t></w:t>
      </w:r>
      <w:r>
        <w:t></w:t>
      </w:r>
      <w:r>
        <w:rPr>
          <w:rFonts w:hint="eastAsia"/>
        </w:rPr>
        <w:t>Лисиной</w:t>
      </w:r>
      <w:r>
        <w:t></w:t>
      </w:r>
      <w:r>
        <w:t></w:t>
      </w:r>
      <w:r>
        <w:rPr>
          <w:rFonts w:hint="eastAsia"/>
        </w:rPr>
        <w:t>О</w:t>
      </w:r>
      <w:r>
        <w:t></w:t>
      </w:r>
      <w:r>
        <w:rPr>
          <w:rFonts w:hint="eastAsia"/>
        </w:rPr>
        <w:t>М</w:t>
      </w:r>
      <w:r>
        <w:t></w:t>
      </w:r>
      <w:r>
        <w:t></w:t>
      </w:r>
      <w:r>
        <w:rPr>
          <w:rFonts w:hint="eastAsia"/>
        </w:rPr>
        <w:t>Гостюхиной</w:t>
      </w:r>
      <w:r>
        <w:t></w:t>
      </w:r>
      <w:r>
        <w:t></w:t>
      </w:r>
      <w:r>
        <w:rPr>
          <w:rFonts w:hint="eastAsia"/>
        </w:rPr>
        <w:t>Л</w:t>
      </w:r>
      <w:r>
        <w:t></w:t>
      </w:r>
      <w:r>
        <w:rPr>
          <w:rFonts w:hint="eastAsia"/>
        </w:rPr>
        <w:t>Н</w:t>
      </w:r>
      <w:r>
        <w:t></w:t>
      </w:r>
      <w:r>
        <w:t></w:t>
      </w:r>
      <w:r>
        <w:rPr>
          <w:rFonts w:hint="eastAsia"/>
        </w:rPr>
        <w:t>Башмаковой</w:t>
      </w:r>
      <w:r>
        <w:t></w:t>
      </w:r>
      <w:r>
        <w:t></w:t>
      </w:r>
      <w:r>
        <w:rPr>
          <w:rFonts w:hint="eastAsia"/>
        </w:rPr>
        <w:t>А</w:t>
      </w:r>
      <w:r>
        <w:t></w:t>
      </w:r>
      <w:r>
        <w:rPr>
          <w:rFonts w:hint="eastAsia"/>
        </w:rPr>
        <w:t>А</w:t>
      </w:r>
      <w:r>
        <w:t></w:t>
      </w:r>
      <w:r>
        <w:t></w:t>
      </w:r>
      <w:r>
        <w:rPr>
          <w:rFonts w:hint="eastAsia"/>
        </w:rPr>
        <w:t>Рояк</w:t>
      </w:r>
      <w:r>
        <w:t></w:t>
      </w:r>
      <w:r>
        <w:t></w:t>
      </w:r>
      <w:r>
        <w:rPr>
          <w:rFonts w:hint="eastAsia"/>
        </w:rPr>
        <w:t>В</w:t>
      </w:r>
      <w:r>
        <w:t></w:t>
      </w:r>
      <w:r>
        <w:rPr>
          <w:rFonts w:hint="eastAsia"/>
        </w:rPr>
        <w:t>С</w:t>
      </w:r>
      <w:r>
        <w:t></w:t>
      </w:r>
      <w:r>
        <w:t></w:t>
      </w:r>
      <w:r>
        <w:rPr>
          <w:rFonts w:hint="eastAsia"/>
        </w:rPr>
        <w:t>Мухиной</w:t>
      </w:r>
      <w:r>
        <w:t></w:t>
      </w:r>
      <w:r>
        <w:t></w:t>
      </w:r>
      <w:r>
        <w:rPr>
          <w:rFonts w:hint="eastAsia"/>
        </w:rPr>
        <w:t>Р</w:t>
      </w:r>
      <w:r>
        <w:t></w:t>
      </w:r>
      <w:r>
        <w:rPr>
          <w:rFonts w:hint="eastAsia"/>
        </w:rPr>
        <w:t>Б</w:t>
      </w:r>
      <w:r>
        <w:t></w:t>
      </w:r>
      <w:r>
        <w:t></w:t>
      </w:r>
      <w:r>
        <w:rPr>
          <w:rFonts w:hint="eastAsia"/>
        </w:rPr>
        <w:t>Стеркиной</w:t>
      </w:r>
      <w:r>
        <w:t></w:t>
      </w:r>
      <w:r>
        <w:t></w:t>
      </w:r>
      <w:r>
        <w:rPr>
          <w:rFonts w:hint="eastAsia"/>
        </w:rPr>
        <w:t>М</w:t>
      </w:r>
      <w:r>
        <w:t></w:t>
      </w:r>
      <w:r>
        <w:rPr>
          <w:rFonts w:hint="eastAsia"/>
        </w:rPr>
        <w:t>И</w:t>
      </w:r>
      <w:r>
        <w:t></w:t>
      </w:r>
      <w:r>
        <w:t></w:t>
      </w:r>
      <w:r>
        <w:rPr>
          <w:rFonts w:hint="eastAsia"/>
        </w:rPr>
        <w:t>Тимошенко</w:t>
      </w:r>
      <w:r>
        <w:t></w:t>
      </w:r>
      <w:r>
        <w:rPr>
          <w:rFonts w:hint="eastAsia"/>
        </w:rPr>
        <w:t>и</w:t>
      </w:r>
      <w:r>
        <w:t></w:t>
      </w:r>
      <w:r>
        <w:rPr>
          <w:rFonts w:hint="eastAsia"/>
        </w:rPr>
        <w:t>др</w:t>
      </w:r>
      <w:r>
        <w:t></w:t>
      </w:r>
      <w:r>
        <w:t></w:t>
      </w:r>
      <w:r>
        <w:rPr>
          <w:rFonts w:hint="eastAsia"/>
        </w:rPr>
        <w:t>Они</w:t>
      </w:r>
      <w:r>
        <w:t></w:t>
      </w:r>
      <w:r>
        <w:rPr>
          <w:rFonts w:hint="eastAsia"/>
        </w:rPr>
        <w:t>разработали</w:t>
      </w:r>
      <w:r>
        <w:t></w:t>
      </w:r>
      <w:r>
        <w:rPr>
          <w:rFonts w:hint="eastAsia"/>
        </w:rPr>
        <w:t>методы</w:t>
      </w:r>
      <w:r>
        <w:t></w:t>
      </w:r>
      <w:r>
        <w:rPr>
          <w:rFonts w:hint="eastAsia"/>
        </w:rPr>
        <w:t>диагностики</w:t>
      </w:r>
      <w:r>
        <w:t></w:t>
      </w:r>
      <w:r>
        <w:t></w:t>
      </w:r>
      <w:r>
        <w:rPr>
          <w:rFonts w:hint="eastAsia"/>
        </w:rPr>
        <w:t>позволяющие</w:t>
      </w:r>
      <w:r>
        <w:t></w:t>
      </w:r>
      <w:r>
        <w:rPr>
          <w:rFonts w:hint="eastAsia"/>
        </w:rPr>
        <w:t>оценить</w:t>
      </w:r>
      <w:r>
        <w:t></w:t>
      </w:r>
      <w:r>
        <w:rPr>
          <w:rFonts w:hint="eastAsia"/>
        </w:rPr>
        <w:t>взаимоотношения</w:t>
      </w:r>
      <w:r>
        <w:t></w:t>
      </w:r>
      <w:r>
        <w:rPr>
          <w:rFonts w:hint="eastAsia"/>
        </w:rPr>
        <w:t>детей</w:t>
      </w:r>
      <w:r>
        <w:t></w:t>
      </w:r>
      <w:r>
        <w:rPr>
          <w:rFonts w:hint="eastAsia"/>
        </w:rPr>
        <w:t>в</w:t>
      </w:r>
      <w:r>
        <w:t></w:t>
      </w:r>
      <w:r>
        <w:rPr>
          <w:rFonts w:hint="eastAsia"/>
        </w:rPr>
        <w:t>разных</w:t>
      </w:r>
      <w:r>
        <w:t></w:t>
      </w:r>
      <w:r>
        <w:rPr>
          <w:rFonts w:hint="eastAsia"/>
        </w:rPr>
        <w:t>видах</w:t>
      </w:r>
      <w:r>
        <w:t></w:t>
      </w:r>
      <w:r>
        <w:rPr>
          <w:rFonts w:hint="eastAsia"/>
        </w:rPr>
        <w:t>совместной</w:t>
      </w:r>
      <w:r>
        <w:t></w:t>
      </w:r>
      <w:r>
        <w:rPr>
          <w:rFonts w:hint="eastAsia"/>
        </w:rPr>
        <w:t>деятельности</w:t>
      </w:r>
      <w:r>
        <w:t></w:t>
      </w:r>
      <w:r>
        <w:t></w:t>
      </w:r>
      <w:r>
        <w:rPr>
          <w:rFonts w:hint="eastAsia"/>
        </w:rPr>
        <w:t>выявить</w:t>
      </w:r>
      <w:r>
        <w:t></w:t>
      </w:r>
      <w:r>
        <w:rPr>
          <w:rFonts w:hint="eastAsia"/>
        </w:rPr>
        <w:t>социально</w:t>
      </w:r>
      <w:r>
        <w:t></w:t>
      </w:r>
      <w:r>
        <w:rPr>
          <w:rFonts w:hint="eastAsia"/>
        </w:rPr>
        <w:t>психологические</w:t>
      </w:r>
      <w:r>
        <w:t></w:t>
      </w:r>
      <w:r>
        <w:rPr>
          <w:rFonts w:hint="eastAsia"/>
        </w:rPr>
        <w:t>особенности</w:t>
      </w:r>
      <w:r>
        <w:t></w:t>
      </w:r>
      <w:r>
        <w:rPr>
          <w:rFonts w:hint="eastAsia"/>
        </w:rPr>
        <w:t>группы</w:t>
      </w:r>
      <w:r>
        <w:t></w:t>
      </w:r>
      <w:r>
        <w:rPr>
          <w:rFonts w:hint="eastAsia"/>
        </w:rPr>
        <w:t>детского</w:t>
      </w:r>
      <w:r>
        <w:t></w:t>
      </w:r>
      <w:r>
        <w:rPr>
          <w:rFonts w:hint="eastAsia"/>
        </w:rPr>
        <w:t>сада</w:t>
      </w:r>
      <w:r>
        <w:t></w:t>
      </w:r>
      <w:r>
        <w:rPr>
          <w:rFonts w:hint="eastAsia"/>
        </w:rPr>
        <w:t>и</w:t>
      </w:r>
      <w:r>
        <w:t></w:t>
      </w:r>
      <w:r>
        <w:rPr>
          <w:rFonts w:hint="eastAsia"/>
        </w:rPr>
        <w:t>ее</w:t>
      </w:r>
      <w:r>
        <w:t></w:t>
      </w:r>
      <w:r>
        <w:rPr>
          <w:rFonts w:hint="eastAsia"/>
        </w:rPr>
        <w:t>социализирующую</w:t>
      </w:r>
      <w:r>
        <w:t></w:t>
      </w:r>
      <w:r>
        <w:rPr>
          <w:rFonts w:hint="eastAsia"/>
        </w:rPr>
        <w:t>и</w:t>
      </w:r>
      <w:r>
        <w:t></w:t>
      </w:r>
      <w:r>
        <w:rPr>
          <w:rFonts w:hint="eastAsia"/>
        </w:rPr>
        <w:t>воспитательную</w:t>
      </w:r>
      <w:r>
        <w:t></w:t>
      </w:r>
      <w:r>
        <w:rPr>
          <w:rFonts w:hint="eastAsia"/>
        </w:rPr>
        <w:t>роль</w:t>
      </w:r>
      <w:r>
        <w:t></w:t>
      </w:r>
      <w:r>
        <w:rPr>
          <w:rFonts w:hint="eastAsia"/>
        </w:rPr>
        <w:t>в</w:t>
      </w:r>
      <w:r>
        <w:t></w:t>
      </w:r>
      <w:r>
        <w:rPr>
          <w:rFonts w:hint="eastAsia"/>
        </w:rPr>
        <w:t>развитии</w:t>
      </w:r>
      <w:r>
        <w:t></w:t>
      </w:r>
      <w:r>
        <w:rPr>
          <w:rFonts w:hint="eastAsia"/>
        </w:rPr>
        <w:t>ребенка</w:t>
      </w:r>
      <w:r>
        <w:t></w:t>
      </w:r>
      <w:r>
        <w:t></w:t>
      </w:r>
      <w:r>
        <w:rPr>
          <w:rFonts w:hint="eastAsia"/>
        </w:rPr>
        <w:t>Ими</w:t>
      </w:r>
      <w:r>
        <w:t></w:t>
      </w:r>
      <w:r>
        <w:rPr>
          <w:rFonts w:hint="eastAsia"/>
        </w:rPr>
        <w:t>показана</w:t>
      </w:r>
      <w:r>
        <w:t></w:t>
      </w:r>
      <w:r>
        <w:rPr>
          <w:rFonts w:hint="eastAsia"/>
        </w:rPr>
        <w:t>зависимость</w:t>
      </w:r>
      <w:r>
        <w:t></w:t>
      </w:r>
      <w:r>
        <w:rPr>
          <w:rFonts w:hint="eastAsia"/>
        </w:rPr>
        <w:t>характера</w:t>
      </w:r>
      <w:r>
        <w:t></w:t>
      </w:r>
      <w:r>
        <w:rPr>
          <w:rFonts w:hint="eastAsia"/>
        </w:rPr>
        <w:t>детских</w:t>
      </w:r>
      <w:r>
        <w:t></w:t>
      </w:r>
      <w:r>
        <w:rPr>
          <w:rFonts w:hint="eastAsia"/>
        </w:rPr>
        <w:t>взаимоотношений</w:t>
      </w:r>
      <w:r>
        <w:t></w:t>
      </w:r>
      <w:r>
        <w:rPr>
          <w:rFonts w:hint="eastAsia"/>
        </w:rPr>
        <w:t>от</w:t>
      </w:r>
      <w:r>
        <w:t></w:t>
      </w:r>
      <w:r>
        <w:rPr>
          <w:rFonts w:hint="eastAsia"/>
        </w:rPr>
        <w:t>стиля</w:t>
      </w:r>
      <w:r>
        <w:t></w:t>
      </w:r>
      <w:r>
        <w:rPr>
          <w:rFonts w:hint="eastAsia"/>
        </w:rPr>
        <w:t>общения</w:t>
      </w:r>
      <w:r>
        <w:t></w:t>
      </w:r>
      <w:r>
        <w:rPr>
          <w:rFonts w:hint="eastAsia"/>
        </w:rPr>
        <w:t>с</w:t>
      </w:r>
      <w:r>
        <w:t></w:t>
      </w:r>
      <w:r>
        <w:rPr>
          <w:rFonts w:hint="eastAsia"/>
        </w:rPr>
        <w:t>ними</w:t>
      </w:r>
      <w:r>
        <w:t></w:t>
      </w:r>
      <w:r>
        <w:rPr>
          <w:rFonts w:hint="eastAsia"/>
        </w:rPr>
        <w:t>педагога</w:t>
      </w:r>
      <w:r>
        <w:t></w:t>
      </w:r>
    </w:p>
    <w:p w:rsidR="0063184E" w:rsidRDefault="0063184E" w:rsidP="0063184E">
      <w:r>
        <w:rPr>
          <w:rFonts w:hint="eastAsia"/>
        </w:rPr>
        <w:t>Важным</w:t>
      </w:r>
      <w:r>
        <w:t></w:t>
      </w:r>
      <w:r>
        <w:rPr>
          <w:rFonts w:hint="eastAsia"/>
        </w:rPr>
        <w:t>является</w:t>
      </w:r>
      <w:r>
        <w:t></w:t>
      </w:r>
      <w:r>
        <w:t></w:t>
      </w:r>
      <w:r>
        <w:rPr>
          <w:rFonts w:hint="eastAsia"/>
        </w:rPr>
        <w:t>в</w:t>
      </w:r>
      <w:r>
        <w:t></w:t>
      </w:r>
      <w:r>
        <w:rPr>
          <w:rFonts w:hint="eastAsia"/>
        </w:rPr>
        <w:t>каких</w:t>
      </w:r>
      <w:r>
        <w:t></w:t>
      </w:r>
      <w:r>
        <w:rPr>
          <w:rFonts w:hint="eastAsia"/>
        </w:rPr>
        <w:t>условиях</w:t>
      </w:r>
      <w:r>
        <w:t></w:t>
      </w:r>
      <w:r>
        <w:rPr>
          <w:rFonts w:hint="eastAsia"/>
        </w:rPr>
        <w:t>протекает</w:t>
      </w:r>
      <w:r>
        <w:t></w:t>
      </w:r>
      <w:r>
        <w:rPr>
          <w:rFonts w:hint="eastAsia"/>
        </w:rPr>
        <w:t>становление</w:t>
      </w:r>
      <w:r>
        <w:t></w:t>
      </w:r>
      <w:r>
        <w:rPr>
          <w:rFonts w:hint="eastAsia"/>
        </w:rPr>
        <w:t>личности</w:t>
      </w:r>
      <w:r>
        <w:t></w:t>
      </w:r>
      <w:r>
        <w:rPr>
          <w:rFonts w:hint="eastAsia"/>
        </w:rPr>
        <w:t>ребенка</w:t>
      </w:r>
      <w:r>
        <w:t></w:t>
      </w:r>
      <w:r>
        <w:t></w:t>
      </w:r>
      <w:r>
        <w:rPr>
          <w:rFonts w:hint="eastAsia"/>
        </w:rPr>
        <w:t>характер</w:t>
      </w:r>
      <w:r>
        <w:t></w:t>
      </w:r>
      <w:r>
        <w:rPr>
          <w:rFonts w:hint="eastAsia"/>
        </w:rPr>
        <w:t>взаимоотношений</w:t>
      </w:r>
      <w:r>
        <w:t></w:t>
      </w:r>
      <w:r>
        <w:rPr>
          <w:rFonts w:hint="eastAsia"/>
        </w:rPr>
        <w:t>между</w:t>
      </w:r>
      <w:r>
        <w:t></w:t>
      </w:r>
      <w:r>
        <w:rPr>
          <w:rFonts w:hint="eastAsia"/>
        </w:rPr>
        <w:t>взрослыми</w:t>
      </w:r>
      <w:r>
        <w:t></w:t>
      </w:r>
      <w:r>
        <w:t></w:t>
      </w:r>
      <w:r>
        <w:rPr>
          <w:rFonts w:hint="eastAsia"/>
        </w:rPr>
        <w:t>которые</w:t>
      </w:r>
      <w:r>
        <w:t></w:t>
      </w:r>
      <w:r>
        <w:rPr>
          <w:rFonts w:hint="eastAsia"/>
        </w:rPr>
        <w:t>его</w:t>
      </w:r>
      <w:r>
        <w:t></w:t>
      </w:r>
      <w:r>
        <w:rPr>
          <w:rFonts w:hint="eastAsia"/>
        </w:rPr>
        <w:t>окружают</w:t>
      </w:r>
      <w:r>
        <w:t></w:t>
      </w:r>
      <w:r>
        <w:t></w:t>
      </w:r>
      <w:r>
        <w:rPr>
          <w:rFonts w:hint="eastAsia"/>
        </w:rPr>
        <w:t>Исследования</w:t>
      </w:r>
      <w:r>
        <w:t></w:t>
      </w:r>
      <w:r>
        <w:rPr>
          <w:rFonts w:hint="eastAsia"/>
        </w:rPr>
        <w:t>сущности</w:t>
      </w:r>
      <w:r>
        <w:t></w:t>
      </w:r>
      <w:r>
        <w:rPr>
          <w:rFonts w:hint="eastAsia"/>
        </w:rPr>
        <w:t>конфликтов</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их</w:t>
      </w:r>
      <w:r>
        <w:t></w:t>
      </w:r>
      <w:r>
        <w:rPr>
          <w:rFonts w:hint="eastAsia"/>
        </w:rPr>
        <w:t>причин</w:t>
      </w:r>
      <w:r>
        <w:t></w:t>
      </w:r>
      <w:r>
        <w:t></w:t>
      </w:r>
      <w:r>
        <w:rPr>
          <w:rFonts w:hint="eastAsia"/>
        </w:rPr>
        <w:t>типологии</w:t>
      </w:r>
      <w:r>
        <w:t></w:t>
      </w:r>
      <w:r>
        <w:t></w:t>
      </w:r>
      <w:r>
        <w:rPr>
          <w:rFonts w:hint="eastAsia"/>
        </w:rPr>
        <w:t>влиянии</w:t>
      </w:r>
      <w:r>
        <w:t></w:t>
      </w:r>
      <w:r>
        <w:rPr>
          <w:rFonts w:hint="eastAsia"/>
        </w:rPr>
        <w:t>на</w:t>
      </w:r>
      <w:r>
        <w:t></w:t>
      </w:r>
      <w:r>
        <w:rPr>
          <w:rFonts w:hint="eastAsia"/>
        </w:rPr>
        <w:t>морально</w:t>
      </w:r>
      <w:r>
        <w:t></w:t>
      </w:r>
      <w:r>
        <w:rPr>
          <w:rFonts w:hint="eastAsia"/>
        </w:rPr>
        <w:t>психологический</w:t>
      </w:r>
      <w:r>
        <w:t></w:t>
      </w:r>
      <w:r>
        <w:rPr>
          <w:rFonts w:hint="eastAsia"/>
        </w:rPr>
        <w:t>климат</w:t>
      </w:r>
      <w:r>
        <w:t></w:t>
      </w:r>
      <w:r>
        <w:t></w:t>
      </w:r>
      <w:r>
        <w:rPr>
          <w:rFonts w:hint="eastAsia"/>
        </w:rPr>
        <w:t>обосновывают</w:t>
      </w:r>
      <w:r>
        <w:t></w:t>
      </w:r>
      <w:r>
        <w:rPr>
          <w:rFonts w:hint="eastAsia"/>
        </w:rPr>
        <w:t>необходимость</w:t>
      </w:r>
      <w:r>
        <w:t></w:t>
      </w:r>
      <w:r>
        <w:rPr>
          <w:rFonts w:hint="eastAsia"/>
        </w:rPr>
        <w:t>использования</w:t>
      </w:r>
      <w:r>
        <w:t></w:t>
      </w:r>
      <w:r>
        <w:rPr>
          <w:rFonts w:hint="eastAsia"/>
        </w:rPr>
        <w:t>различных</w:t>
      </w:r>
      <w:r>
        <w:t></w:t>
      </w:r>
      <w:r>
        <w:rPr>
          <w:rFonts w:hint="eastAsia"/>
        </w:rPr>
        <w:t>методов</w:t>
      </w:r>
      <w:r>
        <w:t></w:t>
      </w:r>
      <w:r>
        <w:rPr>
          <w:rFonts w:hint="eastAsia"/>
        </w:rPr>
        <w:t>в</w:t>
      </w:r>
      <w:r>
        <w:t></w:t>
      </w:r>
      <w:r>
        <w:rPr>
          <w:rFonts w:hint="eastAsia"/>
        </w:rPr>
        <w:t>управлении</w:t>
      </w:r>
      <w:r>
        <w:t></w:t>
      </w:r>
      <w:r>
        <w:rPr>
          <w:rFonts w:hint="eastAsia"/>
        </w:rPr>
        <w:t>конфликтными</w:t>
      </w:r>
      <w:r>
        <w:t></w:t>
      </w:r>
      <w:r>
        <w:rPr>
          <w:rFonts w:hint="eastAsia"/>
        </w:rPr>
        <w:t>ситуациями</w:t>
      </w:r>
      <w:r>
        <w:t></w:t>
      </w:r>
      <w:r>
        <w:t></w:t>
      </w:r>
      <w:r>
        <w:rPr>
          <w:rFonts w:hint="eastAsia"/>
        </w:rPr>
        <w:t>Изучение</w:t>
      </w:r>
      <w:r>
        <w:t></w:t>
      </w:r>
      <w:r>
        <w:rPr>
          <w:rFonts w:hint="eastAsia"/>
        </w:rPr>
        <w:t>этих</w:t>
      </w:r>
      <w:r>
        <w:t></w:t>
      </w:r>
      <w:r>
        <w:rPr>
          <w:rFonts w:hint="eastAsia"/>
        </w:rPr>
        <w:t>проблем</w:t>
      </w:r>
      <w:r>
        <w:t></w:t>
      </w:r>
      <w:r>
        <w:rPr>
          <w:rFonts w:hint="eastAsia"/>
        </w:rPr>
        <w:t>актуально</w:t>
      </w:r>
      <w:r>
        <w:t></w:t>
      </w:r>
      <w:r>
        <w:t></w:t>
      </w:r>
      <w:r>
        <w:rPr>
          <w:rFonts w:hint="eastAsia"/>
        </w:rPr>
        <w:t>так</w:t>
      </w:r>
      <w:r>
        <w:t></w:t>
      </w:r>
      <w:r>
        <w:rPr>
          <w:rFonts w:hint="eastAsia"/>
        </w:rPr>
        <w:t>как</w:t>
      </w:r>
      <w:r>
        <w:t></w:t>
      </w:r>
      <w:r>
        <w:rPr>
          <w:rFonts w:hint="eastAsia"/>
        </w:rPr>
        <w:t>теоретических</w:t>
      </w:r>
      <w:r>
        <w:t></w:t>
      </w:r>
      <w:r>
        <w:rPr>
          <w:rFonts w:hint="eastAsia"/>
        </w:rPr>
        <w:t>и</w:t>
      </w:r>
      <w:r>
        <w:t></w:t>
      </w:r>
      <w:r>
        <w:rPr>
          <w:rFonts w:hint="eastAsia"/>
        </w:rPr>
        <w:t>практических</w:t>
      </w:r>
      <w:r>
        <w:t></w:t>
      </w:r>
      <w:r>
        <w:rPr>
          <w:rFonts w:hint="eastAsia"/>
        </w:rPr>
        <w:t>наработок</w:t>
      </w:r>
      <w:r>
        <w:t></w:t>
      </w:r>
      <w:r>
        <w:t></w:t>
      </w:r>
      <w:r>
        <w:rPr>
          <w:rFonts w:hint="eastAsia"/>
        </w:rPr>
        <w:t>касающихся</w:t>
      </w:r>
      <w:r>
        <w:t></w:t>
      </w:r>
      <w:r>
        <w:rPr>
          <w:rFonts w:hint="eastAsia"/>
        </w:rPr>
        <w:t>проблем</w:t>
      </w:r>
      <w:r>
        <w:t></w:t>
      </w:r>
      <w:r>
        <w:rPr>
          <w:rFonts w:hint="eastAsia"/>
        </w:rPr>
        <w:t>конфликтологических</w:t>
      </w:r>
      <w:r>
        <w:t></w:t>
      </w:r>
      <w:r>
        <w:rPr>
          <w:rFonts w:hint="eastAsia"/>
        </w:rPr>
        <w:t>характеристик</w:t>
      </w:r>
      <w:r>
        <w:t></w:t>
      </w:r>
      <w:r>
        <w:rPr>
          <w:rFonts w:hint="eastAsia"/>
        </w:rPr>
        <w:t>дошкольного</w:t>
      </w:r>
      <w:r>
        <w:t></w:t>
      </w:r>
      <w:r>
        <w:rPr>
          <w:rFonts w:hint="eastAsia"/>
        </w:rPr>
        <w:t>социума</w:t>
      </w:r>
      <w:r>
        <w:t></w:t>
      </w:r>
      <w:r>
        <w:rPr>
          <w:rFonts w:hint="eastAsia"/>
        </w:rPr>
        <w:t>практически</w:t>
      </w:r>
      <w:r>
        <w:t></w:t>
      </w:r>
      <w:r>
        <w:rPr>
          <w:rFonts w:hint="eastAsia"/>
        </w:rPr>
        <w:t>нет</w:t>
      </w:r>
      <w:r>
        <w:t></w:t>
      </w:r>
    </w:p>
    <w:p w:rsidR="0063184E" w:rsidRDefault="0063184E" w:rsidP="0063184E">
      <w:r>
        <w:rPr>
          <w:rFonts w:hint="eastAsia"/>
        </w:rPr>
        <w:t>Итак</w:t>
      </w:r>
      <w:r>
        <w:t></w:t>
      </w:r>
      <w:r>
        <w:t></w:t>
      </w:r>
      <w:r>
        <w:rPr>
          <w:rFonts w:hint="eastAsia"/>
        </w:rPr>
        <w:t>реально</w:t>
      </w:r>
      <w:r>
        <w:t></w:t>
      </w:r>
      <w:r>
        <w:rPr>
          <w:rFonts w:hint="eastAsia"/>
        </w:rPr>
        <w:t>существует</w:t>
      </w:r>
      <w:r>
        <w:t></w:t>
      </w:r>
      <w:r>
        <w:rPr>
          <w:rFonts w:hint="eastAsia"/>
        </w:rPr>
        <w:t>противоречие</w:t>
      </w:r>
      <w:r>
        <w:t></w:t>
      </w:r>
      <w:r>
        <w:rPr>
          <w:rFonts w:hint="eastAsia"/>
        </w:rPr>
        <w:t>между</w:t>
      </w:r>
      <w:r>
        <w:t></w:t>
      </w:r>
      <w:r>
        <w:rPr>
          <w:rFonts w:hint="eastAsia"/>
        </w:rPr>
        <w:t>потребностью</w:t>
      </w:r>
      <w:r>
        <w:t></w:t>
      </w:r>
      <w:r>
        <w:rPr>
          <w:rFonts w:hint="eastAsia"/>
        </w:rPr>
        <w:t>сотрудников</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в</w:t>
      </w:r>
      <w:r>
        <w:t></w:t>
      </w:r>
      <w:r>
        <w:rPr>
          <w:rFonts w:hint="eastAsia"/>
        </w:rPr>
        <w:t>овладении</w:t>
      </w:r>
      <w:r>
        <w:t></w:t>
      </w:r>
      <w:r>
        <w:rPr>
          <w:rFonts w:hint="eastAsia"/>
        </w:rPr>
        <w:t>конфликтологической</w:t>
      </w:r>
      <w:r>
        <w:tab/>
      </w:r>
      <w:r>
        <w:rPr>
          <w:rFonts w:hint="eastAsia"/>
        </w:rPr>
        <w:t>компетентностью</w:t>
      </w:r>
      <w:r>
        <w:tab/>
      </w:r>
      <w:r>
        <w:rPr>
          <w:rFonts w:hint="eastAsia"/>
        </w:rPr>
        <w:t>и</w:t>
      </w:r>
      <w:r>
        <w:tab/>
      </w:r>
      <w:r>
        <w:rPr>
          <w:rFonts w:hint="eastAsia"/>
        </w:rPr>
        <w:t>возможностями</w:t>
      </w:r>
    </w:p>
    <w:p w:rsidR="0063184E" w:rsidRDefault="0063184E" w:rsidP="0063184E">
      <w:r>
        <w:rPr>
          <w:rFonts w:hint="eastAsia"/>
        </w:rPr>
        <w:t>квалифицированной</w:t>
      </w:r>
      <w:r>
        <w:t></w:t>
      </w:r>
      <w:r>
        <w:rPr>
          <w:rFonts w:hint="eastAsia"/>
        </w:rPr>
        <w:t>подготовки</w:t>
      </w:r>
      <w:r>
        <w:t></w:t>
      </w:r>
      <w:r>
        <w:rPr>
          <w:rFonts w:hint="eastAsia"/>
        </w:rPr>
        <w:t>в</w:t>
      </w:r>
      <w:r>
        <w:t></w:t>
      </w:r>
      <w:r>
        <w:rPr>
          <w:rFonts w:hint="eastAsia"/>
        </w:rPr>
        <w:t>данной</w:t>
      </w:r>
      <w:r>
        <w:t></w:t>
      </w:r>
      <w:r>
        <w:rPr>
          <w:rFonts w:hint="eastAsia"/>
        </w:rPr>
        <w:t>категории</w:t>
      </w:r>
      <w:r>
        <w:t></w:t>
      </w:r>
      <w:r>
        <w:rPr>
          <w:rFonts w:hint="eastAsia"/>
        </w:rPr>
        <w:t>работников</w:t>
      </w:r>
      <w:r>
        <w:t></w:t>
      </w:r>
      <w:r>
        <w:rPr>
          <w:rFonts w:hint="eastAsia"/>
        </w:rPr>
        <w:t>образования</w:t>
      </w:r>
      <w:r>
        <w:t></w:t>
      </w:r>
      <w:r>
        <w:t></w:t>
      </w:r>
      <w:r>
        <w:rPr>
          <w:rFonts w:hint="eastAsia"/>
        </w:rPr>
        <w:t>Поэтому</w:t>
      </w:r>
      <w:r>
        <w:t></w:t>
      </w:r>
      <w:r>
        <w:rPr>
          <w:rFonts w:hint="eastAsia"/>
        </w:rPr>
        <w:t>подтверждается</w:t>
      </w:r>
      <w:r>
        <w:t></w:t>
      </w:r>
      <w:r>
        <w:rPr>
          <w:rFonts w:hint="eastAsia"/>
        </w:rPr>
        <w:t>актуальность</w:t>
      </w:r>
      <w:r>
        <w:t></w:t>
      </w:r>
      <w:r>
        <w:rPr>
          <w:rFonts w:hint="eastAsia"/>
        </w:rPr>
        <w:t>проблемы</w:t>
      </w:r>
      <w:r>
        <w:t></w:t>
      </w:r>
      <w:r>
        <w:t></w:t>
      </w:r>
      <w:r>
        <w:rPr>
          <w:rFonts w:hint="eastAsia"/>
        </w:rPr>
        <w:t>представленной</w:t>
      </w:r>
      <w:r>
        <w:t></w:t>
      </w:r>
      <w:r>
        <w:rPr>
          <w:rFonts w:hint="eastAsia"/>
        </w:rPr>
        <w:t>в</w:t>
      </w:r>
      <w:r>
        <w:t></w:t>
      </w:r>
      <w:r>
        <w:rPr>
          <w:rFonts w:hint="eastAsia"/>
        </w:rPr>
        <w:t>диссертационном</w:t>
      </w:r>
      <w:r>
        <w:t></w:t>
      </w:r>
      <w:r>
        <w:rPr>
          <w:rFonts w:hint="eastAsia"/>
        </w:rPr>
        <w:t>исследовании</w:t>
      </w:r>
      <w:r>
        <w:t></w:t>
      </w:r>
      <w:r>
        <w:t></w:t>
      </w:r>
      <w:r>
        <w:rPr>
          <w:rFonts w:hint="eastAsia"/>
        </w:rPr>
        <w:t>и</w:t>
      </w:r>
      <w:r>
        <w:t></w:t>
      </w:r>
      <w:r>
        <w:rPr>
          <w:rFonts w:hint="eastAsia"/>
        </w:rPr>
        <w:t>ее</w:t>
      </w:r>
      <w:r>
        <w:t></w:t>
      </w:r>
      <w:r>
        <w:rPr>
          <w:rFonts w:hint="eastAsia"/>
        </w:rPr>
        <w:t>теоретико</w:t>
      </w:r>
      <w:r>
        <w:t></w:t>
      </w:r>
      <w:r>
        <w:rPr>
          <w:rFonts w:hint="eastAsia"/>
        </w:rPr>
        <w:t>прикладное</w:t>
      </w:r>
      <w:r>
        <w:t></w:t>
      </w:r>
      <w:r>
        <w:rPr>
          <w:rFonts w:hint="eastAsia"/>
        </w:rPr>
        <w:t>значение</w:t>
      </w:r>
      <w:r>
        <w:t></w:t>
      </w:r>
    </w:p>
    <w:p w:rsidR="0063184E" w:rsidRDefault="0063184E" w:rsidP="0063184E">
      <w:r>
        <w:rPr>
          <w:rFonts w:hint="eastAsia"/>
        </w:rPr>
        <w:t>Актуальность</w:t>
      </w:r>
      <w:r>
        <w:t></w:t>
      </w:r>
      <w:r>
        <w:rPr>
          <w:rFonts w:hint="eastAsia"/>
        </w:rPr>
        <w:t>темы</w:t>
      </w:r>
      <w:r>
        <w:t></w:t>
      </w:r>
      <w:r>
        <w:rPr>
          <w:rFonts w:hint="eastAsia"/>
        </w:rPr>
        <w:t>и</w:t>
      </w:r>
      <w:r>
        <w:t></w:t>
      </w:r>
      <w:r>
        <w:rPr>
          <w:rFonts w:hint="eastAsia"/>
        </w:rPr>
        <w:t>недостаточная</w:t>
      </w:r>
      <w:r>
        <w:t></w:t>
      </w:r>
      <w:r>
        <w:rPr>
          <w:rFonts w:hint="eastAsia"/>
        </w:rPr>
        <w:t>ее</w:t>
      </w:r>
      <w:r>
        <w:t></w:t>
      </w:r>
      <w:r>
        <w:rPr>
          <w:rFonts w:hint="eastAsia"/>
        </w:rPr>
        <w:t>разработанность</w:t>
      </w:r>
      <w:r>
        <w:t></w:t>
      </w:r>
      <w:r>
        <w:rPr>
          <w:rFonts w:hint="eastAsia"/>
        </w:rPr>
        <w:t>определили</w:t>
      </w:r>
      <w:r>
        <w:t></w:t>
      </w:r>
      <w:r>
        <w:rPr>
          <w:rFonts w:hint="eastAsia"/>
        </w:rPr>
        <w:t>выбор</w:t>
      </w:r>
      <w:r>
        <w:t></w:t>
      </w:r>
      <w:r>
        <w:rPr>
          <w:rFonts w:hint="eastAsia"/>
        </w:rPr>
        <w:t>цели</w:t>
      </w:r>
      <w:r>
        <w:t></w:t>
      </w:r>
      <w:r>
        <w:rPr>
          <w:rFonts w:hint="eastAsia"/>
        </w:rPr>
        <w:t>и</w:t>
      </w:r>
      <w:r>
        <w:t></w:t>
      </w:r>
      <w:r>
        <w:rPr>
          <w:rFonts w:hint="eastAsia"/>
        </w:rPr>
        <w:t>задач</w:t>
      </w:r>
      <w:r>
        <w:t></w:t>
      </w:r>
      <w:r>
        <w:rPr>
          <w:rFonts w:hint="eastAsia"/>
        </w:rPr>
        <w:t>диссертационного</w:t>
      </w:r>
      <w:r>
        <w:t></w:t>
      </w:r>
      <w:r>
        <w:rPr>
          <w:rFonts w:hint="eastAsia"/>
        </w:rPr>
        <w:t>исследования</w:t>
      </w:r>
      <w:r>
        <w:t></w:t>
      </w:r>
    </w:p>
    <w:p w:rsidR="0063184E" w:rsidRDefault="0063184E" w:rsidP="0063184E">
      <w:r>
        <w:rPr>
          <w:rFonts w:hint="eastAsia"/>
        </w:rPr>
        <w:t>Цель</w:t>
      </w:r>
      <w:r>
        <w:t></w:t>
      </w:r>
      <w:r>
        <w:rPr>
          <w:rFonts w:hint="eastAsia"/>
        </w:rPr>
        <w:t>работы</w:t>
      </w:r>
      <w:r>
        <w:t></w:t>
      </w:r>
      <w:r>
        <w:t></w:t>
      </w:r>
      <w:r>
        <w:rPr>
          <w:rFonts w:hint="eastAsia"/>
        </w:rPr>
        <w:t>выявить</w:t>
      </w:r>
      <w:r>
        <w:t></w:t>
      </w:r>
      <w:r>
        <w:rPr>
          <w:rFonts w:hint="eastAsia"/>
        </w:rPr>
        <w:t>причины</w:t>
      </w:r>
      <w:r>
        <w:t></w:t>
      </w:r>
      <w:r>
        <w:rPr>
          <w:rFonts w:hint="eastAsia"/>
        </w:rPr>
        <w:t>возникновения</w:t>
      </w:r>
      <w:r>
        <w:t></w:t>
      </w:r>
      <w:r>
        <w:rPr>
          <w:rFonts w:hint="eastAsia"/>
        </w:rPr>
        <w:t>конфликтов</w:t>
      </w:r>
      <w:r>
        <w:t></w:t>
      </w:r>
      <w:r>
        <w:t></w:t>
      </w:r>
      <w:r>
        <w:rPr>
          <w:rFonts w:hint="eastAsia"/>
        </w:rPr>
        <w:t>определить</w:t>
      </w:r>
      <w:r>
        <w:t></w:t>
      </w:r>
      <w:r>
        <w:rPr>
          <w:rFonts w:hint="eastAsia"/>
        </w:rPr>
        <w:t>условия</w:t>
      </w:r>
      <w:r>
        <w:t></w:t>
      </w:r>
      <w:r>
        <w:rPr>
          <w:rFonts w:hint="eastAsia"/>
        </w:rPr>
        <w:t>и</w:t>
      </w:r>
      <w:r>
        <w:t></w:t>
      </w:r>
      <w:r>
        <w:rPr>
          <w:rFonts w:hint="eastAsia"/>
        </w:rPr>
        <w:t>методы</w:t>
      </w:r>
      <w:r>
        <w:t></w:t>
      </w:r>
      <w:r>
        <w:rPr>
          <w:rFonts w:hint="eastAsia"/>
        </w:rPr>
        <w:t>управления</w:t>
      </w:r>
      <w:r>
        <w:t></w:t>
      </w:r>
      <w:r>
        <w:rPr>
          <w:rFonts w:hint="eastAsia"/>
        </w:rPr>
        <w:t>конфликтогенной</w:t>
      </w:r>
      <w:r>
        <w:t></w:t>
      </w:r>
      <w:r>
        <w:rPr>
          <w:rFonts w:hint="eastAsia"/>
        </w:rPr>
        <w:t>ситуацией</w:t>
      </w:r>
      <w:r>
        <w:t></w:t>
      </w:r>
      <w:r>
        <w:rPr>
          <w:rFonts w:hint="eastAsia"/>
        </w:rPr>
        <w:t>в</w:t>
      </w:r>
      <w:r>
        <w:t></w:t>
      </w:r>
      <w:r>
        <w:rPr>
          <w:rFonts w:hint="eastAsia"/>
        </w:rPr>
        <w:t>дошкольных</w:t>
      </w:r>
      <w:r>
        <w:t></w:t>
      </w:r>
      <w:r>
        <w:rPr>
          <w:rFonts w:hint="eastAsia"/>
        </w:rPr>
        <w:t>учреждениях</w:t>
      </w:r>
      <w:r>
        <w:t></w:t>
      </w:r>
    </w:p>
    <w:p w:rsidR="0063184E" w:rsidRDefault="0063184E" w:rsidP="0063184E">
      <w:r>
        <w:rPr>
          <w:rFonts w:hint="eastAsia"/>
        </w:rPr>
        <w:t>Г</w:t>
      </w:r>
      <w:r>
        <w:t></w:t>
      </w:r>
      <w:r>
        <w:rPr>
          <w:rFonts w:hint="eastAsia"/>
        </w:rPr>
        <w:t>ипотеза</w:t>
      </w:r>
      <w:r>
        <w:t></w:t>
      </w:r>
    </w:p>
    <w:p w:rsidR="0063184E" w:rsidRDefault="0063184E" w:rsidP="0063184E">
      <w:r>
        <w:rPr>
          <w:rFonts w:hint="eastAsia"/>
        </w:rPr>
        <w:t>Если</w:t>
      </w:r>
      <w:r>
        <w:t></w:t>
      </w:r>
      <w:r>
        <w:rPr>
          <w:rFonts w:hint="eastAsia"/>
        </w:rPr>
        <w:t>будет</w:t>
      </w:r>
      <w:r>
        <w:t></w:t>
      </w:r>
      <w:r>
        <w:rPr>
          <w:rFonts w:hint="eastAsia"/>
        </w:rPr>
        <w:t>дано</w:t>
      </w:r>
      <w:r>
        <w:t></w:t>
      </w:r>
      <w:r>
        <w:rPr>
          <w:rFonts w:hint="eastAsia"/>
        </w:rPr>
        <w:t>теоретико</w:t>
      </w:r>
      <w:r>
        <w:t></w:t>
      </w:r>
      <w:r>
        <w:rPr>
          <w:rFonts w:hint="eastAsia"/>
        </w:rPr>
        <w:t>прикладное</w:t>
      </w:r>
      <w:r>
        <w:t></w:t>
      </w:r>
      <w:r>
        <w:rPr>
          <w:rFonts w:hint="eastAsia"/>
        </w:rPr>
        <w:t>обоснование</w:t>
      </w:r>
      <w:r>
        <w:t></w:t>
      </w:r>
      <w:r>
        <w:rPr>
          <w:rFonts w:hint="eastAsia"/>
        </w:rPr>
        <w:t>причин</w:t>
      </w:r>
      <w:r>
        <w:t></w:t>
      </w:r>
      <w:r>
        <w:rPr>
          <w:rFonts w:hint="eastAsia"/>
        </w:rPr>
        <w:t>возникновения</w:t>
      </w:r>
      <w:r>
        <w:t></w:t>
      </w:r>
      <w:r>
        <w:rPr>
          <w:rFonts w:hint="eastAsia"/>
        </w:rPr>
        <w:t>конфликтов</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выявлены</w:t>
      </w:r>
      <w:r>
        <w:t></w:t>
      </w:r>
      <w:r>
        <w:rPr>
          <w:rFonts w:hint="eastAsia"/>
        </w:rPr>
        <w:t>условия</w:t>
      </w:r>
      <w:r>
        <w:t></w:t>
      </w:r>
      <w:r>
        <w:rPr>
          <w:rFonts w:hint="eastAsia"/>
        </w:rPr>
        <w:t>их</w:t>
      </w:r>
      <w:r>
        <w:t></w:t>
      </w:r>
      <w:r>
        <w:rPr>
          <w:rFonts w:hint="eastAsia"/>
        </w:rPr>
        <w:t>протекания</w:t>
      </w:r>
      <w:r>
        <w:t></w:t>
      </w:r>
      <w:r>
        <w:t></w:t>
      </w:r>
      <w:r>
        <w:rPr>
          <w:rFonts w:hint="eastAsia"/>
        </w:rPr>
        <w:t>то</w:t>
      </w:r>
      <w:r>
        <w:t></w:t>
      </w:r>
    </w:p>
    <w:p w:rsidR="0063184E" w:rsidRDefault="0063184E" w:rsidP="0063184E">
      <w:r>
        <w:rPr>
          <w:rFonts w:hint="eastAsia"/>
        </w:rPr>
        <w:t>•</w:t>
      </w:r>
      <w:r>
        <w:tab/>
      </w:r>
      <w:r>
        <w:rPr>
          <w:rFonts w:hint="eastAsia"/>
        </w:rPr>
        <w:t>социальная</w:t>
      </w:r>
      <w:r>
        <w:t></w:t>
      </w:r>
      <w:r>
        <w:rPr>
          <w:rFonts w:hint="eastAsia"/>
        </w:rPr>
        <w:t>напряженность</w:t>
      </w:r>
      <w:r>
        <w:t></w:t>
      </w:r>
      <w:r>
        <w:rPr>
          <w:rFonts w:hint="eastAsia"/>
        </w:rPr>
        <w:t>выступает</w:t>
      </w:r>
      <w:r>
        <w:t></w:t>
      </w:r>
      <w:r>
        <w:rPr>
          <w:rFonts w:hint="eastAsia"/>
        </w:rPr>
        <w:t>показателем</w:t>
      </w:r>
      <w:r>
        <w:t></w:t>
      </w:r>
      <w:r>
        <w:rPr>
          <w:rFonts w:hint="eastAsia"/>
        </w:rPr>
        <w:t>обострения</w:t>
      </w:r>
      <w:r>
        <w:t></w:t>
      </w:r>
      <w:r>
        <w:rPr>
          <w:rFonts w:hint="eastAsia"/>
        </w:rPr>
        <w:t>противоречий</w:t>
      </w:r>
      <w:r>
        <w:t></w:t>
      </w:r>
      <w:r>
        <w:rPr>
          <w:rFonts w:hint="eastAsia"/>
        </w:rPr>
        <w:t>между</w:t>
      </w:r>
      <w:r>
        <w:t></w:t>
      </w:r>
      <w:r>
        <w:rPr>
          <w:rFonts w:hint="eastAsia"/>
        </w:rPr>
        <w:t>ценностями</w:t>
      </w:r>
      <w:r>
        <w:t></w:t>
      </w:r>
      <w:r>
        <w:t></w:t>
      </w:r>
      <w:r>
        <w:rPr>
          <w:rFonts w:hint="eastAsia"/>
        </w:rPr>
        <w:t>интересами</w:t>
      </w:r>
      <w:r>
        <w:t></w:t>
      </w:r>
      <w:r>
        <w:t></w:t>
      </w:r>
      <w:r>
        <w:rPr>
          <w:rFonts w:hint="eastAsia"/>
        </w:rPr>
        <w:t>потребностями</w:t>
      </w:r>
      <w:r>
        <w:t></w:t>
      </w:r>
      <w:r>
        <w:rPr>
          <w:rFonts w:hint="eastAsia"/>
        </w:rPr>
        <w:t>субъектов</w:t>
      </w:r>
      <w:r>
        <w:t></w:t>
      </w:r>
      <w:r>
        <w:rPr>
          <w:rFonts w:hint="eastAsia"/>
        </w:rPr>
        <w:t>в</w:t>
      </w:r>
      <w:r>
        <w:t></w:t>
      </w:r>
      <w:r>
        <w:rPr>
          <w:rFonts w:hint="eastAsia"/>
        </w:rPr>
        <w:t>дошкольных</w:t>
      </w:r>
      <w:r>
        <w:t></w:t>
      </w:r>
      <w:r>
        <w:rPr>
          <w:rFonts w:hint="eastAsia"/>
        </w:rPr>
        <w:t>образовательных</w:t>
      </w:r>
      <w:r>
        <w:t></w:t>
      </w:r>
      <w:r>
        <w:rPr>
          <w:rFonts w:hint="eastAsia"/>
        </w:rPr>
        <w:t>учреждениях</w:t>
      </w:r>
      <w:r>
        <w:t></w:t>
      </w:r>
    </w:p>
    <w:p w:rsidR="0063184E" w:rsidRDefault="0063184E" w:rsidP="0063184E">
      <w:r>
        <w:rPr>
          <w:rFonts w:hint="eastAsia"/>
        </w:rPr>
        <w:t>•</w:t>
      </w:r>
      <w:r>
        <w:tab/>
      </w:r>
      <w:r>
        <w:rPr>
          <w:rFonts w:hint="eastAsia"/>
        </w:rPr>
        <w:t>на</w:t>
      </w:r>
      <w:r>
        <w:t></w:t>
      </w:r>
      <w:r>
        <w:rPr>
          <w:rFonts w:hint="eastAsia"/>
        </w:rPr>
        <w:t>основе</w:t>
      </w:r>
      <w:r>
        <w:t></w:t>
      </w:r>
      <w:r>
        <w:rPr>
          <w:rFonts w:hint="eastAsia"/>
        </w:rPr>
        <w:t>представления</w:t>
      </w:r>
      <w:r>
        <w:t></w:t>
      </w:r>
      <w:r>
        <w:rPr>
          <w:rFonts w:hint="eastAsia"/>
        </w:rPr>
        <w:t>о</w:t>
      </w:r>
      <w:r>
        <w:t></w:t>
      </w:r>
      <w:r>
        <w:rPr>
          <w:rFonts w:hint="eastAsia"/>
        </w:rPr>
        <w:t>сущности</w:t>
      </w:r>
      <w:r>
        <w:t></w:t>
      </w:r>
      <w:r>
        <w:rPr>
          <w:rFonts w:hint="eastAsia"/>
        </w:rPr>
        <w:t>педагогического</w:t>
      </w:r>
      <w:r>
        <w:t></w:t>
      </w:r>
      <w:r>
        <w:rPr>
          <w:rFonts w:hint="eastAsia"/>
        </w:rPr>
        <w:t>конфликта</w:t>
      </w:r>
      <w:r>
        <w:t></w:t>
      </w:r>
      <w:r>
        <w:rPr>
          <w:rFonts w:hint="eastAsia"/>
        </w:rPr>
        <w:t>и</w:t>
      </w:r>
      <w:r>
        <w:t></w:t>
      </w:r>
      <w:r>
        <w:rPr>
          <w:rFonts w:hint="eastAsia"/>
        </w:rPr>
        <w:t>многообразии</w:t>
      </w:r>
      <w:r>
        <w:t></w:t>
      </w:r>
      <w:r>
        <w:rPr>
          <w:rFonts w:hint="eastAsia"/>
        </w:rPr>
        <w:t>его</w:t>
      </w:r>
      <w:r>
        <w:t></w:t>
      </w:r>
      <w:r>
        <w:rPr>
          <w:rFonts w:hint="eastAsia"/>
        </w:rPr>
        <w:t>функций</w:t>
      </w:r>
      <w:r>
        <w:t></w:t>
      </w:r>
      <w:r>
        <w:rPr>
          <w:rFonts w:hint="eastAsia"/>
        </w:rPr>
        <w:t>и</w:t>
      </w:r>
      <w:r>
        <w:t></w:t>
      </w:r>
      <w:r>
        <w:rPr>
          <w:rFonts w:hint="eastAsia"/>
        </w:rPr>
        <w:t>форм</w:t>
      </w:r>
      <w:r>
        <w:t></w:t>
      </w:r>
      <w:r>
        <w:rPr>
          <w:rFonts w:hint="eastAsia"/>
        </w:rPr>
        <w:t>проявления</w:t>
      </w:r>
      <w:r>
        <w:t></w:t>
      </w:r>
      <w:r>
        <w:t></w:t>
      </w:r>
      <w:r>
        <w:rPr>
          <w:rFonts w:hint="eastAsia"/>
        </w:rPr>
        <w:t>может</w:t>
      </w:r>
      <w:r>
        <w:t></w:t>
      </w:r>
      <w:r>
        <w:rPr>
          <w:rFonts w:hint="eastAsia"/>
        </w:rPr>
        <w:t>быть</w:t>
      </w:r>
      <w:r>
        <w:t></w:t>
      </w:r>
      <w:r>
        <w:rPr>
          <w:rFonts w:hint="eastAsia"/>
        </w:rPr>
        <w:t>выработано</w:t>
      </w:r>
      <w:r>
        <w:t></w:t>
      </w:r>
      <w:r>
        <w:rPr>
          <w:rFonts w:hint="eastAsia"/>
        </w:rPr>
        <w:t>видение</w:t>
      </w:r>
      <w:r>
        <w:t></w:t>
      </w:r>
      <w:r>
        <w:rPr>
          <w:rFonts w:hint="eastAsia"/>
        </w:rPr>
        <w:t>конфликта</w:t>
      </w:r>
      <w:r>
        <w:t></w:t>
      </w:r>
      <w:r>
        <w:rPr>
          <w:rFonts w:hint="eastAsia"/>
        </w:rPr>
        <w:t>и</w:t>
      </w:r>
      <w:r>
        <w:t></w:t>
      </w:r>
      <w:r>
        <w:rPr>
          <w:rFonts w:hint="eastAsia"/>
        </w:rPr>
        <w:t>изменение</w:t>
      </w:r>
      <w:r>
        <w:t></w:t>
      </w:r>
      <w:r>
        <w:rPr>
          <w:rFonts w:hint="eastAsia"/>
        </w:rPr>
        <w:t>его</w:t>
      </w:r>
      <w:r>
        <w:t></w:t>
      </w:r>
      <w:r>
        <w:rPr>
          <w:rFonts w:hint="eastAsia"/>
        </w:rPr>
        <w:t>функций</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как</w:t>
      </w:r>
      <w:r>
        <w:t></w:t>
      </w:r>
      <w:r>
        <w:rPr>
          <w:rFonts w:hint="eastAsia"/>
        </w:rPr>
        <w:t>отражения</w:t>
      </w:r>
      <w:r>
        <w:t></w:t>
      </w:r>
      <w:r>
        <w:rPr>
          <w:rFonts w:hint="eastAsia"/>
        </w:rPr>
        <w:t>объективной</w:t>
      </w:r>
      <w:r>
        <w:t></w:t>
      </w:r>
      <w:r>
        <w:rPr>
          <w:rFonts w:hint="eastAsia"/>
        </w:rPr>
        <w:t>и</w:t>
      </w:r>
      <w:r>
        <w:t></w:t>
      </w:r>
      <w:r>
        <w:rPr>
          <w:rFonts w:hint="eastAsia"/>
        </w:rPr>
        <w:t>субъективной</w:t>
      </w:r>
      <w:r>
        <w:t></w:t>
      </w:r>
      <w:r>
        <w:rPr>
          <w:rFonts w:hint="eastAsia"/>
        </w:rPr>
        <w:t>противоречивости</w:t>
      </w:r>
      <w:r>
        <w:t></w:t>
      </w:r>
      <w:r>
        <w:rPr>
          <w:rFonts w:hint="eastAsia"/>
        </w:rPr>
        <w:t>педагогического</w:t>
      </w:r>
      <w:r>
        <w:t></w:t>
      </w:r>
      <w:r>
        <w:rPr>
          <w:rFonts w:hint="eastAsia"/>
        </w:rPr>
        <w:t>процесса</w:t>
      </w:r>
      <w:r>
        <w:t></w:t>
      </w:r>
    </w:p>
    <w:p w:rsidR="0063184E" w:rsidRDefault="0063184E" w:rsidP="0063184E">
      <w:r>
        <w:rPr>
          <w:rFonts w:hint="eastAsia"/>
        </w:rPr>
        <w:t>•</w:t>
      </w:r>
      <w:r>
        <w:tab/>
      </w:r>
      <w:r>
        <w:rPr>
          <w:rFonts w:hint="eastAsia"/>
        </w:rPr>
        <w:t>определение</w:t>
      </w:r>
      <w:r>
        <w:t></w:t>
      </w:r>
      <w:r>
        <w:rPr>
          <w:rFonts w:hint="eastAsia"/>
        </w:rPr>
        <w:t>субъектной</w:t>
      </w:r>
      <w:r>
        <w:t></w:t>
      </w:r>
      <w:r>
        <w:rPr>
          <w:rFonts w:hint="eastAsia"/>
        </w:rPr>
        <w:t>типологии</w:t>
      </w:r>
      <w:r>
        <w:t></w:t>
      </w:r>
      <w:r>
        <w:rPr>
          <w:rFonts w:hint="eastAsia"/>
        </w:rPr>
        <w:t>и</w:t>
      </w:r>
      <w:r>
        <w:t></w:t>
      </w:r>
      <w:r>
        <w:rPr>
          <w:rFonts w:hint="eastAsia"/>
        </w:rPr>
        <w:t>выявление</w:t>
      </w:r>
      <w:r>
        <w:t></w:t>
      </w:r>
      <w:r>
        <w:rPr>
          <w:rFonts w:hint="eastAsia"/>
        </w:rPr>
        <w:t>причин</w:t>
      </w:r>
      <w:r>
        <w:t></w:t>
      </w:r>
      <w:r>
        <w:rPr>
          <w:rFonts w:hint="eastAsia"/>
        </w:rPr>
        <w:t>возникновения</w:t>
      </w:r>
      <w:r>
        <w:t></w:t>
      </w:r>
      <w:r>
        <w:rPr>
          <w:rFonts w:hint="eastAsia"/>
        </w:rPr>
        <w:t>конфликтных</w:t>
      </w:r>
      <w:r>
        <w:t></w:t>
      </w:r>
      <w:r>
        <w:rPr>
          <w:rFonts w:hint="eastAsia"/>
        </w:rPr>
        <w:t>ситуаций</w:t>
      </w:r>
      <w:r>
        <w:t></w:t>
      </w:r>
      <w:r>
        <w:rPr>
          <w:rFonts w:hint="eastAsia"/>
        </w:rPr>
        <w:t>будет</w:t>
      </w:r>
      <w:r>
        <w:t></w:t>
      </w:r>
      <w:r>
        <w:rPr>
          <w:rFonts w:hint="eastAsia"/>
        </w:rPr>
        <w:t>способствовать</w:t>
      </w:r>
      <w:r>
        <w:t></w:t>
      </w:r>
      <w:r>
        <w:rPr>
          <w:rFonts w:hint="eastAsia"/>
        </w:rPr>
        <w:t>подбору</w:t>
      </w:r>
      <w:r>
        <w:t></w:t>
      </w:r>
      <w:r>
        <w:rPr>
          <w:rFonts w:hint="eastAsia"/>
        </w:rPr>
        <w:t>адекватных</w:t>
      </w:r>
      <w:r>
        <w:t></w:t>
      </w:r>
      <w:r>
        <w:rPr>
          <w:rFonts w:hint="eastAsia"/>
        </w:rPr>
        <w:t>методов</w:t>
      </w:r>
      <w:r>
        <w:t></w:t>
      </w:r>
      <w:r>
        <w:rPr>
          <w:rFonts w:hint="eastAsia"/>
        </w:rPr>
        <w:t>управления</w:t>
      </w:r>
      <w:r>
        <w:t></w:t>
      </w:r>
      <w:r>
        <w:rPr>
          <w:rFonts w:hint="eastAsia"/>
        </w:rPr>
        <w:t>конфликтами</w:t>
      </w:r>
      <w:r>
        <w:t></w:t>
      </w:r>
    </w:p>
    <w:p w:rsidR="0063184E" w:rsidRDefault="0063184E" w:rsidP="0063184E">
      <w:r>
        <w:rPr>
          <w:rFonts w:hint="eastAsia"/>
        </w:rPr>
        <w:t>•</w:t>
      </w:r>
      <w:r>
        <w:tab/>
      </w:r>
      <w:r>
        <w:rPr>
          <w:rFonts w:hint="eastAsia"/>
        </w:rPr>
        <w:t>применение</w:t>
      </w:r>
      <w:r>
        <w:t></w:t>
      </w:r>
      <w:r>
        <w:rPr>
          <w:rFonts w:hint="eastAsia"/>
        </w:rPr>
        <w:t>соответствующих</w:t>
      </w:r>
      <w:r>
        <w:t></w:t>
      </w:r>
      <w:r>
        <w:rPr>
          <w:rFonts w:hint="eastAsia"/>
        </w:rPr>
        <w:t>психологических</w:t>
      </w:r>
      <w:r>
        <w:t></w:t>
      </w:r>
      <w:r>
        <w:t></w:t>
      </w:r>
      <w:r>
        <w:rPr>
          <w:rFonts w:hint="eastAsia"/>
        </w:rPr>
        <w:t>педагогических</w:t>
      </w:r>
      <w:r>
        <w:t></w:t>
      </w:r>
      <w:r>
        <w:rPr>
          <w:rFonts w:hint="eastAsia"/>
        </w:rPr>
        <w:t>и</w:t>
      </w:r>
      <w:r>
        <w:t></w:t>
      </w:r>
      <w:r>
        <w:rPr>
          <w:rFonts w:hint="eastAsia"/>
        </w:rPr>
        <w:t>организационных</w:t>
      </w:r>
      <w:r>
        <w:t></w:t>
      </w:r>
      <w:r>
        <w:rPr>
          <w:rFonts w:hint="eastAsia"/>
        </w:rPr>
        <w:t>методов</w:t>
      </w:r>
      <w:r>
        <w:t></w:t>
      </w:r>
      <w:r>
        <w:rPr>
          <w:rFonts w:hint="eastAsia"/>
        </w:rPr>
        <w:t>обеспечит</w:t>
      </w:r>
      <w:r>
        <w:t></w:t>
      </w:r>
      <w:r>
        <w:rPr>
          <w:rFonts w:hint="eastAsia"/>
        </w:rPr>
        <w:t>успешное</w:t>
      </w:r>
      <w:r>
        <w:t></w:t>
      </w:r>
      <w:r>
        <w:rPr>
          <w:rFonts w:hint="eastAsia"/>
        </w:rPr>
        <w:t>управление</w:t>
      </w:r>
      <w:r>
        <w:t></w:t>
      </w:r>
      <w:r>
        <w:rPr>
          <w:rFonts w:hint="eastAsia"/>
        </w:rPr>
        <w:t>конфликтными</w:t>
      </w:r>
      <w:r>
        <w:t></w:t>
      </w:r>
      <w:r>
        <w:rPr>
          <w:rFonts w:hint="eastAsia"/>
        </w:rPr>
        <w:t>ситуациями</w:t>
      </w:r>
      <w:r>
        <w:t></w:t>
      </w:r>
      <w:r>
        <w:rPr>
          <w:rFonts w:hint="eastAsia"/>
        </w:rPr>
        <w:t>и</w:t>
      </w:r>
      <w:r>
        <w:t></w:t>
      </w:r>
      <w:r>
        <w:rPr>
          <w:rFonts w:hint="eastAsia"/>
        </w:rPr>
        <w:t>отразится</w:t>
      </w:r>
      <w:r>
        <w:t></w:t>
      </w:r>
      <w:r>
        <w:rPr>
          <w:rFonts w:hint="eastAsia"/>
        </w:rPr>
        <w:t>на</w:t>
      </w:r>
      <w:r>
        <w:t></w:t>
      </w:r>
      <w:r>
        <w:rPr>
          <w:rFonts w:hint="eastAsia"/>
        </w:rPr>
        <w:t>деловых</w:t>
      </w:r>
      <w:r>
        <w:t></w:t>
      </w:r>
      <w:r>
        <w:rPr>
          <w:rFonts w:hint="eastAsia"/>
        </w:rPr>
        <w:t>и</w:t>
      </w:r>
      <w:r>
        <w:t></w:t>
      </w:r>
      <w:r>
        <w:rPr>
          <w:rFonts w:hint="eastAsia"/>
        </w:rPr>
        <w:t>личных</w:t>
      </w:r>
      <w:r>
        <w:t></w:t>
      </w:r>
      <w:r>
        <w:rPr>
          <w:rFonts w:hint="eastAsia"/>
        </w:rPr>
        <w:t>взаимодействиях</w:t>
      </w:r>
      <w:r>
        <w:t></w:t>
      </w:r>
      <w:r>
        <w:rPr>
          <w:rFonts w:hint="eastAsia"/>
        </w:rPr>
        <w:t>сотрудников</w:t>
      </w:r>
      <w:r>
        <w:t></w:t>
      </w:r>
      <w:r>
        <w:rPr>
          <w:rFonts w:hint="eastAsia"/>
        </w:rPr>
        <w:t>и</w:t>
      </w:r>
      <w:r>
        <w:t></w:t>
      </w:r>
      <w:r>
        <w:rPr>
          <w:rFonts w:hint="eastAsia"/>
        </w:rPr>
        <w:t>в</w:t>
      </w:r>
      <w:r>
        <w:t></w:t>
      </w:r>
      <w:r>
        <w:rPr>
          <w:rFonts w:hint="eastAsia"/>
        </w:rPr>
        <w:t>целом</w:t>
      </w:r>
      <w:r>
        <w:t></w:t>
      </w:r>
      <w:r>
        <w:rPr>
          <w:rFonts w:hint="eastAsia"/>
        </w:rPr>
        <w:t>на</w:t>
      </w:r>
      <w:r>
        <w:t></w:t>
      </w:r>
      <w:r>
        <w:rPr>
          <w:rFonts w:hint="eastAsia"/>
        </w:rPr>
        <w:t>морально</w:t>
      </w:r>
      <w:r>
        <w:t></w:t>
      </w:r>
      <w:r>
        <w:rPr>
          <w:rFonts w:hint="eastAsia"/>
        </w:rPr>
        <w:t>психологическом</w:t>
      </w:r>
      <w:r>
        <w:t></w:t>
      </w:r>
      <w:r>
        <w:rPr>
          <w:rFonts w:hint="eastAsia"/>
        </w:rPr>
        <w:t>климате</w:t>
      </w:r>
      <w:r>
        <w:t></w:t>
      </w:r>
      <w:r>
        <w:rPr>
          <w:rFonts w:hint="eastAsia"/>
        </w:rPr>
        <w:t>коллектива</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rPr>
          <w:rFonts w:hint="eastAsia"/>
        </w:rPr>
        <w:t>•</w:t>
      </w:r>
      <w:r>
        <w:tab/>
      </w:r>
      <w:r>
        <w:rPr>
          <w:rFonts w:hint="eastAsia"/>
        </w:rPr>
        <w:t>конфликтологическая</w:t>
      </w:r>
      <w:r>
        <w:t></w:t>
      </w:r>
      <w:r>
        <w:rPr>
          <w:rFonts w:hint="eastAsia"/>
        </w:rPr>
        <w:t>компетентность</w:t>
      </w:r>
      <w:r>
        <w:t></w:t>
      </w:r>
      <w:r>
        <w:rPr>
          <w:rFonts w:hint="eastAsia"/>
        </w:rPr>
        <w:t>сотрудников</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будет</w:t>
      </w:r>
      <w:r>
        <w:t></w:t>
      </w:r>
      <w:r>
        <w:rPr>
          <w:rFonts w:hint="eastAsia"/>
        </w:rPr>
        <w:t>способствовать</w:t>
      </w:r>
      <w:r>
        <w:t></w:t>
      </w:r>
      <w:r>
        <w:rPr>
          <w:rFonts w:hint="eastAsia"/>
        </w:rPr>
        <w:t>реализации</w:t>
      </w:r>
      <w:r>
        <w:t></w:t>
      </w:r>
      <w:r>
        <w:rPr>
          <w:rFonts w:hint="eastAsia"/>
        </w:rPr>
        <w:t>гуманистических</w:t>
      </w:r>
      <w:r>
        <w:t></w:t>
      </w:r>
      <w:r>
        <w:rPr>
          <w:rFonts w:hint="eastAsia"/>
        </w:rPr>
        <w:t>подходов</w:t>
      </w:r>
      <w:r>
        <w:t></w:t>
      </w:r>
      <w:r>
        <w:rPr>
          <w:rFonts w:hint="eastAsia"/>
        </w:rPr>
        <w:t>в</w:t>
      </w:r>
      <w:r>
        <w:t></w:t>
      </w:r>
      <w:r>
        <w:rPr>
          <w:rFonts w:hint="eastAsia"/>
        </w:rPr>
        <w:t>социализации</w:t>
      </w:r>
      <w:r>
        <w:t></w:t>
      </w:r>
      <w:r>
        <w:rPr>
          <w:rFonts w:hint="eastAsia"/>
        </w:rPr>
        <w:t>и</w:t>
      </w:r>
      <w:r>
        <w:t></w:t>
      </w:r>
      <w:r>
        <w:rPr>
          <w:rFonts w:hint="eastAsia"/>
        </w:rPr>
        <w:t>воспитании</w:t>
      </w:r>
      <w:r>
        <w:t></w:t>
      </w:r>
      <w:r>
        <w:rPr>
          <w:rFonts w:hint="eastAsia"/>
        </w:rPr>
        <w:t>ребенка</w:t>
      </w:r>
      <w:r>
        <w:t></w:t>
      </w:r>
      <w:r>
        <w:t></w:t>
      </w:r>
      <w:r>
        <w:rPr>
          <w:rFonts w:hint="eastAsia"/>
        </w:rPr>
        <w:t>дошкольника</w:t>
      </w:r>
      <w:r>
        <w:t></w:t>
      </w:r>
    </w:p>
    <w:p w:rsidR="0063184E" w:rsidRDefault="0063184E" w:rsidP="0063184E">
      <w:r>
        <w:rPr>
          <w:rFonts w:hint="eastAsia"/>
        </w:rPr>
        <w:t>Задачи</w:t>
      </w:r>
      <w:r>
        <w:t></w:t>
      </w:r>
      <w:r>
        <w:rPr>
          <w:rFonts w:hint="eastAsia"/>
        </w:rPr>
        <w:t>исследования</w:t>
      </w:r>
      <w:r>
        <w:t></w:t>
      </w:r>
    </w:p>
    <w:p w:rsidR="0063184E" w:rsidRDefault="0063184E" w:rsidP="0063184E">
      <w:r>
        <w:t>■</w:t>
      </w:r>
      <w:r>
        <w:t></w:t>
      </w:r>
      <w:r>
        <w:rPr>
          <w:rFonts w:hint="eastAsia"/>
        </w:rPr>
        <w:t>провести</w:t>
      </w:r>
      <w:r>
        <w:t></w:t>
      </w:r>
      <w:r>
        <w:rPr>
          <w:rFonts w:hint="eastAsia"/>
        </w:rPr>
        <w:t>контент</w:t>
      </w:r>
      <w:r>
        <w:t></w:t>
      </w:r>
      <w:r>
        <w:rPr>
          <w:rFonts w:hint="eastAsia"/>
        </w:rPr>
        <w:t>анализ</w:t>
      </w:r>
      <w:r>
        <w:t></w:t>
      </w:r>
      <w:r>
        <w:rPr>
          <w:rFonts w:hint="eastAsia"/>
        </w:rPr>
        <w:t>литературы</w:t>
      </w:r>
      <w:r>
        <w:t></w:t>
      </w:r>
      <w:r>
        <w:rPr>
          <w:rFonts w:hint="eastAsia"/>
        </w:rPr>
        <w:t>по</w:t>
      </w:r>
      <w:r>
        <w:t></w:t>
      </w:r>
      <w:r>
        <w:rPr>
          <w:rFonts w:hint="eastAsia"/>
        </w:rPr>
        <w:t>проблемам</w:t>
      </w:r>
      <w:r>
        <w:t></w:t>
      </w:r>
      <w:r>
        <w:rPr>
          <w:rFonts w:hint="eastAsia"/>
        </w:rPr>
        <w:t>сущности</w:t>
      </w:r>
      <w:r>
        <w:t></w:t>
      </w:r>
      <w:r>
        <w:rPr>
          <w:rFonts w:hint="eastAsia"/>
        </w:rPr>
        <w:t>социального</w:t>
      </w:r>
      <w:r>
        <w:t></w:t>
      </w:r>
      <w:r>
        <w:rPr>
          <w:rFonts w:hint="eastAsia"/>
        </w:rPr>
        <w:t>конфликта</w:t>
      </w:r>
      <w:r>
        <w:t></w:t>
      </w:r>
      <w:r>
        <w:t></w:t>
      </w:r>
      <w:r>
        <w:rPr>
          <w:rFonts w:hint="eastAsia"/>
        </w:rPr>
        <w:t>социальной</w:t>
      </w:r>
      <w:r>
        <w:t></w:t>
      </w:r>
      <w:r>
        <w:rPr>
          <w:rFonts w:hint="eastAsia"/>
        </w:rPr>
        <w:t>напряженности</w:t>
      </w:r>
      <w:r>
        <w:t></w:t>
      </w:r>
      <w:r>
        <w:rPr>
          <w:rFonts w:hint="eastAsia"/>
        </w:rPr>
        <w:t>и</w:t>
      </w:r>
      <w:r>
        <w:t></w:t>
      </w:r>
      <w:r>
        <w:rPr>
          <w:rFonts w:hint="eastAsia"/>
        </w:rPr>
        <w:t>их</w:t>
      </w:r>
      <w:r>
        <w:t></w:t>
      </w:r>
      <w:r>
        <w:rPr>
          <w:rFonts w:hint="eastAsia"/>
        </w:rPr>
        <w:t>взаимосвязи</w:t>
      </w:r>
      <w:r>
        <w:t></w:t>
      </w:r>
    </w:p>
    <w:p w:rsidR="0063184E" w:rsidRDefault="0063184E" w:rsidP="0063184E">
      <w:r>
        <w:rPr>
          <w:rFonts w:hint="eastAsia"/>
        </w:rPr>
        <w:t>определить</w:t>
      </w:r>
      <w:r>
        <w:t></w:t>
      </w:r>
      <w:r>
        <w:rPr>
          <w:rFonts w:hint="eastAsia"/>
        </w:rPr>
        <w:t>место</w:t>
      </w:r>
      <w:r>
        <w:t></w:t>
      </w:r>
      <w:r>
        <w:rPr>
          <w:rFonts w:hint="eastAsia"/>
        </w:rPr>
        <w:t>и</w:t>
      </w:r>
      <w:r>
        <w:t></w:t>
      </w:r>
      <w:r>
        <w:rPr>
          <w:rFonts w:hint="eastAsia"/>
        </w:rPr>
        <w:t>роль</w:t>
      </w:r>
      <w:r>
        <w:t></w:t>
      </w:r>
      <w:r>
        <w:rPr>
          <w:rFonts w:hint="eastAsia"/>
        </w:rPr>
        <w:t>педагогического</w:t>
      </w:r>
      <w:r>
        <w:t></w:t>
      </w:r>
      <w:r>
        <w:rPr>
          <w:rFonts w:hint="eastAsia"/>
        </w:rPr>
        <w:t>конфликта</w:t>
      </w:r>
      <w:r>
        <w:t></w:t>
      </w:r>
      <w:r>
        <w:t></w:t>
      </w:r>
      <w:r>
        <w:rPr>
          <w:rFonts w:hint="eastAsia"/>
        </w:rPr>
        <w:t>методы</w:t>
      </w:r>
      <w:r>
        <w:t></w:t>
      </w:r>
      <w:r>
        <w:rPr>
          <w:rFonts w:hint="eastAsia"/>
        </w:rPr>
        <w:t>работы</w:t>
      </w:r>
      <w:r>
        <w:t></w:t>
      </w:r>
      <w:r>
        <w:rPr>
          <w:rFonts w:hint="eastAsia"/>
        </w:rPr>
        <w:t>по</w:t>
      </w:r>
      <w:r>
        <w:t></w:t>
      </w:r>
      <w:r>
        <w:rPr>
          <w:rFonts w:hint="eastAsia"/>
        </w:rPr>
        <w:t>управлению</w:t>
      </w:r>
      <w:r>
        <w:t></w:t>
      </w:r>
      <w:r>
        <w:rPr>
          <w:rFonts w:hint="eastAsia"/>
        </w:rPr>
        <w:t>конфликтными</w:t>
      </w:r>
      <w:r>
        <w:t></w:t>
      </w:r>
      <w:r>
        <w:rPr>
          <w:rFonts w:hint="eastAsia"/>
        </w:rPr>
        <w:t>ситуациями</w:t>
      </w:r>
      <w:r>
        <w:t></w:t>
      </w:r>
    </w:p>
    <w:p w:rsidR="0063184E" w:rsidRDefault="0063184E" w:rsidP="0063184E">
      <w:r>
        <w:t>■</w:t>
      </w:r>
      <w:r>
        <w:tab/>
      </w:r>
      <w:r>
        <w:rPr>
          <w:rFonts w:hint="eastAsia"/>
        </w:rPr>
        <w:t>выявить</w:t>
      </w:r>
      <w:r>
        <w:t></w:t>
      </w:r>
      <w:r>
        <w:rPr>
          <w:rFonts w:hint="eastAsia"/>
        </w:rPr>
        <w:t>влияние</w:t>
      </w:r>
      <w:r>
        <w:t></w:t>
      </w:r>
      <w:r>
        <w:rPr>
          <w:rFonts w:hint="eastAsia"/>
        </w:rPr>
        <w:t>объективных</w:t>
      </w:r>
      <w:r>
        <w:t></w:t>
      </w:r>
      <w:r>
        <w:rPr>
          <w:rFonts w:hint="eastAsia"/>
        </w:rPr>
        <w:t>и</w:t>
      </w:r>
      <w:r>
        <w:t></w:t>
      </w:r>
      <w:r>
        <w:rPr>
          <w:rFonts w:hint="eastAsia"/>
        </w:rPr>
        <w:t>субъективных</w:t>
      </w:r>
      <w:r>
        <w:t></w:t>
      </w:r>
      <w:r>
        <w:rPr>
          <w:rFonts w:hint="eastAsia"/>
        </w:rPr>
        <w:t>противоречий</w:t>
      </w:r>
      <w:r>
        <w:t></w:t>
      </w:r>
      <w:r>
        <w:rPr>
          <w:rFonts w:hint="eastAsia"/>
        </w:rPr>
        <w:t>в</w:t>
      </w:r>
      <w:r>
        <w:t></w:t>
      </w:r>
      <w:r>
        <w:rPr>
          <w:rFonts w:hint="eastAsia"/>
        </w:rPr>
        <w:t>педагогической</w:t>
      </w:r>
      <w:r>
        <w:t></w:t>
      </w:r>
      <w:r>
        <w:rPr>
          <w:rFonts w:hint="eastAsia"/>
        </w:rPr>
        <w:t>деятельности</w:t>
      </w:r>
      <w:r>
        <w:t></w:t>
      </w:r>
      <w:r>
        <w:rPr>
          <w:rFonts w:hint="eastAsia"/>
        </w:rPr>
        <w:t>на</w:t>
      </w:r>
      <w:r>
        <w:t></w:t>
      </w:r>
      <w:r>
        <w:rPr>
          <w:rFonts w:hint="eastAsia"/>
        </w:rPr>
        <w:t>морально</w:t>
      </w:r>
      <w:r>
        <w:t></w:t>
      </w:r>
      <w:r>
        <w:rPr>
          <w:rFonts w:hint="eastAsia"/>
        </w:rPr>
        <w:t>психологический</w:t>
      </w:r>
      <w:r>
        <w:t></w:t>
      </w:r>
      <w:r>
        <w:rPr>
          <w:rFonts w:hint="eastAsia"/>
        </w:rPr>
        <w:t>климат</w:t>
      </w:r>
      <w:r>
        <w:t></w:t>
      </w:r>
      <w:r>
        <w:rPr>
          <w:rFonts w:hint="eastAsia"/>
        </w:rPr>
        <w:t>коллектива</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t>■</w:t>
      </w:r>
      <w:r>
        <w:tab/>
      </w:r>
      <w:r>
        <w:rPr>
          <w:rFonts w:hint="eastAsia"/>
        </w:rPr>
        <w:t>разработать</w:t>
      </w:r>
      <w:r>
        <w:t></w:t>
      </w:r>
      <w:r>
        <w:rPr>
          <w:rFonts w:hint="eastAsia"/>
        </w:rPr>
        <w:t>субъектную</w:t>
      </w:r>
      <w:r>
        <w:t></w:t>
      </w:r>
      <w:r>
        <w:rPr>
          <w:rFonts w:hint="eastAsia"/>
        </w:rPr>
        <w:t>типологию</w:t>
      </w:r>
      <w:r>
        <w:t></w:t>
      </w:r>
      <w:r>
        <w:rPr>
          <w:rFonts w:hint="eastAsia"/>
        </w:rPr>
        <w:t>конфликтного</w:t>
      </w:r>
      <w:r>
        <w:t></w:t>
      </w:r>
      <w:r>
        <w:rPr>
          <w:rFonts w:hint="eastAsia"/>
        </w:rPr>
        <w:t>взаимодействия</w:t>
      </w:r>
      <w:r>
        <w:t></w:t>
      </w:r>
      <w:r>
        <w:rPr>
          <w:rFonts w:hint="eastAsia"/>
        </w:rPr>
        <w:t>и</w:t>
      </w:r>
      <w:r>
        <w:t></w:t>
      </w:r>
      <w:r>
        <w:rPr>
          <w:rFonts w:hint="eastAsia"/>
        </w:rPr>
        <w:t>изучить</w:t>
      </w:r>
      <w:r>
        <w:t></w:t>
      </w:r>
      <w:r>
        <w:rPr>
          <w:rFonts w:hint="eastAsia"/>
        </w:rPr>
        <w:t>причины</w:t>
      </w:r>
      <w:r>
        <w:t></w:t>
      </w:r>
      <w:r>
        <w:rPr>
          <w:rFonts w:hint="eastAsia"/>
        </w:rPr>
        <w:t>возникновения</w:t>
      </w:r>
      <w:r>
        <w:t></w:t>
      </w:r>
      <w:r>
        <w:rPr>
          <w:rFonts w:hint="eastAsia"/>
        </w:rPr>
        <w:t>конфликтов</w:t>
      </w:r>
      <w:r>
        <w:t></w:t>
      </w:r>
      <w:r>
        <w:rPr>
          <w:rFonts w:hint="eastAsia"/>
        </w:rPr>
        <w:t>в</w:t>
      </w:r>
      <w:r>
        <w:t></w:t>
      </w:r>
      <w:r>
        <w:rPr>
          <w:rFonts w:hint="eastAsia"/>
        </w:rPr>
        <w:t>педагогическом</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t>■</w:t>
      </w:r>
      <w:r>
        <w:tab/>
      </w:r>
      <w:r>
        <w:rPr>
          <w:rFonts w:hint="eastAsia"/>
        </w:rPr>
        <w:t>определить</w:t>
      </w:r>
      <w:r>
        <w:t></w:t>
      </w:r>
      <w:r>
        <w:rPr>
          <w:rFonts w:hint="eastAsia"/>
        </w:rPr>
        <w:t>эффективные</w:t>
      </w:r>
      <w:r>
        <w:t></w:t>
      </w:r>
      <w:r>
        <w:rPr>
          <w:rFonts w:hint="eastAsia"/>
        </w:rPr>
        <w:t>методы</w:t>
      </w:r>
      <w:r>
        <w:t></w:t>
      </w:r>
      <w:r>
        <w:rPr>
          <w:rFonts w:hint="eastAsia"/>
        </w:rPr>
        <w:t>управления</w:t>
      </w:r>
      <w:r>
        <w:t></w:t>
      </w:r>
      <w:r>
        <w:rPr>
          <w:rFonts w:hint="eastAsia"/>
        </w:rPr>
        <w:t>конфликтными</w:t>
      </w:r>
      <w:r>
        <w:t></w:t>
      </w:r>
      <w:r>
        <w:rPr>
          <w:rFonts w:hint="eastAsia"/>
        </w:rPr>
        <w:t>ситуациями</w:t>
      </w:r>
      <w:r>
        <w:t></w:t>
      </w:r>
      <w:r>
        <w:rPr>
          <w:rFonts w:hint="eastAsia"/>
        </w:rPr>
        <w:t>и</w:t>
      </w:r>
      <w:r>
        <w:t></w:t>
      </w:r>
      <w:r>
        <w:rPr>
          <w:rFonts w:hint="eastAsia"/>
        </w:rPr>
        <w:t>использовать</w:t>
      </w:r>
      <w:r>
        <w:t></w:t>
      </w:r>
      <w:r>
        <w:rPr>
          <w:rFonts w:hint="eastAsia"/>
        </w:rPr>
        <w:t>их</w:t>
      </w:r>
      <w:r>
        <w:t></w:t>
      </w:r>
      <w:r>
        <w:rPr>
          <w:rFonts w:hint="eastAsia"/>
        </w:rPr>
        <w:t>для</w:t>
      </w:r>
      <w:r>
        <w:t></w:t>
      </w:r>
      <w:r>
        <w:rPr>
          <w:rFonts w:hint="eastAsia"/>
        </w:rPr>
        <w:t>создания</w:t>
      </w:r>
      <w:r>
        <w:t></w:t>
      </w:r>
      <w:r>
        <w:rPr>
          <w:rFonts w:hint="eastAsia"/>
        </w:rPr>
        <w:t>творческой</w:t>
      </w:r>
      <w:r>
        <w:t></w:t>
      </w:r>
      <w:r>
        <w:rPr>
          <w:rFonts w:hint="eastAsia"/>
        </w:rPr>
        <w:t>атмосферы</w:t>
      </w:r>
      <w:r>
        <w:t></w:t>
      </w:r>
      <w:r>
        <w:t></w:t>
      </w:r>
      <w:r>
        <w:rPr>
          <w:rFonts w:hint="eastAsia"/>
        </w:rPr>
        <w:t>направленной</w:t>
      </w:r>
      <w:r>
        <w:t></w:t>
      </w:r>
      <w:r>
        <w:rPr>
          <w:rFonts w:hint="eastAsia"/>
        </w:rPr>
        <w:t>на</w:t>
      </w:r>
      <w:r>
        <w:t></w:t>
      </w:r>
      <w:r>
        <w:rPr>
          <w:rFonts w:hint="eastAsia"/>
        </w:rPr>
        <w:t>социализацию</w:t>
      </w:r>
      <w:r>
        <w:t></w:t>
      </w:r>
      <w:r>
        <w:rPr>
          <w:rFonts w:hint="eastAsia"/>
        </w:rPr>
        <w:t>и</w:t>
      </w:r>
      <w:r>
        <w:t></w:t>
      </w:r>
      <w:r>
        <w:rPr>
          <w:rFonts w:hint="eastAsia"/>
        </w:rPr>
        <w:t>воспитание</w:t>
      </w:r>
      <w:r>
        <w:t></w:t>
      </w:r>
      <w:r>
        <w:rPr>
          <w:rFonts w:hint="eastAsia"/>
        </w:rPr>
        <w:t>детей</w:t>
      </w:r>
      <w:r>
        <w:t></w:t>
      </w:r>
    </w:p>
    <w:p w:rsidR="0063184E" w:rsidRDefault="0063184E" w:rsidP="0063184E">
      <w:r>
        <w:rPr>
          <w:rFonts w:hint="eastAsia"/>
        </w:rPr>
        <w:t>Объект</w:t>
      </w:r>
      <w:r>
        <w:t></w:t>
      </w:r>
      <w:r>
        <w:rPr>
          <w:rFonts w:hint="eastAsia"/>
        </w:rPr>
        <w:t>исследования</w:t>
      </w:r>
      <w:r>
        <w:t></w:t>
      </w:r>
      <w:r>
        <w:t></w:t>
      </w:r>
      <w:r>
        <w:rPr>
          <w:rFonts w:hint="eastAsia"/>
        </w:rPr>
        <w:t>деловые</w:t>
      </w:r>
      <w:r>
        <w:t></w:t>
      </w:r>
      <w:r>
        <w:rPr>
          <w:rFonts w:hint="eastAsia"/>
        </w:rPr>
        <w:t>и</w:t>
      </w:r>
      <w:r>
        <w:t></w:t>
      </w:r>
      <w:r>
        <w:rPr>
          <w:rFonts w:hint="eastAsia"/>
        </w:rPr>
        <w:t>межличностные</w:t>
      </w:r>
      <w:r>
        <w:t></w:t>
      </w:r>
      <w:r>
        <w:rPr>
          <w:rFonts w:hint="eastAsia"/>
        </w:rPr>
        <w:t>отношения</w:t>
      </w:r>
      <w:r>
        <w:t></w:t>
      </w:r>
      <w:r>
        <w:rPr>
          <w:rFonts w:hint="eastAsia"/>
        </w:rPr>
        <w:t>администрации</w:t>
      </w:r>
      <w:r>
        <w:t></w:t>
      </w:r>
      <w:r>
        <w:t></w:t>
      </w:r>
      <w:r>
        <w:rPr>
          <w:rFonts w:hint="eastAsia"/>
        </w:rPr>
        <w:t>педагогов</w:t>
      </w:r>
      <w:r>
        <w:t></w:t>
      </w:r>
      <w:r>
        <w:t></w:t>
      </w:r>
      <w:r>
        <w:rPr>
          <w:rFonts w:hint="eastAsia"/>
        </w:rPr>
        <w:t>сотрудников</w:t>
      </w:r>
      <w:r>
        <w:t></w:t>
      </w:r>
      <w:r>
        <w:rPr>
          <w:rFonts w:hint="eastAsia"/>
        </w:rPr>
        <w:t>в</w:t>
      </w:r>
      <w:r>
        <w:t></w:t>
      </w:r>
      <w:r>
        <w:rPr>
          <w:rFonts w:hint="eastAsia"/>
        </w:rPr>
        <w:t>дошкольных</w:t>
      </w:r>
      <w:r>
        <w:t></w:t>
      </w:r>
      <w:r>
        <w:rPr>
          <w:rFonts w:hint="eastAsia"/>
        </w:rPr>
        <w:t>учреждениях</w:t>
      </w:r>
      <w:r>
        <w:t></w:t>
      </w:r>
    </w:p>
    <w:p w:rsidR="0063184E" w:rsidRDefault="0063184E" w:rsidP="0063184E">
      <w:r>
        <w:rPr>
          <w:rFonts w:hint="eastAsia"/>
        </w:rPr>
        <w:t>Предмет</w:t>
      </w:r>
      <w:r>
        <w:t></w:t>
      </w:r>
      <w:r>
        <w:rPr>
          <w:rFonts w:hint="eastAsia"/>
        </w:rPr>
        <w:t>исследования</w:t>
      </w:r>
      <w:r>
        <w:t></w:t>
      </w:r>
      <w:r>
        <w:tab/>
      </w:r>
      <w:r>
        <w:rPr>
          <w:rFonts w:hint="eastAsia"/>
        </w:rPr>
        <w:t>психолого</w:t>
      </w:r>
      <w:r>
        <w:t></w:t>
      </w:r>
      <w:r>
        <w:rPr>
          <w:rFonts w:hint="eastAsia"/>
        </w:rPr>
        <w:t>педагогические</w:t>
      </w:r>
      <w:r>
        <w:t></w:t>
      </w:r>
      <w:r>
        <w:rPr>
          <w:rFonts w:hint="eastAsia"/>
        </w:rPr>
        <w:t>причины</w:t>
      </w:r>
    </w:p>
    <w:p w:rsidR="0063184E" w:rsidRDefault="0063184E" w:rsidP="0063184E">
      <w:r>
        <w:rPr>
          <w:rFonts w:hint="eastAsia"/>
        </w:rPr>
        <w:t>возникновения</w:t>
      </w:r>
      <w:r>
        <w:t></w:t>
      </w:r>
      <w:r>
        <w:rPr>
          <w:rFonts w:hint="eastAsia"/>
        </w:rPr>
        <w:t>конфликтов</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t></w:t>
      </w:r>
      <w:r>
        <w:rPr>
          <w:rFonts w:hint="eastAsia"/>
        </w:rPr>
        <w:t>условия</w:t>
      </w:r>
      <w:r>
        <w:t></w:t>
      </w:r>
      <w:r>
        <w:rPr>
          <w:rFonts w:hint="eastAsia"/>
        </w:rPr>
        <w:t>и</w:t>
      </w:r>
      <w:r>
        <w:t></w:t>
      </w:r>
      <w:r>
        <w:rPr>
          <w:rFonts w:hint="eastAsia"/>
        </w:rPr>
        <w:t>методы</w:t>
      </w:r>
      <w:r>
        <w:t></w:t>
      </w:r>
      <w:r>
        <w:rPr>
          <w:rFonts w:hint="eastAsia"/>
        </w:rPr>
        <w:t>их</w:t>
      </w:r>
      <w:r>
        <w:t></w:t>
      </w:r>
      <w:r>
        <w:rPr>
          <w:rFonts w:hint="eastAsia"/>
        </w:rPr>
        <w:t>упреждения</w:t>
      </w:r>
      <w:r>
        <w:t></w:t>
      </w:r>
      <w:r>
        <w:rPr>
          <w:rFonts w:hint="eastAsia"/>
        </w:rPr>
        <w:t>и</w:t>
      </w:r>
      <w:r>
        <w:t></w:t>
      </w:r>
      <w:r>
        <w:rPr>
          <w:rFonts w:hint="eastAsia"/>
        </w:rPr>
        <w:t>разрешения</w:t>
      </w:r>
      <w:r>
        <w:t></w:t>
      </w:r>
    </w:p>
    <w:p w:rsidR="0063184E" w:rsidRDefault="0063184E" w:rsidP="0063184E">
      <w:r>
        <w:rPr>
          <w:rFonts w:hint="eastAsia"/>
        </w:rPr>
        <w:t>Методологическую</w:t>
      </w:r>
      <w:r>
        <w:t></w:t>
      </w:r>
      <w:r>
        <w:rPr>
          <w:rFonts w:hint="eastAsia"/>
        </w:rPr>
        <w:t>основу</w:t>
      </w:r>
      <w:r>
        <w:t></w:t>
      </w:r>
      <w:r>
        <w:rPr>
          <w:rFonts w:hint="eastAsia"/>
        </w:rPr>
        <w:t>исследования</w:t>
      </w:r>
      <w:r>
        <w:t></w:t>
      </w:r>
      <w:r>
        <w:rPr>
          <w:rFonts w:hint="eastAsia"/>
        </w:rPr>
        <w:t>составили</w:t>
      </w:r>
      <w:r>
        <w:t></w:t>
      </w:r>
      <w:r>
        <w:rPr>
          <w:rFonts w:hint="eastAsia"/>
        </w:rPr>
        <w:t>концепции</w:t>
      </w:r>
      <w:r>
        <w:t></w:t>
      </w:r>
      <w:r>
        <w:rPr>
          <w:rFonts w:hint="eastAsia"/>
        </w:rPr>
        <w:t>и</w:t>
      </w:r>
      <w:r>
        <w:t></w:t>
      </w:r>
      <w:r>
        <w:rPr>
          <w:rFonts w:hint="eastAsia"/>
        </w:rPr>
        <w:t>теории</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t></w:t>
      </w:r>
      <w:r>
        <w:rPr>
          <w:rFonts w:hint="eastAsia"/>
        </w:rPr>
        <w:t>философов</w:t>
      </w:r>
      <w:r>
        <w:t></w:t>
      </w:r>
      <w:r>
        <w:t></w:t>
      </w:r>
      <w:r>
        <w:rPr>
          <w:rFonts w:hint="eastAsia"/>
        </w:rPr>
        <w:t>социологов</w:t>
      </w:r>
      <w:r>
        <w:t></w:t>
      </w:r>
      <w:r>
        <w:t></w:t>
      </w:r>
      <w:r>
        <w:rPr>
          <w:rFonts w:hint="eastAsia"/>
        </w:rPr>
        <w:t>психологов</w:t>
      </w:r>
      <w:r>
        <w:t></w:t>
      </w:r>
      <w:r>
        <w:t></w:t>
      </w:r>
      <w:r>
        <w:rPr>
          <w:rFonts w:hint="eastAsia"/>
        </w:rPr>
        <w:t>педагогов</w:t>
      </w:r>
      <w:r>
        <w:t></w:t>
      </w:r>
    </w:p>
    <w:p w:rsidR="0063184E" w:rsidRDefault="0063184E" w:rsidP="0063184E">
      <w:r>
        <w:t></w:t>
      </w:r>
      <w:r>
        <w:tab/>
      </w:r>
      <w:r>
        <w:rPr>
          <w:rFonts w:hint="eastAsia"/>
        </w:rPr>
        <w:t>идеи</w:t>
      </w:r>
      <w:r>
        <w:t></w:t>
      </w:r>
      <w:r>
        <w:rPr>
          <w:rFonts w:hint="eastAsia"/>
        </w:rPr>
        <w:t>гуманизации</w:t>
      </w:r>
      <w:r>
        <w:t></w:t>
      </w:r>
      <w:r>
        <w:rPr>
          <w:rFonts w:hint="eastAsia"/>
        </w:rPr>
        <w:t>образования</w:t>
      </w:r>
      <w:r>
        <w:t></w:t>
      </w:r>
      <w:r>
        <w:t></w:t>
      </w:r>
      <w:r>
        <w:rPr>
          <w:rFonts w:hint="eastAsia"/>
        </w:rPr>
        <w:t>положенные</w:t>
      </w:r>
      <w:r>
        <w:t></w:t>
      </w:r>
      <w:r>
        <w:rPr>
          <w:rFonts w:hint="eastAsia"/>
        </w:rPr>
        <w:t>в</w:t>
      </w:r>
      <w:r>
        <w:t></w:t>
      </w:r>
      <w:r>
        <w:rPr>
          <w:rFonts w:hint="eastAsia"/>
        </w:rPr>
        <w:t>основу</w:t>
      </w:r>
      <w:r>
        <w:t></w:t>
      </w:r>
      <w:r>
        <w:rPr>
          <w:rFonts w:hint="eastAsia"/>
        </w:rPr>
        <w:t>работ</w:t>
      </w:r>
      <w:r>
        <w:t></w:t>
      </w:r>
      <w:r>
        <w:rPr>
          <w:rFonts w:hint="eastAsia"/>
        </w:rPr>
        <w:t>Я</w:t>
      </w:r>
      <w:r>
        <w:t></w:t>
      </w:r>
      <w:r>
        <w:rPr>
          <w:rFonts w:hint="eastAsia"/>
        </w:rPr>
        <w:t>Л</w:t>
      </w:r>
      <w:r>
        <w:t></w:t>
      </w:r>
      <w:r>
        <w:t></w:t>
      </w:r>
      <w:r>
        <w:rPr>
          <w:rFonts w:hint="eastAsia"/>
        </w:rPr>
        <w:t>Коломенского</w:t>
      </w:r>
      <w:r>
        <w:t></w:t>
      </w:r>
      <w:r>
        <w:t></w:t>
      </w:r>
      <w:r>
        <w:rPr>
          <w:rFonts w:hint="eastAsia"/>
        </w:rPr>
        <w:t>Л</w:t>
      </w:r>
      <w:r>
        <w:t></w:t>
      </w:r>
      <w:r>
        <w:t></w:t>
      </w:r>
      <w:r>
        <w:rPr>
          <w:rFonts w:hint="eastAsia"/>
        </w:rPr>
        <w:t>В</w:t>
      </w:r>
      <w:r>
        <w:t></w:t>
      </w:r>
      <w:r>
        <w:t></w:t>
      </w:r>
      <w:r>
        <w:rPr>
          <w:rFonts w:hint="eastAsia"/>
        </w:rPr>
        <w:t>Тодорова</w:t>
      </w:r>
      <w:r>
        <w:t></w:t>
      </w:r>
      <w:r>
        <w:t></w:t>
      </w:r>
      <w:r>
        <w:rPr>
          <w:rFonts w:hint="eastAsia"/>
        </w:rPr>
        <w:t>С</w:t>
      </w:r>
      <w:r>
        <w:t></w:t>
      </w:r>
      <w:r>
        <w:rPr>
          <w:rFonts w:hint="eastAsia"/>
        </w:rPr>
        <w:t>Г</w:t>
      </w:r>
      <w:r>
        <w:t></w:t>
      </w:r>
      <w:r>
        <w:t></w:t>
      </w:r>
      <w:r>
        <w:rPr>
          <w:rFonts w:hint="eastAsia"/>
        </w:rPr>
        <w:t>Вершловского</w:t>
      </w:r>
      <w:r>
        <w:t></w:t>
      </w:r>
      <w:r>
        <w:t></w:t>
      </w:r>
      <w:r>
        <w:rPr>
          <w:rFonts w:hint="eastAsia"/>
        </w:rPr>
        <w:t>К</w:t>
      </w:r>
      <w:r>
        <w:t></w:t>
      </w:r>
      <w:r>
        <w:rPr>
          <w:rFonts w:hint="eastAsia"/>
        </w:rPr>
        <w:t>Д</w:t>
      </w:r>
      <w:r>
        <w:t></w:t>
      </w:r>
      <w:r>
        <w:t></w:t>
      </w:r>
      <w:r>
        <w:rPr>
          <w:rFonts w:hint="eastAsia"/>
        </w:rPr>
        <w:t>Ушинского</w:t>
      </w:r>
      <w:r>
        <w:t></w:t>
      </w:r>
      <w:r>
        <w:t></w:t>
      </w:r>
      <w:r>
        <w:rPr>
          <w:rFonts w:hint="eastAsia"/>
        </w:rPr>
        <w:t>В</w:t>
      </w:r>
      <w:r>
        <w:t></w:t>
      </w:r>
      <w:r>
        <w:rPr>
          <w:rFonts w:hint="eastAsia"/>
        </w:rPr>
        <w:t>А</w:t>
      </w:r>
      <w:r>
        <w:t></w:t>
      </w:r>
      <w:r>
        <w:t></w:t>
      </w:r>
      <w:r>
        <w:rPr>
          <w:rFonts w:hint="eastAsia"/>
        </w:rPr>
        <w:t>Сухомлинского</w:t>
      </w:r>
      <w:r>
        <w:t></w:t>
      </w:r>
      <w:r>
        <w:t></w:t>
      </w:r>
      <w:r>
        <w:rPr>
          <w:rFonts w:hint="eastAsia"/>
        </w:rPr>
        <w:t>Р</w:t>
      </w:r>
      <w:r>
        <w:t></w:t>
      </w:r>
      <w:r>
        <w:rPr>
          <w:rFonts w:hint="eastAsia"/>
        </w:rPr>
        <w:t>Б</w:t>
      </w:r>
      <w:r>
        <w:t></w:t>
      </w:r>
      <w:r>
        <w:t></w:t>
      </w:r>
      <w:r>
        <w:rPr>
          <w:rFonts w:hint="eastAsia"/>
        </w:rPr>
        <w:t>Стеркиной</w:t>
      </w:r>
      <w:r>
        <w:t></w:t>
      </w:r>
      <w:r>
        <w:rPr>
          <w:rFonts w:hint="eastAsia"/>
        </w:rPr>
        <w:t>и</w:t>
      </w:r>
      <w:r>
        <w:t></w:t>
      </w:r>
      <w:r>
        <w:rPr>
          <w:rFonts w:hint="eastAsia"/>
        </w:rPr>
        <w:t>др</w:t>
      </w:r>
      <w:r>
        <w:t></w:t>
      </w:r>
    </w:p>
    <w:p w:rsidR="0063184E" w:rsidRDefault="0063184E" w:rsidP="0063184E">
      <w:r>
        <w:t></w:t>
      </w:r>
      <w:r>
        <w:tab/>
      </w:r>
      <w:r>
        <w:rPr>
          <w:rFonts w:hint="eastAsia"/>
        </w:rPr>
        <w:t>разработка</w:t>
      </w:r>
      <w:r>
        <w:t></w:t>
      </w:r>
      <w:r>
        <w:rPr>
          <w:rFonts w:hint="eastAsia"/>
        </w:rPr>
        <w:t>философско</w:t>
      </w:r>
      <w:r>
        <w:t></w:t>
      </w:r>
      <w:r>
        <w:rPr>
          <w:rFonts w:hint="eastAsia"/>
        </w:rPr>
        <w:t>социологических</w:t>
      </w:r>
      <w:r>
        <w:t></w:t>
      </w:r>
      <w:r>
        <w:t></w:t>
      </w:r>
      <w:r>
        <w:rPr>
          <w:rFonts w:hint="eastAsia"/>
        </w:rPr>
        <w:t>мировозренческо</w:t>
      </w:r>
      <w:r>
        <w:t></w:t>
      </w:r>
      <w:r>
        <w:t></w:t>
      </w:r>
      <w:r>
        <w:rPr>
          <w:rFonts w:hint="eastAsia"/>
        </w:rPr>
        <w:t>методологических</w:t>
      </w:r>
      <w:r>
        <w:t></w:t>
      </w:r>
      <w:r>
        <w:rPr>
          <w:rFonts w:hint="eastAsia"/>
        </w:rPr>
        <w:t>и</w:t>
      </w:r>
      <w:r>
        <w:t></w:t>
      </w:r>
      <w:r>
        <w:rPr>
          <w:rFonts w:hint="eastAsia"/>
        </w:rPr>
        <w:t>общетеоретических</w:t>
      </w:r>
      <w:r>
        <w:t></w:t>
      </w:r>
      <w:r>
        <w:rPr>
          <w:rFonts w:hint="eastAsia"/>
        </w:rPr>
        <w:t>проблем</w:t>
      </w:r>
      <w:r>
        <w:t></w:t>
      </w:r>
      <w:r>
        <w:rPr>
          <w:rFonts w:hint="eastAsia"/>
        </w:rPr>
        <w:t>принципиальных</w:t>
      </w:r>
      <w:r>
        <w:t></w:t>
      </w:r>
      <w:r>
        <w:rPr>
          <w:rFonts w:hint="eastAsia"/>
        </w:rPr>
        <w:t>подходов</w:t>
      </w:r>
      <w:r>
        <w:t></w:t>
      </w:r>
      <w:r>
        <w:rPr>
          <w:rFonts w:hint="eastAsia"/>
        </w:rPr>
        <w:t>к</w:t>
      </w:r>
      <w:r>
        <w:t></w:t>
      </w:r>
      <w:r>
        <w:rPr>
          <w:rFonts w:hint="eastAsia"/>
        </w:rPr>
        <w:t>анализу</w:t>
      </w:r>
      <w:r>
        <w:t></w:t>
      </w:r>
      <w:r>
        <w:rPr>
          <w:rFonts w:hint="eastAsia"/>
        </w:rPr>
        <w:t>конфликтов</w:t>
      </w:r>
      <w:r>
        <w:t></w:t>
      </w:r>
      <w:r>
        <w:rPr>
          <w:rFonts w:hint="eastAsia"/>
        </w:rPr>
        <w:t>в</w:t>
      </w:r>
      <w:r>
        <w:t></w:t>
      </w:r>
      <w:r>
        <w:rPr>
          <w:rFonts w:hint="eastAsia"/>
        </w:rPr>
        <w:t>работах</w:t>
      </w:r>
      <w:r>
        <w:t></w:t>
      </w:r>
      <w:r>
        <w:rPr>
          <w:rFonts w:hint="eastAsia"/>
        </w:rPr>
        <w:t>Л</w:t>
      </w:r>
      <w:r>
        <w:t></w:t>
      </w:r>
      <w:r>
        <w:t></w:t>
      </w:r>
      <w:r>
        <w:rPr>
          <w:rFonts w:hint="eastAsia"/>
        </w:rPr>
        <w:t>Козера</w:t>
      </w:r>
      <w:r>
        <w:t></w:t>
      </w:r>
      <w:r>
        <w:t></w:t>
      </w:r>
      <w:r>
        <w:rPr>
          <w:rFonts w:hint="eastAsia"/>
        </w:rPr>
        <w:t>Р</w:t>
      </w:r>
      <w:r>
        <w:t></w:t>
      </w:r>
      <w:r>
        <w:t></w:t>
      </w:r>
      <w:r>
        <w:rPr>
          <w:rFonts w:hint="eastAsia"/>
        </w:rPr>
        <w:t>Дарендорфа</w:t>
      </w:r>
      <w:r>
        <w:t></w:t>
      </w:r>
      <w:r>
        <w:t></w:t>
      </w:r>
      <w:r>
        <w:rPr>
          <w:rFonts w:hint="eastAsia"/>
        </w:rPr>
        <w:t>Л</w:t>
      </w:r>
      <w:r>
        <w:t></w:t>
      </w:r>
      <w:r>
        <w:t></w:t>
      </w:r>
      <w:r>
        <w:rPr>
          <w:rFonts w:hint="eastAsia"/>
        </w:rPr>
        <w:t>Крисберга</w:t>
      </w:r>
      <w:r>
        <w:t></w:t>
      </w:r>
      <w:r>
        <w:t></w:t>
      </w:r>
      <w:r>
        <w:rPr>
          <w:rFonts w:hint="eastAsia"/>
        </w:rPr>
        <w:t>К</w:t>
      </w:r>
      <w:r>
        <w:t></w:t>
      </w:r>
      <w:r>
        <w:t></w:t>
      </w:r>
      <w:r>
        <w:rPr>
          <w:rFonts w:hint="eastAsia"/>
        </w:rPr>
        <w:t>Боудинга</w:t>
      </w:r>
      <w:r>
        <w:t></w:t>
      </w:r>
      <w:r>
        <w:t></w:t>
      </w:r>
      <w:r>
        <w:rPr>
          <w:rFonts w:hint="eastAsia"/>
        </w:rPr>
        <w:t>Д</w:t>
      </w:r>
      <w:r>
        <w:t></w:t>
      </w:r>
      <w:r>
        <w:t></w:t>
      </w:r>
      <w:r>
        <w:rPr>
          <w:rFonts w:hint="eastAsia"/>
        </w:rPr>
        <w:t>Долар</w:t>
      </w:r>
      <w:r>
        <w:t></w:t>
      </w:r>
      <w:r>
        <w:rPr>
          <w:rFonts w:hint="eastAsia"/>
        </w:rPr>
        <w:t>да</w:t>
      </w:r>
      <w:r>
        <w:t></w:t>
      </w:r>
      <w:r>
        <w:t></w:t>
      </w:r>
      <w:r>
        <w:rPr>
          <w:rFonts w:hint="eastAsia"/>
        </w:rPr>
        <w:t>Дж</w:t>
      </w:r>
      <w:r>
        <w:t></w:t>
      </w:r>
      <w:r>
        <w:t></w:t>
      </w:r>
      <w:r>
        <w:rPr>
          <w:rFonts w:hint="eastAsia"/>
        </w:rPr>
        <w:t>Бэртона</w:t>
      </w:r>
      <w:r>
        <w:t></w:t>
      </w:r>
      <w:r>
        <w:rPr>
          <w:rFonts w:hint="eastAsia"/>
        </w:rPr>
        <w:t>и</w:t>
      </w:r>
      <w:r>
        <w:t></w:t>
      </w:r>
      <w:r>
        <w:rPr>
          <w:rFonts w:hint="eastAsia"/>
        </w:rPr>
        <w:t>А</w:t>
      </w:r>
      <w:r>
        <w:t></w:t>
      </w:r>
      <w:r>
        <w:rPr>
          <w:rFonts w:hint="eastAsia"/>
        </w:rPr>
        <w:t>В</w:t>
      </w:r>
      <w:r>
        <w:t></w:t>
      </w:r>
      <w:r>
        <w:t></w:t>
      </w:r>
      <w:r>
        <w:rPr>
          <w:rFonts w:hint="eastAsia"/>
        </w:rPr>
        <w:t>Дмитриева</w:t>
      </w:r>
      <w:r>
        <w:t></w:t>
      </w:r>
      <w:r>
        <w:t></w:t>
      </w:r>
      <w:r>
        <w:rPr>
          <w:rFonts w:hint="eastAsia"/>
        </w:rPr>
        <w:t>А</w:t>
      </w:r>
      <w:r>
        <w:t></w:t>
      </w:r>
      <w:r>
        <w:rPr>
          <w:rFonts w:hint="eastAsia"/>
        </w:rPr>
        <w:t>И</w:t>
      </w:r>
      <w:r>
        <w:t></w:t>
      </w:r>
      <w:r>
        <w:t></w:t>
      </w:r>
      <w:r>
        <w:rPr>
          <w:rFonts w:hint="eastAsia"/>
        </w:rPr>
        <w:t>Донцова</w:t>
      </w:r>
      <w:r>
        <w:t></w:t>
      </w:r>
      <w:r>
        <w:t></w:t>
      </w:r>
      <w:r>
        <w:rPr>
          <w:rFonts w:hint="eastAsia"/>
        </w:rPr>
        <w:t>Ю</w:t>
      </w:r>
      <w:r>
        <w:t></w:t>
      </w:r>
      <w:r>
        <w:rPr>
          <w:rFonts w:hint="eastAsia"/>
        </w:rPr>
        <w:t>Г</w:t>
      </w:r>
      <w:r>
        <w:t></w:t>
      </w:r>
      <w:r>
        <w:t></w:t>
      </w:r>
      <w:r>
        <w:rPr>
          <w:rFonts w:hint="eastAsia"/>
        </w:rPr>
        <w:t>Запрудского</w:t>
      </w:r>
      <w:r>
        <w:t></w:t>
      </w:r>
      <w:r>
        <w:t></w:t>
      </w:r>
      <w:r>
        <w:rPr>
          <w:rFonts w:hint="eastAsia"/>
        </w:rPr>
        <w:t>А</w:t>
      </w:r>
      <w:r>
        <w:t></w:t>
      </w:r>
      <w:r>
        <w:rPr>
          <w:rFonts w:hint="eastAsia"/>
        </w:rPr>
        <w:t>Г</w:t>
      </w:r>
      <w:r>
        <w:t></w:t>
      </w:r>
      <w:r>
        <w:t></w:t>
      </w:r>
      <w:r>
        <w:rPr>
          <w:rFonts w:hint="eastAsia"/>
        </w:rPr>
        <w:t>Здравомыслова</w:t>
      </w:r>
      <w:r>
        <w:t></w:t>
      </w:r>
      <w:r>
        <w:t></w:t>
      </w:r>
      <w:r>
        <w:rPr>
          <w:rFonts w:hint="eastAsia"/>
        </w:rPr>
        <w:t>В</w:t>
      </w:r>
      <w:r>
        <w:t></w:t>
      </w:r>
      <w:r>
        <w:rPr>
          <w:rFonts w:hint="eastAsia"/>
        </w:rPr>
        <w:t>Н</w:t>
      </w:r>
      <w:r>
        <w:t></w:t>
      </w:r>
      <w:r>
        <w:t></w:t>
      </w:r>
      <w:r>
        <w:rPr>
          <w:rFonts w:hint="eastAsia"/>
        </w:rPr>
        <w:t>Кудрявцева</w:t>
      </w:r>
      <w:r>
        <w:t></w:t>
      </w:r>
      <w:r>
        <w:t></w:t>
      </w:r>
      <w:r>
        <w:rPr>
          <w:rFonts w:hint="eastAsia"/>
        </w:rPr>
        <w:t>В</w:t>
      </w:r>
      <w:r>
        <w:t></w:t>
      </w:r>
      <w:r>
        <w:rPr>
          <w:rFonts w:hint="eastAsia"/>
        </w:rPr>
        <w:t>О</w:t>
      </w:r>
      <w:r>
        <w:t></w:t>
      </w:r>
      <w:r>
        <w:t></w:t>
      </w:r>
      <w:r>
        <w:rPr>
          <w:rFonts w:hint="eastAsia"/>
        </w:rPr>
        <w:t>Рукавишникова</w:t>
      </w:r>
      <w:r>
        <w:t></w:t>
      </w:r>
      <w:r>
        <w:t></w:t>
      </w:r>
      <w:r>
        <w:rPr>
          <w:rFonts w:hint="eastAsia"/>
        </w:rPr>
        <w:t>В</w:t>
      </w:r>
      <w:r>
        <w:t></w:t>
      </w:r>
      <w:r>
        <w:rPr>
          <w:rFonts w:hint="eastAsia"/>
        </w:rPr>
        <w:t>А</w:t>
      </w:r>
      <w:r>
        <w:t></w:t>
      </w:r>
      <w:r>
        <w:t></w:t>
      </w:r>
      <w:r>
        <w:rPr>
          <w:rFonts w:hint="eastAsia"/>
        </w:rPr>
        <w:t>Соснина</w:t>
      </w:r>
      <w:r>
        <w:t></w:t>
      </w:r>
      <w:r>
        <w:rPr>
          <w:rFonts w:hint="eastAsia"/>
        </w:rPr>
        <w:t>и</w:t>
      </w:r>
      <w:r>
        <w:t></w:t>
      </w:r>
      <w:r>
        <w:rPr>
          <w:rFonts w:hint="eastAsia"/>
        </w:rPr>
        <w:t>др</w:t>
      </w:r>
      <w:r>
        <w:t></w:t>
      </w:r>
    </w:p>
    <w:p w:rsidR="0063184E" w:rsidRDefault="0063184E" w:rsidP="0063184E">
      <w:r>
        <w:t></w:t>
      </w:r>
      <w:r>
        <w:tab/>
      </w:r>
      <w:r>
        <w:rPr>
          <w:rFonts w:hint="eastAsia"/>
        </w:rPr>
        <w:t>разработка</w:t>
      </w:r>
      <w:r>
        <w:t></w:t>
      </w:r>
      <w:r>
        <w:rPr>
          <w:rFonts w:hint="eastAsia"/>
        </w:rPr>
        <w:t>организационно</w:t>
      </w:r>
      <w:r>
        <w:t></w:t>
      </w:r>
      <w:r>
        <w:rPr>
          <w:rFonts w:hint="eastAsia"/>
        </w:rPr>
        <w:t>методических</w:t>
      </w:r>
      <w:r>
        <w:t></w:t>
      </w:r>
      <w:r>
        <w:rPr>
          <w:rFonts w:hint="eastAsia"/>
        </w:rPr>
        <w:t>и</w:t>
      </w:r>
      <w:r>
        <w:t></w:t>
      </w:r>
      <w:r>
        <w:rPr>
          <w:rFonts w:hint="eastAsia"/>
        </w:rPr>
        <w:t>технологических</w:t>
      </w:r>
      <w:r>
        <w:t></w:t>
      </w:r>
      <w:r>
        <w:rPr>
          <w:rFonts w:hint="eastAsia"/>
        </w:rPr>
        <w:t>проблем</w:t>
      </w:r>
      <w:r>
        <w:t></w:t>
      </w:r>
      <w:r>
        <w:rPr>
          <w:rFonts w:hint="eastAsia"/>
        </w:rPr>
        <w:t>прикладной</w:t>
      </w:r>
      <w:r>
        <w:t></w:t>
      </w:r>
      <w:r>
        <w:rPr>
          <w:rFonts w:hint="eastAsia"/>
        </w:rPr>
        <w:t>конфликтологии</w:t>
      </w:r>
      <w:r>
        <w:t></w:t>
      </w:r>
      <w:r>
        <w:rPr>
          <w:rFonts w:hint="eastAsia"/>
        </w:rPr>
        <w:t>в</w:t>
      </w:r>
      <w:r>
        <w:t></w:t>
      </w:r>
      <w:r>
        <w:rPr>
          <w:rFonts w:hint="eastAsia"/>
        </w:rPr>
        <w:t>публикациях</w:t>
      </w:r>
      <w:r>
        <w:t></w:t>
      </w:r>
      <w:r>
        <w:rPr>
          <w:rFonts w:hint="eastAsia"/>
        </w:rPr>
        <w:t>В</w:t>
      </w:r>
      <w:r>
        <w:t></w:t>
      </w:r>
      <w:r>
        <w:rPr>
          <w:rFonts w:hint="eastAsia"/>
        </w:rPr>
        <w:t>И</w:t>
      </w:r>
      <w:r>
        <w:t></w:t>
      </w:r>
      <w:r>
        <w:t></w:t>
      </w:r>
      <w:r>
        <w:rPr>
          <w:rFonts w:hint="eastAsia"/>
        </w:rPr>
        <w:t>Андреева</w:t>
      </w:r>
      <w:r>
        <w:t></w:t>
      </w:r>
      <w:r>
        <w:t></w:t>
      </w:r>
      <w:r>
        <w:rPr>
          <w:rFonts w:hint="eastAsia"/>
        </w:rPr>
        <w:t>Я</w:t>
      </w:r>
      <w:r>
        <w:t></w:t>
      </w:r>
      <w:r>
        <w:rPr>
          <w:rFonts w:hint="eastAsia"/>
        </w:rPr>
        <w:t>С</w:t>
      </w:r>
      <w:r>
        <w:t></w:t>
      </w:r>
    </w:p>
    <w:p w:rsidR="0063184E" w:rsidRDefault="0063184E" w:rsidP="0063184E">
      <w:r>
        <w:rPr>
          <w:rFonts w:hint="eastAsia"/>
        </w:rPr>
        <w:t>Турбовского</w:t>
      </w:r>
      <w:r>
        <w:t></w:t>
      </w:r>
      <w:r>
        <w:t></w:t>
      </w:r>
      <w:r>
        <w:rPr>
          <w:rFonts w:hint="eastAsia"/>
        </w:rPr>
        <w:t>С</w:t>
      </w:r>
      <w:r>
        <w:t></w:t>
      </w:r>
      <w:r>
        <w:rPr>
          <w:rFonts w:hint="eastAsia"/>
        </w:rPr>
        <w:t>В</w:t>
      </w:r>
      <w:r>
        <w:t></w:t>
      </w:r>
      <w:r>
        <w:t></w:t>
      </w:r>
      <w:r>
        <w:rPr>
          <w:rFonts w:hint="eastAsia"/>
        </w:rPr>
        <w:t>Баныкиной</w:t>
      </w:r>
      <w:r>
        <w:t></w:t>
      </w:r>
      <w:r>
        <w:t></w:t>
      </w:r>
      <w:r>
        <w:rPr>
          <w:rFonts w:hint="eastAsia"/>
        </w:rPr>
        <w:t>Н</w:t>
      </w:r>
      <w:r>
        <w:t></w:t>
      </w:r>
      <w:r>
        <w:rPr>
          <w:rFonts w:hint="eastAsia"/>
        </w:rPr>
        <w:t>В</w:t>
      </w:r>
      <w:r>
        <w:t></w:t>
      </w:r>
      <w:r>
        <w:t></w:t>
      </w:r>
      <w:r>
        <w:rPr>
          <w:rFonts w:hint="eastAsia"/>
        </w:rPr>
        <w:t>Гришиной</w:t>
      </w:r>
      <w:r>
        <w:t></w:t>
      </w:r>
      <w:r>
        <w:t></w:t>
      </w:r>
      <w:r>
        <w:rPr>
          <w:rFonts w:hint="eastAsia"/>
        </w:rPr>
        <w:t>А</w:t>
      </w:r>
      <w:r>
        <w:t></w:t>
      </w:r>
      <w:r>
        <w:rPr>
          <w:rFonts w:hint="eastAsia"/>
        </w:rPr>
        <w:t>А</w:t>
      </w:r>
      <w:r>
        <w:t></w:t>
      </w:r>
      <w:r>
        <w:t></w:t>
      </w:r>
      <w:r>
        <w:rPr>
          <w:rFonts w:hint="eastAsia"/>
        </w:rPr>
        <w:t>Ершова</w:t>
      </w:r>
      <w:r>
        <w:t></w:t>
      </w:r>
      <w:r>
        <w:t></w:t>
      </w:r>
      <w:r>
        <w:rPr>
          <w:rFonts w:hint="eastAsia"/>
        </w:rPr>
        <w:t>В</w:t>
      </w:r>
      <w:r>
        <w:t></w:t>
      </w:r>
      <w:r>
        <w:rPr>
          <w:rFonts w:hint="eastAsia"/>
        </w:rPr>
        <w:t>И</w:t>
      </w:r>
      <w:r>
        <w:t></w:t>
      </w:r>
      <w:r>
        <w:t></w:t>
      </w:r>
      <w:r>
        <w:rPr>
          <w:rFonts w:hint="eastAsia"/>
        </w:rPr>
        <w:t>Журавлева</w:t>
      </w:r>
      <w:r>
        <w:t></w:t>
      </w:r>
      <w:r>
        <w:t></w:t>
      </w:r>
      <w:r>
        <w:rPr>
          <w:rFonts w:hint="eastAsia"/>
        </w:rPr>
        <w:t>Ю</w:t>
      </w:r>
      <w:r>
        <w:t></w:t>
      </w:r>
      <w:r>
        <w:rPr>
          <w:rFonts w:hint="eastAsia"/>
        </w:rPr>
        <w:t>Д</w:t>
      </w:r>
      <w:r>
        <w:t></w:t>
      </w:r>
      <w:r>
        <w:t></w:t>
      </w:r>
      <w:r>
        <w:rPr>
          <w:rFonts w:hint="eastAsia"/>
        </w:rPr>
        <w:t>Красовского</w:t>
      </w:r>
      <w:r>
        <w:t></w:t>
      </w:r>
      <w:r>
        <w:t></w:t>
      </w:r>
      <w:r>
        <w:rPr>
          <w:rFonts w:hint="eastAsia"/>
        </w:rPr>
        <w:t>В</w:t>
      </w:r>
      <w:r>
        <w:t></w:t>
      </w:r>
      <w:r>
        <w:rPr>
          <w:rFonts w:hint="eastAsia"/>
        </w:rPr>
        <w:t>И</w:t>
      </w:r>
      <w:r>
        <w:t></w:t>
      </w:r>
      <w:r>
        <w:t></w:t>
      </w:r>
      <w:r>
        <w:rPr>
          <w:rFonts w:hint="eastAsia"/>
        </w:rPr>
        <w:t>Сперанского</w:t>
      </w:r>
      <w:r>
        <w:t></w:t>
      </w:r>
      <w:r>
        <w:t></w:t>
      </w:r>
      <w:r>
        <w:rPr>
          <w:rFonts w:hint="eastAsia"/>
        </w:rPr>
        <w:t>Е</w:t>
      </w:r>
      <w:r>
        <w:t></w:t>
      </w:r>
      <w:r>
        <w:rPr>
          <w:rFonts w:hint="eastAsia"/>
        </w:rPr>
        <w:t>И</w:t>
      </w:r>
      <w:r>
        <w:t></w:t>
      </w:r>
      <w:r>
        <w:t></w:t>
      </w:r>
      <w:r>
        <w:rPr>
          <w:rFonts w:hint="eastAsia"/>
        </w:rPr>
        <w:t>Степанова</w:t>
      </w:r>
      <w:r>
        <w:t></w:t>
      </w:r>
      <w:r>
        <w:t></w:t>
      </w:r>
      <w:r>
        <w:rPr>
          <w:rFonts w:hint="eastAsia"/>
        </w:rPr>
        <w:t>Т</w:t>
      </w:r>
      <w:r>
        <w:t></w:t>
      </w:r>
      <w:r>
        <w:rPr>
          <w:rFonts w:hint="eastAsia"/>
        </w:rPr>
        <w:t>А</w:t>
      </w:r>
      <w:r>
        <w:t></w:t>
      </w:r>
      <w:r>
        <w:t></w:t>
      </w:r>
      <w:r>
        <w:rPr>
          <w:rFonts w:hint="eastAsia"/>
        </w:rPr>
        <w:t>Чистяковой</w:t>
      </w:r>
      <w:r>
        <w:t></w:t>
      </w:r>
      <w:r>
        <w:t></w:t>
      </w:r>
      <w:r>
        <w:rPr>
          <w:rFonts w:hint="eastAsia"/>
        </w:rPr>
        <w:t>А</w:t>
      </w:r>
      <w:r>
        <w:t></w:t>
      </w:r>
      <w:r>
        <w:rPr>
          <w:rFonts w:hint="eastAsia"/>
        </w:rPr>
        <w:t>Н</w:t>
      </w:r>
      <w:r>
        <w:t></w:t>
      </w:r>
      <w:r>
        <w:t></w:t>
      </w:r>
      <w:r>
        <w:rPr>
          <w:rFonts w:hint="eastAsia"/>
        </w:rPr>
        <w:t>Чумикова</w:t>
      </w:r>
      <w:r>
        <w:t></w:t>
      </w:r>
      <w:r>
        <w:t></w:t>
      </w:r>
      <w:r>
        <w:rPr>
          <w:rFonts w:hint="eastAsia"/>
        </w:rPr>
        <w:t>В</w:t>
      </w:r>
      <w:r>
        <w:t></w:t>
      </w:r>
      <w:r>
        <w:rPr>
          <w:rFonts w:hint="eastAsia"/>
        </w:rPr>
        <w:t>М</w:t>
      </w:r>
      <w:r>
        <w:t></w:t>
      </w:r>
      <w:r>
        <w:t></w:t>
      </w:r>
      <w:r>
        <w:rPr>
          <w:rFonts w:hint="eastAsia"/>
        </w:rPr>
        <w:t>Шепеля</w:t>
      </w:r>
      <w:r>
        <w:t></w:t>
      </w:r>
      <w:r>
        <w:t></w:t>
      </w:r>
      <w:r>
        <w:rPr>
          <w:rFonts w:hint="eastAsia"/>
        </w:rPr>
        <w:t>В</w:t>
      </w:r>
      <w:r>
        <w:t></w:t>
      </w:r>
      <w:r>
        <w:rPr>
          <w:rFonts w:hint="eastAsia"/>
        </w:rPr>
        <w:t>П</w:t>
      </w:r>
      <w:r>
        <w:t></w:t>
      </w:r>
      <w:r>
        <w:t></w:t>
      </w:r>
      <w:r>
        <w:rPr>
          <w:rFonts w:hint="eastAsia"/>
        </w:rPr>
        <w:t>Шейнова</w:t>
      </w:r>
      <w:r>
        <w:t></w:t>
      </w:r>
      <w:r>
        <w:rPr>
          <w:rFonts w:hint="eastAsia"/>
        </w:rPr>
        <w:t>и</w:t>
      </w:r>
      <w:r>
        <w:t></w:t>
      </w:r>
      <w:r>
        <w:rPr>
          <w:rFonts w:hint="eastAsia"/>
        </w:rPr>
        <w:t>др</w:t>
      </w:r>
      <w:r>
        <w:t></w:t>
      </w:r>
    </w:p>
    <w:p w:rsidR="0063184E" w:rsidRDefault="0063184E" w:rsidP="0063184E">
      <w:r>
        <w:t></w:t>
      </w:r>
      <w:r>
        <w:tab/>
      </w:r>
      <w:r>
        <w:rPr>
          <w:rFonts w:hint="eastAsia"/>
        </w:rPr>
        <w:t>разработка</w:t>
      </w:r>
      <w:r>
        <w:t></w:t>
      </w:r>
      <w:r>
        <w:rPr>
          <w:rFonts w:hint="eastAsia"/>
        </w:rPr>
        <w:t>организационно</w:t>
      </w:r>
      <w:r>
        <w:t></w:t>
      </w:r>
      <w:r>
        <w:rPr>
          <w:rFonts w:hint="eastAsia"/>
        </w:rPr>
        <w:t>методических</w:t>
      </w:r>
      <w:r>
        <w:t></w:t>
      </w:r>
      <w:r>
        <w:rPr>
          <w:rFonts w:hint="eastAsia"/>
        </w:rPr>
        <w:t>принципов</w:t>
      </w:r>
      <w:r>
        <w:t></w:t>
      </w:r>
      <w:r>
        <w:rPr>
          <w:rFonts w:hint="eastAsia"/>
        </w:rPr>
        <w:t>ценностного</w:t>
      </w:r>
      <w:r>
        <w:t></w:t>
      </w:r>
      <w:r>
        <w:rPr>
          <w:rFonts w:hint="eastAsia"/>
        </w:rPr>
        <w:t>и</w:t>
      </w:r>
      <w:r>
        <w:t></w:t>
      </w:r>
      <w:r>
        <w:rPr>
          <w:rFonts w:hint="eastAsia"/>
        </w:rPr>
        <w:t>нормативного</w:t>
      </w:r>
      <w:r>
        <w:t></w:t>
      </w:r>
      <w:r>
        <w:rPr>
          <w:rFonts w:hint="eastAsia"/>
        </w:rPr>
        <w:t>прогнозирования</w:t>
      </w:r>
      <w:r>
        <w:t></w:t>
      </w:r>
      <w:r>
        <w:t></w:t>
      </w:r>
      <w:r>
        <w:rPr>
          <w:rFonts w:hint="eastAsia"/>
        </w:rPr>
        <w:t>концепции</w:t>
      </w:r>
      <w:r>
        <w:t></w:t>
      </w:r>
      <w:r>
        <w:rPr>
          <w:rFonts w:hint="eastAsia"/>
        </w:rPr>
        <w:t>интериоризации</w:t>
      </w:r>
      <w:r>
        <w:t></w:t>
      </w:r>
      <w:r>
        <w:t></w:t>
      </w:r>
      <w:r>
        <w:rPr>
          <w:rFonts w:hint="eastAsia"/>
        </w:rPr>
        <w:t>усвоения</w:t>
      </w:r>
      <w:r>
        <w:t></w:t>
      </w:r>
      <w:r>
        <w:t></w:t>
      </w:r>
      <w:r>
        <w:t></w:t>
      </w:r>
      <w:r>
        <w:rPr>
          <w:rFonts w:hint="eastAsia"/>
        </w:rPr>
        <w:t>параметрической</w:t>
      </w:r>
      <w:r>
        <w:t></w:t>
      </w:r>
      <w:r>
        <w:rPr>
          <w:rFonts w:hint="eastAsia"/>
        </w:rPr>
        <w:t>концепции</w:t>
      </w:r>
      <w:r>
        <w:t></w:t>
      </w:r>
      <w:r>
        <w:rPr>
          <w:rFonts w:hint="eastAsia"/>
        </w:rPr>
        <w:t>и</w:t>
      </w:r>
      <w:r>
        <w:t></w:t>
      </w:r>
      <w:r>
        <w:rPr>
          <w:rFonts w:hint="eastAsia"/>
        </w:rPr>
        <w:t>организационно</w:t>
      </w:r>
      <w:r>
        <w:t></w:t>
      </w:r>
      <w:r>
        <w:rPr>
          <w:rFonts w:hint="eastAsia"/>
        </w:rPr>
        <w:t>деятельностного</w:t>
      </w:r>
      <w:r>
        <w:t></w:t>
      </w:r>
      <w:r>
        <w:rPr>
          <w:rFonts w:hint="eastAsia"/>
        </w:rPr>
        <w:t>подхода</w:t>
      </w:r>
      <w:r>
        <w:t></w:t>
      </w:r>
      <w:r>
        <w:rPr>
          <w:rFonts w:hint="eastAsia"/>
        </w:rPr>
        <w:t>В</w:t>
      </w:r>
      <w:r>
        <w:t></w:t>
      </w:r>
      <w:r>
        <w:rPr>
          <w:rFonts w:hint="eastAsia"/>
        </w:rPr>
        <w:t>С</w:t>
      </w:r>
      <w:r>
        <w:t></w:t>
      </w:r>
      <w:r>
        <w:t></w:t>
      </w:r>
      <w:r>
        <w:rPr>
          <w:rFonts w:hint="eastAsia"/>
        </w:rPr>
        <w:t>Агеева</w:t>
      </w:r>
      <w:r>
        <w:t></w:t>
      </w:r>
      <w:r>
        <w:t></w:t>
      </w:r>
      <w:r>
        <w:rPr>
          <w:rFonts w:hint="eastAsia"/>
        </w:rPr>
        <w:t>А</w:t>
      </w:r>
      <w:r>
        <w:t></w:t>
      </w:r>
      <w:r>
        <w:rPr>
          <w:rFonts w:hint="eastAsia"/>
        </w:rPr>
        <w:t>И</w:t>
      </w:r>
      <w:r>
        <w:t></w:t>
      </w:r>
      <w:r>
        <w:t></w:t>
      </w:r>
      <w:r>
        <w:rPr>
          <w:rFonts w:hint="eastAsia"/>
        </w:rPr>
        <w:t>Донцова</w:t>
      </w:r>
      <w:r>
        <w:t></w:t>
      </w:r>
      <w:r>
        <w:t></w:t>
      </w:r>
      <w:r>
        <w:rPr>
          <w:rFonts w:hint="eastAsia"/>
        </w:rPr>
        <w:t>Р</w:t>
      </w:r>
      <w:r>
        <w:t></w:t>
      </w:r>
      <w:r>
        <w:rPr>
          <w:rFonts w:hint="eastAsia"/>
        </w:rPr>
        <w:t>С</w:t>
      </w:r>
      <w:r>
        <w:t></w:t>
      </w:r>
      <w:r>
        <w:t></w:t>
      </w:r>
      <w:r>
        <w:rPr>
          <w:rFonts w:hint="eastAsia"/>
        </w:rPr>
        <w:t>Немова</w:t>
      </w:r>
      <w:r>
        <w:t></w:t>
      </w:r>
      <w:r>
        <w:t></w:t>
      </w:r>
      <w:r>
        <w:rPr>
          <w:rFonts w:hint="eastAsia"/>
        </w:rPr>
        <w:t>Е</w:t>
      </w:r>
      <w:r>
        <w:t></w:t>
      </w:r>
      <w:r>
        <w:rPr>
          <w:rFonts w:hint="eastAsia"/>
        </w:rPr>
        <w:t>М</w:t>
      </w:r>
      <w:r>
        <w:t></w:t>
      </w:r>
      <w:r>
        <w:t></w:t>
      </w:r>
      <w:r>
        <w:rPr>
          <w:rFonts w:hint="eastAsia"/>
        </w:rPr>
        <w:t>Дубовской</w:t>
      </w:r>
      <w:r>
        <w:t></w:t>
      </w:r>
      <w:r>
        <w:t></w:t>
      </w:r>
      <w:r>
        <w:rPr>
          <w:rFonts w:hint="eastAsia"/>
        </w:rPr>
        <w:t>Р</w:t>
      </w:r>
      <w:r>
        <w:t></w:t>
      </w:r>
      <w:r>
        <w:rPr>
          <w:rFonts w:hint="eastAsia"/>
        </w:rPr>
        <w:t>Л</w:t>
      </w:r>
      <w:r>
        <w:t></w:t>
      </w:r>
      <w:r>
        <w:t></w:t>
      </w:r>
      <w:r>
        <w:rPr>
          <w:rFonts w:hint="eastAsia"/>
        </w:rPr>
        <w:t>Крического</w:t>
      </w:r>
      <w:r>
        <w:t></w:t>
      </w:r>
      <w:r>
        <w:rPr>
          <w:rFonts w:hint="eastAsia"/>
        </w:rPr>
        <w:t>и</w:t>
      </w:r>
      <w:r>
        <w:t></w:t>
      </w:r>
      <w:r>
        <w:rPr>
          <w:rFonts w:hint="eastAsia"/>
        </w:rPr>
        <w:t>др</w:t>
      </w:r>
      <w:r>
        <w:t></w:t>
      </w:r>
      <w:r>
        <w:t></w:t>
      </w:r>
    </w:p>
    <w:p w:rsidR="0063184E" w:rsidRDefault="0063184E" w:rsidP="0063184E">
      <w:r>
        <w:t></w:t>
      </w:r>
      <w:r>
        <w:tab/>
      </w:r>
      <w:r>
        <w:rPr>
          <w:rFonts w:hint="eastAsia"/>
        </w:rPr>
        <w:t>разработка</w:t>
      </w:r>
      <w:r>
        <w:t></w:t>
      </w:r>
      <w:r>
        <w:rPr>
          <w:rFonts w:hint="eastAsia"/>
        </w:rPr>
        <w:t>психолого</w:t>
      </w:r>
      <w:r>
        <w:t></w:t>
      </w:r>
      <w:r>
        <w:rPr>
          <w:rFonts w:hint="eastAsia"/>
        </w:rPr>
        <w:t>педагогических</w:t>
      </w:r>
      <w:r>
        <w:t></w:t>
      </w:r>
      <w:r>
        <w:rPr>
          <w:rFonts w:hint="eastAsia"/>
        </w:rPr>
        <w:t>основ</w:t>
      </w:r>
      <w:r>
        <w:t></w:t>
      </w:r>
      <w:r>
        <w:rPr>
          <w:rFonts w:hint="eastAsia"/>
        </w:rPr>
        <w:t>общения</w:t>
      </w:r>
      <w:r>
        <w:t></w:t>
      </w:r>
      <w:r>
        <w:rPr>
          <w:rFonts w:hint="eastAsia"/>
        </w:rPr>
        <w:t>в</w:t>
      </w:r>
      <w:r>
        <w:t></w:t>
      </w:r>
      <w:r>
        <w:rPr>
          <w:rFonts w:hint="eastAsia"/>
        </w:rPr>
        <w:t>работах</w:t>
      </w:r>
      <w:r>
        <w:t></w:t>
      </w:r>
      <w:r>
        <w:rPr>
          <w:rFonts w:hint="eastAsia"/>
        </w:rPr>
        <w:t>А</w:t>
      </w:r>
      <w:r>
        <w:t></w:t>
      </w:r>
      <w:r>
        <w:rPr>
          <w:rFonts w:hint="eastAsia"/>
        </w:rPr>
        <w:t>Н</w:t>
      </w:r>
      <w:r>
        <w:t></w:t>
      </w:r>
      <w:r>
        <w:t></w:t>
      </w:r>
      <w:r>
        <w:rPr>
          <w:rFonts w:hint="eastAsia"/>
        </w:rPr>
        <w:t>Лутошкина</w:t>
      </w:r>
      <w:r>
        <w:t></w:t>
      </w:r>
      <w:r>
        <w:t></w:t>
      </w:r>
      <w:r>
        <w:rPr>
          <w:rFonts w:hint="eastAsia"/>
        </w:rPr>
        <w:t>Л</w:t>
      </w:r>
      <w:r>
        <w:t></w:t>
      </w:r>
      <w:r>
        <w:rPr>
          <w:rFonts w:hint="eastAsia"/>
        </w:rPr>
        <w:t>А</w:t>
      </w:r>
      <w:r>
        <w:t></w:t>
      </w:r>
      <w:r>
        <w:t></w:t>
      </w:r>
      <w:r>
        <w:rPr>
          <w:rFonts w:hint="eastAsia"/>
        </w:rPr>
        <w:t>Петровской</w:t>
      </w:r>
      <w:r>
        <w:t></w:t>
      </w:r>
      <w:r>
        <w:t></w:t>
      </w:r>
      <w:r>
        <w:rPr>
          <w:rFonts w:hint="eastAsia"/>
        </w:rPr>
        <w:t>Я</w:t>
      </w:r>
      <w:r>
        <w:t></w:t>
      </w:r>
      <w:r>
        <w:rPr>
          <w:rFonts w:hint="eastAsia"/>
        </w:rPr>
        <w:t>С</w:t>
      </w:r>
      <w:r>
        <w:t></w:t>
      </w:r>
      <w:r>
        <w:t></w:t>
      </w:r>
      <w:r>
        <w:rPr>
          <w:rFonts w:hint="eastAsia"/>
        </w:rPr>
        <w:t>Турбовского</w:t>
      </w:r>
      <w:r>
        <w:t></w:t>
      </w:r>
      <w:r>
        <w:rPr>
          <w:rFonts w:hint="eastAsia"/>
        </w:rPr>
        <w:t>и</w:t>
      </w:r>
      <w:r>
        <w:t></w:t>
      </w:r>
      <w:r>
        <w:rPr>
          <w:rFonts w:hint="eastAsia"/>
        </w:rPr>
        <w:t>др</w:t>
      </w:r>
      <w:r>
        <w:t></w:t>
      </w:r>
      <w:r>
        <w:t></w:t>
      </w:r>
    </w:p>
    <w:p w:rsidR="0063184E" w:rsidRDefault="0063184E" w:rsidP="0063184E">
      <w:r>
        <w:t></w:t>
      </w:r>
      <w:r>
        <w:tab/>
      </w:r>
      <w:r>
        <w:rPr>
          <w:rFonts w:hint="eastAsia"/>
        </w:rPr>
        <w:t>концепции</w:t>
      </w:r>
      <w:r>
        <w:t></w:t>
      </w:r>
      <w:r>
        <w:rPr>
          <w:rFonts w:hint="eastAsia"/>
        </w:rPr>
        <w:t>сравнительного</w:t>
      </w:r>
      <w:r>
        <w:t></w:t>
      </w:r>
      <w:r>
        <w:rPr>
          <w:rFonts w:hint="eastAsia"/>
        </w:rPr>
        <w:t>анализа</w:t>
      </w:r>
      <w:r>
        <w:t></w:t>
      </w:r>
      <w:r>
        <w:rPr>
          <w:rFonts w:hint="eastAsia"/>
        </w:rPr>
        <w:t>в</w:t>
      </w:r>
      <w:r>
        <w:t></w:t>
      </w:r>
      <w:r>
        <w:rPr>
          <w:rFonts w:hint="eastAsia"/>
        </w:rPr>
        <w:t>педагогике</w:t>
      </w:r>
      <w:r>
        <w:t></w:t>
      </w:r>
      <w:r>
        <w:rPr>
          <w:rFonts w:hint="eastAsia"/>
        </w:rPr>
        <w:t>в</w:t>
      </w:r>
      <w:r>
        <w:t></w:t>
      </w:r>
      <w:r>
        <w:rPr>
          <w:rFonts w:hint="eastAsia"/>
        </w:rPr>
        <w:t>работах</w:t>
      </w:r>
      <w:r>
        <w:t></w:t>
      </w:r>
      <w:r>
        <w:rPr>
          <w:rFonts w:hint="eastAsia"/>
        </w:rPr>
        <w:t>Б</w:t>
      </w:r>
      <w:r>
        <w:t></w:t>
      </w:r>
      <w:r>
        <w:rPr>
          <w:rFonts w:hint="eastAsia"/>
        </w:rPr>
        <w:t>Л</w:t>
      </w:r>
      <w:r>
        <w:t></w:t>
      </w:r>
      <w:r>
        <w:t></w:t>
      </w:r>
      <w:r>
        <w:rPr>
          <w:rFonts w:hint="eastAsia"/>
        </w:rPr>
        <w:t>Вульфсона</w:t>
      </w:r>
      <w:r>
        <w:t></w:t>
      </w:r>
      <w:r>
        <w:t></w:t>
      </w:r>
      <w:r>
        <w:rPr>
          <w:rFonts w:hint="eastAsia"/>
        </w:rPr>
        <w:t>З</w:t>
      </w:r>
      <w:r>
        <w:t></w:t>
      </w:r>
      <w:r>
        <w:rPr>
          <w:rFonts w:hint="eastAsia"/>
        </w:rPr>
        <w:t>А</w:t>
      </w:r>
      <w:r>
        <w:t></w:t>
      </w:r>
      <w:r>
        <w:t></w:t>
      </w:r>
      <w:r>
        <w:rPr>
          <w:rFonts w:hint="eastAsia"/>
        </w:rPr>
        <w:t>Мальковой</w:t>
      </w:r>
      <w:r>
        <w:t></w:t>
      </w:r>
      <w:r>
        <w:rPr>
          <w:rFonts w:hint="eastAsia"/>
        </w:rPr>
        <w:t>и</w:t>
      </w:r>
      <w:r>
        <w:t></w:t>
      </w:r>
      <w:r>
        <w:rPr>
          <w:rFonts w:hint="eastAsia"/>
        </w:rPr>
        <w:t>др</w:t>
      </w:r>
      <w:r>
        <w:t></w:t>
      </w:r>
      <w:r>
        <w:t></w:t>
      </w:r>
    </w:p>
    <w:p w:rsidR="0063184E" w:rsidRDefault="0063184E" w:rsidP="0063184E">
      <w:r>
        <w:t></w:t>
      </w:r>
      <w:r>
        <w:tab/>
      </w:r>
      <w:r>
        <w:rPr>
          <w:rFonts w:hint="eastAsia"/>
        </w:rPr>
        <w:t>междисциплинарный</w:t>
      </w:r>
      <w:r>
        <w:t></w:t>
      </w:r>
      <w:r>
        <w:rPr>
          <w:rFonts w:hint="eastAsia"/>
        </w:rPr>
        <w:t>подход</w:t>
      </w:r>
      <w:r>
        <w:t></w:t>
      </w:r>
      <w:r>
        <w:rPr>
          <w:rFonts w:hint="eastAsia"/>
        </w:rPr>
        <w:t>к</w:t>
      </w:r>
      <w:r>
        <w:t></w:t>
      </w:r>
      <w:r>
        <w:rPr>
          <w:rFonts w:hint="eastAsia"/>
        </w:rPr>
        <w:t>конфликту</w:t>
      </w:r>
      <w:r>
        <w:t></w:t>
      </w:r>
      <w:r>
        <w:rPr>
          <w:rFonts w:hint="eastAsia"/>
        </w:rPr>
        <w:t>в</w:t>
      </w:r>
      <w:r>
        <w:t></w:t>
      </w:r>
      <w:r>
        <w:rPr>
          <w:rFonts w:hint="eastAsia"/>
        </w:rPr>
        <w:t>исследованиях</w:t>
      </w:r>
      <w:r>
        <w:t></w:t>
      </w:r>
      <w:r>
        <w:rPr>
          <w:rFonts w:hint="eastAsia"/>
        </w:rPr>
        <w:t>А</w:t>
      </w:r>
      <w:r>
        <w:t></w:t>
      </w:r>
      <w:r>
        <w:rPr>
          <w:rFonts w:hint="eastAsia"/>
        </w:rPr>
        <w:t>Я</w:t>
      </w:r>
      <w:r>
        <w:t></w:t>
      </w:r>
      <w:r>
        <w:t></w:t>
      </w:r>
      <w:r>
        <w:rPr>
          <w:rFonts w:hint="eastAsia"/>
        </w:rPr>
        <w:t>Анцупова</w:t>
      </w:r>
      <w:r>
        <w:t></w:t>
      </w:r>
      <w:r>
        <w:t></w:t>
      </w:r>
      <w:r>
        <w:rPr>
          <w:rFonts w:hint="eastAsia"/>
        </w:rPr>
        <w:t>С</w:t>
      </w:r>
      <w:r>
        <w:t></w:t>
      </w:r>
      <w:r>
        <w:rPr>
          <w:rFonts w:hint="eastAsia"/>
        </w:rPr>
        <w:t>Л</w:t>
      </w:r>
      <w:r>
        <w:t></w:t>
      </w:r>
      <w:r>
        <w:t></w:t>
      </w:r>
      <w:r>
        <w:rPr>
          <w:rFonts w:hint="eastAsia"/>
        </w:rPr>
        <w:t>Прошанова</w:t>
      </w:r>
      <w:r>
        <w:t></w:t>
      </w:r>
      <w:r>
        <w:t></w:t>
      </w:r>
      <w:r>
        <w:rPr>
          <w:rFonts w:hint="eastAsia"/>
        </w:rPr>
        <w:t>А</w:t>
      </w:r>
      <w:r>
        <w:t></w:t>
      </w:r>
      <w:r>
        <w:rPr>
          <w:rFonts w:hint="eastAsia"/>
        </w:rPr>
        <w:t>И</w:t>
      </w:r>
      <w:r>
        <w:t></w:t>
      </w:r>
      <w:r>
        <w:t></w:t>
      </w:r>
      <w:r>
        <w:rPr>
          <w:rFonts w:hint="eastAsia"/>
        </w:rPr>
        <w:t>Шипилова</w:t>
      </w:r>
      <w:r>
        <w:t></w:t>
      </w:r>
      <w:r>
        <w:rPr>
          <w:rFonts w:hint="eastAsia"/>
        </w:rPr>
        <w:t>и</w:t>
      </w:r>
      <w:r>
        <w:t></w:t>
      </w:r>
      <w:r>
        <w:rPr>
          <w:rFonts w:hint="eastAsia"/>
        </w:rPr>
        <w:t>др</w:t>
      </w:r>
      <w:r>
        <w:t></w:t>
      </w:r>
    </w:p>
    <w:p w:rsidR="0063184E" w:rsidRDefault="0063184E" w:rsidP="0063184E">
      <w:r>
        <w:rPr>
          <w:rFonts w:hint="eastAsia"/>
        </w:rPr>
        <w:t>Методы</w:t>
      </w:r>
      <w:r>
        <w:t></w:t>
      </w:r>
      <w:r>
        <w:rPr>
          <w:rFonts w:hint="eastAsia"/>
        </w:rPr>
        <w:t>исследования</w:t>
      </w:r>
      <w:r>
        <w:t></w:t>
      </w:r>
    </w:p>
    <w:p w:rsidR="0063184E" w:rsidRDefault="0063184E" w:rsidP="0063184E">
      <w:r>
        <w:t></w:t>
      </w:r>
      <w:r>
        <w:tab/>
      </w:r>
      <w:r>
        <w:rPr>
          <w:rFonts w:hint="eastAsia"/>
        </w:rPr>
        <w:t>контент</w:t>
      </w:r>
      <w:r>
        <w:t></w:t>
      </w:r>
      <w:r>
        <w:rPr>
          <w:rFonts w:hint="eastAsia"/>
        </w:rPr>
        <w:t>анализ</w:t>
      </w:r>
      <w:r>
        <w:t></w:t>
      </w:r>
      <w:r>
        <w:rPr>
          <w:rFonts w:hint="eastAsia"/>
        </w:rPr>
        <w:t>литературных</w:t>
      </w:r>
      <w:r>
        <w:t></w:t>
      </w:r>
      <w:r>
        <w:rPr>
          <w:rFonts w:hint="eastAsia"/>
        </w:rPr>
        <w:t>источников</w:t>
      </w:r>
      <w:r>
        <w:t></w:t>
      </w:r>
      <w:r>
        <w:rPr>
          <w:rFonts w:hint="eastAsia"/>
        </w:rPr>
        <w:t>и</w:t>
      </w:r>
      <w:r>
        <w:t></w:t>
      </w:r>
      <w:r>
        <w:rPr>
          <w:rFonts w:hint="eastAsia"/>
        </w:rPr>
        <w:t>переодической</w:t>
      </w:r>
      <w:r>
        <w:t></w:t>
      </w:r>
      <w:r>
        <w:rPr>
          <w:rFonts w:hint="eastAsia"/>
        </w:rPr>
        <w:t>печати</w:t>
      </w:r>
      <w:r>
        <w:t></w:t>
      </w:r>
      <w:r>
        <w:rPr>
          <w:rFonts w:hint="eastAsia"/>
        </w:rPr>
        <w:t>по</w:t>
      </w:r>
      <w:r>
        <w:t></w:t>
      </w:r>
      <w:r>
        <w:rPr>
          <w:rFonts w:hint="eastAsia"/>
        </w:rPr>
        <w:t>конфликтологии</w:t>
      </w:r>
      <w:r>
        <w:t></w:t>
      </w:r>
    </w:p>
    <w:p w:rsidR="0063184E" w:rsidRDefault="0063184E" w:rsidP="0063184E">
      <w:r>
        <w:t></w:t>
      </w:r>
      <w:r>
        <w:tab/>
      </w:r>
      <w:r>
        <w:rPr>
          <w:rFonts w:hint="eastAsia"/>
        </w:rPr>
        <w:t>мониторинговое</w:t>
      </w:r>
      <w:r>
        <w:t></w:t>
      </w:r>
      <w:r>
        <w:rPr>
          <w:rFonts w:hint="eastAsia"/>
        </w:rPr>
        <w:t>замерение</w:t>
      </w:r>
      <w:r>
        <w:t></w:t>
      </w:r>
      <w:r>
        <w:rPr>
          <w:rFonts w:hint="eastAsia"/>
        </w:rPr>
        <w:t>гражданского</w:t>
      </w:r>
      <w:r>
        <w:t></w:t>
      </w:r>
      <w:r>
        <w:rPr>
          <w:rFonts w:hint="eastAsia"/>
        </w:rPr>
        <w:t>самочувствия</w:t>
      </w:r>
      <w:r>
        <w:t></w:t>
      </w:r>
      <w:r>
        <w:rPr>
          <w:rFonts w:hint="eastAsia"/>
        </w:rPr>
        <w:t>педагогов</w:t>
      </w:r>
      <w:r>
        <w:t></w:t>
      </w:r>
    </w:p>
    <w:p w:rsidR="0063184E" w:rsidRDefault="0063184E" w:rsidP="0063184E">
      <w:r>
        <w:t></w:t>
      </w:r>
      <w:r>
        <w:tab/>
      </w:r>
      <w:r>
        <w:rPr>
          <w:rFonts w:hint="eastAsia"/>
        </w:rPr>
        <w:t>ретроспективный</w:t>
      </w:r>
      <w:r>
        <w:t></w:t>
      </w:r>
      <w:r>
        <w:rPr>
          <w:rFonts w:hint="eastAsia"/>
        </w:rPr>
        <w:t>анализ</w:t>
      </w:r>
      <w:r>
        <w:t></w:t>
      </w:r>
      <w:r>
        <w:rPr>
          <w:rFonts w:hint="eastAsia"/>
        </w:rPr>
        <w:t>конфликтов</w:t>
      </w:r>
      <w:r>
        <w:t></w:t>
      </w:r>
      <w:r>
        <w:rPr>
          <w:rFonts w:hint="eastAsia"/>
        </w:rPr>
        <w:t>в</w:t>
      </w:r>
      <w:r>
        <w:t></w:t>
      </w:r>
      <w:r>
        <w:rPr>
          <w:rFonts w:hint="eastAsia"/>
        </w:rPr>
        <w:t>коллективе</w:t>
      </w:r>
      <w:r>
        <w:t></w:t>
      </w:r>
      <w:r>
        <w:rPr>
          <w:rFonts w:hint="eastAsia"/>
        </w:rPr>
        <w:t>дошкольных</w:t>
      </w:r>
      <w:r>
        <w:t></w:t>
      </w:r>
      <w:r>
        <w:rPr>
          <w:rFonts w:hint="eastAsia"/>
        </w:rPr>
        <w:t>образовательных</w:t>
      </w:r>
      <w:r>
        <w:t></w:t>
      </w:r>
      <w:r>
        <w:rPr>
          <w:rFonts w:hint="eastAsia"/>
        </w:rPr>
        <w:t>учреждений</w:t>
      </w:r>
      <w:r>
        <w:t></w:t>
      </w:r>
    </w:p>
    <w:p w:rsidR="0063184E" w:rsidRDefault="0063184E" w:rsidP="0063184E">
      <w:r>
        <w:t></w:t>
      </w:r>
      <w:r>
        <w:tab/>
      </w:r>
      <w:r>
        <w:rPr>
          <w:rFonts w:hint="eastAsia"/>
        </w:rPr>
        <w:t>наблюдение</w:t>
      </w:r>
      <w:r>
        <w:t></w:t>
      </w:r>
    </w:p>
    <w:p w:rsidR="0063184E" w:rsidRDefault="0063184E" w:rsidP="0063184E">
      <w:r>
        <w:t></w:t>
      </w:r>
      <w:r>
        <w:tab/>
      </w:r>
      <w:r>
        <w:rPr>
          <w:rFonts w:hint="eastAsia"/>
        </w:rPr>
        <w:t>интервью</w:t>
      </w:r>
      <w:r>
        <w:t></w:t>
      </w:r>
      <w:r>
        <w:rPr>
          <w:rFonts w:hint="eastAsia"/>
        </w:rPr>
        <w:t>с</w:t>
      </w:r>
      <w:r>
        <w:t></w:t>
      </w:r>
      <w:r>
        <w:rPr>
          <w:rFonts w:hint="eastAsia"/>
        </w:rPr>
        <w:t>педагогами</w:t>
      </w:r>
      <w:r>
        <w:t></w:t>
      </w:r>
      <w:r>
        <w:rPr>
          <w:rFonts w:hint="eastAsia"/>
        </w:rPr>
        <w:t>и</w:t>
      </w:r>
      <w:r>
        <w:t></w:t>
      </w:r>
      <w:r>
        <w:rPr>
          <w:rFonts w:hint="eastAsia"/>
        </w:rPr>
        <w:t>сотрудниками</w:t>
      </w:r>
      <w:r>
        <w:t></w:t>
      </w:r>
      <w:r>
        <w:rPr>
          <w:rFonts w:hint="eastAsia"/>
        </w:rPr>
        <w:t>дошкольных</w:t>
      </w:r>
      <w:r>
        <w:t></w:t>
      </w:r>
      <w:r>
        <w:rPr>
          <w:rFonts w:hint="eastAsia"/>
        </w:rPr>
        <w:t>образовательных</w:t>
      </w:r>
      <w:r>
        <w:t></w:t>
      </w:r>
      <w:r>
        <w:rPr>
          <w:rFonts w:hint="eastAsia"/>
        </w:rPr>
        <w:t>учреждений</w:t>
      </w:r>
      <w:r>
        <w:t></w:t>
      </w:r>
    </w:p>
    <w:p w:rsidR="0063184E" w:rsidRDefault="0063184E" w:rsidP="0063184E">
      <w:r>
        <w:t></w:t>
      </w:r>
      <w:r>
        <w:tab/>
      </w:r>
      <w:r>
        <w:rPr>
          <w:rFonts w:hint="eastAsia"/>
        </w:rPr>
        <w:t>анкетирование</w:t>
      </w:r>
      <w:r>
        <w:t></w:t>
      </w:r>
    </w:p>
    <w:p w:rsidR="0063184E" w:rsidRDefault="0063184E" w:rsidP="0063184E">
      <w:r>
        <w:t></w:t>
      </w:r>
      <w:r>
        <w:tab/>
      </w:r>
      <w:r>
        <w:rPr>
          <w:rFonts w:hint="eastAsia"/>
        </w:rPr>
        <w:t>психодиагностика</w:t>
      </w:r>
      <w:r>
        <w:t></w:t>
      </w:r>
    </w:p>
    <w:p w:rsidR="0063184E" w:rsidRDefault="0063184E" w:rsidP="0063184E">
      <w:r>
        <w:t></w:t>
      </w:r>
      <w:r>
        <w:tab/>
      </w:r>
      <w:r>
        <w:rPr>
          <w:rFonts w:hint="eastAsia"/>
        </w:rPr>
        <w:t>социометрия</w:t>
      </w:r>
      <w:r>
        <w:t></w:t>
      </w:r>
    </w:p>
    <w:p w:rsidR="0063184E" w:rsidRDefault="0063184E" w:rsidP="0063184E">
      <w:r>
        <w:t></w:t>
      </w:r>
      <w:r>
        <w:tab/>
      </w:r>
      <w:r>
        <w:rPr>
          <w:rFonts w:hint="eastAsia"/>
        </w:rPr>
        <w:t>опытно</w:t>
      </w:r>
      <w:r>
        <w:t></w:t>
      </w:r>
      <w:r>
        <w:rPr>
          <w:rFonts w:hint="eastAsia"/>
        </w:rPr>
        <w:t>экспериментальная</w:t>
      </w:r>
      <w:r>
        <w:t></w:t>
      </w:r>
      <w:r>
        <w:rPr>
          <w:rFonts w:hint="eastAsia"/>
        </w:rPr>
        <w:t>работа</w:t>
      </w:r>
      <w:r>
        <w:t></w:t>
      </w:r>
      <w:r>
        <w:rPr>
          <w:rFonts w:hint="eastAsia"/>
        </w:rPr>
        <w:t>по</w:t>
      </w:r>
      <w:r>
        <w:t></w:t>
      </w:r>
      <w:r>
        <w:rPr>
          <w:rFonts w:hint="eastAsia"/>
        </w:rPr>
        <w:t>апробации</w:t>
      </w:r>
      <w:r>
        <w:t></w:t>
      </w:r>
      <w:r>
        <w:rPr>
          <w:rFonts w:hint="eastAsia"/>
        </w:rPr>
        <w:t>методов</w:t>
      </w:r>
      <w:r>
        <w:t></w:t>
      </w:r>
      <w:r>
        <w:rPr>
          <w:rFonts w:hint="eastAsia"/>
        </w:rPr>
        <w:t>управления</w:t>
      </w:r>
      <w:r>
        <w:t></w:t>
      </w:r>
      <w:r>
        <w:rPr>
          <w:rFonts w:hint="eastAsia"/>
        </w:rPr>
        <w:t>конфликтами</w:t>
      </w:r>
      <w:r>
        <w:t></w:t>
      </w:r>
    </w:p>
    <w:p w:rsidR="0063184E" w:rsidRDefault="0063184E" w:rsidP="0063184E">
      <w:r>
        <w:rPr>
          <w:rFonts w:hint="eastAsia"/>
        </w:rPr>
        <w:t>Этапы</w:t>
      </w:r>
      <w:r>
        <w:t></w:t>
      </w:r>
      <w:r>
        <w:rPr>
          <w:rFonts w:hint="eastAsia"/>
        </w:rPr>
        <w:t>исследования</w:t>
      </w:r>
      <w:r>
        <w:t></w:t>
      </w:r>
    </w:p>
    <w:p w:rsidR="0063184E" w:rsidRDefault="0063184E" w:rsidP="0063184E">
      <w:r>
        <w:rPr>
          <w:rFonts w:hint="eastAsia"/>
        </w:rPr>
        <w:t>Первый</w:t>
      </w:r>
      <w:r>
        <w:t></w:t>
      </w:r>
      <w:r>
        <w:rPr>
          <w:rFonts w:hint="eastAsia"/>
        </w:rPr>
        <w:t>этап</w:t>
      </w:r>
      <w:r>
        <w:t></w:t>
      </w:r>
      <w:r>
        <w:t></w:t>
      </w:r>
      <w:r>
        <w:t></w:t>
      </w:r>
      <w:r>
        <w:t></w:t>
      </w:r>
      <w:r>
        <w:t></w:t>
      </w:r>
      <w:r>
        <w:t></w:t>
      </w:r>
      <w:r>
        <w:t></w:t>
      </w:r>
      <w:r>
        <w:t></w:t>
      </w:r>
      <w:r>
        <w:t></w:t>
      </w:r>
      <w:r>
        <w:t></w:t>
      </w:r>
      <w:r>
        <w:t></w:t>
      </w:r>
      <w:r>
        <w:t></w:t>
      </w:r>
      <w:r>
        <w:t></w:t>
      </w:r>
      <w:r>
        <w:rPr>
          <w:rFonts w:hint="eastAsia"/>
        </w:rPr>
        <w:t>г</w:t>
      </w:r>
      <w:r>
        <w:t></w:t>
      </w:r>
      <w:r>
        <w:rPr>
          <w:rFonts w:hint="eastAsia"/>
        </w:rPr>
        <w:t>г</w:t>
      </w:r>
      <w:r>
        <w:t></w:t>
      </w:r>
      <w:r>
        <w:t></w:t>
      </w:r>
      <w:r>
        <w:t></w:t>
      </w:r>
      <w:r>
        <w:rPr>
          <w:rFonts w:hint="eastAsia"/>
        </w:rPr>
        <w:t>осмысление</w:t>
      </w:r>
      <w:r>
        <w:t></w:t>
      </w:r>
      <w:r>
        <w:rPr>
          <w:rFonts w:hint="eastAsia"/>
        </w:rPr>
        <w:t>реально</w:t>
      </w:r>
      <w:r>
        <w:t></w:t>
      </w:r>
      <w:r>
        <w:rPr>
          <w:rFonts w:hint="eastAsia"/>
        </w:rPr>
        <w:t>существующих</w:t>
      </w:r>
      <w:r>
        <w:t></w:t>
      </w:r>
      <w:r>
        <w:rPr>
          <w:rFonts w:hint="eastAsia"/>
        </w:rPr>
        <w:t>конфликтных</w:t>
      </w:r>
      <w:r>
        <w:t></w:t>
      </w:r>
      <w:r>
        <w:rPr>
          <w:rFonts w:hint="eastAsia"/>
        </w:rPr>
        <w:t>ситуаций</w:t>
      </w:r>
      <w:r>
        <w:t></w:t>
      </w:r>
      <w:r>
        <w:rPr>
          <w:rFonts w:hint="eastAsia"/>
        </w:rPr>
        <w:t>в</w:t>
      </w:r>
      <w:r>
        <w:t></w:t>
      </w:r>
      <w:r>
        <w:rPr>
          <w:rFonts w:hint="eastAsia"/>
        </w:rPr>
        <w:t>период</w:t>
      </w:r>
      <w:r>
        <w:t></w:t>
      </w:r>
      <w:r>
        <w:rPr>
          <w:rFonts w:hint="eastAsia"/>
        </w:rPr>
        <w:t>работы</w:t>
      </w:r>
      <w:r>
        <w:t></w:t>
      </w:r>
      <w:r>
        <w:rPr>
          <w:rFonts w:hint="eastAsia"/>
        </w:rPr>
        <w:t>заведующей</w:t>
      </w:r>
      <w:r>
        <w:t></w:t>
      </w:r>
      <w:r>
        <w:rPr>
          <w:rFonts w:hint="eastAsia"/>
        </w:rPr>
        <w:t>детским</w:t>
      </w:r>
      <w:r>
        <w:t></w:t>
      </w:r>
      <w:r>
        <w:rPr>
          <w:rFonts w:hint="eastAsia"/>
        </w:rPr>
        <w:t>садом</w:t>
      </w:r>
      <w:r>
        <w:t></w:t>
      </w:r>
      <w:r>
        <w:rPr>
          <w:rFonts w:hint="eastAsia"/>
        </w:rPr>
        <w:t>№</w:t>
      </w:r>
      <w:r>
        <w:t></w:t>
      </w:r>
      <w:r>
        <w:t></w:t>
      </w:r>
      <w:r>
        <w:t></w:t>
      </w:r>
      <w:r>
        <w:t></w:t>
      </w:r>
      <w:r>
        <w:rPr>
          <w:rFonts w:hint="eastAsia"/>
        </w:rPr>
        <w:t>г</w:t>
      </w:r>
      <w:r>
        <w:t></w:t>
      </w:r>
      <w:r>
        <w:rPr>
          <w:rFonts w:hint="eastAsia"/>
        </w:rPr>
        <w:t>Серпухова</w:t>
      </w:r>
      <w:r>
        <w:t></w:t>
      </w:r>
    </w:p>
    <w:p w:rsidR="0063184E" w:rsidRDefault="0063184E" w:rsidP="0063184E">
      <w:r>
        <w:rPr>
          <w:rFonts w:hint="eastAsia"/>
        </w:rPr>
        <w:t>Второй</w:t>
      </w:r>
      <w:r>
        <w:t></w:t>
      </w:r>
      <w:r>
        <w:rPr>
          <w:rFonts w:hint="eastAsia"/>
        </w:rPr>
        <w:t>этап</w:t>
      </w:r>
      <w:r>
        <w:t></w:t>
      </w:r>
      <w:r>
        <w:t></w:t>
      </w:r>
      <w:r>
        <w:t></w:t>
      </w:r>
      <w:r>
        <w:t></w:t>
      </w:r>
      <w:r>
        <w:t></w:t>
      </w:r>
      <w:r>
        <w:t></w:t>
      </w:r>
      <w:r>
        <w:t></w:t>
      </w:r>
      <w:r>
        <w:t></w:t>
      </w:r>
      <w:r>
        <w:t></w:t>
      </w:r>
      <w:r>
        <w:t></w:t>
      </w:r>
      <w:r>
        <w:t></w:t>
      </w:r>
      <w:r>
        <w:t></w:t>
      </w:r>
      <w:r>
        <w:rPr>
          <w:rFonts w:hint="eastAsia"/>
        </w:rPr>
        <w:t>гг</w:t>
      </w:r>
      <w:r>
        <w:t></w:t>
      </w:r>
      <w:r>
        <w:t></w:t>
      </w:r>
      <w:r>
        <w:t></w:t>
      </w:r>
      <w:r>
        <w:rPr>
          <w:rFonts w:hint="eastAsia"/>
        </w:rPr>
        <w:t>теоретическое</w:t>
      </w:r>
      <w:r>
        <w:t></w:t>
      </w:r>
      <w:r>
        <w:rPr>
          <w:rFonts w:hint="eastAsia"/>
        </w:rPr>
        <w:t>изучение</w:t>
      </w:r>
      <w:r>
        <w:t></w:t>
      </w:r>
      <w:r>
        <w:rPr>
          <w:rFonts w:hint="eastAsia"/>
        </w:rPr>
        <w:t>современного</w:t>
      </w:r>
      <w:r>
        <w:t></w:t>
      </w:r>
      <w:r>
        <w:rPr>
          <w:rFonts w:hint="eastAsia"/>
        </w:rPr>
        <w:t>состояния</w:t>
      </w:r>
      <w:r>
        <w:t></w:t>
      </w:r>
      <w:r>
        <w:rPr>
          <w:rFonts w:hint="eastAsia"/>
        </w:rPr>
        <w:t>проблемы</w:t>
      </w:r>
      <w:r>
        <w:t></w:t>
      </w:r>
      <w:r>
        <w:t></w:t>
      </w:r>
      <w:r>
        <w:rPr>
          <w:rFonts w:hint="eastAsia"/>
        </w:rPr>
        <w:t>накопление</w:t>
      </w:r>
      <w:r>
        <w:t></w:t>
      </w:r>
      <w:r>
        <w:rPr>
          <w:rFonts w:hint="eastAsia"/>
        </w:rPr>
        <w:t>эмпирических</w:t>
      </w:r>
      <w:r>
        <w:t></w:t>
      </w:r>
      <w:r>
        <w:rPr>
          <w:rFonts w:hint="eastAsia"/>
        </w:rPr>
        <w:t>данных</w:t>
      </w:r>
      <w:r>
        <w:t></w:t>
      </w:r>
      <w:r>
        <w:t></w:t>
      </w:r>
      <w:r>
        <w:rPr>
          <w:rFonts w:hint="eastAsia"/>
        </w:rPr>
        <w:t>определение</w:t>
      </w:r>
      <w:r>
        <w:t></w:t>
      </w:r>
      <w:r>
        <w:rPr>
          <w:rFonts w:hint="eastAsia"/>
        </w:rPr>
        <w:t>цели</w:t>
      </w:r>
      <w:r>
        <w:t></w:t>
      </w:r>
      <w:r>
        <w:t></w:t>
      </w:r>
      <w:r>
        <w:rPr>
          <w:rFonts w:hint="eastAsia"/>
        </w:rPr>
        <w:t>задач</w:t>
      </w:r>
      <w:r>
        <w:t></w:t>
      </w:r>
      <w:r>
        <w:rPr>
          <w:rFonts w:hint="eastAsia"/>
        </w:rPr>
        <w:t>исследования</w:t>
      </w:r>
      <w:r>
        <w:t></w:t>
      </w:r>
      <w:r>
        <w:t></w:t>
      </w:r>
      <w:r>
        <w:rPr>
          <w:rFonts w:hint="eastAsia"/>
        </w:rPr>
        <w:t>формулирование</w:t>
      </w:r>
      <w:r>
        <w:t></w:t>
      </w:r>
      <w:r>
        <w:rPr>
          <w:rFonts w:hint="eastAsia"/>
        </w:rPr>
        <w:t>гипотезы</w:t>
      </w:r>
      <w:r>
        <w:t></w:t>
      </w:r>
      <w:r>
        <w:t></w:t>
      </w:r>
      <w:r>
        <w:rPr>
          <w:rFonts w:hint="eastAsia"/>
        </w:rPr>
        <w:t>разработка</w:t>
      </w:r>
      <w:r>
        <w:t></w:t>
      </w:r>
      <w:r>
        <w:rPr>
          <w:rFonts w:hint="eastAsia"/>
        </w:rPr>
        <w:t>плана</w:t>
      </w:r>
      <w:r>
        <w:t></w:t>
      </w:r>
      <w:r>
        <w:t></w:t>
      </w:r>
      <w:r>
        <w:rPr>
          <w:rFonts w:hint="eastAsia"/>
        </w:rPr>
        <w:t>и</w:t>
      </w:r>
      <w:r>
        <w:t></w:t>
      </w:r>
      <w:r>
        <w:rPr>
          <w:rFonts w:hint="eastAsia"/>
        </w:rPr>
        <w:t>методики</w:t>
      </w:r>
      <w:r>
        <w:t></w:t>
      </w:r>
      <w:r>
        <w:rPr>
          <w:rFonts w:hint="eastAsia"/>
        </w:rPr>
        <w:t>опытно</w:t>
      </w:r>
      <w:r>
        <w:t></w:t>
      </w:r>
      <w:r>
        <w:rPr>
          <w:rFonts w:hint="eastAsia"/>
        </w:rPr>
        <w:t>экспериментальной</w:t>
      </w:r>
      <w:r>
        <w:t></w:t>
      </w:r>
      <w:r>
        <w:rPr>
          <w:rFonts w:hint="eastAsia"/>
        </w:rPr>
        <w:t>работы</w:t>
      </w:r>
      <w:r>
        <w:t></w:t>
      </w:r>
    </w:p>
    <w:p w:rsidR="0063184E" w:rsidRDefault="0063184E" w:rsidP="0063184E">
      <w:r>
        <w:rPr>
          <w:rFonts w:hint="eastAsia"/>
        </w:rPr>
        <w:t>Третий</w:t>
      </w:r>
      <w:r>
        <w:t></w:t>
      </w:r>
      <w:r>
        <w:rPr>
          <w:rFonts w:hint="eastAsia"/>
        </w:rPr>
        <w:t>этап</w:t>
      </w:r>
      <w:r>
        <w:t></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организация</w:t>
      </w:r>
      <w:r>
        <w:t></w:t>
      </w:r>
      <w:r>
        <w:rPr>
          <w:rFonts w:hint="eastAsia"/>
        </w:rPr>
        <w:t>и</w:t>
      </w:r>
      <w:r>
        <w:t></w:t>
      </w:r>
      <w:r>
        <w:rPr>
          <w:rFonts w:hint="eastAsia"/>
        </w:rPr>
        <w:t>проведение</w:t>
      </w:r>
      <w:r>
        <w:t></w:t>
      </w:r>
      <w:r>
        <w:rPr>
          <w:rFonts w:hint="eastAsia"/>
        </w:rPr>
        <w:t>пилотажного</w:t>
      </w:r>
      <w:r>
        <w:t></w:t>
      </w:r>
      <w:r>
        <w:t></w:t>
      </w:r>
      <w:r>
        <w:rPr>
          <w:rFonts w:hint="eastAsia"/>
        </w:rPr>
        <w:t>констатирующего</w:t>
      </w:r>
      <w:r>
        <w:t></w:t>
      </w:r>
      <w:r>
        <w:rPr>
          <w:rFonts w:hint="eastAsia"/>
        </w:rPr>
        <w:t>и</w:t>
      </w:r>
      <w:r>
        <w:t></w:t>
      </w:r>
      <w:r>
        <w:rPr>
          <w:rFonts w:hint="eastAsia"/>
        </w:rPr>
        <w:t>формирующих</w:t>
      </w:r>
      <w:r>
        <w:t></w:t>
      </w:r>
      <w:r>
        <w:rPr>
          <w:rFonts w:hint="eastAsia"/>
        </w:rPr>
        <w:t>экспериментов</w:t>
      </w:r>
      <w:r>
        <w:t></w:t>
      </w:r>
      <w:r>
        <w:t></w:t>
      </w:r>
      <w:r>
        <w:rPr>
          <w:rFonts w:hint="eastAsia"/>
        </w:rPr>
        <w:t>разработка</w:t>
      </w:r>
      <w:r>
        <w:t></w:t>
      </w:r>
      <w:r>
        <w:rPr>
          <w:rFonts w:hint="eastAsia"/>
        </w:rPr>
        <w:t>программы</w:t>
      </w:r>
      <w:r>
        <w:t></w:t>
      </w:r>
      <w:r>
        <w:rPr>
          <w:rFonts w:hint="eastAsia"/>
        </w:rPr>
        <w:t>курса</w:t>
      </w:r>
      <w:r>
        <w:t></w:t>
      </w:r>
      <w:r>
        <w:rPr>
          <w:rFonts w:hint="eastAsia"/>
        </w:rPr>
        <w:t>по</w:t>
      </w:r>
      <w:r>
        <w:t></w:t>
      </w:r>
      <w:r>
        <w:rPr>
          <w:rFonts w:hint="eastAsia"/>
        </w:rPr>
        <w:t>управлению</w:t>
      </w:r>
      <w:r>
        <w:t></w:t>
      </w:r>
      <w:r>
        <w:rPr>
          <w:rFonts w:hint="eastAsia"/>
        </w:rPr>
        <w:t>конфликтными</w:t>
      </w:r>
      <w:r>
        <w:t></w:t>
      </w:r>
      <w:r>
        <w:rPr>
          <w:rFonts w:hint="eastAsia"/>
        </w:rPr>
        <w:t>ситуациями</w:t>
      </w:r>
      <w:r>
        <w:t></w:t>
      </w:r>
      <w:r>
        <w:rPr>
          <w:rFonts w:hint="eastAsia"/>
        </w:rPr>
        <w:t>в</w:t>
      </w:r>
      <w:r>
        <w:t></w:t>
      </w:r>
      <w:r>
        <w:rPr>
          <w:rFonts w:hint="eastAsia"/>
        </w:rPr>
        <w:t>дошкольных</w:t>
      </w:r>
      <w:r>
        <w:t></w:t>
      </w:r>
      <w:r>
        <w:rPr>
          <w:rFonts w:hint="eastAsia"/>
        </w:rPr>
        <w:t>образовательных</w:t>
      </w:r>
      <w:r>
        <w:t></w:t>
      </w:r>
      <w:r>
        <w:rPr>
          <w:rFonts w:hint="eastAsia"/>
        </w:rPr>
        <w:t>учреждениях</w:t>
      </w:r>
      <w:r>
        <w:t></w:t>
      </w:r>
      <w:r>
        <w:t></w:t>
      </w:r>
      <w:r>
        <w:rPr>
          <w:rFonts w:hint="eastAsia"/>
        </w:rPr>
        <w:t>определялись</w:t>
      </w:r>
      <w:r>
        <w:t></w:t>
      </w:r>
      <w:r>
        <w:rPr>
          <w:rFonts w:hint="eastAsia"/>
        </w:rPr>
        <w:t>результаты</w:t>
      </w:r>
      <w:r>
        <w:t></w:t>
      </w:r>
      <w:r>
        <w:rPr>
          <w:rFonts w:hint="eastAsia"/>
        </w:rPr>
        <w:t>работы</w:t>
      </w:r>
      <w:r>
        <w:t></w:t>
      </w:r>
      <w:r>
        <w:rPr>
          <w:rFonts w:hint="eastAsia"/>
        </w:rPr>
        <w:t>и</w:t>
      </w:r>
      <w:r>
        <w:t></w:t>
      </w:r>
      <w:r>
        <w:rPr>
          <w:rFonts w:hint="eastAsia"/>
        </w:rPr>
        <w:t>ее</w:t>
      </w:r>
      <w:r>
        <w:t></w:t>
      </w:r>
      <w:r>
        <w:rPr>
          <w:rFonts w:hint="eastAsia"/>
        </w:rPr>
        <w:t>эффективность</w:t>
      </w:r>
      <w:r>
        <w:t></w:t>
      </w:r>
    </w:p>
    <w:p w:rsidR="0063184E" w:rsidRDefault="0063184E" w:rsidP="0063184E">
      <w:r>
        <w:rPr>
          <w:rFonts w:hint="eastAsia"/>
        </w:rPr>
        <w:t>Четвертый</w:t>
      </w:r>
      <w:r>
        <w:t></w:t>
      </w:r>
      <w:r>
        <w:rPr>
          <w:rFonts w:hint="eastAsia"/>
        </w:rPr>
        <w:t>этап</w:t>
      </w:r>
      <w:r>
        <w:t></w:t>
      </w:r>
      <w:r>
        <w:t></w:t>
      </w:r>
      <w:r>
        <w:t></w:t>
      </w:r>
      <w:r>
        <w:t></w:t>
      </w:r>
      <w:r>
        <w:t></w:t>
      </w:r>
      <w:r>
        <w:t></w:t>
      </w:r>
      <w:r>
        <w:t></w:t>
      </w:r>
      <w:r>
        <w:t></w:t>
      </w:r>
      <w:r>
        <w:t></w:t>
      </w:r>
      <w:r>
        <w:t></w:t>
      </w:r>
      <w:r>
        <w:t></w:t>
      </w:r>
      <w:r>
        <w:t></w:t>
      </w:r>
      <w:r>
        <w:t></w:t>
      </w:r>
      <w:r>
        <w:rPr>
          <w:rFonts w:hint="eastAsia"/>
        </w:rPr>
        <w:t>гг</w:t>
      </w:r>
      <w:r>
        <w:t></w:t>
      </w:r>
      <w:r>
        <w:t></w:t>
      </w:r>
      <w:r>
        <w:t></w:t>
      </w:r>
      <w:r>
        <w:rPr>
          <w:rFonts w:hint="eastAsia"/>
        </w:rPr>
        <w:t>обобщение</w:t>
      </w:r>
      <w:r>
        <w:t></w:t>
      </w:r>
      <w:r>
        <w:rPr>
          <w:rFonts w:hint="eastAsia"/>
        </w:rPr>
        <w:t>и</w:t>
      </w:r>
      <w:r>
        <w:t></w:t>
      </w:r>
      <w:r>
        <w:rPr>
          <w:rFonts w:hint="eastAsia"/>
        </w:rPr>
        <w:t>оформление</w:t>
      </w:r>
      <w:r>
        <w:t></w:t>
      </w:r>
      <w:r>
        <w:rPr>
          <w:rFonts w:hint="eastAsia"/>
        </w:rPr>
        <w:t>опытно</w:t>
      </w:r>
      <w:r>
        <w:t></w:t>
      </w:r>
      <w:r>
        <w:rPr>
          <w:rFonts w:hint="eastAsia"/>
        </w:rPr>
        <w:t>экспериментальных</w:t>
      </w:r>
      <w:r>
        <w:t></w:t>
      </w:r>
      <w:r>
        <w:rPr>
          <w:rFonts w:hint="eastAsia"/>
        </w:rPr>
        <w:t>данных</w:t>
      </w:r>
      <w:r>
        <w:t></w:t>
      </w:r>
      <w:r>
        <w:t></w:t>
      </w:r>
      <w:r>
        <w:rPr>
          <w:rFonts w:hint="eastAsia"/>
        </w:rPr>
        <w:t>уточнение</w:t>
      </w:r>
      <w:r>
        <w:t></w:t>
      </w:r>
      <w:r>
        <w:rPr>
          <w:rFonts w:hint="eastAsia"/>
        </w:rPr>
        <w:t>и</w:t>
      </w:r>
      <w:r>
        <w:t></w:t>
      </w:r>
      <w:r>
        <w:rPr>
          <w:rFonts w:hint="eastAsia"/>
        </w:rPr>
        <w:t>корректировка</w:t>
      </w:r>
      <w:r>
        <w:t></w:t>
      </w:r>
      <w:r>
        <w:rPr>
          <w:rFonts w:hint="eastAsia"/>
        </w:rPr>
        <w:t>функций</w:t>
      </w:r>
      <w:r>
        <w:t></w:t>
      </w:r>
      <w:r>
        <w:rPr>
          <w:rFonts w:hint="eastAsia"/>
        </w:rPr>
        <w:t>деятельности</w:t>
      </w:r>
      <w:r>
        <w:t></w:t>
      </w:r>
      <w:r>
        <w:rPr>
          <w:rFonts w:hint="eastAsia"/>
        </w:rPr>
        <w:t>конфликтологической</w:t>
      </w:r>
      <w:r>
        <w:t></w:t>
      </w:r>
      <w:r>
        <w:rPr>
          <w:rFonts w:hint="eastAsia"/>
        </w:rPr>
        <w:t>службы</w:t>
      </w:r>
      <w:r>
        <w:t></w:t>
      </w:r>
      <w:r>
        <w:rPr>
          <w:rFonts w:hint="eastAsia"/>
        </w:rPr>
        <w:t>в</w:t>
      </w:r>
      <w:r>
        <w:t></w:t>
      </w:r>
      <w:r>
        <w:rPr>
          <w:rFonts w:hint="eastAsia"/>
        </w:rPr>
        <w:t>дошкольных</w:t>
      </w:r>
      <w:r>
        <w:t></w:t>
      </w:r>
      <w:r>
        <w:rPr>
          <w:rFonts w:hint="eastAsia"/>
        </w:rPr>
        <w:t>образовательных</w:t>
      </w:r>
      <w:r>
        <w:t></w:t>
      </w:r>
      <w:r>
        <w:rPr>
          <w:rFonts w:hint="eastAsia"/>
        </w:rPr>
        <w:t>учреждениях</w:t>
      </w:r>
      <w:r>
        <w:t></w:t>
      </w:r>
      <w:r>
        <w:t></w:t>
      </w:r>
      <w:r>
        <w:rPr>
          <w:rFonts w:hint="eastAsia"/>
        </w:rPr>
        <w:t>формулирование</w:t>
      </w:r>
      <w:r>
        <w:t></w:t>
      </w:r>
      <w:r>
        <w:rPr>
          <w:rFonts w:hint="eastAsia"/>
        </w:rPr>
        <w:t>выводов</w:t>
      </w:r>
      <w:r>
        <w:t></w:t>
      </w:r>
      <w:r>
        <w:rPr>
          <w:rFonts w:hint="eastAsia"/>
        </w:rPr>
        <w:t>и</w:t>
      </w:r>
      <w:r>
        <w:t></w:t>
      </w:r>
      <w:r>
        <w:rPr>
          <w:rFonts w:hint="eastAsia"/>
        </w:rPr>
        <w:t>рекомендаций</w:t>
      </w:r>
      <w:r>
        <w:t></w:t>
      </w:r>
      <w:r>
        <w:rPr>
          <w:rFonts w:hint="eastAsia"/>
        </w:rPr>
        <w:t>по</w:t>
      </w:r>
      <w:r>
        <w:t></w:t>
      </w:r>
      <w:r>
        <w:rPr>
          <w:rFonts w:hint="eastAsia"/>
        </w:rPr>
        <w:t>данной</w:t>
      </w:r>
      <w:r>
        <w:t></w:t>
      </w:r>
      <w:r>
        <w:rPr>
          <w:rFonts w:hint="eastAsia"/>
        </w:rPr>
        <w:t>проблеме</w:t>
      </w:r>
      <w:r>
        <w:t></w:t>
      </w:r>
    </w:p>
    <w:p w:rsidR="0063184E" w:rsidRDefault="0063184E" w:rsidP="0063184E">
      <w:r>
        <w:rPr>
          <w:rFonts w:hint="eastAsia"/>
        </w:rPr>
        <w:t>Научная</w:t>
      </w:r>
      <w:r>
        <w:t></w:t>
      </w:r>
      <w:r>
        <w:rPr>
          <w:rFonts w:hint="eastAsia"/>
        </w:rPr>
        <w:t>новизна</w:t>
      </w:r>
      <w:r>
        <w:t></w:t>
      </w:r>
      <w:r>
        <w:rPr>
          <w:rFonts w:hint="eastAsia"/>
        </w:rPr>
        <w:t>исследования</w:t>
      </w:r>
      <w:r>
        <w:t></w:t>
      </w:r>
    </w:p>
    <w:p w:rsidR="0063184E" w:rsidRDefault="0063184E" w:rsidP="0063184E">
      <w:r>
        <w:rPr>
          <w:rFonts w:hint="eastAsia"/>
        </w:rPr>
        <w:t>Дано</w:t>
      </w:r>
      <w:r>
        <w:t></w:t>
      </w:r>
      <w:r>
        <w:rPr>
          <w:rFonts w:hint="eastAsia"/>
        </w:rPr>
        <w:t>психолого</w:t>
      </w:r>
      <w:r>
        <w:t></w:t>
      </w:r>
      <w:r>
        <w:rPr>
          <w:rFonts w:hint="eastAsia"/>
        </w:rPr>
        <w:t>педагогическое</w:t>
      </w:r>
      <w:r>
        <w:t></w:t>
      </w:r>
      <w:r>
        <w:rPr>
          <w:rFonts w:hint="eastAsia"/>
        </w:rPr>
        <w:t>обоснование</w:t>
      </w:r>
      <w:r>
        <w:t></w:t>
      </w:r>
      <w:r>
        <w:rPr>
          <w:rFonts w:hint="eastAsia"/>
        </w:rPr>
        <w:t>конфликтов</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p>
    <w:p w:rsidR="0063184E" w:rsidRDefault="0063184E" w:rsidP="0063184E">
      <w:r>
        <w:rPr>
          <w:rFonts w:hint="eastAsia"/>
        </w:rPr>
        <w:t>Уточнены</w:t>
      </w:r>
      <w:r>
        <w:t></w:t>
      </w:r>
      <w:r>
        <w:rPr>
          <w:rFonts w:hint="eastAsia"/>
        </w:rPr>
        <w:t>понятия</w:t>
      </w:r>
      <w:r>
        <w:t></w:t>
      </w:r>
      <w:r>
        <w:t></w:t>
      </w:r>
      <w:r>
        <w:rPr>
          <w:rFonts w:hint="eastAsia"/>
        </w:rPr>
        <w:t>имеющие</w:t>
      </w:r>
      <w:r>
        <w:t></w:t>
      </w:r>
      <w:r>
        <w:rPr>
          <w:rFonts w:hint="eastAsia"/>
        </w:rPr>
        <w:t>значение</w:t>
      </w:r>
      <w:r>
        <w:t></w:t>
      </w:r>
      <w:r>
        <w:rPr>
          <w:rFonts w:hint="eastAsia"/>
        </w:rPr>
        <w:t>для</w:t>
      </w:r>
      <w:r>
        <w:t></w:t>
      </w:r>
      <w:r>
        <w:rPr>
          <w:rFonts w:hint="eastAsia"/>
        </w:rPr>
        <w:t>изучения</w:t>
      </w:r>
      <w:r>
        <w:t></w:t>
      </w:r>
      <w:r>
        <w:rPr>
          <w:rFonts w:hint="eastAsia"/>
        </w:rPr>
        <w:t>конфликтных</w:t>
      </w:r>
      <w:r>
        <w:t></w:t>
      </w:r>
      <w:r>
        <w:rPr>
          <w:rFonts w:hint="eastAsia"/>
        </w:rPr>
        <w:t>ситуаций</w:t>
      </w:r>
      <w:r>
        <w:t></w:t>
      </w:r>
      <w:r>
        <w:rPr>
          <w:rFonts w:hint="eastAsia"/>
        </w:rPr>
        <w:t>в</w:t>
      </w:r>
      <w:r>
        <w:t></w:t>
      </w:r>
      <w:r>
        <w:rPr>
          <w:rFonts w:hint="eastAsia"/>
        </w:rPr>
        <w:t>дошкольном</w:t>
      </w:r>
      <w:r>
        <w:t></w:t>
      </w:r>
      <w:r>
        <w:rPr>
          <w:rFonts w:hint="eastAsia"/>
        </w:rPr>
        <w:t>образовательном</w:t>
      </w:r>
      <w:r>
        <w:t></w:t>
      </w:r>
      <w:r>
        <w:rPr>
          <w:rFonts w:hint="eastAsia"/>
        </w:rPr>
        <w:t>учреждении</w:t>
      </w:r>
      <w:r>
        <w:t></w:t>
      </w:r>
      <w:r>
        <w:t></w:t>
      </w:r>
      <w:r>
        <w:rPr>
          <w:rFonts w:hint="eastAsia"/>
        </w:rPr>
        <w:t>субъекты</w:t>
      </w:r>
      <w:r>
        <w:t></w:t>
      </w:r>
      <w:r>
        <w:rPr>
          <w:rFonts w:hint="eastAsia"/>
        </w:rPr>
        <w:t>конфликтного</w:t>
      </w:r>
      <w:r>
        <w:t></w:t>
      </w:r>
      <w:r>
        <w:rPr>
          <w:rFonts w:hint="eastAsia"/>
        </w:rPr>
        <w:t>взаимодействия</w:t>
      </w:r>
      <w:r>
        <w:t></w:t>
      </w:r>
      <w:r>
        <w:t></w:t>
      </w:r>
      <w:r>
        <w:rPr>
          <w:rFonts w:hint="eastAsia"/>
        </w:rPr>
        <w:t>типология</w:t>
      </w:r>
      <w:r>
        <w:t></w:t>
      </w:r>
      <w:r>
        <w:t></w:t>
      </w:r>
      <w:r>
        <w:rPr>
          <w:rFonts w:hint="eastAsia"/>
        </w:rPr>
        <w:t>причины</w:t>
      </w:r>
      <w:r>
        <w:t></w:t>
      </w:r>
      <w:r>
        <w:rPr>
          <w:rFonts w:hint="eastAsia"/>
        </w:rPr>
        <w:t>возникновения</w:t>
      </w:r>
      <w:r>
        <w:t></w:t>
      </w:r>
      <w:r>
        <w:rPr>
          <w:rFonts w:hint="eastAsia"/>
        </w:rPr>
        <w:t>и</w:t>
      </w:r>
      <w:r>
        <w:t></w:t>
      </w:r>
      <w:r>
        <w:rPr>
          <w:rFonts w:hint="eastAsia"/>
        </w:rPr>
        <w:t>функции</w:t>
      </w:r>
      <w:r>
        <w:t></w:t>
      </w:r>
      <w:r>
        <w:rPr>
          <w:rFonts w:hint="eastAsia"/>
        </w:rPr>
        <w:t>конфликта</w:t>
      </w:r>
      <w:r>
        <w:t></w:t>
      </w:r>
    </w:p>
    <w:p w:rsidR="0063184E" w:rsidRDefault="0063184E" w:rsidP="0063184E">
      <w:r>
        <w:rPr>
          <w:rFonts w:hint="eastAsia"/>
        </w:rPr>
        <w:t>Определено</w:t>
      </w:r>
      <w:r>
        <w:t></w:t>
      </w:r>
      <w:r>
        <w:t></w:t>
      </w:r>
      <w:r>
        <w:rPr>
          <w:rFonts w:hint="eastAsia"/>
        </w:rPr>
        <w:t>что</w:t>
      </w:r>
      <w:r>
        <w:t></w:t>
      </w:r>
      <w:r>
        <w:rPr>
          <w:rFonts w:hint="eastAsia"/>
        </w:rPr>
        <w:t>морально</w:t>
      </w:r>
      <w:r>
        <w:t></w:t>
      </w:r>
      <w:r>
        <w:rPr>
          <w:rFonts w:hint="eastAsia"/>
        </w:rPr>
        <w:t>психологический</w:t>
      </w:r>
      <w:r>
        <w:t></w:t>
      </w:r>
      <w:r>
        <w:rPr>
          <w:rFonts w:hint="eastAsia"/>
        </w:rPr>
        <w:t>климат</w:t>
      </w:r>
      <w:r>
        <w:t></w:t>
      </w:r>
      <w:r>
        <w:rPr>
          <w:rFonts w:hint="eastAsia"/>
        </w:rPr>
        <w:t>коллектива</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находится</w:t>
      </w:r>
      <w:r>
        <w:t></w:t>
      </w:r>
      <w:r>
        <w:rPr>
          <w:rFonts w:hint="eastAsia"/>
        </w:rPr>
        <w:t>в</w:t>
      </w:r>
      <w:r>
        <w:t></w:t>
      </w:r>
      <w:r>
        <w:rPr>
          <w:rFonts w:hint="eastAsia"/>
        </w:rPr>
        <w:t>прямой</w:t>
      </w:r>
      <w:r>
        <w:t></w:t>
      </w:r>
      <w:r>
        <w:rPr>
          <w:rFonts w:hint="eastAsia"/>
        </w:rPr>
        <w:t>зависимости</w:t>
      </w:r>
      <w:r>
        <w:t></w:t>
      </w:r>
      <w:r>
        <w:rPr>
          <w:rFonts w:hint="eastAsia"/>
        </w:rPr>
        <w:t>с</w:t>
      </w:r>
      <w:r>
        <w:t></w:t>
      </w:r>
      <w:r>
        <w:rPr>
          <w:rFonts w:hint="eastAsia"/>
        </w:rPr>
        <w:t>причинами</w:t>
      </w:r>
      <w:r>
        <w:t></w:t>
      </w:r>
      <w:r>
        <w:t></w:t>
      </w:r>
      <w:r>
        <w:rPr>
          <w:rFonts w:hint="eastAsia"/>
        </w:rPr>
        <w:t>порождающими</w:t>
      </w:r>
      <w:r>
        <w:t></w:t>
      </w:r>
      <w:r>
        <w:rPr>
          <w:rFonts w:hint="eastAsia"/>
        </w:rPr>
        <w:t>конфликтные</w:t>
      </w:r>
      <w:r>
        <w:t></w:t>
      </w:r>
      <w:r>
        <w:rPr>
          <w:rFonts w:hint="eastAsia"/>
        </w:rPr>
        <w:t>ситуации</w:t>
      </w:r>
      <w:r>
        <w:t></w:t>
      </w:r>
      <w:r>
        <w:rPr>
          <w:rFonts w:hint="eastAsia"/>
        </w:rPr>
        <w:t>и</w:t>
      </w:r>
      <w:r>
        <w:t></w:t>
      </w:r>
      <w:r>
        <w:rPr>
          <w:rFonts w:hint="eastAsia"/>
        </w:rPr>
        <w:t>условиями</w:t>
      </w:r>
      <w:r>
        <w:t></w:t>
      </w:r>
      <w:r>
        <w:rPr>
          <w:rFonts w:hint="eastAsia"/>
        </w:rPr>
        <w:t>их</w:t>
      </w:r>
      <w:r>
        <w:t></w:t>
      </w:r>
      <w:r>
        <w:rPr>
          <w:rFonts w:hint="eastAsia"/>
        </w:rPr>
        <w:t>протекания</w:t>
      </w:r>
      <w:r>
        <w:t></w:t>
      </w:r>
    </w:p>
    <w:p w:rsidR="0063184E" w:rsidRDefault="0063184E" w:rsidP="0063184E">
      <w:r>
        <w:rPr>
          <w:rFonts w:hint="eastAsia"/>
        </w:rPr>
        <w:t>Разработана</w:t>
      </w:r>
      <w:r>
        <w:t></w:t>
      </w:r>
      <w:r>
        <w:rPr>
          <w:rFonts w:hint="eastAsia"/>
        </w:rPr>
        <w:t>субъектная</w:t>
      </w:r>
      <w:r>
        <w:t></w:t>
      </w:r>
      <w:r>
        <w:rPr>
          <w:rFonts w:hint="eastAsia"/>
        </w:rPr>
        <w:t>типология</w:t>
      </w:r>
      <w:r>
        <w:t></w:t>
      </w:r>
      <w:r>
        <w:rPr>
          <w:rFonts w:hint="eastAsia"/>
        </w:rPr>
        <w:t>конфликтов</w:t>
      </w:r>
      <w:r>
        <w:t></w:t>
      </w:r>
      <w:r>
        <w:rPr>
          <w:rFonts w:hint="eastAsia"/>
        </w:rPr>
        <w:t>в</w:t>
      </w:r>
      <w:r>
        <w:t></w:t>
      </w:r>
      <w:r>
        <w:rPr>
          <w:rFonts w:hint="eastAsia"/>
        </w:rPr>
        <w:t>педагогическом</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включающая</w:t>
      </w:r>
      <w:r>
        <w:t></w:t>
      </w:r>
      <w:r>
        <w:rPr>
          <w:rFonts w:hint="eastAsia"/>
        </w:rPr>
        <w:t>в</w:t>
      </w:r>
      <w:r>
        <w:t></w:t>
      </w:r>
      <w:r>
        <w:rPr>
          <w:rFonts w:hint="eastAsia"/>
        </w:rPr>
        <w:t>себя</w:t>
      </w:r>
      <w:r>
        <w:t></w:t>
      </w:r>
      <w:r>
        <w:rPr>
          <w:rFonts w:hint="eastAsia"/>
        </w:rPr>
        <w:t>администрацию</w:t>
      </w:r>
      <w:r>
        <w:t></w:t>
      </w:r>
      <w:r>
        <w:t></w:t>
      </w:r>
      <w:r>
        <w:rPr>
          <w:rFonts w:hint="eastAsia"/>
        </w:rPr>
        <w:t>педагогических</w:t>
      </w:r>
      <w:r>
        <w:t></w:t>
      </w:r>
      <w:r>
        <w:rPr>
          <w:rFonts w:hint="eastAsia"/>
        </w:rPr>
        <w:t>работников</w:t>
      </w:r>
      <w:r>
        <w:t></w:t>
      </w:r>
      <w:r>
        <w:rPr>
          <w:rFonts w:hint="eastAsia"/>
        </w:rPr>
        <w:t>и</w:t>
      </w:r>
      <w:r>
        <w:t></w:t>
      </w:r>
      <w:r>
        <w:rPr>
          <w:rFonts w:hint="eastAsia"/>
        </w:rPr>
        <w:t>обслуживающий</w:t>
      </w:r>
      <w:r>
        <w:t></w:t>
      </w:r>
      <w:r>
        <w:rPr>
          <w:rFonts w:hint="eastAsia"/>
        </w:rPr>
        <w:t>персонал</w:t>
      </w:r>
      <w:r>
        <w:t></w:t>
      </w:r>
    </w:p>
    <w:p w:rsidR="0063184E" w:rsidRDefault="0063184E" w:rsidP="0063184E">
      <w:r>
        <w:rPr>
          <w:rFonts w:hint="eastAsia"/>
        </w:rPr>
        <w:t>Выявлены</w:t>
      </w:r>
      <w:r>
        <w:t></w:t>
      </w:r>
      <w:r>
        <w:rPr>
          <w:rFonts w:hint="eastAsia"/>
        </w:rPr>
        <w:t>причины</w:t>
      </w:r>
      <w:r>
        <w:t></w:t>
      </w:r>
      <w:r>
        <w:t></w:t>
      </w:r>
      <w:r>
        <w:rPr>
          <w:rFonts w:hint="eastAsia"/>
        </w:rPr>
        <w:t>провоцирующие</w:t>
      </w:r>
      <w:r>
        <w:t></w:t>
      </w:r>
      <w:r>
        <w:rPr>
          <w:rFonts w:hint="eastAsia"/>
        </w:rPr>
        <w:t>возникновение</w:t>
      </w:r>
      <w:r>
        <w:t></w:t>
      </w:r>
      <w:r>
        <w:rPr>
          <w:rFonts w:hint="eastAsia"/>
        </w:rPr>
        <w:t>конфликтных</w:t>
      </w:r>
      <w:r>
        <w:t></w:t>
      </w:r>
      <w:r>
        <w:rPr>
          <w:rFonts w:hint="eastAsia"/>
        </w:rPr>
        <w:t>ситуаций</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rPr>
          <w:rFonts w:hint="eastAsia"/>
        </w:rPr>
        <w:t>Определены</w:t>
      </w:r>
      <w:r>
        <w:t></w:t>
      </w:r>
      <w:r>
        <w:rPr>
          <w:rFonts w:hint="eastAsia"/>
        </w:rPr>
        <w:t>педагогические</w:t>
      </w:r>
      <w:r>
        <w:t></w:t>
      </w:r>
      <w:r>
        <w:t></w:t>
      </w:r>
      <w:r>
        <w:rPr>
          <w:rFonts w:hint="eastAsia"/>
        </w:rPr>
        <w:t>психологические</w:t>
      </w:r>
      <w:r>
        <w:t></w:t>
      </w:r>
      <w:r>
        <w:rPr>
          <w:rFonts w:hint="eastAsia"/>
        </w:rPr>
        <w:t>и</w:t>
      </w:r>
      <w:r>
        <w:t></w:t>
      </w:r>
      <w:r>
        <w:rPr>
          <w:rFonts w:hint="eastAsia"/>
        </w:rPr>
        <w:t>организационные</w:t>
      </w:r>
      <w:r>
        <w:t></w:t>
      </w:r>
      <w:r>
        <w:rPr>
          <w:rFonts w:hint="eastAsia"/>
        </w:rPr>
        <w:t>методы</w:t>
      </w:r>
      <w:r>
        <w:t></w:t>
      </w:r>
      <w:r>
        <w:rPr>
          <w:rFonts w:hint="eastAsia"/>
        </w:rPr>
        <w:t>упреждения</w:t>
      </w:r>
      <w:r>
        <w:t></w:t>
      </w:r>
      <w:r>
        <w:rPr>
          <w:rFonts w:hint="eastAsia"/>
        </w:rPr>
        <w:t>и</w:t>
      </w:r>
      <w:r>
        <w:t></w:t>
      </w:r>
      <w:r>
        <w:rPr>
          <w:rFonts w:hint="eastAsia"/>
        </w:rPr>
        <w:t>разрешения</w:t>
      </w:r>
      <w:r>
        <w:t></w:t>
      </w:r>
      <w:r>
        <w:rPr>
          <w:rFonts w:hint="eastAsia"/>
        </w:rPr>
        <w:t>конфликтов</w:t>
      </w:r>
      <w:r>
        <w:t></w:t>
      </w:r>
      <w:r>
        <w:rPr>
          <w:rFonts w:hint="eastAsia"/>
        </w:rPr>
        <w:t>в</w:t>
      </w:r>
      <w:r>
        <w:t></w:t>
      </w:r>
      <w:r>
        <w:rPr>
          <w:rFonts w:hint="eastAsia"/>
        </w:rPr>
        <w:t>дошкольном</w:t>
      </w:r>
      <w:r>
        <w:t></w:t>
      </w:r>
      <w:r>
        <w:rPr>
          <w:rFonts w:hint="eastAsia"/>
        </w:rPr>
        <w:t>социуме</w:t>
      </w:r>
      <w:r>
        <w:t></w:t>
      </w:r>
    </w:p>
    <w:p w:rsidR="0063184E" w:rsidRDefault="0063184E" w:rsidP="0063184E">
      <w:r>
        <w:rPr>
          <w:rFonts w:hint="eastAsia"/>
        </w:rPr>
        <w:t>Разработана</w:t>
      </w:r>
      <w:r>
        <w:t></w:t>
      </w:r>
      <w:r>
        <w:rPr>
          <w:rFonts w:hint="eastAsia"/>
        </w:rPr>
        <w:t>программа</w:t>
      </w:r>
      <w:r>
        <w:t></w:t>
      </w:r>
      <w:r>
        <w:rPr>
          <w:rFonts w:hint="eastAsia"/>
        </w:rPr>
        <w:t>профессионального</w:t>
      </w:r>
      <w:r>
        <w:t></w:t>
      </w:r>
      <w:r>
        <w:rPr>
          <w:rFonts w:hint="eastAsia"/>
        </w:rPr>
        <w:t>обучения</w:t>
      </w:r>
      <w:r>
        <w:t></w:t>
      </w:r>
      <w:r>
        <w:rPr>
          <w:rFonts w:hint="eastAsia"/>
        </w:rPr>
        <w:t>сотрудников</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по</w:t>
      </w:r>
      <w:r>
        <w:t></w:t>
      </w:r>
      <w:r>
        <w:rPr>
          <w:rFonts w:hint="eastAsia"/>
        </w:rPr>
        <w:t>управлению</w:t>
      </w:r>
      <w:r>
        <w:t></w:t>
      </w:r>
      <w:r>
        <w:rPr>
          <w:rFonts w:hint="eastAsia"/>
        </w:rPr>
        <w:t>конфликтными</w:t>
      </w:r>
      <w:r>
        <w:t></w:t>
      </w:r>
      <w:r>
        <w:rPr>
          <w:rFonts w:hint="eastAsia"/>
        </w:rPr>
        <w:t>ситуациями</w:t>
      </w:r>
      <w:r>
        <w:t></w:t>
      </w:r>
      <w:r>
        <w:t></w:t>
      </w:r>
      <w:r>
        <w:rPr>
          <w:rFonts w:hint="eastAsia"/>
        </w:rPr>
        <w:t>где</w:t>
      </w:r>
      <w:r>
        <w:t></w:t>
      </w:r>
      <w:r>
        <w:rPr>
          <w:rFonts w:hint="eastAsia"/>
        </w:rPr>
        <w:t>внимание</w:t>
      </w:r>
      <w:r>
        <w:t></w:t>
      </w:r>
      <w:r>
        <w:rPr>
          <w:rFonts w:hint="eastAsia"/>
        </w:rPr>
        <w:t>уделено</w:t>
      </w:r>
      <w:r>
        <w:t></w:t>
      </w:r>
      <w:r>
        <w:rPr>
          <w:rFonts w:hint="eastAsia"/>
        </w:rPr>
        <w:t>опыту</w:t>
      </w:r>
      <w:r>
        <w:t></w:t>
      </w:r>
      <w:r>
        <w:rPr>
          <w:rFonts w:hint="eastAsia"/>
        </w:rPr>
        <w:t>саморазрешения</w:t>
      </w:r>
      <w:r>
        <w:t></w:t>
      </w:r>
      <w:r>
        <w:rPr>
          <w:rFonts w:hint="eastAsia"/>
        </w:rPr>
        <w:t>межличностных</w:t>
      </w:r>
      <w:r>
        <w:t></w:t>
      </w:r>
      <w:r>
        <w:rPr>
          <w:rFonts w:hint="eastAsia"/>
        </w:rPr>
        <w:t>противоречий</w:t>
      </w:r>
      <w:r>
        <w:t></w:t>
      </w:r>
      <w:r>
        <w:t></w:t>
      </w:r>
      <w:r>
        <w:rPr>
          <w:rFonts w:hint="eastAsia"/>
        </w:rPr>
        <w:t>положительному</w:t>
      </w:r>
      <w:r>
        <w:t></w:t>
      </w:r>
      <w:r>
        <w:rPr>
          <w:rFonts w:hint="eastAsia"/>
        </w:rPr>
        <w:t>взаимодействию</w:t>
      </w:r>
      <w:r>
        <w:t></w:t>
      </w:r>
      <w:r>
        <w:rPr>
          <w:rFonts w:hint="eastAsia"/>
        </w:rPr>
        <w:t>в</w:t>
      </w:r>
      <w:r>
        <w:t></w:t>
      </w:r>
      <w:r>
        <w:rPr>
          <w:rFonts w:hint="eastAsia"/>
        </w:rPr>
        <w:t>общении</w:t>
      </w:r>
      <w:r>
        <w:t></w:t>
      </w:r>
    </w:p>
    <w:p w:rsidR="0063184E" w:rsidRDefault="0063184E" w:rsidP="0063184E">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63184E" w:rsidRDefault="0063184E" w:rsidP="0063184E">
      <w:r>
        <w:t></w:t>
      </w:r>
      <w:r>
        <w:t></w:t>
      </w:r>
      <w:r>
        <w:tab/>
      </w:r>
      <w:r>
        <w:rPr>
          <w:rFonts w:hint="eastAsia"/>
        </w:rPr>
        <w:t>Обострение</w:t>
      </w:r>
      <w:r>
        <w:t></w:t>
      </w:r>
      <w:r>
        <w:rPr>
          <w:rFonts w:hint="eastAsia"/>
        </w:rPr>
        <w:t>конфликтных</w:t>
      </w:r>
      <w:r>
        <w:t></w:t>
      </w:r>
      <w:r>
        <w:rPr>
          <w:rFonts w:hint="eastAsia"/>
        </w:rPr>
        <w:t>ситуаций</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находится</w:t>
      </w:r>
      <w:r>
        <w:t></w:t>
      </w:r>
      <w:r>
        <w:rPr>
          <w:rFonts w:hint="eastAsia"/>
        </w:rPr>
        <w:t>во</w:t>
      </w:r>
      <w:r>
        <w:t></w:t>
      </w:r>
      <w:r>
        <w:rPr>
          <w:rFonts w:hint="eastAsia"/>
        </w:rPr>
        <w:t>взаимосвязи</w:t>
      </w:r>
      <w:r>
        <w:t></w:t>
      </w:r>
      <w:r>
        <w:rPr>
          <w:rFonts w:hint="eastAsia"/>
        </w:rPr>
        <w:t>с</w:t>
      </w:r>
      <w:r>
        <w:t></w:t>
      </w:r>
      <w:r>
        <w:rPr>
          <w:rFonts w:hint="eastAsia"/>
        </w:rPr>
        <w:t>социальной</w:t>
      </w:r>
      <w:r>
        <w:t></w:t>
      </w:r>
      <w:r>
        <w:rPr>
          <w:rFonts w:hint="eastAsia"/>
        </w:rPr>
        <w:t>напряженностью</w:t>
      </w:r>
      <w:r>
        <w:t></w:t>
      </w:r>
      <w:r>
        <w:rPr>
          <w:rFonts w:hint="eastAsia"/>
        </w:rPr>
        <w:t>и</w:t>
      </w:r>
      <w:r>
        <w:t></w:t>
      </w:r>
      <w:r>
        <w:rPr>
          <w:rFonts w:hint="eastAsia"/>
        </w:rPr>
        <w:t>социально</w:t>
      </w:r>
      <w:r>
        <w:t></w:t>
      </w:r>
      <w:r>
        <w:rPr>
          <w:rFonts w:hint="eastAsia"/>
        </w:rPr>
        <w:t>экономическими</w:t>
      </w:r>
      <w:r>
        <w:t></w:t>
      </w:r>
      <w:r>
        <w:rPr>
          <w:rFonts w:hint="eastAsia"/>
        </w:rPr>
        <w:t>изменениями</w:t>
      </w:r>
      <w:r>
        <w:t></w:t>
      </w:r>
      <w:r>
        <w:rPr>
          <w:rFonts w:hint="eastAsia"/>
        </w:rPr>
        <w:t>в</w:t>
      </w:r>
      <w:r>
        <w:t></w:t>
      </w:r>
      <w:r>
        <w:rPr>
          <w:rFonts w:hint="eastAsia"/>
        </w:rPr>
        <w:t>сфере</w:t>
      </w:r>
      <w:r>
        <w:t></w:t>
      </w:r>
      <w:r>
        <w:rPr>
          <w:rFonts w:hint="eastAsia"/>
        </w:rPr>
        <w:t>образования</w:t>
      </w:r>
      <w:r>
        <w:t></w:t>
      </w:r>
    </w:p>
    <w:p w:rsidR="0063184E" w:rsidRDefault="0063184E" w:rsidP="0063184E">
      <w:r>
        <w:t></w:t>
      </w:r>
      <w:r>
        <w:t></w:t>
      </w:r>
      <w:r>
        <w:tab/>
      </w:r>
      <w:r>
        <w:rPr>
          <w:rFonts w:hint="eastAsia"/>
        </w:rPr>
        <w:t>Педагогические</w:t>
      </w:r>
      <w:r>
        <w:t></w:t>
      </w:r>
      <w:r>
        <w:rPr>
          <w:rFonts w:hint="eastAsia"/>
        </w:rPr>
        <w:t>конфликты</w:t>
      </w:r>
      <w:r>
        <w:t></w:t>
      </w:r>
      <w:r>
        <w:rPr>
          <w:rFonts w:hint="eastAsia"/>
        </w:rPr>
        <w:t>проявляются</w:t>
      </w:r>
      <w:r>
        <w:t></w:t>
      </w:r>
      <w:r>
        <w:rPr>
          <w:rFonts w:hint="eastAsia"/>
        </w:rPr>
        <w:t>в</w:t>
      </w:r>
      <w:r>
        <w:t></w:t>
      </w:r>
      <w:r>
        <w:rPr>
          <w:rFonts w:hint="eastAsia"/>
        </w:rPr>
        <w:t>обострении</w:t>
      </w:r>
      <w:r>
        <w:t></w:t>
      </w:r>
      <w:r>
        <w:rPr>
          <w:rFonts w:hint="eastAsia"/>
        </w:rPr>
        <w:t>противоречий</w:t>
      </w:r>
      <w:r>
        <w:t></w:t>
      </w:r>
      <w:r>
        <w:rPr>
          <w:rFonts w:hint="eastAsia"/>
        </w:rPr>
        <w:t>между</w:t>
      </w:r>
      <w:r>
        <w:t></w:t>
      </w:r>
      <w:r>
        <w:rPr>
          <w:rFonts w:hint="eastAsia"/>
        </w:rPr>
        <w:t>ценностями</w:t>
      </w:r>
      <w:r>
        <w:t></w:t>
      </w:r>
      <w:r>
        <w:t></w:t>
      </w:r>
      <w:r>
        <w:rPr>
          <w:rFonts w:hint="eastAsia"/>
        </w:rPr>
        <w:t>интересами</w:t>
      </w:r>
      <w:r>
        <w:t></w:t>
      </w:r>
      <w:r>
        <w:t></w:t>
      </w:r>
      <w:r>
        <w:rPr>
          <w:rFonts w:hint="eastAsia"/>
        </w:rPr>
        <w:t>потребностями</w:t>
      </w:r>
      <w:r>
        <w:t></w:t>
      </w:r>
      <w:r>
        <w:rPr>
          <w:rFonts w:hint="eastAsia"/>
        </w:rPr>
        <w:t>и</w:t>
      </w:r>
      <w:r>
        <w:t></w:t>
      </w:r>
      <w:r>
        <w:rPr>
          <w:rFonts w:hint="eastAsia"/>
        </w:rPr>
        <w:t>отражают</w:t>
      </w:r>
      <w:r>
        <w:t></w:t>
      </w:r>
      <w:r>
        <w:rPr>
          <w:rFonts w:hint="eastAsia"/>
        </w:rPr>
        <w:t>объективные</w:t>
      </w:r>
      <w:r>
        <w:t></w:t>
      </w:r>
      <w:r>
        <w:rPr>
          <w:rFonts w:hint="eastAsia"/>
        </w:rPr>
        <w:t>и</w:t>
      </w:r>
      <w:r>
        <w:t></w:t>
      </w:r>
      <w:r>
        <w:rPr>
          <w:rFonts w:hint="eastAsia"/>
        </w:rPr>
        <w:t>субъективные</w:t>
      </w:r>
      <w:r>
        <w:t></w:t>
      </w:r>
      <w:r>
        <w:rPr>
          <w:rFonts w:hint="eastAsia"/>
        </w:rPr>
        <w:t>отношения</w:t>
      </w:r>
      <w:r>
        <w:t></w:t>
      </w:r>
      <w:r>
        <w:rPr>
          <w:rFonts w:hint="eastAsia"/>
        </w:rPr>
        <w:t>педагогического</w:t>
      </w:r>
      <w:r>
        <w:t></w:t>
      </w:r>
      <w:r>
        <w:rPr>
          <w:rFonts w:hint="eastAsia"/>
        </w:rPr>
        <w:t>процесса</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t></w:t>
      </w:r>
      <w:r>
        <w:t></w:t>
      </w:r>
      <w:r>
        <w:tab/>
      </w:r>
      <w:r>
        <w:rPr>
          <w:rFonts w:hint="eastAsia"/>
        </w:rPr>
        <w:t>Благоприятный</w:t>
      </w:r>
      <w:r>
        <w:t></w:t>
      </w:r>
      <w:r>
        <w:rPr>
          <w:rFonts w:hint="eastAsia"/>
        </w:rPr>
        <w:t>морально</w:t>
      </w:r>
      <w:r>
        <w:t></w:t>
      </w:r>
      <w:r>
        <w:rPr>
          <w:rFonts w:hint="eastAsia"/>
        </w:rPr>
        <w:t>психологический</w:t>
      </w:r>
      <w:r>
        <w:t></w:t>
      </w:r>
      <w:r>
        <w:rPr>
          <w:rFonts w:hint="eastAsia"/>
        </w:rPr>
        <w:t>климат</w:t>
      </w:r>
      <w:r>
        <w:t></w:t>
      </w:r>
      <w:r>
        <w:rPr>
          <w:rFonts w:hint="eastAsia"/>
        </w:rPr>
        <w:t>зависит</w:t>
      </w:r>
      <w:r>
        <w:t></w:t>
      </w:r>
      <w:r>
        <w:rPr>
          <w:rFonts w:hint="eastAsia"/>
        </w:rPr>
        <w:t>от</w:t>
      </w:r>
      <w:r>
        <w:t></w:t>
      </w:r>
      <w:r>
        <w:rPr>
          <w:rFonts w:hint="eastAsia"/>
        </w:rPr>
        <w:t>конструктивного</w:t>
      </w:r>
      <w:r>
        <w:t></w:t>
      </w:r>
      <w:r>
        <w:rPr>
          <w:rFonts w:hint="eastAsia"/>
        </w:rPr>
        <w:t>разрешения</w:t>
      </w:r>
      <w:r>
        <w:t></w:t>
      </w:r>
      <w:r>
        <w:rPr>
          <w:rFonts w:hint="eastAsia"/>
        </w:rPr>
        <w:t>и</w:t>
      </w:r>
      <w:r>
        <w:t></w:t>
      </w:r>
      <w:r>
        <w:rPr>
          <w:rFonts w:hint="eastAsia"/>
        </w:rPr>
        <w:t>предупреждения</w:t>
      </w:r>
      <w:r>
        <w:t></w:t>
      </w:r>
      <w:r>
        <w:rPr>
          <w:rFonts w:hint="eastAsia"/>
        </w:rPr>
        <w:t>конфликтов</w:t>
      </w:r>
      <w:r>
        <w:t></w:t>
      </w:r>
      <w:r>
        <w:t></w:t>
      </w:r>
      <w:r>
        <w:rPr>
          <w:rFonts w:hint="eastAsia"/>
        </w:rPr>
        <w:t>как</w:t>
      </w:r>
      <w:r>
        <w:t></w:t>
      </w:r>
      <w:r>
        <w:rPr>
          <w:rFonts w:hint="eastAsia"/>
        </w:rPr>
        <w:t>в</w:t>
      </w:r>
      <w:r>
        <w:t></w:t>
      </w:r>
      <w:r>
        <w:rPr>
          <w:rFonts w:hint="eastAsia"/>
        </w:rPr>
        <w:t>профессиональной</w:t>
      </w:r>
      <w:r>
        <w:t></w:t>
      </w:r>
      <w:r>
        <w:t></w:t>
      </w:r>
      <w:r>
        <w:rPr>
          <w:rFonts w:hint="eastAsia"/>
        </w:rPr>
        <w:t>так</w:t>
      </w:r>
      <w:r>
        <w:t></w:t>
      </w:r>
      <w:r>
        <w:rPr>
          <w:rFonts w:hint="eastAsia"/>
        </w:rPr>
        <w:t>и</w:t>
      </w:r>
      <w:r>
        <w:t></w:t>
      </w:r>
      <w:r>
        <w:rPr>
          <w:rFonts w:hint="eastAsia"/>
        </w:rPr>
        <w:t>в</w:t>
      </w:r>
      <w:r>
        <w:t></w:t>
      </w:r>
      <w:r>
        <w:rPr>
          <w:rFonts w:hint="eastAsia"/>
        </w:rPr>
        <w:t>личной</w:t>
      </w:r>
      <w:r>
        <w:t></w:t>
      </w:r>
      <w:r>
        <w:rPr>
          <w:rFonts w:hint="eastAsia"/>
        </w:rPr>
        <w:t>сфере</w:t>
      </w:r>
      <w:r>
        <w:t></w:t>
      </w:r>
      <w:r>
        <w:rPr>
          <w:rFonts w:hint="eastAsia"/>
        </w:rPr>
        <w:t>взаимодействия</w:t>
      </w:r>
      <w:r>
        <w:t></w:t>
      </w:r>
      <w:r>
        <w:rPr>
          <w:rFonts w:hint="eastAsia"/>
        </w:rPr>
        <w:t>работников</w:t>
      </w:r>
      <w:r>
        <w:t></w:t>
      </w:r>
      <w:r>
        <w:rPr>
          <w:rFonts w:hint="eastAsia"/>
        </w:rPr>
        <w:t>образовательных</w:t>
      </w:r>
      <w:r>
        <w:t></w:t>
      </w:r>
      <w:r>
        <w:rPr>
          <w:rFonts w:hint="eastAsia"/>
        </w:rPr>
        <w:t>учреждений</w:t>
      </w:r>
      <w:r>
        <w:t></w:t>
      </w:r>
    </w:p>
    <w:p w:rsidR="0063184E" w:rsidRDefault="0063184E" w:rsidP="0063184E">
      <w:r>
        <w:t></w:t>
      </w:r>
      <w:r>
        <w:t></w:t>
      </w:r>
      <w:r>
        <w:tab/>
      </w:r>
      <w:r>
        <w:rPr>
          <w:rFonts w:hint="eastAsia"/>
        </w:rPr>
        <w:t>Знание</w:t>
      </w:r>
      <w:r>
        <w:t></w:t>
      </w:r>
      <w:r>
        <w:rPr>
          <w:rFonts w:hint="eastAsia"/>
        </w:rPr>
        <w:t>субъектной</w:t>
      </w:r>
      <w:r>
        <w:t></w:t>
      </w:r>
      <w:r>
        <w:rPr>
          <w:rFonts w:hint="eastAsia"/>
        </w:rPr>
        <w:t>типологии</w:t>
      </w:r>
      <w:r>
        <w:t></w:t>
      </w:r>
      <w:r>
        <w:t></w:t>
      </w:r>
      <w:r>
        <w:rPr>
          <w:rFonts w:hint="eastAsia"/>
        </w:rPr>
        <w:t>причин</w:t>
      </w:r>
      <w:r>
        <w:t></w:t>
      </w:r>
      <w:r>
        <w:rPr>
          <w:rFonts w:hint="eastAsia"/>
        </w:rPr>
        <w:t>и</w:t>
      </w:r>
      <w:r>
        <w:t></w:t>
      </w:r>
      <w:r>
        <w:rPr>
          <w:rFonts w:hint="eastAsia"/>
        </w:rPr>
        <w:t>условий</w:t>
      </w:r>
      <w:r>
        <w:t></w:t>
      </w:r>
      <w:r>
        <w:rPr>
          <w:rFonts w:hint="eastAsia"/>
        </w:rPr>
        <w:t>протекания</w:t>
      </w:r>
      <w:r>
        <w:t></w:t>
      </w:r>
      <w:r>
        <w:rPr>
          <w:rFonts w:hint="eastAsia"/>
        </w:rPr>
        <w:t>конфликтов</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способствует</w:t>
      </w:r>
      <w:r>
        <w:t></w:t>
      </w:r>
      <w:r>
        <w:rPr>
          <w:rFonts w:hint="eastAsia"/>
        </w:rPr>
        <w:t>выбору</w:t>
      </w:r>
      <w:r>
        <w:t></w:t>
      </w:r>
      <w:r>
        <w:rPr>
          <w:rFonts w:hint="eastAsia"/>
        </w:rPr>
        <w:t>эффективных</w:t>
      </w:r>
      <w:r>
        <w:t></w:t>
      </w:r>
      <w:r>
        <w:rPr>
          <w:rFonts w:hint="eastAsia"/>
        </w:rPr>
        <w:t>методов</w:t>
      </w:r>
      <w:r>
        <w:t></w:t>
      </w:r>
      <w:r>
        <w:rPr>
          <w:rFonts w:hint="eastAsia"/>
        </w:rPr>
        <w:t>управления</w:t>
      </w:r>
      <w:r>
        <w:t></w:t>
      </w:r>
      <w:r>
        <w:rPr>
          <w:rFonts w:hint="eastAsia"/>
        </w:rPr>
        <w:t>конфликтными</w:t>
      </w:r>
      <w:r>
        <w:t></w:t>
      </w:r>
      <w:r>
        <w:rPr>
          <w:rFonts w:hint="eastAsia"/>
        </w:rPr>
        <w:t>ситуациями</w:t>
      </w:r>
      <w:r>
        <w:t></w:t>
      </w:r>
    </w:p>
    <w:p w:rsidR="0063184E" w:rsidRDefault="0063184E" w:rsidP="0063184E">
      <w:r>
        <w:t></w:t>
      </w:r>
      <w:r>
        <w:t></w:t>
      </w:r>
      <w:r>
        <w:tab/>
      </w:r>
      <w:r>
        <w:rPr>
          <w:rFonts w:hint="eastAsia"/>
        </w:rPr>
        <w:t>Конфликтологическая</w:t>
      </w:r>
      <w:r>
        <w:t></w:t>
      </w:r>
      <w:r>
        <w:rPr>
          <w:rFonts w:hint="eastAsia"/>
        </w:rPr>
        <w:t>компетентность</w:t>
      </w:r>
      <w:r>
        <w:t></w:t>
      </w:r>
      <w:r>
        <w:t></w:t>
      </w:r>
      <w:r>
        <w:rPr>
          <w:rFonts w:hint="eastAsia"/>
        </w:rPr>
        <w:t>выделяемая</w:t>
      </w:r>
      <w:r>
        <w:t></w:t>
      </w:r>
      <w:r>
        <w:rPr>
          <w:rFonts w:hint="eastAsia"/>
        </w:rPr>
        <w:t>как</w:t>
      </w:r>
      <w:r>
        <w:t></w:t>
      </w:r>
      <w:r>
        <w:rPr>
          <w:rFonts w:hint="eastAsia"/>
        </w:rPr>
        <w:t>компонент</w:t>
      </w:r>
      <w:r>
        <w:t></w:t>
      </w:r>
      <w:r>
        <w:rPr>
          <w:rFonts w:hint="eastAsia"/>
        </w:rPr>
        <w:t>человековедческой</w:t>
      </w:r>
      <w:r>
        <w:t></w:t>
      </w:r>
      <w:r>
        <w:rPr>
          <w:rFonts w:hint="eastAsia"/>
        </w:rPr>
        <w:t>компетентности</w:t>
      </w:r>
      <w:r>
        <w:t></w:t>
      </w:r>
      <w:r>
        <w:t></w:t>
      </w:r>
      <w:r>
        <w:rPr>
          <w:rFonts w:hint="eastAsia"/>
        </w:rPr>
        <w:t>способствует</w:t>
      </w:r>
      <w:r>
        <w:t></w:t>
      </w:r>
      <w:r>
        <w:rPr>
          <w:rFonts w:hint="eastAsia"/>
        </w:rPr>
        <w:t>творческому</w:t>
      </w:r>
      <w:r>
        <w:t></w:t>
      </w:r>
      <w:r>
        <w:rPr>
          <w:rFonts w:hint="eastAsia"/>
        </w:rPr>
        <w:t>подходу</w:t>
      </w:r>
      <w:r>
        <w:t></w:t>
      </w:r>
      <w:r>
        <w:rPr>
          <w:rFonts w:hint="eastAsia"/>
        </w:rPr>
        <w:t>в</w:t>
      </w:r>
      <w:r>
        <w:t></w:t>
      </w:r>
      <w:r>
        <w:rPr>
          <w:rFonts w:hint="eastAsia"/>
        </w:rPr>
        <w:t>выполнении</w:t>
      </w:r>
      <w:r>
        <w:t></w:t>
      </w:r>
      <w:r>
        <w:rPr>
          <w:rFonts w:hint="eastAsia"/>
        </w:rPr>
        <w:t>педагогической</w:t>
      </w:r>
      <w:r>
        <w:t></w:t>
      </w:r>
      <w:r>
        <w:rPr>
          <w:rFonts w:hint="eastAsia"/>
        </w:rPr>
        <w:t>деятельности</w:t>
      </w:r>
      <w:r>
        <w:t></w:t>
      </w:r>
      <w:r>
        <w:rPr>
          <w:rFonts w:hint="eastAsia"/>
        </w:rPr>
        <w:t>и</w:t>
      </w:r>
      <w:r>
        <w:t></w:t>
      </w:r>
      <w:r>
        <w:rPr>
          <w:rFonts w:hint="eastAsia"/>
        </w:rPr>
        <w:t>эффективной</w:t>
      </w:r>
      <w:r>
        <w:t></w:t>
      </w:r>
      <w:r>
        <w:rPr>
          <w:rFonts w:hint="eastAsia"/>
        </w:rPr>
        <w:t>работе</w:t>
      </w:r>
      <w:r>
        <w:t></w:t>
      </w:r>
      <w:r>
        <w:rPr>
          <w:rFonts w:hint="eastAsia"/>
        </w:rPr>
        <w:t>по</w:t>
      </w:r>
      <w:r>
        <w:t></w:t>
      </w:r>
      <w:r>
        <w:rPr>
          <w:rFonts w:hint="eastAsia"/>
        </w:rPr>
        <w:t>социализации</w:t>
      </w:r>
      <w:r>
        <w:t></w:t>
      </w:r>
      <w:r>
        <w:rPr>
          <w:rFonts w:hint="eastAsia"/>
        </w:rPr>
        <w:t>и</w:t>
      </w:r>
      <w:r>
        <w:t></w:t>
      </w:r>
      <w:r>
        <w:rPr>
          <w:rFonts w:hint="eastAsia"/>
        </w:rPr>
        <w:t>воспитания</w:t>
      </w:r>
      <w:r>
        <w:t></w:t>
      </w:r>
      <w:r>
        <w:rPr>
          <w:rFonts w:hint="eastAsia"/>
        </w:rPr>
        <w:t>детей</w:t>
      </w:r>
      <w:r>
        <w:t></w:t>
      </w:r>
      <w:r>
        <w:rPr>
          <w:rFonts w:hint="eastAsia"/>
        </w:rPr>
        <w:t>дошкольного</w:t>
      </w:r>
      <w:r>
        <w:t></w:t>
      </w:r>
      <w:r>
        <w:rPr>
          <w:rFonts w:hint="eastAsia"/>
        </w:rPr>
        <w:t>возраста</w:t>
      </w:r>
      <w:r>
        <w:t></w:t>
      </w:r>
    </w:p>
    <w:p w:rsidR="0063184E" w:rsidRDefault="0063184E" w:rsidP="0063184E">
      <w:r>
        <w:rPr>
          <w:rFonts w:hint="eastAsia"/>
        </w:rPr>
        <w:t>Практическая</w:t>
      </w:r>
      <w:r>
        <w:t></w:t>
      </w:r>
      <w:r>
        <w:rPr>
          <w:rFonts w:hint="eastAsia"/>
        </w:rPr>
        <w:t>значимость</w:t>
      </w:r>
      <w:r>
        <w:t></w:t>
      </w:r>
      <w:r>
        <w:rPr>
          <w:rFonts w:hint="eastAsia"/>
        </w:rPr>
        <w:t>исследования</w:t>
      </w:r>
      <w:r>
        <w:t></w:t>
      </w:r>
      <w:r>
        <w:t></w:t>
      </w:r>
      <w:r>
        <w:rPr>
          <w:rFonts w:hint="eastAsia"/>
        </w:rPr>
        <w:t>Результаты</w:t>
      </w:r>
      <w:r>
        <w:t></w:t>
      </w:r>
      <w:r>
        <w:rPr>
          <w:rFonts w:hint="eastAsia"/>
        </w:rPr>
        <w:t>исследования</w:t>
      </w:r>
      <w:r>
        <w:t></w:t>
      </w:r>
      <w:r>
        <w:rPr>
          <w:rFonts w:hint="eastAsia"/>
        </w:rPr>
        <w:t>позволили</w:t>
      </w:r>
      <w:r>
        <w:t></w:t>
      </w:r>
      <w:r>
        <w:rPr>
          <w:rFonts w:hint="eastAsia"/>
        </w:rPr>
        <w:t>реально</w:t>
      </w:r>
      <w:r>
        <w:t></w:t>
      </w:r>
      <w:r>
        <w:rPr>
          <w:rFonts w:hint="eastAsia"/>
        </w:rPr>
        <w:t>оценить</w:t>
      </w:r>
      <w:r>
        <w:t></w:t>
      </w:r>
      <w:r>
        <w:rPr>
          <w:rFonts w:hint="eastAsia"/>
        </w:rPr>
        <w:t>сложившуюся</w:t>
      </w:r>
      <w:r>
        <w:t></w:t>
      </w:r>
      <w:r>
        <w:rPr>
          <w:rFonts w:hint="eastAsia"/>
        </w:rPr>
        <w:t>психолого</w:t>
      </w:r>
      <w:r>
        <w:t></w:t>
      </w:r>
      <w:r>
        <w:rPr>
          <w:rFonts w:hint="eastAsia"/>
        </w:rPr>
        <w:t>педагогическую</w:t>
      </w:r>
      <w:r>
        <w:t></w:t>
      </w:r>
      <w:r>
        <w:rPr>
          <w:rFonts w:hint="eastAsia"/>
        </w:rPr>
        <w:t>ситуацию</w:t>
      </w:r>
      <w:r>
        <w:t></w:t>
      </w:r>
      <w:r>
        <w:rPr>
          <w:rFonts w:hint="eastAsia"/>
        </w:rPr>
        <w:t>в</w:t>
      </w:r>
      <w:r>
        <w:t></w:t>
      </w:r>
      <w:r>
        <w:rPr>
          <w:rFonts w:hint="eastAsia"/>
        </w:rPr>
        <w:t>коллективе</w:t>
      </w:r>
      <w:r>
        <w:t></w:t>
      </w:r>
      <w:r>
        <w:t></w:t>
      </w:r>
      <w:r>
        <w:rPr>
          <w:rFonts w:hint="eastAsia"/>
        </w:rPr>
        <w:t>ориентироваться</w:t>
      </w:r>
      <w:r>
        <w:t></w:t>
      </w:r>
      <w:r>
        <w:rPr>
          <w:rFonts w:hint="eastAsia"/>
        </w:rPr>
        <w:t>в</w:t>
      </w:r>
      <w:r>
        <w:t></w:t>
      </w:r>
      <w:r>
        <w:rPr>
          <w:rFonts w:hint="eastAsia"/>
        </w:rPr>
        <w:t>социально</w:t>
      </w:r>
      <w:r>
        <w:t></w:t>
      </w:r>
      <w:r>
        <w:rPr>
          <w:rFonts w:hint="eastAsia"/>
        </w:rPr>
        <w:t>психологическом</w:t>
      </w:r>
      <w:r>
        <w:t></w:t>
      </w:r>
      <w:r>
        <w:rPr>
          <w:rFonts w:hint="eastAsia"/>
        </w:rPr>
        <w:t>состоянии</w:t>
      </w:r>
      <w:r>
        <w:t></w:t>
      </w:r>
      <w:r>
        <w:rPr>
          <w:rFonts w:hint="eastAsia"/>
        </w:rPr>
        <w:t>работников</w:t>
      </w:r>
      <w:r>
        <w:t></w:t>
      </w:r>
      <w:r>
        <w:rPr>
          <w:rFonts w:hint="eastAsia"/>
        </w:rPr>
        <w:t>дошкольных</w:t>
      </w:r>
      <w:r>
        <w:t></w:t>
      </w:r>
      <w:r>
        <w:rPr>
          <w:rFonts w:hint="eastAsia"/>
        </w:rPr>
        <w:t>образовательных</w:t>
      </w:r>
      <w:r>
        <w:t></w:t>
      </w:r>
      <w:r>
        <w:rPr>
          <w:rFonts w:hint="eastAsia"/>
        </w:rPr>
        <w:t>учреждений</w:t>
      </w:r>
      <w:r>
        <w:t></w:t>
      </w:r>
      <w:r>
        <w:t></w:t>
      </w:r>
      <w:r>
        <w:rPr>
          <w:rFonts w:hint="eastAsia"/>
        </w:rPr>
        <w:t>что</w:t>
      </w:r>
      <w:r>
        <w:t></w:t>
      </w:r>
      <w:r>
        <w:rPr>
          <w:rFonts w:hint="eastAsia"/>
        </w:rPr>
        <w:t>дает</w:t>
      </w:r>
      <w:r>
        <w:t></w:t>
      </w:r>
      <w:r>
        <w:rPr>
          <w:rFonts w:hint="eastAsia"/>
        </w:rPr>
        <w:t>возможность</w:t>
      </w:r>
      <w:r>
        <w:t></w:t>
      </w:r>
      <w:r>
        <w:rPr>
          <w:rFonts w:hint="eastAsia"/>
        </w:rPr>
        <w:t>уточнить</w:t>
      </w:r>
      <w:r>
        <w:t></w:t>
      </w:r>
      <w:r>
        <w:rPr>
          <w:rFonts w:hint="eastAsia"/>
        </w:rPr>
        <w:t>и</w:t>
      </w:r>
      <w:r>
        <w:t></w:t>
      </w:r>
      <w:r>
        <w:rPr>
          <w:rFonts w:hint="eastAsia"/>
        </w:rPr>
        <w:t>актуализировать</w:t>
      </w:r>
      <w:r>
        <w:t></w:t>
      </w:r>
      <w:r>
        <w:rPr>
          <w:rFonts w:hint="eastAsia"/>
        </w:rPr>
        <w:t>программу</w:t>
      </w:r>
      <w:r>
        <w:t></w:t>
      </w:r>
      <w:r>
        <w:rPr>
          <w:rFonts w:hint="eastAsia"/>
        </w:rPr>
        <w:t>курса</w:t>
      </w:r>
      <w:r>
        <w:t></w:t>
      </w:r>
      <w:r>
        <w:t></w:t>
      </w:r>
      <w:r>
        <w:rPr>
          <w:rFonts w:hint="eastAsia"/>
        </w:rPr>
        <w:t>Технология</w:t>
      </w:r>
      <w:r>
        <w:t></w:t>
      </w:r>
      <w:r>
        <w:rPr>
          <w:rFonts w:hint="eastAsia"/>
        </w:rPr>
        <w:t>упреждения</w:t>
      </w:r>
      <w:r>
        <w:t></w:t>
      </w:r>
      <w:r>
        <w:rPr>
          <w:rFonts w:hint="eastAsia"/>
        </w:rPr>
        <w:t>и</w:t>
      </w:r>
      <w:r>
        <w:t></w:t>
      </w:r>
      <w:r>
        <w:rPr>
          <w:rFonts w:hint="eastAsia"/>
        </w:rPr>
        <w:t>разрешения</w:t>
      </w:r>
      <w:r>
        <w:t></w:t>
      </w:r>
      <w:r>
        <w:rPr>
          <w:rFonts w:hint="eastAsia"/>
        </w:rPr>
        <w:t>педагогических</w:t>
      </w:r>
      <w:r>
        <w:t></w:t>
      </w:r>
      <w:r>
        <w:rPr>
          <w:rFonts w:hint="eastAsia"/>
        </w:rPr>
        <w:t>конфликтов</w:t>
      </w:r>
      <w:r>
        <w:t></w:t>
      </w:r>
      <w:r>
        <w:t></w:t>
      </w:r>
      <w:r>
        <w:rPr>
          <w:rFonts w:hint="eastAsia"/>
        </w:rPr>
        <w:t>в</w:t>
      </w:r>
      <w:r>
        <w:t></w:t>
      </w:r>
      <w:r>
        <w:rPr>
          <w:rFonts w:hint="eastAsia"/>
        </w:rPr>
        <w:t>учреждениях</w:t>
      </w:r>
      <w:r>
        <w:t></w:t>
      </w:r>
      <w:r>
        <w:rPr>
          <w:rFonts w:hint="eastAsia"/>
        </w:rPr>
        <w:t>образования</w:t>
      </w:r>
      <w:r>
        <w:t></w:t>
      </w:r>
      <w:r>
        <w:t></w:t>
      </w:r>
      <w:r>
        <w:rPr>
          <w:rFonts w:hint="eastAsia"/>
        </w:rPr>
        <w:t>в</w:t>
      </w:r>
      <w:r>
        <w:t></w:t>
      </w:r>
      <w:r>
        <w:rPr>
          <w:rFonts w:hint="eastAsia"/>
        </w:rPr>
        <w:t>частности</w:t>
      </w:r>
      <w:r>
        <w:t></w:t>
      </w:r>
      <w:r>
        <w:rPr>
          <w:rFonts w:hint="eastAsia"/>
        </w:rPr>
        <w:t>в</w:t>
      </w:r>
      <w:r>
        <w:t></w:t>
      </w:r>
      <w:r>
        <w:rPr>
          <w:rFonts w:hint="eastAsia"/>
        </w:rPr>
        <w:t>дошкольных</w:t>
      </w:r>
      <w:r>
        <w:t></w:t>
      </w:r>
      <w:r>
        <w:rPr>
          <w:rFonts w:hint="eastAsia"/>
        </w:rPr>
        <w:t>образовательных</w:t>
      </w:r>
      <w:r>
        <w:t></w:t>
      </w:r>
      <w:r>
        <w:rPr>
          <w:rFonts w:hint="eastAsia"/>
        </w:rPr>
        <w:t>учреждениях</w:t>
      </w:r>
      <w:r>
        <w:t></w:t>
      </w:r>
      <w:r>
        <w:t></w:t>
      </w:r>
      <w:r>
        <w:rPr>
          <w:rFonts w:hint="eastAsia"/>
        </w:rPr>
        <w:t>для</w:t>
      </w:r>
      <w:r>
        <w:t></w:t>
      </w:r>
      <w:r>
        <w:rPr>
          <w:rFonts w:hint="eastAsia"/>
        </w:rPr>
        <w:t>дальнейшего</w:t>
      </w:r>
      <w:r>
        <w:t></w:t>
      </w:r>
      <w:r>
        <w:rPr>
          <w:rFonts w:hint="eastAsia"/>
        </w:rPr>
        <w:t>повышения</w:t>
      </w:r>
      <w:r>
        <w:t></w:t>
      </w:r>
      <w:r>
        <w:rPr>
          <w:rFonts w:hint="eastAsia"/>
        </w:rPr>
        <w:t>профессиональной</w:t>
      </w:r>
      <w:r>
        <w:t></w:t>
      </w:r>
      <w:r>
        <w:rPr>
          <w:rFonts w:hint="eastAsia"/>
        </w:rPr>
        <w:t>компетентности</w:t>
      </w:r>
      <w:r>
        <w:t></w:t>
      </w:r>
      <w:r>
        <w:rPr>
          <w:rFonts w:hint="eastAsia"/>
        </w:rPr>
        <w:t>педагогов</w:t>
      </w:r>
      <w:r>
        <w:t></w:t>
      </w:r>
    </w:p>
    <w:p w:rsidR="0063184E" w:rsidRDefault="0063184E" w:rsidP="0063184E">
      <w:r>
        <w:rPr>
          <w:rFonts w:hint="eastAsia"/>
        </w:rPr>
        <w:t>Предложены</w:t>
      </w:r>
      <w:r>
        <w:t></w:t>
      </w:r>
      <w:r>
        <w:rPr>
          <w:rFonts w:hint="eastAsia"/>
        </w:rPr>
        <w:t>теоретические</w:t>
      </w:r>
      <w:r>
        <w:t></w:t>
      </w:r>
      <w:r>
        <w:rPr>
          <w:rFonts w:hint="eastAsia"/>
        </w:rPr>
        <w:t>и</w:t>
      </w:r>
      <w:r>
        <w:t></w:t>
      </w:r>
      <w:r>
        <w:rPr>
          <w:rFonts w:hint="eastAsia"/>
        </w:rPr>
        <w:t>практические</w:t>
      </w:r>
      <w:r>
        <w:t></w:t>
      </w:r>
      <w:r>
        <w:rPr>
          <w:rFonts w:hint="eastAsia"/>
        </w:rPr>
        <w:t>разработки</w:t>
      </w:r>
      <w:r>
        <w:t></w:t>
      </w:r>
      <w:r>
        <w:rPr>
          <w:rFonts w:hint="eastAsia"/>
        </w:rPr>
        <w:t>по</w:t>
      </w:r>
      <w:r>
        <w:t></w:t>
      </w:r>
      <w:r>
        <w:rPr>
          <w:rFonts w:hint="eastAsia"/>
        </w:rPr>
        <w:t>повышению</w:t>
      </w:r>
      <w:r>
        <w:t></w:t>
      </w:r>
      <w:r>
        <w:rPr>
          <w:rFonts w:hint="eastAsia"/>
        </w:rPr>
        <w:t>профессиональной</w:t>
      </w:r>
      <w:r>
        <w:t></w:t>
      </w:r>
      <w:r>
        <w:rPr>
          <w:rFonts w:hint="eastAsia"/>
        </w:rPr>
        <w:t>компетенции</w:t>
      </w:r>
      <w:r>
        <w:t></w:t>
      </w:r>
      <w:r>
        <w:rPr>
          <w:rFonts w:hint="eastAsia"/>
        </w:rPr>
        <w:t>администраторов</w:t>
      </w:r>
      <w:r>
        <w:t></w:t>
      </w:r>
      <w:r>
        <w:rPr>
          <w:rFonts w:hint="eastAsia"/>
        </w:rPr>
        <w:t>в</w:t>
      </w:r>
      <w:r>
        <w:t></w:t>
      </w:r>
      <w:r>
        <w:rPr>
          <w:rFonts w:hint="eastAsia"/>
        </w:rPr>
        <w:t>области</w:t>
      </w:r>
      <w:r>
        <w:t></w:t>
      </w:r>
      <w:r>
        <w:rPr>
          <w:rFonts w:hint="eastAsia"/>
        </w:rPr>
        <w:t>работы</w:t>
      </w:r>
      <w:r>
        <w:t></w:t>
      </w:r>
      <w:r>
        <w:rPr>
          <w:rFonts w:hint="eastAsia"/>
        </w:rPr>
        <w:t>с</w:t>
      </w:r>
      <w:r>
        <w:t></w:t>
      </w:r>
      <w:r>
        <w:rPr>
          <w:rFonts w:hint="eastAsia"/>
        </w:rPr>
        <w:t>персоналом</w:t>
      </w:r>
      <w:r>
        <w:t></w:t>
      </w:r>
      <w:r>
        <w:t></w:t>
      </w:r>
      <w:r>
        <w:rPr>
          <w:rFonts w:hint="eastAsia"/>
        </w:rPr>
        <w:t>умения</w:t>
      </w:r>
      <w:r>
        <w:t></w:t>
      </w:r>
      <w:r>
        <w:rPr>
          <w:rFonts w:hint="eastAsia"/>
        </w:rPr>
        <w:t>выстраивать</w:t>
      </w:r>
      <w:r>
        <w:t></w:t>
      </w:r>
      <w:r>
        <w:rPr>
          <w:rFonts w:hint="eastAsia"/>
        </w:rPr>
        <w:t>доброжелательные</w:t>
      </w:r>
      <w:r>
        <w:tab/>
      </w:r>
      <w:r>
        <w:rPr>
          <w:rFonts w:hint="eastAsia"/>
        </w:rPr>
        <w:t>отношения</w:t>
      </w:r>
      <w:r>
        <w:t></w:t>
      </w:r>
      <w:r>
        <w:rPr>
          <w:rFonts w:hint="eastAsia"/>
        </w:rPr>
        <w:t>с</w:t>
      </w:r>
    </w:p>
    <w:p w:rsidR="0063184E" w:rsidRDefault="0063184E" w:rsidP="0063184E">
      <w:r>
        <w:rPr>
          <w:rFonts w:hint="eastAsia"/>
        </w:rPr>
        <w:t>сотрудниками</w:t>
      </w:r>
      <w:r>
        <w:t></w:t>
      </w:r>
      <w:r>
        <w:t></w:t>
      </w:r>
      <w:r>
        <w:rPr>
          <w:rFonts w:hint="eastAsia"/>
        </w:rPr>
        <w:t>управлять</w:t>
      </w:r>
      <w:r>
        <w:t></w:t>
      </w:r>
      <w:r>
        <w:rPr>
          <w:rFonts w:hint="eastAsia"/>
        </w:rPr>
        <w:t>конфликтами</w:t>
      </w:r>
      <w:r>
        <w:t></w:t>
      </w:r>
      <w:r>
        <w:t></w:t>
      </w:r>
      <w:r>
        <w:rPr>
          <w:rFonts w:hint="eastAsia"/>
        </w:rPr>
        <w:t>повышать</w:t>
      </w:r>
      <w:r>
        <w:t></w:t>
      </w:r>
      <w:r>
        <w:rPr>
          <w:rFonts w:hint="eastAsia"/>
        </w:rPr>
        <w:t>личный</w:t>
      </w:r>
      <w:r>
        <w:t></w:t>
      </w:r>
      <w:r>
        <w:rPr>
          <w:rFonts w:hint="eastAsia"/>
        </w:rPr>
        <w:t>авторитет</w:t>
      </w:r>
      <w:r>
        <w:t></w:t>
      </w:r>
    </w:p>
    <w:p w:rsidR="0063184E" w:rsidRDefault="0063184E" w:rsidP="0063184E">
      <w:r>
        <w:rPr>
          <w:rFonts w:hint="eastAsia"/>
        </w:rPr>
        <w:t>Материалы</w:t>
      </w:r>
      <w:r>
        <w:t></w:t>
      </w:r>
      <w:r>
        <w:rPr>
          <w:rFonts w:hint="eastAsia"/>
        </w:rPr>
        <w:t>и</w:t>
      </w:r>
      <w:r>
        <w:t></w:t>
      </w:r>
      <w:r>
        <w:rPr>
          <w:rFonts w:hint="eastAsia"/>
        </w:rPr>
        <w:t>выводы</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практике</w:t>
      </w:r>
      <w:r>
        <w:t></w:t>
      </w:r>
      <w:r>
        <w:rPr>
          <w:rFonts w:hint="eastAsia"/>
        </w:rPr>
        <w:t>преподавания</w:t>
      </w:r>
      <w:r>
        <w:t></w:t>
      </w:r>
      <w:r>
        <w:rPr>
          <w:rFonts w:hint="eastAsia"/>
        </w:rPr>
        <w:t>педагогики</w:t>
      </w:r>
      <w:r>
        <w:t></w:t>
      </w:r>
      <w:r>
        <w:rPr>
          <w:rFonts w:hint="eastAsia"/>
        </w:rPr>
        <w:t>и</w:t>
      </w:r>
      <w:r>
        <w:t></w:t>
      </w:r>
      <w:r>
        <w:rPr>
          <w:rFonts w:hint="eastAsia"/>
        </w:rPr>
        <w:t>общей</w:t>
      </w:r>
      <w:r>
        <w:t></w:t>
      </w:r>
      <w:r>
        <w:rPr>
          <w:rFonts w:hint="eastAsia"/>
        </w:rPr>
        <w:t>психологии</w:t>
      </w:r>
      <w:r>
        <w:t></w:t>
      </w:r>
      <w:r>
        <w:tab/>
      </w:r>
      <w:r>
        <w:rPr>
          <w:rFonts w:hint="eastAsia"/>
        </w:rPr>
        <w:t>педагогической</w:t>
      </w:r>
    </w:p>
    <w:p w:rsidR="0063184E" w:rsidRDefault="0063184E" w:rsidP="0063184E">
      <w:r>
        <w:rPr>
          <w:rFonts w:hint="eastAsia"/>
        </w:rPr>
        <w:t>конфликтологии</w:t>
      </w:r>
      <w:r>
        <w:t></w:t>
      </w:r>
      <w:r>
        <w:rPr>
          <w:rFonts w:hint="eastAsia"/>
        </w:rPr>
        <w:t>в</w:t>
      </w:r>
      <w:r>
        <w:t></w:t>
      </w:r>
      <w:r>
        <w:rPr>
          <w:rFonts w:hint="eastAsia"/>
        </w:rPr>
        <w:t>ВУЗах</w:t>
      </w:r>
      <w:r>
        <w:t></w:t>
      </w:r>
      <w:r>
        <w:rPr>
          <w:rFonts w:hint="eastAsia"/>
        </w:rPr>
        <w:t>и</w:t>
      </w:r>
      <w:r>
        <w:t></w:t>
      </w:r>
      <w:r>
        <w:rPr>
          <w:rFonts w:hint="eastAsia"/>
        </w:rPr>
        <w:t>средних</w:t>
      </w:r>
      <w:r>
        <w:t></w:t>
      </w:r>
      <w:r>
        <w:rPr>
          <w:rFonts w:hint="eastAsia"/>
        </w:rPr>
        <w:t>специальных</w:t>
      </w:r>
      <w:r>
        <w:t></w:t>
      </w:r>
      <w:r>
        <w:rPr>
          <w:rFonts w:hint="eastAsia"/>
        </w:rPr>
        <w:t>учебных</w:t>
      </w:r>
      <w:r>
        <w:t></w:t>
      </w:r>
      <w:r>
        <w:rPr>
          <w:rFonts w:hint="eastAsia"/>
        </w:rPr>
        <w:t>заведениях</w:t>
      </w:r>
      <w:r>
        <w:t></w:t>
      </w:r>
      <w:r>
        <w:rPr>
          <w:rFonts w:hint="eastAsia"/>
        </w:rPr>
        <w:t>при</w:t>
      </w:r>
      <w:r>
        <w:t></w:t>
      </w:r>
      <w:r>
        <w:rPr>
          <w:rFonts w:hint="eastAsia"/>
        </w:rPr>
        <w:t>обучении</w:t>
      </w:r>
      <w:r>
        <w:t></w:t>
      </w:r>
      <w:r>
        <w:rPr>
          <w:rFonts w:hint="eastAsia"/>
        </w:rPr>
        <w:t>студентов</w:t>
      </w:r>
      <w:r>
        <w:t></w:t>
      </w:r>
      <w:r>
        <w:rPr>
          <w:rFonts w:hint="eastAsia"/>
        </w:rPr>
        <w:t>по</w:t>
      </w:r>
      <w:r>
        <w:t></w:t>
      </w:r>
      <w:r>
        <w:rPr>
          <w:rFonts w:hint="eastAsia"/>
        </w:rPr>
        <w:t>специальности</w:t>
      </w:r>
      <w:r>
        <w:t></w:t>
      </w:r>
      <w:r>
        <w:t></w:t>
      </w:r>
      <w:r>
        <w:rPr>
          <w:rFonts w:hint="eastAsia"/>
        </w:rPr>
        <w:t>Дошкольная</w:t>
      </w:r>
      <w:r>
        <w:t></w:t>
      </w:r>
      <w:r>
        <w:rPr>
          <w:rFonts w:hint="eastAsia"/>
        </w:rPr>
        <w:t>педагогика</w:t>
      </w:r>
      <w:r>
        <w:t></w:t>
      </w:r>
      <w:r>
        <w:t></w:t>
      </w:r>
      <w:r>
        <w:rPr>
          <w:rFonts w:hint="eastAsia"/>
        </w:rPr>
        <w:t>и</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работников</w:t>
      </w:r>
      <w:r>
        <w:t></w:t>
      </w:r>
      <w:r>
        <w:rPr>
          <w:rFonts w:hint="eastAsia"/>
        </w:rPr>
        <w:t>дошкольных</w:t>
      </w:r>
      <w:r>
        <w:t></w:t>
      </w:r>
      <w:r>
        <w:rPr>
          <w:rFonts w:hint="eastAsia"/>
        </w:rPr>
        <w:t>образовательных</w:t>
      </w:r>
      <w:r>
        <w:t></w:t>
      </w:r>
      <w:r>
        <w:rPr>
          <w:rFonts w:hint="eastAsia"/>
        </w:rPr>
        <w:t>учреждений</w:t>
      </w:r>
      <w:r>
        <w:t></w:t>
      </w:r>
    </w:p>
    <w:p w:rsidR="0063184E" w:rsidRDefault="0063184E" w:rsidP="0063184E">
      <w:r>
        <w:rPr>
          <w:rFonts w:hint="eastAsia"/>
        </w:rPr>
        <w:t>Достоверность</w:t>
      </w:r>
      <w:r>
        <w:t></w:t>
      </w:r>
      <w:r>
        <w:rPr>
          <w:rFonts w:hint="eastAsia"/>
        </w:rPr>
        <w:t>результатов</w:t>
      </w:r>
      <w:r>
        <w:t></w:t>
      </w:r>
      <w:r>
        <w:rPr>
          <w:rFonts w:hint="eastAsia"/>
        </w:rPr>
        <w:t>исследования</w:t>
      </w:r>
      <w:r>
        <w:tab/>
      </w:r>
      <w:r>
        <w:rPr>
          <w:rFonts w:hint="eastAsia"/>
        </w:rPr>
        <w:t>обеспечивалась</w:t>
      </w:r>
    </w:p>
    <w:p w:rsidR="0063184E" w:rsidRDefault="0063184E" w:rsidP="0063184E">
      <w:r>
        <w:rPr>
          <w:rFonts w:hint="eastAsia"/>
        </w:rPr>
        <w:t>всесторонним</w:t>
      </w:r>
      <w:r>
        <w:t></w:t>
      </w:r>
      <w:r>
        <w:rPr>
          <w:rFonts w:hint="eastAsia"/>
        </w:rPr>
        <w:t>анализом</w:t>
      </w:r>
      <w:r>
        <w:t></w:t>
      </w:r>
      <w:r>
        <w:rPr>
          <w:rFonts w:hint="eastAsia"/>
        </w:rPr>
        <w:t>проблемы</w:t>
      </w:r>
      <w:r>
        <w:t></w:t>
      </w:r>
      <w:r>
        <w:rPr>
          <w:rFonts w:hint="eastAsia"/>
        </w:rPr>
        <w:t>при</w:t>
      </w:r>
      <w:r>
        <w:t></w:t>
      </w:r>
      <w:r>
        <w:rPr>
          <w:rFonts w:hint="eastAsia"/>
        </w:rPr>
        <w:t>определении</w:t>
      </w:r>
      <w:r>
        <w:t></w:t>
      </w:r>
      <w:r>
        <w:rPr>
          <w:rFonts w:hint="eastAsia"/>
        </w:rPr>
        <w:t>исходных</w:t>
      </w:r>
      <w:r>
        <w:t></w:t>
      </w:r>
      <w:r>
        <w:rPr>
          <w:rFonts w:hint="eastAsia"/>
        </w:rPr>
        <w:t>теоретико</w:t>
      </w:r>
      <w:r>
        <w:t></w:t>
      </w:r>
      <w:r>
        <w:rPr>
          <w:rFonts w:hint="eastAsia"/>
        </w:rPr>
        <w:t>методологических</w:t>
      </w:r>
      <w:r>
        <w:t></w:t>
      </w:r>
      <w:r>
        <w:rPr>
          <w:rFonts w:hint="eastAsia"/>
        </w:rPr>
        <w:t>позиций</w:t>
      </w:r>
      <w:r>
        <w:t></w:t>
      </w:r>
      <w:r>
        <w:t></w:t>
      </w:r>
      <w:r>
        <w:rPr>
          <w:rFonts w:hint="eastAsia"/>
        </w:rPr>
        <w:t>комплексом</w:t>
      </w:r>
      <w:r>
        <w:t></w:t>
      </w:r>
      <w:r>
        <w:rPr>
          <w:rFonts w:hint="eastAsia"/>
        </w:rPr>
        <w:t>эмпирических</w:t>
      </w:r>
      <w:r>
        <w:t></w:t>
      </w:r>
      <w:r>
        <w:rPr>
          <w:rFonts w:hint="eastAsia"/>
        </w:rPr>
        <w:t>и</w:t>
      </w:r>
      <w:r>
        <w:t></w:t>
      </w:r>
      <w:r>
        <w:rPr>
          <w:rFonts w:hint="eastAsia"/>
        </w:rPr>
        <w:t>теоретических</w:t>
      </w:r>
      <w:r>
        <w:t></w:t>
      </w:r>
      <w:r>
        <w:rPr>
          <w:rFonts w:hint="eastAsia"/>
        </w:rPr>
        <w:t>методов</w:t>
      </w:r>
      <w:r>
        <w:t></w:t>
      </w:r>
      <w:r>
        <w:t></w:t>
      </w:r>
      <w:r>
        <w:rPr>
          <w:rFonts w:hint="eastAsia"/>
        </w:rPr>
        <w:t>адекватных</w:t>
      </w:r>
      <w:r>
        <w:t></w:t>
      </w:r>
      <w:r>
        <w:rPr>
          <w:rFonts w:hint="eastAsia"/>
        </w:rPr>
        <w:t>задачам</w:t>
      </w:r>
      <w:r>
        <w:t></w:t>
      </w:r>
      <w:r>
        <w:rPr>
          <w:rFonts w:hint="eastAsia"/>
        </w:rPr>
        <w:t>исследования</w:t>
      </w:r>
      <w:r>
        <w:t></w:t>
      </w:r>
      <w:r>
        <w:t></w:t>
      </w:r>
      <w:r>
        <w:rPr>
          <w:rFonts w:hint="eastAsia"/>
        </w:rPr>
        <w:t>целенаправленным</w:t>
      </w:r>
      <w:r>
        <w:t></w:t>
      </w:r>
      <w:r>
        <w:rPr>
          <w:rFonts w:hint="eastAsia"/>
        </w:rPr>
        <w:t>анализом</w:t>
      </w:r>
      <w:r>
        <w:t></w:t>
      </w:r>
      <w:r>
        <w:rPr>
          <w:rFonts w:hint="eastAsia"/>
        </w:rPr>
        <w:t>опыта</w:t>
      </w:r>
      <w:r>
        <w:t></w:t>
      </w:r>
      <w:r>
        <w:rPr>
          <w:rFonts w:hint="eastAsia"/>
        </w:rPr>
        <w:t>работы</w:t>
      </w:r>
      <w:r>
        <w:t></w:t>
      </w:r>
      <w:r>
        <w:rPr>
          <w:rFonts w:hint="eastAsia"/>
        </w:rPr>
        <w:t>и</w:t>
      </w:r>
      <w:r>
        <w:t></w:t>
      </w:r>
      <w:r>
        <w:rPr>
          <w:rFonts w:hint="eastAsia"/>
        </w:rPr>
        <w:t>обобщением</w:t>
      </w:r>
      <w:r>
        <w:t></w:t>
      </w:r>
      <w:r>
        <w:rPr>
          <w:rFonts w:hint="eastAsia"/>
        </w:rPr>
        <w:t>результатов</w:t>
      </w:r>
      <w:r>
        <w:t></w:t>
      </w:r>
      <w:r>
        <w:rPr>
          <w:rFonts w:hint="eastAsia"/>
        </w:rPr>
        <w:t>опытно</w:t>
      </w:r>
      <w:r>
        <w:t></w:t>
      </w:r>
      <w:r>
        <w:rPr>
          <w:rFonts w:hint="eastAsia"/>
        </w:rPr>
        <w:t>экспериментальной</w:t>
      </w:r>
      <w:r>
        <w:t></w:t>
      </w:r>
      <w:r>
        <w:rPr>
          <w:rFonts w:hint="eastAsia"/>
        </w:rPr>
        <w:t>работы</w:t>
      </w:r>
      <w:r>
        <w:t></w:t>
      </w:r>
      <w:r>
        <w:t></w:t>
      </w:r>
      <w:r>
        <w:rPr>
          <w:rFonts w:hint="eastAsia"/>
        </w:rPr>
        <w:t>проводившейся</w:t>
      </w:r>
      <w:r>
        <w:t></w:t>
      </w:r>
      <w:r>
        <w:rPr>
          <w:rFonts w:hint="eastAsia"/>
        </w:rPr>
        <w:t>в</w:t>
      </w:r>
      <w:r>
        <w:t></w:t>
      </w:r>
      <w:r>
        <w:rPr>
          <w:rFonts w:hint="eastAsia"/>
        </w:rPr>
        <w:t>течение</w:t>
      </w:r>
      <w:r>
        <w:t></w:t>
      </w:r>
      <w:r>
        <w:rPr>
          <w:rFonts w:hint="eastAsia"/>
        </w:rPr>
        <w:t>нескольких</w:t>
      </w:r>
      <w:r>
        <w:t></w:t>
      </w:r>
      <w:r>
        <w:rPr>
          <w:rFonts w:hint="eastAsia"/>
        </w:rPr>
        <w:t>лет</w:t>
      </w:r>
      <w:r>
        <w:t></w:t>
      </w:r>
      <w:r>
        <w:t></w:t>
      </w:r>
      <w:r>
        <w:rPr>
          <w:rFonts w:hint="eastAsia"/>
        </w:rPr>
        <w:t>математической</w:t>
      </w:r>
      <w:r>
        <w:t></w:t>
      </w:r>
      <w:r>
        <w:rPr>
          <w:rFonts w:hint="eastAsia"/>
        </w:rPr>
        <w:t>обработкой</w:t>
      </w:r>
      <w:r>
        <w:t></w:t>
      </w:r>
      <w:r>
        <w:rPr>
          <w:rFonts w:hint="eastAsia"/>
        </w:rPr>
        <w:t>данных</w:t>
      </w:r>
      <w:r>
        <w:t></w:t>
      </w:r>
      <w:r>
        <w:t></w:t>
      </w:r>
      <w:r>
        <w:rPr>
          <w:rFonts w:hint="eastAsia"/>
        </w:rPr>
        <w:t>что</w:t>
      </w:r>
      <w:r>
        <w:t></w:t>
      </w:r>
      <w:r>
        <w:rPr>
          <w:rFonts w:hint="eastAsia"/>
        </w:rPr>
        <w:t>обеспечивало</w:t>
      </w:r>
      <w:r>
        <w:t></w:t>
      </w:r>
      <w:r>
        <w:rPr>
          <w:rFonts w:hint="eastAsia"/>
        </w:rPr>
        <w:t>валидность</w:t>
      </w:r>
      <w:r>
        <w:t></w:t>
      </w:r>
      <w:r>
        <w:rPr>
          <w:rFonts w:hint="eastAsia"/>
        </w:rPr>
        <w:t>и</w:t>
      </w:r>
      <w:r>
        <w:t></w:t>
      </w:r>
      <w:r>
        <w:rPr>
          <w:rFonts w:hint="eastAsia"/>
        </w:rPr>
        <w:t>надежность</w:t>
      </w:r>
      <w:r>
        <w:t></w:t>
      </w:r>
      <w:r>
        <w:rPr>
          <w:rFonts w:hint="eastAsia"/>
        </w:rPr>
        <w:t>полученных</w:t>
      </w:r>
      <w:r>
        <w:t></w:t>
      </w:r>
      <w:r>
        <w:rPr>
          <w:rFonts w:hint="eastAsia"/>
        </w:rPr>
        <w:t>результатов</w:t>
      </w:r>
      <w:r>
        <w:t></w:t>
      </w:r>
      <w:r>
        <w:t></w:t>
      </w:r>
      <w:r>
        <w:rPr>
          <w:rFonts w:hint="eastAsia"/>
        </w:rPr>
        <w:t>Всего</w:t>
      </w:r>
      <w:r>
        <w:t></w:t>
      </w:r>
      <w:r>
        <w:rPr>
          <w:rFonts w:hint="eastAsia"/>
        </w:rPr>
        <w:t>было</w:t>
      </w:r>
      <w:r>
        <w:t></w:t>
      </w:r>
      <w:r>
        <w:rPr>
          <w:rFonts w:hint="eastAsia"/>
        </w:rPr>
        <w:t>опрошено</w:t>
      </w:r>
      <w:r>
        <w:t></w:t>
      </w:r>
      <w:r>
        <w:rPr>
          <w:rFonts w:hint="eastAsia"/>
        </w:rPr>
        <w:t>и</w:t>
      </w:r>
      <w:r>
        <w:t></w:t>
      </w:r>
      <w:r>
        <w:rPr>
          <w:rFonts w:hint="eastAsia"/>
        </w:rPr>
        <w:t>проинтервьюировано</w:t>
      </w:r>
      <w:r>
        <w:t></w:t>
      </w:r>
      <w:r>
        <w:rPr>
          <w:rFonts w:hint="eastAsia"/>
        </w:rPr>
        <w:t>более</w:t>
      </w:r>
      <w:r>
        <w:t></w:t>
      </w:r>
      <w:r>
        <w:t></w:t>
      </w:r>
      <w:r>
        <w:t></w:t>
      </w:r>
      <w:r>
        <w:t></w:t>
      </w:r>
      <w:r>
        <w:t></w:t>
      </w:r>
      <w:r>
        <w:rPr>
          <w:rFonts w:hint="eastAsia"/>
        </w:rPr>
        <w:t>работников</w:t>
      </w:r>
      <w:r>
        <w:t></w:t>
      </w:r>
      <w:r>
        <w:rPr>
          <w:rFonts w:hint="eastAsia"/>
        </w:rPr>
        <w:t>дошкольных</w:t>
      </w:r>
      <w:r>
        <w:t></w:t>
      </w:r>
      <w:r>
        <w:rPr>
          <w:rFonts w:hint="eastAsia"/>
        </w:rPr>
        <w:t>образовательных</w:t>
      </w:r>
      <w:r>
        <w:t></w:t>
      </w:r>
      <w:r>
        <w:rPr>
          <w:rFonts w:hint="eastAsia"/>
        </w:rPr>
        <w:t>учреждений</w:t>
      </w:r>
      <w:r>
        <w:t></w:t>
      </w:r>
    </w:p>
    <w:p w:rsidR="0063184E" w:rsidRDefault="0063184E" w:rsidP="0063184E">
      <w:r>
        <w:rPr>
          <w:rFonts w:hint="eastAsia"/>
        </w:rPr>
        <w:t>Теоретические</w:t>
      </w:r>
      <w:r>
        <w:t></w:t>
      </w:r>
      <w:r>
        <w:rPr>
          <w:rFonts w:hint="eastAsia"/>
        </w:rPr>
        <w:t>выводы</w:t>
      </w:r>
      <w:r>
        <w:t></w:t>
      </w:r>
      <w:r>
        <w:rPr>
          <w:rFonts w:hint="eastAsia"/>
        </w:rPr>
        <w:t>подтверждаются</w:t>
      </w:r>
      <w:r>
        <w:t></w:t>
      </w:r>
      <w:r>
        <w:rPr>
          <w:rFonts w:hint="eastAsia"/>
        </w:rPr>
        <w:t>результатами</w:t>
      </w:r>
      <w:r>
        <w:t></w:t>
      </w:r>
      <w:r>
        <w:rPr>
          <w:rFonts w:hint="eastAsia"/>
        </w:rPr>
        <w:t>анализа</w:t>
      </w:r>
      <w:r>
        <w:t></w:t>
      </w:r>
      <w:r>
        <w:rPr>
          <w:rFonts w:hint="eastAsia"/>
        </w:rPr>
        <w:t>экспериментальной</w:t>
      </w:r>
      <w:r>
        <w:t></w:t>
      </w:r>
      <w:r>
        <w:rPr>
          <w:rFonts w:hint="eastAsia"/>
        </w:rPr>
        <w:t>работы</w:t>
      </w:r>
      <w:r>
        <w:t></w:t>
      </w:r>
    </w:p>
    <w:p w:rsidR="0063184E" w:rsidRDefault="0063184E" w:rsidP="0063184E">
      <w:r>
        <w:rPr>
          <w:rFonts w:hint="eastAsia"/>
        </w:rPr>
        <w:t>Апробация</w:t>
      </w:r>
      <w:r>
        <w:t></w:t>
      </w:r>
      <w:r>
        <w:rPr>
          <w:rFonts w:hint="eastAsia"/>
        </w:rPr>
        <w:t>результатов</w:t>
      </w:r>
      <w:r>
        <w:t></w:t>
      </w:r>
      <w:r>
        <w:rPr>
          <w:rFonts w:hint="eastAsia"/>
        </w:rPr>
        <w:t>исследования</w:t>
      </w:r>
      <w:r>
        <w:t></w:t>
      </w:r>
    </w:p>
    <w:p w:rsidR="00CF60C3" w:rsidRDefault="0063184E" w:rsidP="0063184E">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исследования</w:t>
      </w:r>
      <w:r>
        <w:t></w:t>
      </w:r>
      <w:r>
        <w:rPr>
          <w:rFonts w:hint="eastAsia"/>
        </w:rPr>
        <w:t>докладывались</w:t>
      </w:r>
      <w:r>
        <w:t></w:t>
      </w:r>
      <w:r>
        <w:rPr>
          <w:rFonts w:hint="eastAsia"/>
        </w:rPr>
        <w:t>и</w:t>
      </w:r>
      <w:r>
        <w:t></w:t>
      </w:r>
      <w:r>
        <w:rPr>
          <w:rFonts w:hint="eastAsia"/>
        </w:rPr>
        <w:t>обсуждались</w:t>
      </w:r>
      <w:r>
        <w:t></w:t>
      </w:r>
      <w:r>
        <w:rPr>
          <w:rFonts w:hint="eastAsia"/>
        </w:rPr>
        <w:t>на</w:t>
      </w:r>
      <w:r>
        <w:t></w:t>
      </w:r>
      <w:r>
        <w:rPr>
          <w:rFonts w:hint="eastAsia"/>
        </w:rPr>
        <w:t>заседании</w:t>
      </w:r>
      <w:r>
        <w:t></w:t>
      </w:r>
      <w:r>
        <w:rPr>
          <w:rFonts w:hint="eastAsia"/>
        </w:rPr>
        <w:t>кафедры</w:t>
      </w:r>
      <w:r>
        <w:t></w:t>
      </w:r>
      <w:r>
        <w:rPr>
          <w:rFonts w:hint="eastAsia"/>
        </w:rPr>
        <w:t>человеческих</w:t>
      </w:r>
      <w:r>
        <w:t></w:t>
      </w:r>
      <w:r>
        <w:rPr>
          <w:rFonts w:hint="eastAsia"/>
        </w:rPr>
        <w:t>технологий</w:t>
      </w:r>
      <w:r>
        <w:t></w:t>
      </w:r>
      <w:r>
        <w:rPr>
          <w:rFonts w:hint="eastAsia"/>
        </w:rPr>
        <w:t>ИПК</w:t>
      </w:r>
      <w:r>
        <w:t></w:t>
      </w:r>
      <w:r>
        <w:rPr>
          <w:rFonts w:hint="eastAsia"/>
        </w:rPr>
        <w:t>и</w:t>
      </w:r>
      <w:r>
        <w:t></w:t>
      </w:r>
      <w:r>
        <w:rPr>
          <w:rFonts w:hint="eastAsia"/>
        </w:rPr>
        <w:t>ПРНО</w:t>
      </w:r>
      <w:r>
        <w:t></w:t>
      </w:r>
      <w:r>
        <w:rPr>
          <w:rFonts w:hint="eastAsia"/>
        </w:rPr>
        <w:t>МО</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Конфликтология</w:t>
      </w:r>
      <w:r>
        <w:t></w:t>
      </w:r>
      <w:r>
        <w:rPr>
          <w:rFonts w:hint="eastAsia"/>
        </w:rPr>
        <w:t>как</w:t>
      </w:r>
      <w:r>
        <w:t></w:t>
      </w:r>
      <w:r>
        <w:rPr>
          <w:rFonts w:hint="eastAsia"/>
        </w:rPr>
        <w:t>составляющая</w:t>
      </w:r>
      <w:r>
        <w:t></w:t>
      </w:r>
      <w:r>
        <w:rPr>
          <w:rFonts w:hint="eastAsia"/>
        </w:rPr>
        <w:t>гражданского</w:t>
      </w:r>
      <w:r>
        <w:t></w:t>
      </w:r>
      <w:r>
        <w:rPr>
          <w:rFonts w:hint="eastAsia"/>
        </w:rPr>
        <w:t>воспитания</w:t>
      </w:r>
      <w:r>
        <w:t></w:t>
      </w:r>
      <w:r>
        <w:rPr>
          <w:rFonts w:hint="eastAsia"/>
        </w:rPr>
        <w:t>молодежи</w:t>
      </w:r>
      <w:r>
        <w:t></w:t>
      </w:r>
      <w:r>
        <w:t></w:t>
      </w:r>
      <w:r>
        <w:t></w:t>
      </w:r>
      <w:r>
        <w:rPr>
          <w:rFonts w:hint="eastAsia"/>
        </w:rPr>
        <w:t>на</w:t>
      </w:r>
      <w:r>
        <w:t></w:t>
      </w:r>
      <w:r>
        <w:rPr>
          <w:rFonts w:hint="eastAsia"/>
        </w:rPr>
        <w:t>Международной</w:t>
      </w:r>
      <w:r>
        <w:t></w:t>
      </w:r>
      <w:r>
        <w:rPr>
          <w:rFonts w:hint="eastAsia"/>
        </w:rPr>
        <w:t>конференции</w:t>
      </w:r>
      <w:r>
        <w:t></w:t>
      </w:r>
      <w:r>
        <w:t></w:t>
      </w:r>
      <w:r>
        <w:rPr>
          <w:rFonts w:hint="eastAsia"/>
        </w:rPr>
        <w:t>Общественно</w:t>
      </w:r>
      <w:r>
        <w:t></w:t>
      </w:r>
      <w:r>
        <w:rPr>
          <w:rFonts w:hint="eastAsia"/>
        </w:rPr>
        <w:t>экономические</w:t>
      </w:r>
      <w:r>
        <w:t></w:t>
      </w:r>
      <w:r>
        <w:rPr>
          <w:rFonts w:hint="eastAsia"/>
        </w:rPr>
        <w:t>проблемы</w:t>
      </w:r>
      <w:r>
        <w:t></w:t>
      </w:r>
      <w:r>
        <w:rPr>
          <w:rFonts w:hint="eastAsia"/>
        </w:rPr>
        <w:t>в</w:t>
      </w:r>
      <w:r>
        <w:t></w:t>
      </w:r>
      <w:r>
        <w:rPr>
          <w:rFonts w:hint="eastAsia"/>
        </w:rPr>
        <w:t>Центральной</w:t>
      </w:r>
      <w:r>
        <w:t></w:t>
      </w:r>
      <w:r>
        <w:rPr>
          <w:rFonts w:hint="eastAsia"/>
        </w:rPr>
        <w:t>и</w:t>
      </w:r>
      <w:r>
        <w:t></w:t>
      </w:r>
      <w:r>
        <w:rPr>
          <w:rFonts w:hint="eastAsia"/>
        </w:rPr>
        <w:t>Восточной</w:t>
      </w:r>
      <w:r>
        <w:t></w:t>
      </w:r>
      <w:r>
        <w:rPr>
          <w:rFonts w:hint="eastAsia"/>
        </w:rPr>
        <w:t>Европе</w:t>
      </w:r>
      <w:r>
        <w:t></w:t>
      </w:r>
      <w:r>
        <w:rPr>
          <w:rFonts w:hint="eastAsia"/>
        </w:rPr>
        <w:t>в</w:t>
      </w:r>
      <w:r>
        <w:t></w:t>
      </w:r>
      <w:r>
        <w:rPr>
          <w:rFonts w:hint="eastAsia"/>
        </w:rPr>
        <w:t>преддверии</w:t>
      </w:r>
      <w:r>
        <w:t></w:t>
      </w:r>
      <w:r>
        <w:rPr>
          <w:rFonts w:hint="eastAsia"/>
        </w:rPr>
        <w:t>нового</w:t>
      </w:r>
      <w:r>
        <w:t></w:t>
      </w:r>
      <w:r>
        <w:rPr>
          <w:rFonts w:hint="eastAsia"/>
        </w:rPr>
        <w:t>тысячелетия</w:t>
      </w:r>
      <w:r>
        <w:t></w:t>
      </w:r>
      <w:r>
        <w:t></w:t>
      </w:r>
      <w:r>
        <w:t></w:t>
      </w:r>
      <w:r>
        <w:rPr>
          <w:rFonts w:hint="eastAsia"/>
        </w:rPr>
        <w:t>на</w:t>
      </w:r>
      <w:r>
        <w:t></w:t>
      </w:r>
      <w:r>
        <w:rPr>
          <w:rFonts w:hint="eastAsia"/>
        </w:rPr>
        <w:t>Всероссийской</w:t>
      </w:r>
      <w:r>
        <w:t></w:t>
      </w:r>
      <w:r>
        <w:rPr>
          <w:rFonts w:hint="eastAsia"/>
        </w:rPr>
        <w:t>научной</w:t>
      </w:r>
      <w:r>
        <w:t></w:t>
      </w:r>
      <w:r>
        <w:rPr>
          <w:rFonts w:hint="eastAsia"/>
        </w:rPr>
        <w:t>конференции</w:t>
      </w:r>
      <w:r>
        <w:t></w:t>
      </w:r>
      <w:r>
        <w:t></w:t>
      </w:r>
      <w:r>
        <w:rPr>
          <w:rFonts w:hint="eastAsia"/>
        </w:rPr>
        <w:t>Конфликтология</w:t>
      </w:r>
      <w:r>
        <w:t></w:t>
      </w:r>
      <w:r>
        <w:rPr>
          <w:rFonts w:hint="eastAsia"/>
        </w:rPr>
        <w:t>в</w:t>
      </w:r>
      <w:r>
        <w:t></w:t>
      </w:r>
      <w:r>
        <w:rPr>
          <w:rFonts w:hint="eastAsia"/>
        </w:rPr>
        <w:t>трансформирующемся</w:t>
      </w:r>
      <w:r>
        <w:t></w:t>
      </w:r>
      <w:r>
        <w:rPr>
          <w:rFonts w:hint="eastAsia"/>
        </w:rPr>
        <w:t>Российском</w:t>
      </w:r>
      <w:r>
        <w:t></w:t>
      </w:r>
      <w:r>
        <w:rPr>
          <w:rFonts w:hint="eastAsia"/>
        </w:rPr>
        <w:t>обществе</w:t>
      </w:r>
      <w:r>
        <w:t></w:t>
      </w:r>
      <w:r>
        <w:t></w:t>
      </w:r>
      <w:r>
        <w:rPr>
          <w:rFonts w:hint="eastAsia"/>
        </w:rPr>
        <w:t>теория</w:t>
      </w:r>
      <w:r>
        <w:t></w:t>
      </w:r>
      <w:r>
        <w:rPr>
          <w:rFonts w:hint="eastAsia"/>
        </w:rPr>
        <w:t>и</w:t>
      </w:r>
      <w:r>
        <w:t></w:t>
      </w:r>
      <w:r>
        <w:rPr>
          <w:rFonts w:hint="eastAsia"/>
        </w:rPr>
        <w:t>практика</w:t>
      </w:r>
      <w:r>
        <w:t></w:t>
      </w:r>
      <w:r>
        <w:t></w:t>
      </w:r>
      <w:r>
        <w:t></w:t>
      </w:r>
      <w:r>
        <w:rPr>
          <w:rFonts w:hint="eastAsia"/>
        </w:rPr>
        <w:t>а</w:t>
      </w:r>
      <w:r>
        <w:t></w:t>
      </w:r>
      <w:r>
        <w:rPr>
          <w:rFonts w:hint="eastAsia"/>
        </w:rPr>
        <w:t>также</w:t>
      </w:r>
      <w:r>
        <w:t></w:t>
      </w:r>
      <w:r>
        <w:rPr>
          <w:rFonts w:hint="eastAsia"/>
        </w:rPr>
        <w:t>использовались</w:t>
      </w:r>
      <w:r>
        <w:t></w:t>
      </w:r>
      <w:r>
        <w:rPr>
          <w:rFonts w:hint="eastAsia"/>
        </w:rPr>
        <w:t>при</w:t>
      </w:r>
      <w:r>
        <w:t></w:t>
      </w:r>
      <w:r>
        <w:rPr>
          <w:rFonts w:hint="eastAsia"/>
        </w:rPr>
        <w:t>преподавании</w:t>
      </w:r>
      <w:r>
        <w:t></w:t>
      </w:r>
      <w:r>
        <w:rPr>
          <w:rFonts w:hint="eastAsia"/>
        </w:rPr>
        <w:t>дисциплины</w:t>
      </w:r>
      <w:r>
        <w:t></w:t>
      </w:r>
      <w:r>
        <w:t></w:t>
      </w:r>
      <w:r>
        <w:rPr>
          <w:rFonts w:hint="eastAsia"/>
        </w:rPr>
        <w:t>Конфликтология</w:t>
      </w:r>
      <w:r>
        <w:t></w:t>
      </w:r>
      <w:r>
        <w:t></w:t>
      </w:r>
      <w:r>
        <w:rPr>
          <w:rFonts w:hint="eastAsia"/>
        </w:rPr>
        <w:t>и</w:t>
      </w:r>
      <w:r>
        <w:t></w:t>
      </w:r>
      <w:r>
        <w:t></w:t>
      </w:r>
      <w:r>
        <w:rPr>
          <w:rFonts w:hint="eastAsia"/>
        </w:rPr>
        <w:t>Психология</w:t>
      </w:r>
      <w:r>
        <w:t></w:t>
      </w:r>
      <w:r>
        <w:rPr>
          <w:rFonts w:hint="eastAsia"/>
        </w:rPr>
        <w:t>управления</w:t>
      </w:r>
      <w:r>
        <w:t></w:t>
      </w:r>
      <w:r>
        <w:t></w:t>
      </w:r>
      <w:r>
        <w:rPr>
          <w:rFonts w:hint="eastAsia"/>
        </w:rPr>
        <w:t>на</w:t>
      </w:r>
      <w:r>
        <w:t></w:t>
      </w:r>
      <w:r>
        <w:rPr>
          <w:rFonts w:hint="eastAsia"/>
        </w:rPr>
        <w:t>факультете</w:t>
      </w:r>
      <w:r>
        <w:t></w:t>
      </w:r>
      <w:r>
        <w:rPr>
          <w:rFonts w:hint="eastAsia"/>
        </w:rPr>
        <w:t>психологии</w:t>
      </w:r>
      <w:r>
        <w:t></w:t>
      </w:r>
      <w:r>
        <w:rPr>
          <w:rFonts w:hint="eastAsia"/>
        </w:rPr>
        <w:t>МГОПУ</w:t>
      </w:r>
      <w:r>
        <w:t></w:t>
      </w:r>
      <w:r>
        <w:rPr>
          <w:rFonts w:hint="eastAsia"/>
        </w:rPr>
        <w:t>и</w:t>
      </w:r>
      <w:r>
        <w:t></w:t>
      </w:r>
      <w:r>
        <w:rPr>
          <w:rFonts w:hint="eastAsia"/>
        </w:rPr>
        <w:t>чтении</w:t>
      </w:r>
      <w:r>
        <w:t></w:t>
      </w:r>
      <w:r>
        <w:rPr>
          <w:rFonts w:hint="eastAsia"/>
        </w:rPr>
        <w:t>лекций</w:t>
      </w:r>
      <w:r>
        <w:t></w:t>
      </w:r>
      <w:r>
        <w:rPr>
          <w:rFonts w:hint="eastAsia"/>
        </w:rPr>
        <w:t>на</w:t>
      </w:r>
      <w:r>
        <w:t></w:t>
      </w:r>
      <w:r>
        <w:rPr>
          <w:rFonts w:hint="eastAsia"/>
        </w:rPr>
        <w:t>кафедре</w:t>
      </w:r>
      <w:r>
        <w:t></w:t>
      </w:r>
      <w:r>
        <w:rPr>
          <w:rFonts w:hint="eastAsia"/>
        </w:rPr>
        <w:t>человековедческих</w:t>
      </w:r>
      <w:r>
        <w:t></w:t>
      </w:r>
      <w:r>
        <w:rPr>
          <w:rFonts w:hint="eastAsia"/>
        </w:rPr>
        <w:t>технологий</w:t>
      </w:r>
      <w:r>
        <w:t></w:t>
      </w:r>
      <w:r>
        <w:rPr>
          <w:rFonts w:hint="eastAsia"/>
        </w:rPr>
        <w:t>ИПК</w:t>
      </w:r>
      <w:r>
        <w:t></w:t>
      </w:r>
      <w:r>
        <w:rPr>
          <w:rFonts w:hint="eastAsia"/>
        </w:rPr>
        <w:t>и</w:t>
      </w:r>
      <w:r>
        <w:t></w:t>
      </w:r>
      <w:r>
        <w:rPr>
          <w:rFonts w:hint="eastAsia"/>
        </w:rPr>
        <w:t>ПРНО</w:t>
      </w:r>
      <w:r>
        <w:t></w:t>
      </w:r>
      <w:r>
        <w:rPr>
          <w:rFonts w:hint="eastAsia"/>
        </w:rPr>
        <w:t>МО</w:t>
      </w:r>
      <w:r>
        <w:t></w:t>
      </w:r>
      <w:r>
        <w:rPr>
          <w:rFonts w:hint="eastAsia"/>
        </w:rPr>
        <w:t>по</w:t>
      </w:r>
      <w:r>
        <w:t></w:t>
      </w:r>
      <w:r>
        <w:rPr>
          <w:rFonts w:hint="eastAsia"/>
        </w:rPr>
        <w:t>программе</w:t>
      </w:r>
      <w:r>
        <w:t></w:t>
      </w:r>
      <w:r>
        <w:t></w:t>
      </w:r>
      <w:r>
        <w:rPr>
          <w:rFonts w:hint="eastAsia"/>
        </w:rPr>
        <w:t>Технология</w:t>
      </w:r>
      <w:r>
        <w:t></w:t>
      </w:r>
      <w:r>
        <w:rPr>
          <w:rFonts w:hint="eastAsia"/>
        </w:rPr>
        <w:t>предупреждения</w:t>
      </w:r>
      <w:r>
        <w:t></w:t>
      </w:r>
      <w:r>
        <w:rPr>
          <w:rFonts w:hint="eastAsia"/>
        </w:rPr>
        <w:t>и</w:t>
      </w:r>
      <w:r>
        <w:t></w:t>
      </w:r>
      <w:r>
        <w:rPr>
          <w:rFonts w:hint="eastAsia"/>
        </w:rPr>
        <w:t>разрешения</w:t>
      </w:r>
      <w:r>
        <w:t></w:t>
      </w:r>
      <w:r>
        <w:rPr>
          <w:rFonts w:hint="eastAsia"/>
        </w:rPr>
        <w:t>педагогических</w:t>
      </w:r>
      <w:r>
        <w:t></w:t>
      </w:r>
      <w:r>
        <w:rPr>
          <w:rFonts w:hint="eastAsia"/>
        </w:rPr>
        <w:t>конфликтов</w:t>
      </w:r>
      <w:r>
        <w:t></w:t>
      </w:r>
      <w:r>
        <w:t></w:t>
      </w:r>
    </w:p>
    <w:p w:rsidR="0063184E" w:rsidRDefault="0063184E" w:rsidP="0063184E"/>
    <w:p w:rsidR="0063184E" w:rsidRDefault="0063184E" w:rsidP="0063184E"/>
    <w:p w:rsidR="0063184E" w:rsidRDefault="0063184E" w:rsidP="0063184E">
      <w:r>
        <w:rPr>
          <w:rFonts w:hint="eastAsia"/>
        </w:rPr>
        <w:t>ЗАКЛЮЧЕНИЕ</w:t>
      </w:r>
    </w:p>
    <w:p w:rsidR="0063184E" w:rsidRDefault="0063184E" w:rsidP="0063184E">
      <w:r>
        <w:rPr>
          <w:rFonts w:hint="eastAsia"/>
        </w:rPr>
        <w:t>Современный</w:t>
      </w:r>
      <w:r>
        <w:t></w:t>
      </w:r>
      <w:r>
        <w:rPr>
          <w:rFonts w:hint="eastAsia"/>
        </w:rPr>
        <w:t>этап</w:t>
      </w:r>
      <w:r>
        <w:t></w:t>
      </w:r>
      <w:r>
        <w:rPr>
          <w:rFonts w:hint="eastAsia"/>
        </w:rPr>
        <w:t>развития</w:t>
      </w:r>
      <w:r>
        <w:t></w:t>
      </w:r>
      <w:r>
        <w:rPr>
          <w:rFonts w:hint="eastAsia"/>
        </w:rPr>
        <w:t>России</w:t>
      </w:r>
      <w:r>
        <w:t></w:t>
      </w:r>
      <w:r>
        <w:t></w:t>
      </w:r>
      <w:r>
        <w:rPr>
          <w:rFonts w:hint="eastAsia"/>
        </w:rPr>
        <w:t>характеризующийся</w:t>
      </w:r>
      <w:r>
        <w:t></w:t>
      </w:r>
      <w:r>
        <w:rPr>
          <w:rFonts w:hint="eastAsia"/>
        </w:rPr>
        <w:t>стремительным</w:t>
      </w:r>
      <w:r>
        <w:t></w:t>
      </w:r>
      <w:r>
        <w:t></w:t>
      </w:r>
      <w:r>
        <w:rPr>
          <w:rFonts w:hint="eastAsia"/>
        </w:rPr>
        <w:t>недостаточно</w:t>
      </w:r>
      <w:r>
        <w:t></w:t>
      </w:r>
      <w:r>
        <w:rPr>
          <w:rFonts w:hint="eastAsia"/>
        </w:rPr>
        <w:t>компетентным</w:t>
      </w:r>
      <w:r>
        <w:t></w:t>
      </w:r>
      <w:r>
        <w:rPr>
          <w:rFonts w:hint="eastAsia"/>
        </w:rPr>
        <w:t>переходом</w:t>
      </w:r>
      <w:r>
        <w:t></w:t>
      </w:r>
      <w:r>
        <w:rPr>
          <w:rFonts w:hint="eastAsia"/>
        </w:rPr>
        <w:t>от</w:t>
      </w:r>
      <w:r>
        <w:t></w:t>
      </w:r>
      <w:r>
        <w:rPr>
          <w:rFonts w:hint="eastAsia"/>
        </w:rPr>
        <w:t>командно</w:t>
      </w:r>
      <w:r>
        <w:t></w:t>
      </w:r>
      <w:r>
        <w:rPr>
          <w:rFonts w:hint="eastAsia"/>
        </w:rPr>
        <w:t>административных</w:t>
      </w:r>
      <w:r>
        <w:t></w:t>
      </w:r>
      <w:r>
        <w:rPr>
          <w:rFonts w:hint="eastAsia"/>
        </w:rPr>
        <w:t>методов</w:t>
      </w:r>
      <w:r>
        <w:t></w:t>
      </w:r>
      <w:r>
        <w:rPr>
          <w:rFonts w:hint="eastAsia"/>
        </w:rPr>
        <w:t>руководства</w:t>
      </w:r>
      <w:r>
        <w:t></w:t>
      </w:r>
      <w:r>
        <w:rPr>
          <w:rFonts w:hint="eastAsia"/>
        </w:rPr>
        <w:t>к</w:t>
      </w:r>
      <w:r>
        <w:t></w:t>
      </w:r>
      <w:r>
        <w:rPr>
          <w:rFonts w:hint="eastAsia"/>
        </w:rPr>
        <w:t>рыночным</w:t>
      </w:r>
      <w:r>
        <w:t></w:t>
      </w:r>
      <w:r>
        <w:t></w:t>
      </w:r>
      <w:r>
        <w:rPr>
          <w:rFonts w:hint="eastAsia"/>
        </w:rPr>
        <w:t>сопровождается</w:t>
      </w:r>
      <w:r>
        <w:t></w:t>
      </w:r>
      <w:r>
        <w:rPr>
          <w:rFonts w:hint="eastAsia"/>
        </w:rPr>
        <w:t>нестабильностью</w:t>
      </w:r>
      <w:r>
        <w:t></w:t>
      </w:r>
      <w:r>
        <w:rPr>
          <w:rFonts w:hint="eastAsia"/>
        </w:rPr>
        <w:t>и</w:t>
      </w:r>
      <w:r>
        <w:t></w:t>
      </w:r>
      <w:r>
        <w:rPr>
          <w:rFonts w:hint="eastAsia"/>
        </w:rPr>
        <w:t>кризисными</w:t>
      </w:r>
      <w:r>
        <w:t></w:t>
      </w:r>
      <w:r>
        <w:rPr>
          <w:rFonts w:hint="eastAsia"/>
        </w:rPr>
        <w:t>явлениями</w:t>
      </w:r>
      <w:r>
        <w:t></w:t>
      </w:r>
      <w:r>
        <w:t></w:t>
      </w:r>
      <w:r>
        <w:rPr>
          <w:rFonts w:hint="eastAsia"/>
        </w:rPr>
        <w:t>что</w:t>
      </w:r>
      <w:r>
        <w:t></w:t>
      </w:r>
      <w:r>
        <w:rPr>
          <w:rFonts w:hint="eastAsia"/>
        </w:rPr>
        <w:t>порождает</w:t>
      </w:r>
      <w:r>
        <w:t></w:t>
      </w:r>
      <w:r>
        <w:rPr>
          <w:rFonts w:hint="eastAsia"/>
        </w:rPr>
        <w:t>дезорганизацию</w:t>
      </w:r>
      <w:r>
        <w:t></w:t>
      </w:r>
      <w:r>
        <w:t></w:t>
      </w:r>
      <w:r>
        <w:rPr>
          <w:rFonts w:hint="eastAsia"/>
        </w:rPr>
        <w:t>социальную</w:t>
      </w:r>
      <w:r>
        <w:t></w:t>
      </w:r>
      <w:r>
        <w:rPr>
          <w:rFonts w:hint="eastAsia"/>
        </w:rPr>
        <w:t>нестабильность</w:t>
      </w:r>
      <w:r>
        <w:t></w:t>
      </w:r>
      <w:r>
        <w:rPr>
          <w:rFonts w:hint="eastAsia"/>
        </w:rPr>
        <w:t>общества</w:t>
      </w:r>
      <w:r>
        <w:t></w:t>
      </w:r>
      <w:r>
        <w:t></w:t>
      </w:r>
      <w:r>
        <w:rPr>
          <w:rFonts w:hint="eastAsia"/>
        </w:rPr>
        <w:t>Произошел</w:t>
      </w:r>
      <w:r>
        <w:t></w:t>
      </w:r>
      <w:r>
        <w:rPr>
          <w:rFonts w:hint="eastAsia"/>
        </w:rPr>
        <w:t>мировоззренческий</w:t>
      </w:r>
      <w:r>
        <w:t></w:t>
      </w:r>
      <w:r>
        <w:rPr>
          <w:rFonts w:hint="eastAsia"/>
        </w:rPr>
        <w:t>сдвиг</w:t>
      </w:r>
      <w:r>
        <w:t></w:t>
      </w:r>
      <w:r>
        <w:t></w:t>
      </w:r>
      <w:r>
        <w:rPr>
          <w:rFonts w:hint="eastAsia"/>
        </w:rPr>
        <w:t>идет</w:t>
      </w:r>
      <w:r>
        <w:t></w:t>
      </w:r>
      <w:r>
        <w:rPr>
          <w:rFonts w:hint="eastAsia"/>
        </w:rPr>
        <w:t>потеря</w:t>
      </w:r>
      <w:r>
        <w:t></w:t>
      </w:r>
      <w:r>
        <w:rPr>
          <w:rFonts w:hint="eastAsia"/>
        </w:rPr>
        <w:t>идеалов</w:t>
      </w:r>
      <w:r>
        <w:t></w:t>
      </w:r>
      <w:r>
        <w:t></w:t>
      </w:r>
      <w:r>
        <w:rPr>
          <w:rFonts w:hint="eastAsia"/>
        </w:rPr>
        <w:t>Прежние</w:t>
      </w:r>
      <w:r>
        <w:t></w:t>
      </w:r>
      <w:r>
        <w:rPr>
          <w:rFonts w:hint="eastAsia"/>
        </w:rPr>
        <w:t>ценностные</w:t>
      </w:r>
      <w:r>
        <w:t></w:t>
      </w:r>
      <w:r>
        <w:rPr>
          <w:rFonts w:hint="eastAsia"/>
        </w:rPr>
        <w:t>ориентации</w:t>
      </w:r>
      <w:r>
        <w:t></w:t>
      </w:r>
      <w:r>
        <w:t></w:t>
      </w:r>
      <w:r>
        <w:rPr>
          <w:rFonts w:hint="eastAsia"/>
        </w:rPr>
        <w:t>в</w:t>
      </w:r>
      <w:r>
        <w:t></w:t>
      </w:r>
      <w:r>
        <w:rPr>
          <w:rFonts w:hint="eastAsia"/>
        </w:rPr>
        <w:t>большинстве</w:t>
      </w:r>
      <w:r>
        <w:t></w:t>
      </w:r>
      <w:r>
        <w:rPr>
          <w:rFonts w:hint="eastAsia"/>
        </w:rPr>
        <w:t>своем</w:t>
      </w:r>
      <w:r>
        <w:t></w:t>
      </w:r>
      <w:r>
        <w:t></w:t>
      </w:r>
      <w:r>
        <w:rPr>
          <w:rFonts w:hint="eastAsia"/>
        </w:rPr>
        <w:t>перестали</w:t>
      </w:r>
      <w:r>
        <w:t></w:t>
      </w:r>
      <w:r>
        <w:rPr>
          <w:rFonts w:hint="eastAsia"/>
        </w:rPr>
        <w:t>функционировать</w:t>
      </w:r>
      <w:r>
        <w:t></w:t>
      </w:r>
    </w:p>
    <w:p w:rsidR="0063184E" w:rsidRDefault="0063184E" w:rsidP="0063184E">
      <w:r>
        <w:rPr>
          <w:rFonts w:hint="eastAsia"/>
        </w:rPr>
        <w:t>Многообразие</w:t>
      </w:r>
      <w:r>
        <w:t></w:t>
      </w:r>
      <w:r>
        <w:rPr>
          <w:rFonts w:hint="eastAsia"/>
        </w:rPr>
        <w:t>накопившихся</w:t>
      </w:r>
      <w:r>
        <w:t></w:t>
      </w:r>
      <w:r>
        <w:rPr>
          <w:rFonts w:hint="eastAsia"/>
        </w:rPr>
        <w:t>проблем</w:t>
      </w:r>
      <w:r>
        <w:t></w:t>
      </w:r>
      <w:r>
        <w:rPr>
          <w:rFonts w:hint="eastAsia"/>
        </w:rPr>
        <w:t>провоцирует</w:t>
      </w:r>
      <w:r>
        <w:t></w:t>
      </w:r>
      <w:r>
        <w:rPr>
          <w:rFonts w:hint="eastAsia"/>
        </w:rPr>
        <w:t>возрастание</w:t>
      </w:r>
      <w:r>
        <w:t></w:t>
      </w:r>
      <w:r>
        <w:rPr>
          <w:rFonts w:hint="eastAsia"/>
        </w:rPr>
        <w:t>противоречий</w:t>
      </w:r>
      <w:r>
        <w:t></w:t>
      </w:r>
      <w:r>
        <w:rPr>
          <w:rFonts w:hint="eastAsia"/>
        </w:rPr>
        <w:t>и</w:t>
      </w:r>
      <w:r>
        <w:t></w:t>
      </w:r>
      <w:r>
        <w:rPr>
          <w:rFonts w:hint="eastAsia"/>
        </w:rPr>
        <w:t>сопровождается</w:t>
      </w:r>
      <w:r>
        <w:t></w:t>
      </w:r>
      <w:r>
        <w:rPr>
          <w:rFonts w:hint="eastAsia"/>
        </w:rPr>
        <w:t>социальной</w:t>
      </w:r>
      <w:r>
        <w:t></w:t>
      </w:r>
      <w:r>
        <w:rPr>
          <w:rFonts w:hint="eastAsia"/>
        </w:rPr>
        <w:t>напряженностью</w:t>
      </w:r>
      <w:r>
        <w:t></w:t>
      </w:r>
      <w:r>
        <w:rPr>
          <w:rFonts w:hint="eastAsia"/>
        </w:rPr>
        <w:t>как</w:t>
      </w:r>
      <w:r>
        <w:t></w:t>
      </w:r>
      <w:r>
        <w:rPr>
          <w:rFonts w:hint="eastAsia"/>
        </w:rPr>
        <w:t>характеристикой</w:t>
      </w:r>
      <w:r>
        <w:t></w:t>
      </w:r>
      <w:r>
        <w:rPr>
          <w:rFonts w:hint="eastAsia"/>
        </w:rPr>
        <w:t>социально</w:t>
      </w:r>
      <w:r>
        <w:t></w:t>
      </w:r>
      <w:r>
        <w:rPr>
          <w:rFonts w:hint="eastAsia"/>
        </w:rPr>
        <w:t>психологического</w:t>
      </w:r>
      <w:r>
        <w:t></w:t>
      </w:r>
      <w:r>
        <w:rPr>
          <w:rFonts w:hint="eastAsia"/>
        </w:rPr>
        <w:t>состояния</w:t>
      </w:r>
      <w:r>
        <w:t></w:t>
      </w:r>
      <w:r>
        <w:rPr>
          <w:rFonts w:hint="eastAsia"/>
        </w:rPr>
        <w:t>общества</w:t>
      </w:r>
      <w:r>
        <w:t></w:t>
      </w:r>
      <w:r>
        <w:t></w:t>
      </w:r>
      <w:r>
        <w:rPr>
          <w:rFonts w:hint="eastAsia"/>
        </w:rPr>
        <w:t>Следствием</w:t>
      </w:r>
      <w:r>
        <w:t></w:t>
      </w:r>
      <w:r>
        <w:rPr>
          <w:rFonts w:hint="eastAsia"/>
        </w:rPr>
        <w:t>этого</w:t>
      </w:r>
      <w:r>
        <w:t></w:t>
      </w:r>
      <w:r>
        <w:rPr>
          <w:rFonts w:hint="eastAsia"/>
        </w:rPr>
        <w:t>является</w:t>
      </w:r>
      <w:r>
        <w:t></w:t>
      </w:r>
      <w:r>
        <w:rPr>
          <w:rFonts w:hint="eastAsia"/>
        </w:rPr>
        <w:t>снижение</w:t>
      </w:r>
      <w:r>
        <w:t></w:t>
      </w:r>
      <w:r>
        <w:rPr>
          <w:rFonts w:hint="eastAsia"/>
        </w:rPr>
        <w:t>эмоциональной</w:t>
      </w:r>
      <w:r>
        <w:t></w:t>
      </w:r>
      <w:r>
        <w:rPr>
          <w:rFonts w:hint="eastAsia"/>
        </w:rPr>
        <w:t>устойчивости</w:t>
      </w:r>
      <w:r>
        <w:t></w:t>
      </w:r>
      <w:r>
        <w:t></w:t>
      </w:r>
      <w:r>
        <w:rPr>
          <w:rFonts w:hint="eastAsia"/>
        </w:rPr>
        <w:t>изменение</w:t>
      </w:r>
      <w:r>
        <w:t></w:t>
      </w:r>
      <w:r>
        <w:rPr>
          <w:rFonts w:hint="eastAsia"/>
        </w:rPr>
        <w:t>характера</w:t>
      </w:r>
      <w:r>
        <w:t></w:t>
      </w:r>
      <w:r>
        <w:rPr>
          <w:rFonts w:hint="eastAsia"/>
        </w:rPr>
        <w:t>взаимодействий</w:t>
      </w:r>
      <w:r>
        <w:t></w:t>
      </w:r>
      <w:r>
        <w:rPr>
          <w:rFonts w:hint="eastAsia"/>
        </w:rPr>
        <w:t>между</w:t>
      </w:r>
      <w:r>
        <w:t></w:t>
      </w:r>
      <w:r>
        <w:rPr>
          <w:rFonts w:hint="eastAsia"/>
        </w:rPr>
        <w:t>людьми</w:t>
      </w:r>
      <w:r>
        <w:t></w:t>
      </w:r>
      <w:r>
        <w:t></w:t>
      </w:r>
      <w:r>
        <w:rPr>
          <w:rFonts w:hint="eastAsia"/>
        </w:rPr>
        <w:t>нарастанию</w:t>
      </w:r>
      <w:r>
        <w:t></w:t>
      </w:r>
      <w:r>
        <w:rPr>
          <w:rFonts w:hint="eastAsia"/>
        </w:rPr>
        <w:t>разного</w:t>
      </w:r>
      <w:r>
        <w:t></w:t>
      </w:r>
      <w:r>
        <w:rPr>
          <w:rFonts w:hint="eastAsia"/>
        </w:rPr>
        <w:t>рода</w:t>
      </w:r>
      <w:r>
        <w:t></w:t>
      </w:r>
      <w:r>
        <w:rPr>
          <w:rFonts w:hint="eastAsia"/>
        </w:rPr>
        <w:t>конфликтов</w:t>
      </w:r>
      <w:r>
        <w:t></w:t>
      </w:r>
      <w:r>
        <w:rPr>
          <w:rFonts w:hint="eastAsia"/>
        </w:rPr>
        <w:t>во</w:t>
      </w:r>
      <w:r>
        <w:t></w:t>
      </w:r>
      <w:r>
        <w:rPr>
          <w:rFonts w:hint="eastAsia"/>
        </w:rPr>
        <w:t>всех</w:t>
      </w:r>
      <w:r>
        <w:t></w:t>
      </w:r>
      <w:r>
        <w:rPr>
          <w:rFonts w:hint="eastAsia"/>
        </w:rPr>
        <w:t>сферах</w:t>
      </w:r>
      <w:r>
        <w:t></w:t>
      </w:r>
      <w:r>
        <w:rPr>
          <w:rFonts w:hint="eastAsia"/>
        </w:rPr>
        <w:t>жизнедеятельности</w:t>
      </w:r>
      <w:r>
        <w:t></w:t>
      </w:r>
    </w:p>
    <w:p w:rsidR="0063184E" w:rsidRDefault="0063184E" w:rsidP="0063184E">
      <w:r>
        <w:rPr>
          <w:rFonts w:hint="eastAsia"/>
        </w:rPr>
        <w:t>Признано</w:t>
      </w:r>
      <w:r>
        <w:t></w:t>
      </w:r>
      <w:r>
        <w:t></w:t>
      </w:r>
      <w:r>
        <w:rPr>
          <w:rFonts w:hint="eastAsia"/>
        </w:rPr>
        <w:t>что</w:t>
      </w:r>
      <w:r>
        <w:t></w:t>
      </w:r>
      <w:r>
        <w:rPr>
          <w:rFonts w:hint="eastAsia"/>
        </w:rPr>
        <w:t>конфликт</w:t>
      </w:r>
      <w:r>
        <w:t></w:t>
      </w:r>
      <w:r>
        <w:t></w:t>
      </w:r>
      <w:r>
        <w:t></w:t>
      </w:r>
      <w:r>
        <w:rPr>
          <w:rFonts w:hint="eastAsia"/>
        </w:rPr>
        <w:t>неотъемлемое</w:t>
      </w:r>
      <w:r>
        <w:t></w:t>
      </w:r>
      <w:r>
        <w:rPr>
          <w:rFonts w:hint="eastAsia"/>
        </w:rPr>
        <w:t>и</w:t>
      </w:r>
      <w:r>
        <w:t></w:t>
      </w:r>
      <w:r>
        <w:rPr>
          <w:rFonts w:hint="eastAsia"/>
        </w:rPr>
        <w:t>необходимое</w:t>
      </w:r>
      <w:r>
        <w:t></w:t>
      </w:r>
      <w:r>
        <w:rPr>
          <w:rFonts w:hint="eastAsia"/>
        </w:rPr>
        <w:t>условие</w:t>
      </w:r>
      <w:r>
        <w:t></w:t>
      </w:r>
      <w:r>
        <w:rPr>
          <w:rFonts w:hint="eastAsia"/>
        </w:rPr>
        <w:t>развития</w:t>
      </w:r>
      <w:r>
        <w:t></w:t>
      </w:r>
      <w:r>
        <w:rPr>
          <w:rFonts w:hint="eastAsia"/>
        </w:rPr>
        <w:t>в</w:t>
      </w:r>
      <w:r>
        <w:t></w:t>
      </w:r>
      <w:r>
        <w:rPr>
          <w:rFonts w:hint="eastAsia"/>
        </w:rPr>
        <w:t>жизни</w:t>
      </w:r>
      <w:r>
        <w:t></w:t>
      </w:r>
      <w:r>
        <w:rPr>
          <w:rFonts w:hint="eastAsia"/>
        </w:rPr>
        <w:t>человека</w:t>
      </w:r>
      <w:r>
        <w:t></w:t>
      </w:r>
      <w:r>
        <w:t></w:t>
      </w:r>
      <w:r>
        <w:rPr>
          <w:rFonts w:hint="eastAsia"/>
        </w:rPr>
        <w:t>в</w:t>
      </w:r>
      <w:r>
        <w:t></w:t>
      </w:r>
      <w:r>
        <w:rPr>
          <w:rFonts w:hint="eastAsia"/>
        </w:rPr>
        <w:t>становлении</w:t>
      </w:r>
      <w:r>
        <w:t></w:t>
      </w:r>
      <w:r>
        <w:rPr>
          <w:rFonts w:hint="eastAsia"/>
        </w:rPr>
        <w:t>его</w:t>
      </w:r>
      <w:r>
        <w:t></w:t>
      </w:r>
      <w:r>
        <w:rPr>
          <w:rFonts w:hint="eastAsia"/>
        </w:rPr>
        <w:t>личностного</w:t>
      </w:r>
      <w:r>
        <w:t></w:t>
      </w:r>
      <w:r>
        <w:t></w:t>
      </w:r>
      <w:r>
        <w:rPr>
          <w:rFonts w:hint="eastAsia"/>
        </w:rPr>
        <w:t>Я</w:t>
      </w:r>
      <w:r>
        <w:t></w:t>
      </w:r>
      <w:r>
        <w:t></w:t>
      </w:r>
      <w:r>
        <w:t></w:t>
      </w:r>
      <w:r>
        <w:rPr>
          <w:rFonts w:hint="eastAsia"/>
        </w:rPr>
        <w:t>Объективно</w:t>
      </w:r>
      <w:r>
        <w:t></w:t>
      </w:r>
      <w:r>
        <w:rPr>
          <w:rFonts w:hint="eastAsia"/>
        </w:rPr>
        <w:t>субъективная</w:t>
      </w:r>
      <w:r>
        <w:t></w:t>
      </w:r>
      <w:r>
        <w:rPr>
          <w:rFonts w:hint="eastAsia"/>
        </w:rPr>
        <w:t>сущность</w:t>
      </w:r>
      <w:r>
        <w:t></w:t>
      </w:r>
      <w:r>
        <w:rPr>
          <w:rFonts w:hint="eastAsia"/>
        </w:rPr>
        <w:t>и</w:t>
      </w:r>
      <w:r>
        <w:t></w:t>
      </w:r>
      <w:r>
        <w:rPr>
          <w:rFonts w:hint="eastAsia"/>
        </w:rPr>
        <w:t>проявление</w:t>
      </w:r>
      <w:r>
        <w:t></w:t>
      </w:r>
      <w:r>
        <w:rPr>
          <w:rFonts w:hint="eastAsia"/>
        </w:rPr>
        <w:t>конфликта</w:t>
      </w:r>
      <w:r>
        <w:t></w:t>
      </w:r>
      <w:r>
        <w:rPr>
          <w:rFonts w:hint="eastAsia"/>
        </w:rPr>
        <w:t>на</w:t>
      </w:r>
      <w:r>
        <w:t></w:t>
      </w:r>
      <w:r>
        <w:rPr>
          <w:rFonts w:hint="eastAsia"/>
        </w:rPr>
        <w:t>разных</w:t>
      </w:r>
      <w:r>
        <w:t></w:t>
      </w:r>
      <w:r>
        <w:rPr>
          <w:rFonts w:hint="eastAsia"/>
        </w:rPr>
        <w:t>уровнях</w:t>
      </w:r>
      <w:r>
        <w:t></w:t>
      </w:r>
      <w:r>
        <w:rPr>
          <w:rFonts w:hint="eastAsia"/>
        </w:rPr>
        <w:t>личной</w:t>
      </w:r>
      <w:r>
        <w:t></w:t>
      </w:r>
      <w:r>
        <w:rPr>
          <w:rFonts w:hint="eastAsia"/>
        </w:rPr>
        <w:t>и</w:t>
      </w:r>
      <w:r>
        <w:t></w:t>
      </w:r>
      <w:r>
        <w:rPr>
          <w:rFonts w:hint="eastAsia"/>
        </w:rPr>
        <w:t>общественной</w:t>
      </w:r>
      <w:r>
        <w:t></w:t>
      </w:r>
      <w:r>
        <w:rPr>
          <w:rFonts w:hint="eastAsia"/>
        </w:rPr>
        <w:t>жизни</w:t>
      </w:r>
      <w:r>
        <w:t></w:t>
      </w:r>
      <w:r>
        <w:rPr>
          <w:rFonts w:hint="eastAsia"/>
        </w:rPr>
        <w:t>актуально</w:t>
      </w:r>
      <w:r>
        <w:t></w:t>
      </w:r>
      <w:r>
        <w:rPr>
          <w:rFonts w:hint="eastAsia"/>
        </w:rPr>
        <w:t>ставят</w:t>
      </w:r>
      <w:r>
        <w:t></w:t>
      </w:r>
      <w:r>
        <w:rPr>
          <w:rFonts w:hint="eastAsia"/>
        </w:rPr>
        <w:t>проблемы</w:t>
      </w:r>
      <w:r>
        <w:t></w:t>
      </w:r>
      <w:r>
        <w:rPr>
          <w:rFonts w:hint="eastAsia"/>
        </w:rPr>
        <w:t>его</w:t>
      </w:r>
      <w:r>
        <w:t></w:t>
      </w:r>
      <w:r>
        <w:rPr>
          <w:rFonts w:hint="eastAsia"/>
        </w:rPr>
        <w:t>изучения</w:t>
      </w:r>
      <w:r>
        <w:t></w:t>
      </w:r>
      <w:r>
        <w:rPr>
          <w:rFonts w:hint="eastAsia"/>
        </w:rPr>
        <w:t>как</w:t>
      </w:r>
      <w:r>
        <w:t></w:t>
      </w:r>
      <w:r>
        <w:rPr>
          <w:rFonts w:hint="eastAsia"/>
        </w:rPr>
        <w:t>социального</w:t>
      </w:r>
      <w:r>
        <w:t></w:t>
      </w:r>
      <w:r>
        <w:rPr>
          <w:rFonts w:hint="eastAsia"/>
        </w:rPr>
        <w:t>явления</w:t>
      </w:r>
      <w:r>
        <w:t></w:t>
      </w:r>
    </w:p>
    <w:p w:rsidR="0063184E" w:rsidRDefault="0063184E" w:rsidP="0063184E">
      <w:r>
        <w:rPr>
          <w:rFonts w:hint="eastAsia"/>
        </w:rPr>
        <w:t>Необходимыми</w:t>
      </w:r>
      <w:r>
        <w:t></w:t>
      </w:r>
      <w:r>
        <w:rPr>
          <w:rFonts w:hint="eastAsia"/>
        </w:rPr>
        <w:t>условиями</w:t>
      </w:r>
      <w:r>
        <w:t></w:t>
      </w:r>
      <w:r>
        <w:rPr>
          <w:rFonts w:hint="eastAsia"/>
        </w:rPr>
        <w:t>полноценного</w:t>
      </w:r>
      <w:r>
        <w:t></w:t>
      </w:r>
      <w:r>
        <w:rPr>
          <w:rFonts w:hint="eastAsia"/>
        </w:rPr>
        <w:t>социального</w:t>
      </w:r>
      <w:r>
        <w:t></w:t>
      </w:r>
      <w:r>
        <w:rPr>
          <w:rFonts w:hint="eastAsia"/>
        </w:rPr>
        <w:t>развития</w:t>
      </w:r>
      <w:r>
        <w:t></w:t>
      </w:r>
      <w:r>
        <w:rPr>
          <w:rFonts w:hint="eastAsia"/>
        </w:rPr>
        <w:t>личности</w:t>
      </w:r>
      <w:r>
        <w:t></w:t>
      </w:r>
      <w:r>
        <w:rPr>
          <w:rFonts w:hint="eastAsia"/>
        </w:rPr>
        <w:t>и</w:t>
      </w:r>
      <w:r>
        <w:t></w:t>
      </w:r>
      <w:r>
        <w:rPr>
          <w:rFonts w:hint="eastAsia"/>
        </w:rPr>
        <w:t>взрослого</w:t>
      </w:r>
      <w:r>
        <w:t></w:t>
      </w:r>
      <w:r>
        <w:t></w:t>
      </w:r>
      <w:r>
        <w:rPr>
          <w:rFonts w:hint="eastAsia"/>
        </w:rPr>
        <w:t>и</w:t>
      </w:r>
      <w:r>
        <w:t></w:t>
      </w:r>
      <w:r>
        <w:t></w:t>
      </w:r>
      <w:r>
        <w:rPr>
          <w:rFonts w:hint="eastAsia"/>
        </w:rPr>
        <w:t>особенно</w:t>
      </w:r>
      <w:r>
        <w:t></w:t>
      </w:r>
      <w:r>
        <w:t></w:t>
      </w:r>
      <w:r>
        <w:rPr>
          <w:rFonts w:hint="eastAsia"/>
        </w:rPr>
        <w:t>ребенка</w:t>
      </w:r>
      <w:r>
        <w:t></w:t>
      </w:r>
      <w:r>
        <w:rPr>
          <w:rFonts w:hint="eastAsia"/>
        </w:rPr>
        <w:t>выступают</w:t>
      </w:r>
      <w:r>
        <w:t></w:t>
      </w:r>
      <w:r>
        <w:t></w:t>
      </w:r>
      <w:r>
        <w:rPr>
          <w:rFonts w:hint="eastAsia"/>
        </w:rPr>
        <w:t>усвоение</w:t>
      </w:r>
      <w:r>
        <w:t></w:t>
      </w:r>
      <w:r>
        <w:rPr>
          <w:rFonts w:hint="eastAsia"/>
        </w:rPr>
        <w:t>общечеловеческих</w:t>
      </w:r>
      <w:r>
        <w:t></w:t>
      </w:r>
      <w:r>
        <w:rPr>
          <w:rFonts w:hint="eastAsia"/>
        </w:rPr>
        <w:t>и</w:t>
      </w:r>
      <w:r>
        <w:t></w:t>
      </w:r>
      <w:r>
        <w:rPr>
          <w:rFonts w:hint="eastAsia"/>
        </w:rPr>
        <w:t>духовных</w:t>
      </w:r>
      <w:r>
        <w:t></w:t>
      </w:r>
      <w:r>
        <w:rPr>
          <w:rFonts w:hint="eastAsia"/>
        </w:rPr>
        <w:t>ценностей</w:t>
      </w:r>
      <w:r>
        <w:t></w:t>
      </w:r>
      <w:r>
        <w:rPr>
          <w:rFonts w:hint="eastAsia"/>
        </w:rPr>
        <w:t>как</w:t>
      </w:r>
      <w:r>
        <w:t></w:t>
      </w:r>
      <w:r>
        <w:rPr>
          <w:rFonts w:hint="eastAsia"/>
        </w:rPr>
        <w:t>нравственного</w:t>
      </w:r>
      <w:r>
        <w:t></w:t>
      </w:r>
      <w:r>
        <w:rPr>
          <w:rFonts w:hint="eastAsia"/>
        </w:rPr>
        <w:t>мотива</w:t>
      </w:r>
      <w:r>
        <w:t></w:t>
      </w:r>
      <w:r>
        <w:rPr>
          <w:rFonts w:hint="eastAsia"/>
        </w:rPr>
        <w:t>поведения</w:t>
      </w:r>
      <w:r>
        <w:t></w:t>
      </w:r>
      <w:r>
        <w:t></w:t>
      </w:r>
      <w:r>
        <w:rPr>
          <w:rFonts w:hint="eastAsia"/>
        </w:rPr>
        <w:t>нравственного</w:t>
      </w:r>
      <w:r>
        <w:t></w:t>
      </w:r>
      <w:r>
        <w:t></w:t>
      </w:r>
      <w:r>
        <w:rPr>
          <w:rFonts w:hint="eastAsia"/>
        </w:rPr>
        <w:t>хотя</w:t>
      </w:r>
      <w:r>
        <w:t></w:t>
      </w:r>
      <w:r>
        <w:rPr>
          <w:rFonts w:hint="eastAsia"/>
        </w:rPr>
        <w:t>порой</w:t>
      </w:r>
      <w:r>
        <w:t></w:t>
      </w:r>
      <w:r>
        <w:rPr>
          <w:rFonts w:hint="eastAsia"/>
        </w:rPr>
        <w:t>и</w:t>
      </w:r>
      <w:r>
        <w:t></w:t>
      </w:r>
      <w:r>
        <w:rPr>
          <w:rFonts w:hint="eastAsia"/>
        </w:rPr>
        <w:t>конфликтного</w:t>
      </w:r>
      <w:r>
        <w:t></w:t>
      </w:r>
      <w:r>
        <w:t></w:t>
      </w:r>
      <w:r>
        <w:rPr>
          <w:rFonts w:hint="eastAsia"/>
        </w:rPr>
        <w:t>смысла</w:t>
      </w:r>
      <w:r>
        <w:t></w:t>
      </w:r>
      <w:r>
        <w:rPr>
          <w:rFonts w:hint="eastAsia"/>
        </w:rPr>
        <w:t>взаимодействия</w:t>
      </w:r>
      <w:r>
        <w:t></w:t>
      </w:r>
      <w:r>
        <w:rPr>
          <w:rFonts w:hint="eastAsia"/>
        </w:rPr>
        <w:t>с</w:t>
      </w:r>
      <w:r>
        <w:t></w:t>
      </w:r>
      <w:r>
        <w:rPr>
          <w:rFonts w:hint="eastAsia"/>
        </w:rPr>
        <w:t>окружающими</w:t>
      </w:r>
      <w:r>
        <w:t></w:t>
      </w:r>
      <w:r>
        <w:t></w:t>
      </w:r>
      <w:r>
        <w:rPr>
          <w:rFonts w:hint="eastAsia"/>
        </w:rPr>
        <w:t>способность</w:t>
      </w:r>
      <w:r>
        <w:t></w:t>
      </w:r>
      <w:r>
        <w:rPr>
          <w:rFonts w:hint="eastAsia"/>
        </w:rPr>
        <w:t>самостоятельно</w:t>
      </w:r>
      <w:r>
        <w:t></w:t>
      </w:r>
      <w:r>
        <w:rPr>
          <w:rFonts w:hint="eastAsia"/>
        </w:rPr>
        <w:t>делать</w:t>
      </w:r>
      <w:r>
        <w:t></w:t>
      </w:r>
      <w:r>
        <w:rPr>
          <w:rFonts w:hint="eastAsia"/>
        </w:rPr>
        <w:t>выбор</w:t>
      </w:r>
      <w:r>
        <w:t></w:t>
      </w:r>
      <w:r>
        <w:rPr>
          <w:rFonts w:hint="eastAsia"/>
        </w:rPr>
        <w:t>принципов</w:t>
      </w:r>
      <w:r>
        <w:t></w:t>
      </w:r>
      <w:r>
        <w:rPr>
          <w:rFonts w:hint="eastAsia"/>
        </w:rPr>
        <w:t>общения</w:t>
      </w:r>
      <w:r>
        <w:t></w:t>
      </w:r>
      <w:r>
        <w:t></w:t>
      </w:r>
      <w:r>
        <w:rPr>
          <w:rFonts w:hint="eastAsia"/>
        </w:rPr>
        <w:t>эмоциональное</w:t>
      </w:r>
      <w:r>
        <w:t></w:t>
      </w:r>
      <w:r>
        <w:rPr>
          <w:rFonts w:hint="eastAsia"/>
        </w:rPr>
        <w:t>благополучие</w:t>
      </w:r>
      <w:r>
        <w:t></w:t>
      </w:r>
      <w:r>
        <w:rPr>
          <w:rFonts w:hint="eastAsia"/>
        </w:rPr>
        <w:t>личности</w:t>
      </w:r>
      <w:r>
        <w:t></w:t>
      </w:r>
      <w:r>
        <w:rPr>
          <w:rFonts w:hint="eastAsia"/>
        </w:rPr>
        <w:t>в</w:t>
      </w:r>
      <w:r>
        <w:t></w:t>
      </w:r>
      <w:r>
        <w:rPr>
          <w:rFonts w:hint="eastAsia"/>
        </w:rPr>
        <w:t>системе</w:t>
      </w:r>
      <w:r>
        <w:t></w:t>
      </w:r>
      <w:r>
        <w:rPr>
          <w:rFonts w:hint="eastAsia"/>
        </w:rPr>
        <w:t>межличностных</w:t>
      </w:r>
      <w:r>
        <w:t></w:t>
      </w:r>
      <w:r>
        <w:rPr>
          <w:rFonts w:hint="eastAsia"/>
        </w:rPr>
        <w:t>отношений</w:t>
      </w:r>
      <w:r>
        <w:t></w:t>
      </w:r>
      <w:r>
        <w:t></w:t>
      </w:r>
      <w:r>
        <w:rPr>
          <w:rFonts w:hint="eastAsia"/>
        </w:rPr>
        <w:t>демократический</w:t>
      </w:r>
      <w:r>
        <w:t></w:t>
      </w:r>
      <w:r>
        <w:rPr>
          <w:rFonts w:hint="eastAsia"/>
        </w:rPr>
        <w:t>стиль</w:t>
      </w:r>
      <w:r>
        <w:t></w:t>
      </w:r>
      <w:r>
        <w:rPr>
          <w:rFonts w:hint="eastAsia"/>
        </w:rPr>
        <w:t>общения</w:t>
      </w:r>
      <w:r>
        <w:t></w:t>
      </w:r>
      <w:r>
        <w:rPr>
          <w:rFonts w:hint="eastAsia"/>
        </w:rPr>
        <w:t>педагога</w:t>
      </w:r>
      <w:r>
        <w:t></w:t>
      </w:r>
      <w:r>
        <w:rPr>
          <w:rFonts w:hint="eastAsia"/>
        </w:rPr>
        <w:t>с</w:t>
      </w:r>
      <w:r>
        <w:t></w:t>
      </w:r>
      <w:r>
        <w:rPr>
          <w:rFonts w:hint="eastAsia"/>
        </w:rPr>
        <w:t>детьми</w:t>
      </w:r>
      <w:r>
        <w:t></w:t>
      </w:r>
    </w:p>
    <w:p w:rsidR="0063184E" w:rsidRDefault="0063184E" w:rsidP="0063184E">
      <w:r>
        <w:rPr>
          <w:rFonts w:hint="eastAsia"/>
        </w:rPr>
        <w:t>Педагоги</w:t>
      </w:r>
      <w:r>
        <w:t></w:t>
      </w:r>
      <w:r>
        <w:rPr>
          <w:rFonts w:hint="eastAsia"/>
        </w:rPr>
        <w:t>и</w:t>
      </w:r>
      <w:r>
        <w:t></w:t>
      </w:r>
      <w:r>
        <w:rPr>
          <w:rFonts w:hint="eastAsia"/>
        </w:rPr>
        <w:t>психологи</w:t>
      </w:r>
      <w:r>
        <w:t></w:t>
      </w:r>
      <w:r>
        <w:t></w:t>
      </w:r>
      <w:r>
        <w:rPr>
          <w:rFonts w:hint="eastAsia"/>
        </w:rPr>
        <w:t>изучающие</w:t>
      </w:r>
      <w:r>
        <w:t></w:t>
      </w:r>
      <w:r>
        <w:rPr>
          <w:rFonts w:hint="eastAsia"/>
        </w:rPr>
        <w:t>проблемы</w:t>
      </w:r>
      <w:r>
        <w:t></w:t>
      </w:r>
      <w:r>
        <w:rPr>
          <w:rFonts w:hint="eastAsia"/>
        </w:rPr>
        <w:t>становления</w:t>
      </w:r>
      <w:r>
        <w:t></w:t>
      </w:r>
      <w:r>
        <w:rPr>
          <w:rFonts w:hint="eastAsia"/>
        </w:rPr>
        <w:t>ребенка</w:t>
      </w:r>
      <w:r>
        <w:t></w:t>
      </w:r>
      <w:r>
        <w:t></w:t>
      </w:r>
      <w:r>
        <w:rPr>
          <w:rFonts w:hint="eastAsia"/>
        </w:rPr>
        <w:t>дошкольника</w:t>
      </w:r>
      <w:r>
        <w:t></w:t>
      </w:r>
      <w:r>
        <w:rPr>
          <w:rFonts w:hint="eastAsia"/>
        </w:rPr>
        <w:t>как</w:t>
      </w:r>
      <w:r>
        <w:t></w:t>
      </w:r>
      <w:r>
        <w:rPr>
          <w:rFonts w:hint="eastAsia"/>
        </w:rPr>
        <w:t>личности</w:t>
      </w:r>
      <w:r>
        <w:t></w:t>
      </w:r>
      <w:r>
        <w:rPr>
          <w:rFonts w:hint="eastAsia"/>
        </w:rPr>
        <w:t>установили</w:t>
      </w:r>
      <w:r>
        <w:t></w:t>
      </w:r>
      <w:r>
        <w:t></w:t>
      </w:r>
      <w:r>
        <w:rPr>
          <w:rFonts w:hint="eastAsia"/>
        </w:rPr>
        <w:t>что</w:t>
      </w:r>
      <w:r>
        <w:t></w:t>
      </w:r>
      <w:r>
        <w:rPr>
          <w:rFonts w:hint="eastAsia"/>
        </w:rPr>
        <w:t>в</w:t>
      </w:r>
      <w:r>
        <w:t></w:t>
      </w:r>
      <w:r>
        <w:rPr>
          <w:rFonts w:hint="eastAsia"/>
        </w:rPr>
        <w:t>воспитании</w:t>
      </w:r>
      <w:r>
        <w:t></w:t>
      </w:r>
      <w:r>
        <w:rPr>
          <w:rFonts w:hint="eastAsia"/>
        </w:rPr>
        <w:t>детей</w:t>
      </w:r>
      <w:r>
        <w:t></w:t>
      </w:r>
      <w:r>
        <w:rPr>
          <w:rFonts w:hint="eastAsia"/>
        </w:rPr>
        <w:t>ведущую</w:t>
      </w:r>
      <w:r>
        <w:t></w:t>
      </w:r>
      <w:r>
        <w:rPr>
          <w:rFonts w:hint="eastAsia"/>
        </w:rPr>
        <w:t>роль</w:t>
      </w:r>
      <w:r>
        <w:t></w:t>
      </w:r>
      <w:r>
        <w:rPr>
          <w:rFonts w:hint="eastAsia"/>
        </w:rPr>
        <w:t>играют</w:t>
      </w:r>
      <w:r>
        <w:t></w:t>
      </w:r>
      <w:r>
        <w:rPr>
          <w:rFonts w:hint="eastAsia"/>
        </w:rPr>
        <w:t>взрослые</w:t>
      </w:r>
      <w:r>
        <w:t></w:t>
      </w:r>
      <w:r>
        <w:t></w:t>
      </w:r>
      <w:r>
        <w:rPr>
          <w:rFonts w:hint="eastAsia"/>
        </w:rPr>
        <w:t>которые</w:t>
      </w:r>
      <w:r>
        <w:t></w:t>
      </w:r>
      <w:r>
        <w:rPr>
          <w:rFonts w:hint="eastAsia"/>
        </w:rPr>
        <w:t>их</w:t>
      </w:r>
      <w:r>
        <w:t></w:t>
      </w:r>
      <w:r>
        <w:rPr>
          <w:rFonts w:hint="eastAsia"/>
        </w:rPr>
        <w:t>окружают</w:t>
      </w:r>
      <w:r>
        <w:t></w:t>
      </w:r>
      <w:r>
        <w:t></w:t>
      </w:r>
      <w:r>
        <w:rPr>
          <w:rFonts w:hint="eastAsia"/>
        </w:rPr>
        <w:t>т</w:t>
      </w:r>
      <w:r>
        <w:t></w:t>
      </w:r>
      <w:r>
        <w:rPr>
          <w:rFonts w:hint="eastAsia"/>
        </w:rPr>
        <w:t>к</w:t>
      </w:r>
      <w:r>
        <w:t></w:t>
      </w:r>
      <w:r>
        <w:t></w:t>
      </w:r>
      <w:r>
        <w:rPr>
          <w:rFonts w:hint="eastAsia"/>
        </w:rPr>
        <w:t>добрый</w:t>
      </w:r>
      <w:r>
        <w:t></w:t>
      </w:r>
      <w:r>
        <w:rPr>
          <w:rFonts w:hint="eastAsia"/>
        </w:rPr>
        <w:t>воспитатель</w:t>
      </w:r>
      <w:r>
        <w:t></w:t>
      </w:r>
      <w:r>
        <w:t></w:t>
      </w:r>
      <w:r>
        <w:rPr>
          <w:rFonts w:hint="eastAsia"/>
        </w:rPr>
        <w:t>добрый</w:t>
      </w:r>
      <w:r>
        <w:t></w:t>
      </w:r>
      <w:r>
        <w:rPr>
          <w:rFonts w:hint="eastAsia"/>
        </w:rPr>
        <w:t>человек</w:t>
      </w:r>
      <w:r>
        <w:t></w:t>
      </w:r>
      <w:r>
        <w:rPr>
          <w:rFonts w:hint="eastAsia"/>
        </w:rPr>
        <w:t>обязательно</w:t>
      </w:r>
      <w:r>
        <w:t></w:t>
      </w:r>
      <w:r>
        <w:rPr>
          <w:rFonts w:hint="eastAsia"/>
        </w:rPr>
        <w:t>останутся</w:t>
      </w:r>
      <w:r>
        <w:t></w:t>
      </w:r>
      <w:r>
        <w:rPr>
          <w:rFonts w:hint="eastAsia"/>
        </w:rPr>
        <w:t>в</w:t>
      </w:r>
      <w:r>
        <w:t></w:t>
      </w:r>
      <w:r>
        <w:rPr>
          <w:rFonts w:hint="eastAsia"/>
        </w:rPr>
        <w:t>памяти</w:t>
      </w:r>
      <w:r>
        <w:t></w:t>
      </w:r>
      <w:r>
        <w:rPr>
          <w:rFonts w:hint="eastAsia"/>
        </w:rPr>
        <w:t>ребенка</w:t>
      </w:r>
      <w:r>
        <w:t></w:t>
      </w:r>
      <w:r>
        <w:t></w:t>
      </w:r>
      <w:r>
        <w:rPr>
          <w:rFonts w:hint="eastAsia"/>
        </w:rPr>
        <w:t>И</w:t>
      </w:r>
      <w:r>
        <w:t></w:t>
      </w:r>
      <w:r>
        <w:t></w:t>
      </w:r>
      <w:r>
        <w:rPr>
          <w:rFonts w:hint="eastAsia"/>
        </w:rPr>
        <w:t>наоборот</w:t>
      </w:r>
      <w:r>
        <w:t></w:t>
      </w:r>
      <w:r>
        <w:t></w:t>
      </w:r>
      <w:r>
        <w:rPr>
          <w:rFonts w:hint="eastAsia"/>
        </w:rPr>
        <w:t>общая</w:t>
      </w:r>
      <w:r>
        <w:t></w:t>
      </w:r>
      <w:r>
        <w:rPr>
          <w:rFonts w:hint="eastAsia"/>
        </w:rPr>
        <w:t>озлобленность</w:t>
      </w:r>
      <w:r>
        <w:t></w:t>
      </w:r>
      <w:r>
        <w:t></w:t>
      </w:r>
      <w:r>
        <w:rPr>
          <w:rFonts w:hint="eastAsia"/>
        </w:rPr>
        <w:t>тревожность</w:t>
      </w:r>
      <w:r>
        <w:t></w:t>
      </w:r>
      <w:r>
        <w:t></w:t>
      </w:r>
      <w:r>
        <w:rPr>
          <w:rFonts w:hint="eastAsia"/>
        </w:rPr>
        <w:t>напряженность</w:t>
      </w:r>
      <w:r>
        <w:t></w:t>
      </w:r>
      <w:r>
        <w:rPr>
          <w:rFonts w:hint="eastAsia"/>
        </w:rPr>
        <w:t>в</w:t>
      </w:r>
      <w:r>
        <w:t></w:t>
      </w:r>
      <w:r>
        <w:rPr>
          <w:rFonts w:hint="eastAsia"/>
        </w:rPr>
        <w:t>отношениях</w:t>
      </w:r>
      <w:r>
        <w:t></w:t>
      </w:r>
      <w:r>
        <w:rPr>
          <w:rFonts w:hint="eastAsia"/>
        </w:rPr>
        <w:t>проецируются</w:t>
      </w:r>
      <w:r>
        <w:t></w:t>
      </w:r>
      <w:r>
        <w:rPr>
          <w:rFonts w:hint="eastAsia"/>
        </w:rPr>
        <w:t>на</w:t>
      </w:r>
      <w:r>
        <w:t></w:t>
      </w:r>
      <w:r>
        <w:rPr>
          <w:rFonts w:hint="eastAsia"/>
        </w:rPr>
        <w:t>воспитанников</w:t>
      </w:r>
      <w:r>
        <w:t></w:t>
      </w:r>
      <w:r>
        <w:rPr>
          <w:rFonts w:hint="eastAsia"/>
        </w:rPr>
        <w:t>и</w:t>
      </w:r>
      <w:r>
        <w:t></w:t>
      </w:r>
      <w:r>
        <w:rPr>
          <w:rFonts w:hint="eastAsia"/>
        </w:rPr>
        <w:t>формирование</w:t>
      </w:r>
      <w:r>
        <w:t></w:t>
      </w:r>
      <w:r>
        <w:rPr>
          <w:rFonts w:hint="eastAsia"/>
        </w:rPr>
        <w:t>их</w:t>
      </w:r>
      <w:r>
        <w:t></w:t>
      </w:r>
      <w:r>
        <w:rPr>
          <w:rFonts w:hint="eastAsia"/>
        </w:rPr>
        <w:t>мировоззрения</w:t>
      </w:r>
      <w:r>
        <w:t></w:t>
      </w:r>
      <w:r>
        <w:rPr>
          <w:rFonts w:hint="eastAsia"/>
        </w:rPr>
        <w:t>и</w:t>
      </w:r>
      <w:r>
        <w:t></w:t>
      </w:r>
      <w:r>
        <w:rPr>
          <w:rFonts w:hint="eastAsia"/>
        </w:rPr>
        <w:t>миропонимания</w:t>
      </w:r>
      <w:r>
        <w:t></w:t>
      </w:r>
      <w:r>
        <w:rPr>
          <w:rFonts w:hint="eastAsia"/>
        </w:rPr>
        <w:t>происходит</w:t>
      </w:r>
      <w:r>
        <w:t></w:t>
      </w:r>
      <w:r>
        <w:rPr>
          <w:rFonts w:hint="eastAsia"/>
        </w:rPr>
        <w:t>в</w:t>
      </w:r>
      <w:r>
        <w:t></w:t>
      </w:r>
      <w:r>
        <w:rPr>
          <w:rFonts w:hint="eastAsia"/>
        </w:rPr>
        <w:t>обстановке</w:t>
      </w:r>
      <w:r>
        <w:t></w:t>
      </w:r>
      <w:r>
        <w:rPr>
          <w:rFonts w:hint="eastAsia"/>
        </w:rPr>
        <w:t>снижения</w:t>
      </w:r>
      <w:r>
        <w:t></w:t>
      </w:r>
      <w:r>
        <w:rPr>
          <w:rFonts w:hint="eastAsia"/>
        </w:rPr>
        <w:t>нравственных</w:t>
      </w:r>
      <w:r>
        <w:t></w:t>
      </w:r>
      <w:r>
        <w:rPr>
          <w:rFonts w:hint="eastAsia"/>
        </w:rPr>
        <w:t>норм</w:t>
      </w:r>
      <w:r>
        <w:t></w:t>
      </w:r>
      <w:r>
        <w:rPr>
          <w:rFonts w:hint="eastAsia"/>
        </w:rPr>
        <w:t>как</w:t>
      </w:r>
      <w:r>
        <w:t></w:t>
      </w:r>
      <w:r>
        <w:rPr>
          <w:rFonts w:hint="eastAsia"/>
        </w:rPr>
        <w:t>у</w:t>
      </w:r>
      <w:r>
        <w:t></w:t>
      </w:r>
      <w:r>
        <w:rPr>
          <w:rFonts w:hint="eastAsia"/>
        </w:rPr>
        <w:t>отдельной</w:t>
      </w:r>
      <w:r>
        <w:t></w:t>
      </w:r>
      <w:r>
        <w:rPr>
          <w:rFonts w:hint="eastAsia"/>
        </w:rPr>
        <w:t>личности</w:t>
      </w:r>
      <w:r>
        <w:t></w:t>
      </w:r>
      <w:r>
        <w:t></w:t>
      </w:r>
      <w:r>
        <w:rPr>
          <w:rFonts w:hint="eastAsia"/>
        </w:rPr>
        <w:t>так</w:t>
      </w:r>
      <w:r>
        <w:t></w:t>
      </w:r>
      <w:r>
        <w:rPr>
          <w:rFonts w:hint="eastAsia"/>
        </w:rPr>
        <w:t>и</w:t>
      </w:r>
      <w:r>
        <w:t></w:t>
      </w:r>
      <w:r>
        <w:t></w:t>
      </w:r>
      <w:r>
        <w:rPr>
          <w:rFonts w:hint="eastAsia"/>
        </w:rPr>
        <w:t>в</w:t>
      </w:r>
      <w:r>
        <w:t></w:t>
      </w:r>
      <w:r>
        <w:rPr>
          <w:rFonts w:hint="eastAsia"/>
        </w:rPr>
        <w:t>итоге</w:t>
      </w:r>
      <w:r>
        <w:t></w:t>
      </w:r>
      <w:r>
        <w:t></w:t>
      </w:r>
      <w:r>
        <w:rPr>
          <w:rFonts w:hint="eastAsia"/>
        </w:rPr>
        <w:t>в</w:t>
      </w:r>
      <w:r>
        <w:t></w:t>
      </w:r>
      <w:r>
        <w:rPr>
          <w:rFonts w:hint="eastAsia"/>
        </w:rPr>
        <w:t>обществе</w:t>
      </w:r>
      <w:r>
        <w:t></w:t>
      </w:r>
      <w:r>
        <w:rPr>
          <w:rFonts w:hint="eastAsia"/>
        </w:rPr>
        <w:t>в</w:t>
      </w:r>
      <w:r>
        <w:t></w:t>
      </w:r>
      <w:r>
        <w:rPr>
          <w:rFonts w:hint="eastAsia"/>
        </w:rPr>
        <w:t>целом</w:t>
      </w:r>
      <w:r>
        <w:t></w:t>
      </w:r>
    </w:p>
    <w:p w:rsidR="0063184E" w:rsidRDefault="0063184E" w:rsidP="0063184E">
      <w:r>
        <w:rPr>
          <w:rFonts w:hint="eastAsia"/>
        </w:rPr>
        <w:t>Поиск</w:t>
      </w:r>
      <w:r>
        <w:t></w:t>
      </w:r>
      <w:r>
        <w:rPr>
          <w:rFonts w:hint="eastAsia"/>
        </w:rPr>
        <w:t>путей</w:t>
      </w:r>
      <w:r>
        <w:t></w:t>
      </w:r>
      <w:r>
        <w:rPr>
          <w:rFonts w:hint="eastAsia"/>
        </w:rPr>
        <w:t>к</w:t>
      </w:r>
      <w:r>
        <w:t></w:t>
      </w:r>
      <w:r>
        <w:rPr>
          <w:rFonts w:hint="eastAsia"/>
        </w:rPr>
        <w:t>возрождению</w:t>
      </w:r>
      <w:r>
        <w:t></w:t>
      </w:r>
      <w:r>
        <w:t></w:t>
      </w:r>
      <w:r>
        <w:rPr>
          <w:rFonts w:hint="eastAsia"/>
        </w:rPr>
        <w:t>усвоению</w:t>
      </w:r>
      <w:r>
        <w:t></w:t>
      </w:r>
      <w:r>
        <w:rPr>
          <w:rFonts w:hint="eastAsia"/>
        </w:rPr>
        <w:t>общечеловеческих</w:t>
      </w:r>
      <w:r>
        <w:t></w:t>
      </w:r>
      <w:r>
        <w:rPr>
          <w:rFonts w:hint="eastAsia"/>
        </w:rPr>
        <w:t>культурных</w:t>
      </w:r>
      <w:r>
        <w:t></w:t>
      </w:r>
      <w:r>
        <w:rPr>
          <w:rFonts w:hint="eastAsia"/>
        </w:rPr>
        <w:t>ценностей</w:t>
      </w:r>
      <w:r>
        <w:t></w:t>
      </w:r>
      <w:r>
        <w:rPr>
          <w:rFonts w:hint="eastAsia"/>
        </w:rPr>
        <w:t>возможен</w:t>
      </w:r>
      <w:r>
        <w:t></w:t>
      </w:r>
      <w:r>
        <w:rPr>
          <w:rFonts w:hint="eastAsia"/>
        </w:rPr>
        <w:t>через</w:t>
      </w:r>
      <w:r>
        <w:t></w:t>
      </w:r>
      <w:r>
        <w:rPr>
          <w:rFonts w:hint="eastAsia"/>
        </w:rPr>
        <w:t>согласование</w:t>
      </w:r>
      <w:r>
        <w:t></w:t>
      </w:r>
      <w:r>
        <w:rPr>
          <w:rFonts w:hint="eastAsia"/>
        </w:rPr>
        <w:t>различных</w:t>
      </w:r>
      <w:r>
        <w:t></w:t>
      </w:r>
      <w:r>
        <w:rPr>
          <w:rFonts w:hint="eastAsia"/>
        </w:rPr>
        <w:t>точек</w:t>
      </w:r>
      <w:r>
        <w:t></w:t>
      </w:r>
      <w:r>
        <w:rPr>
          <w:rFonts w:hint="eastAsia"/>
        </w:rPr>
        <w:t>зрения</w:t>
      </w:r>
      <w:r>
        <w:t></w:t>
      </w:r>
      <w:r>
        <w:t></w:t>
      </w:r>
      <w:r>
        <w:rPr>
          <w:rFonts w:hint="eastAsia"/>
        </w:rPr>
        <w:t>форм</w:t>
      </w:r>
      <w:r>
        <w:t></w:t>
      </w:r>
      <w:r>
        <w:rPr>
          <w:rFonts w:hint="eastAsia"/>
        </w:rPr>
        <w:t>поведения</w:t>
      </w:r>
      <w:r>
        <w:t></w:t>
      </w:r>
      <w:r>
        <w:rPr>
          <w:rFonts w:hint="eastAsia"/>
        </w:rPr>
        <w:t>и</w:t>
      </w:r>
      <w:r>
        <w:t></w:t>
      </w:r>
      <w:r>
        <w:rPr>
          <w:rFonts w:hint="eastAsia"/>
        </w:rPr>
        <w:t>нахождения</w:t>
      </w:r>
      <w:r>
        <w:t></w:t>
      </w:r>
      <w:r>
        <w:rPr>
          <w:rFonts w:hint="eastAsia"/>
        </w:rPr>
        <w:t>консенсуса</w:t>
      </w:r>
      <w:r>
        <w:t></w:t>
      </w:r>
      <w:r>
        <w:rPr>
          <w:rFonts w:hint="eastAsia"/>
        </w:rPr>
        <w:t>в</w:t>
      </w:r>
      <w:r>
        <w:t></w:t>
      </w:r>
      <w:r>
        <w:rPr>
          <w:rFonts w:hint="eastAsia"/>
        </w:rPr>
        <w:t>противоречивых</w:t>
      </w:r>
      <w:r>
        <w:t></w:t>
      </w:r>
      <w:r>
        <w:rPr>
          <w:rFonts w:hint="eastAsia"/>
        </w:rPr>
        <w:t>взаимоотношениях</w:t>
      </w:r>
      <w:r>
        <w:t></w:t>
      </w:r>
    </w:p>
    <w:p w:rsidR="0063184E" w:rsidRDefault="0063184E" w:rsidP="0063184E">
      <w:r>
        <w:rPr>
          <w:rFonts w:hint="eastAsia"/>
        </w:rPr>
        <w:t>Конфликтология</w:t>
      </w:r>
      <w:r>
        <w:t></w:t>
      </w:r>
      <w:r>
        <w:rPr>
          <w:rFonts w:hint="eastAsia"/>
        </w:rPr>
        <w:t>охватывает</w:t>
      </w:r>
      <w:r>
        <w:t></w:t>
      </w:r>
      <w:r>
        <w:rPr>
          <w:rFonts w:hint="eastAsia"/>
        </w:rPr>
        <w:t>широкий</w:t>
      </w:r>
      <w:r>
        <w:t></w:t>
      </w:r>
      <w:r>
        <w:rPr>
          <w:rFonts w:hint="eastAsia"/>
        </w:rPr>
        <w:t>спектр</w:t>
      </w:r>
      <w:r>
        <w:t></w:t>
      </w:r>
      <w:r>
        <w:rPr>
          <w:rFonts w:hint="eastAsia"/>
        </w:rPr>
        <w:t>вопросов</w:t>
      </w:r>
      <w:r>
        <w:t></w:t>
      </w:r>
      <w:r>
        <w:rPr>
          <w:rFonts w:hint="eastAsia"/>
        </w:rPr>
        <w:t>в</w:t>
      </w:r>
      <w:r>
        <w:t></w:t>
      </w:r>
      <w:r>
        <w:rPr>
          <w:rFonts w:hint="eastAsia"/>
        </w:rPr>
        <w:t>области</w:t>
      </w:r>
      <w:r>
        <w:t></w:t>
      </w:r>
      <w:r>
        <w:rPr>
          <w:rFonts w:hint="eastAsia"/>
        </w:rPr>
        <w:t>философии</w:t>
      </w:r>
      <w:r>
        <w:t></w:t>
      </w:r>
      <w:r>
        <w:t></w:t>
      </w:r>
      <w:r>
        <w:rPr>
          <w:rFonts w:hint="eastAsia"/>
        </w:rPr>
        <w:t>социологии</w:t>
      </w:r>
      <w:r>
        <w:t></w:t>
      </w:r>
      <w:r>
        <w:t></w:t>
      </w:r>
      <w:r>
        <w:rPr>
          <w:rFonts w:hint="eastAsia"/>
        </w:rPr>
        <w:t>психологии</w:t>
      </w:r>
      <w:r>
        <w:t></w:t>
      </w:r>
      <w:r>
        <w:t></w:t>
      </w:r>
      <w:r>
        <w:rPr>
          <w:rFonts w:hint="eastAsia"/>
        </w:rPr>
        <w:t>педагогики</w:t>
      </w:r>
      <w:r>
        <w:t></w:t>
      </w:r>
      <w:r>
        <w:rPr>
          <w:rFonts w:hint="eastAsia"/>
        </w:rPr>
        <w:t>и</w:t>
      </w:r>
      <w:r>
        <w:t></w:t>
      </w:r>
      <w:r>
        <w:rPr>
          <w:rFonts w:hint="eastAsia"/>
        </w:rPr>
        <w:t>других</w:t>
      </w:r>
      <w:r>
        <w:t></w:t>
      </w:r>
      <w:r>
        <w:rPr>
          <w:rFonts w:hint="eastAsia"/>
        </w:rPr>
        <w:t>наук</w:t>
      </w:r>
      <w:r>
        <w:t></w:t>
      </w:r>
      <w:r>
        <w:t></w:t>
      </w:r>
      <w:r>
        <w:rPr>
          <w:rFonts w:hint="eastAsia"/>
        </w:rPr>
        <w:t>Конфликты</w:t>
      </w:r>
      <w:r>
        <w:t></w:t>
      </w:r>
      <w:r>
        <w:t></w:t>
      </w:r>
      <w:r>
        <w:t></w:t>
      </w:r>
      <w:r>
        <w:rPr>
          <w:rFonts w:hint="eastAsia"/>
        </w:rPr>
        <w:t>психологически</w:t>
      </w:r>
      <w:r>
        <w:t></w:t>
      </w:r>
      <w:r>
        <w:rPr>
          <w:rFonts w:hint="eastAsia"/>
        </w:rPr>
        <w:t>обусловленные</w:t>
      </w:r>
      <w:r>
        <w:t></w:t>
      </w:r>
      <w:r>
        <w:rPr>
          <w:rFonts w:hint="eastAsia"/>
        </w:rPr>
        <w:t>явления</w:t>
      </w:r>
      <w:r>
        <w:t></w:t>
      </w:r>
      <w:r>
        <w:rPr>
          <w:rFonts w:hint="eastAsia"/>
        </w:rPr>
        <w:t>социального</w:t>
      </w:r>
      <w:r>
        <w:t></w:t>
      </w:r>
      <w:r>
        <w:rPr>
          <w:rFonts w:hint="eastAsia"/>
        </w:rPr>
        <w:t>взаимодействия</w:t>
      </w:r>
      <w:r>
        <w:t></w:t>
      </w:r>
      <w:r>
        <w:t></w:t>
      </w:r>
      <w:r>
        <w:rPr>
          <w:rFonts w:hint="eastAsia"/>
        </w:rPr>
        <w:t>поэтому</w:t>
      </w:r>
      <w:r>
        <w:t></w:t>
      </w:r>
      <w:r>
        <w:rPr>
          <w:rFonts w:hint="eastAsia"/>
        </w:rPr>
        <w:t>вопрос</w:t>
      </w:r>
      <w:r>
        <w:t></w:t>
      </w:r>
      <w:r>
        <w:rPr>
          <w:rFonts w:hint="eastAsia"/>
        </w:rPr>
        <w:t>о</w:t>
      </w:r>
      <w:r>
        <w:t></w:t>
      </w:r>
      <w:r>
        <w:rPr>
          <w:rFonts w:hint="eastAsia"/>
        </w:rPr>
        <w:t>социальном</w:t>
      </w:r>
      <w:r>
        <w:t></w:t>
      </w:r>
      <w:r>
        <w:rPr>
          <w:rFonts w:hint="eastAsia"/>
        </w:rPr>
        <w:t>конфликте</w:t>
      </w:r>
      <w:r>
        <w:t></w:t>
      </w:r>
      <w:r>
        <w:t></w:t>
      </w:r>
      <w:r>
        <w:t></w:t>
      </w:r>
      <w:r>
        <w:rPr>
          <w:rFonts w:hint="eastAsia"/>
        </w:rPr>
        <w:t>это</w:t>
      </w:r>
      <w:r>
        <w:t></w:t>
      </w:r>
      <w:r>
        <w:rPr>
          <w:rFonts w:hint="eastAsia"/>
        </w:rPr>
        <w:t>вопрос</w:t>
      </w:r>
      <w:r>
        <w:t></w:t>
      </w:r>
      <w:r>
        <w:rPr>
          <w:rFonts w:hint="eastAsia"/>
        </w:rPr>
        <w:t>о</w:t>
      </w:r>
      <w:r>
        <w:t></w:t>
      </w:r>
      <w:r>
        <w:rPr>
          <w:rFonts w:hint="eastAsia"/>
        </w:rPr>
        <w:t>смысле</w:t>
      </w:r>
      <w:r>
        <w:t></w:t>
      </w:r>
      <w:r>
        <w:rPr>
          <w:rFonts w:hint="eastAsia"/>
        </w:rPr>
        <w:t>человеческой</w:t>
      </w:r>
      <w:r>
        <w:t></w:t>
      </w:r>
      <w:r>
        <w:rPr>
          <w:rFonts w:hint="eastAsia"/>
        </w:rPr>
        <w:t>жизни</w:t>
      </w:r>
      <w:r>
        <w:t></w:t>
      </w:r>
      <w:r>
        <w:t></w:t>
      </w:r>
      <w:r>
        <w:rPr>
          <w:rFonts w:hint="eastAsia"/>
        </w:rPr>
        <w:t>о</w:t>
      </w:r>
      <w:r>
        <w:t></w:t>
      </w:r>
      <w:r>
        <w:rPr>
          <w:rFonts w:hint="eastAsia"/>
        </w:rPr>
        <w:t>принципах</w:t>
      </w:r>
      <w:r>
        <w:t></w:t>
      </w:r>
      <w:r>
        <w:rPr>
          <w:rFonts w:hint="eastAsia"/>
        </w:rPr>
        <w:t>и</w:t>
      </w:r>
      <w:r>
        <w:t></w:t>
      </w:r>
      <w:r>
        <w:rPr>
          <w:rFonts w:hint="eastAsia"/>
        </w:rPr>
        <w:t>идеалах</w:t>
      </w:r>
      <w:r>
        <w:t></w:t>
      </w:r>
      <w:r>
        <w:t></w:t>
      </w:r>
      <w:r>
        <w:rPr>
          <w:rFonts w:hint="eastAsia"/>
        </w:rPr>
        <w:t>целях</w:t>
      </w:r>
      <w:r>
        <w:t></w:t>
      </w:r>
      <w:r>
        <w:rPr>
          <w:rFonts w:hint="eastAsia"/>
        </w:rPr>
        <w:t>и</w:t>
      </w:r>
      <w:r>
        <w:t></w:t>
      </w:r>
      <w:r>
        <w:rPr>
          <w:rFonts w:hint="eastAsia"/>
        </w:rPr>
        <w:t>задачах</w:t>
      </w:r>
      <w:r>
        <w:t></w:t>
      </w:r>
      <w:r>
        <w:t></w:t>
      </w:r>
      <w:r>
        <w:rPr>
          <w:rFonts w:hint="eastAsia"/>
        </w:rPr>
        <w:t>которые</w:t>
      </w:r>
      <w:r>
        <w:t></w:t>
      </w:r>
      <w:r>
        <w:rPr>
          <w:rFonts w:hint="eastAsia"/>
        </w:rPr>
        <w:t>ставит</w:t>
      </w:r>
      <w:r>
        <w:t></w:t>
      </w:r>
      <w:r>
        <w:rPr>
          <w:rFonts w:hint="eastAsia"/>
        </w:rPr>
        <w:t>перед</w:t>
      </w:r>
      <w:r>
        <w:t></w:t>
      </w:r>
      <w:r>
        <w:rPr>
          <w:rFonts w:hint="eastAsia"/>
        </w:rPr>
        <w:t>собой</w:t>
      </w:r>
      <w:r>
        <w:t></w:t>
      </w:r>
      <w:r>
        <w:rPr>
          <w:rFonts w:hint="eastAsia"/>
        </w:rPr>
        <w:t>человек</w:t>
      </w:r>
      <w:r>
        <w:t></w:t>
      </w:r>
    </w:p>
    <w:p w:rsidR="0063184E" w:rsidRDefault="0063184E" w:rsidP="0063184E">
      <w:r>
        <w:rPr>
          <w:rFonts w:hint="eastAsia"/>
        </w:rPr>
        <w:t>На</w:t>
      </w:r>
      <w:r>
        <w:t></w:t>
      </w:r>
      <w:r>
        <w:rPr>
          <w:rFonts w:hint="eastAsia"/>
        </w:rPr>
        <w:t>основе</w:t>
      </w:r>
      <w:r>
        <w:t></w:t>
      </w:r>
      <w:r>
        <w:rPr>
          <w:rFonts w:hint="eastAsia"/>
        </w:rPr>
        <w:t>анализа</w:t>
      </w:r>
      <w:r>
        <w:t></w:t>
      </w:r>
      <w:r>
        <w:rPr>
          <w:rFonts w:hint="eastAsia"/>
        </w:rPr>
        <w:t>теоретико</w:t>
      </w:r>
      <w:r>
        <w:t></w:t>
      </w:r>
      <w:r>
        <w:rPr>
          <w:rFonts w:hint="eastAsia"/>
        </w:rPr>
        <w:t>методологических</w:t>
      </w:r>
      <w:r>
        <w:t></w:t>
      </w:r>
      <w:r>
        <w:rPr>
          <w:rFonts w:hint="eastAsia"/>
        </w:rPr>
        <w:t>разработок</w:t>
      </w:r>
      <w:r>
        <w:t></w:t>
      </w:r>
      <w:r>
        <w:rPr>
          <w:rFonts w:hint="eastAsia"/>
        </w:rPr>
        <w:t>зарубежных</w:t>
      </w:r>
      <w:r>
        <w:t></w:t>
      </w:r>
      <w:r>
        <w:rPr>
          <w:rFonts w:hint="eastAsia"/>
        </w:rPr>
        <w:t>и</w:t>
      </w:r>
      <w:r>
        <w:t></w:t>
      </w:r>
      <w:r>
        <w:rPr>
          <w:rFonts w:hint="eastAsia"/>
        </w:rPr>
        <w:t>отечественных</w:t>
      </w:r>
      <w:r>
        <w:t></w:t>
      </w:r>
      <w:r>
        <w:rPr>
          <w:rFonts w:hint="eastAsia"/>
        </w:rPr>
        <w:t>исследователей</w:t>
      </w:r>
      <w:r>
        <w:t></w:t>
      </w:r>
      <w:r>
        <w:rPr>
          <w:rFonts w:hint="eastAsia"/>
        </w:rPr>
        <w:t>по</w:t>
      </w:r>
      <w:r>
        <w:t></w:t>
      </w:r>
      <w:r>
        <w:rPr>
          <w:rFonts w:hint="eastAsia"/>
        </w:rPr>
        <w:t>проблемам</w:t>
      </w:r>
      <w:r>
        <w:t></w:t>
      </w:r>
      <w:r>
        <w:rPr>
          <w:rFonts w:hint="eastAsia"/>
        </w:rPr>
        <w:t>конфликтологии</w:t>
      </w:r>
      <w:r>
        <w:t></w:t>
      </w:r>
      <w:r>
        <w:rPr>
          <w:rFonts w:hint="eastAsia"/>
        </w:rPr>
        <w:t>в</w:t>
      </w:r>
      <w:r>
        <w:t></w:t>
      </w:r>
      <w:r>
        <w:rPr>
          <w:rFonts w:hint="eastAsia"/>
        </w:rPr>
        <w:t>диссертации</w:t>
      </w:r>
      <w:r>
        <w:t></w:t>
      </w:r>
      <w:r>
        <w:rPr>
          <w:rFonts w:hint="eastAsia"/>
        </w:rPr>
        <w:t>выработаны</w:t>
      </w:r>
      <w:r>
        <w:t></w:t>
      </w:r>
      <w:r>
        <w:rPr>
          <w:rFonts w:hint="eastAsia"/>
        </w:rPr>
        <w:t>принципиальные</w:t>
      </w:r>
      <w:r>
        <w:t></w:t>
      </w:r>
      <w:r>
        <w:rPr>
          <w:rFonts w:hint="eastAsia"/>
        </w:rPr>
        <w:t>подходы</w:t>
      </w:r>
      <w:r>
        <w:t></w:t>
      </w:r>
      <w:r>
        <w:rPr>
          <w:rFonts w:hint="eastAsia"/>
        </w:rPr>
        <w:t>к</w:t>
      </w:r>
      <w:r>
        <w:t></w:t>
      </w:r>
      <w:r>
        <w:rPr>
          <w:rFonts w:hint="eastAsia"/>
        </w:rPr>
        <w:t>вопросам</w:t>
      </w:r>
      <w:r>
        <w:t></w:t>
      </w:r>
      <w:r>
        <w:rPr>
          <w:rFonts w:hint="eastAsia"/>
        </w:rPr>
        <w:t>обеспечения</w:t>
      </w:r>
      <w:r>
        <w:t></w:t>
      </w:r>
      <w:r>
        <w:rPr>
          <w:rFonts w:hint="eastAsia"/>
        </w:rPr>
        <w:t>адекватных</w:t>
      </w:r>
      <w:r>
        <w:t></w:t>
      </w:r>
      <w:r>
        <w:rPr>
          <w:rFonts w:hint="eastAsia"/>
        </w:rPr>
        <w:t>понятийных</w:t>
      </w:r>
      <w:r>
        <w:t></w:t>
      </w:r>
      <w:r>
        <w:rPr>
          <w:rFonts w:hint="eastAsia"/>
        </w:rPr>
        <w:t>средств</w:t>
      </w:r>
      <w:r>
        <w:t></w:t>
      </w:r>
      <w:r>
        <w:rPr>
          <w:rFonts w:hint="eastAsia"/>
        </w:rPr>
        <w:t>конфликтных</w:t>
      </w:r>
      <w:r>
        <w:t></w:t>
      </w:r>
      <w:r>
        <w:rPr>
          <w:rFonts w:hint="eastAsia"/>
        </w:rPr>
        <w:t>процессов</w:t>
      </w:r>
      <w:r>
        <w:t></w:t>
      </w:r>
      <w:r>
        <w:rPr>
          <w:rFonts w:hint="eastAsia"/>
        </w:rPr>
        <w:t>и</w:t>
      </w:r>
      <w:r>
        <w:t></w:t>
      </w:r>
      <w:r>
        <w:rPr>
          <w:rFonts w:hint="eastAsia"/>
        </w:rPr>
        <w:t>отношений</w:t>
      </w:r>
      <w:r>
        <w:t></w:t>
      </w:r>
      <w:r>
        <w:t></w:t>
      </w:r>
      <w:r>
        <w:rPr>
          <w:rFonts w:hint="eastAsia"/>
        </w:rPr>
        <w:t>предмета</w:t>
      </w:r>
      <w:r>
        <w:t></w:t>
      </w:r>
      <w:r>
        <w:rPr>
          <w:rFonts w:hint="eastAsia"/>
        </w:rPr>
        <w:t>и</w:t>
      </w:r>
      <w:r>
        <w:t></w:t>
      </w:r>
      <w:r>
        <w:rPr>
          <w:rFonts w:hint="eastAsia"/>
        </w:rPr>
        <w:t>функций</w:t>
      </w:r>
      <w:r>
        <w:t></w:t>
      </w:r>
      <w:r>
        <w:rPr>
          <w:rFonts w:hint="eastAsia"/>
        </w:rPr>
        <w:t>конфликта</w:t>
      </w:r>
      <w:r>
        <w:t></w:t>
      </w:r>
      <w:r>
        <w:t></w:t>
      </w:r>
      <w:r>
        <w:rPr>
          <w:rFonts w:hint="eastAsia"/>
        </w:rPr>
        <w:t>его</w:t>
      </w:r>
      <w:r>
        <w:t></w:t>
      </w:r>
      <w:r>
        <w:rPr>
          <w:rFonts w:hint="eastAsia"/>
        </w:rPr>
        <w:t>причин</w:t>
      </w:r>
      <w:r>
        <w:t></w:t>
      </w:r>
      <w:r>
        <w:rPr>
          <w:rFonts w:hint="eastAsia"/>
        </w:rPr>
        <w:t>и</w:t>
      </w:r>
      <w:r>
        <w:t></w:t>
      </w:r>
      <w:r>
        <w:rPr>
          <w:rFonts w:hint="eastAsia"/>
        </w:rPr>
        <w:t>субъектов</w:t>
      </w:r>
      <w:r>
        <w:t></w:t>
      </w:r>
      <w:r>
        <w:t></w:t>
      </w:r>
      <w:r>
        <w:rPr>
          <w:rFonts w:hint="eastAsia"/>
        </w:rPr>
        <w:t>их</w:t>
      </w:r>
      <w:r>
        <w:t></w:t>
      </w:r>
      <w:r>
        <w:rPr>
          <w:rFonts w:hint="eastAsia"/>
        </w:rPr>
        <w:t>типологии</w:t>
      </w:r>
      <w:r>
        <w:t></w:t>
      </w:r>
      <w:r>
        <w:rPr>
          <w:rFonts w:hint="eastAsia"/>
        </w:rPr>
        <w:t>и</w:t>
      </w:r>
      <w:r>
        <w:t></w:t>
      </w:r>
      <w:r>
        <w:t></w:t>
      </w:r>
      <w:r>
        <w:rPr>
          <w:rFonts w:hint="eastAsia"/>
        </w:rPr>
        <w:t>в</w:t>
      </w:r>
      <w:r>
        <w:t></w:t>
      </w:r>
      <w:r>
        <w:rPr>
          <w:rFonts w:hint="eastAsia"/>
        </w:rPr>
        <w:t>соответствии</w:t>
      </w:r>
      <w:r>
        <w:t></w:t>
      </w:r>
      <w:r>
        <w:rPr>
          <w:rFonts w:hint="eastAsia"/>
        </w:rPr>
        <w:t>с</w:t>
      </w:r>
      <w:r>
        <w:t></w:t>
      </w:r>
      <w:r>
        <w:rPr>
          <w:rFonts w:hint="eastAsia"/>
        </w:rPr>
        <w:t>этим</w:t>
      </w:r>
      <w:r>
        <w:t></w:t>
      </w:r>
      <w:r>
        <w:t></w:t>
      </w:r>
      <w:r>
        <w:rPr>
          <w:rFonts w:hint="eastAsia"/>
        </w:rPr>
        <w:t>выбора</w:t>
      </w:r>
      <w:r>
        <w:t></w:t>
      </w:r>
      <w:r>
        <w:rPr>
          <w:rFonts w:hint="eastAsia"/>
        </w:rPr>
        <w:t>адекватных</w:t>
      </w:r>
      <w:r>
        <w:t></w:t>
      </w:r>
      <w:r>
        <w:rPr>
          <w:rFonts w:hint="eastAsia"/>
        </w:rPr>
        <w:t>методов</w:t>
      </w:r>
      <w:r>
        <w:t></w:t>
      </w:r>
      <w:r>
        <w:rPr>
          <w:rFonts w:hint="eastAsia"/>
        </w:rPr>
        <w:t>по</w:t>
      </w:r>
      <w:r>
        <w:t></w:t>
      </w:r>
      <w:r>
        <w:rPr>
          <w:rFonts w:hint="eastAsia"/>
        </w:rPr>
        <w:t>предупреждению</w:t>
      </w:r>
      <w:r>
        <w:t></w:t>
      </w:r>
      <w:r>
        <w:rPr>
          <w:rFonts w:hint="eastAsia"/>
        </w:rPr>
        <w:t>и</w:t>
      </w:r>
      <w:r>
        <w:t></w:t>
      </w:r>
      <w:r>
        <w:rPr>
          <w:rFonts w:hint="eastAsia"/>
        </w:rPr>
        <w:t>разрешению</w:t>
      </w:r>
      <w:r>
        <w:t></w:t>
      </w:r>
      <w:r>
        <w:rPr>
          <w:rFonts w:hint="eastAsia"/>
        </w:rPr>
        <w:t>реальных</w:t>
      </w:r>
      <w:r>
        <w:t></w:t>
      </w:r>
      <w:r>
        <w:rPr>
          <w:rFonts w:hint="eastAsia"/>
        </w:rPr>
        <w:t>конфликтов</w:t>
      </w:r>
      <w:r>
        <w:t></w:t>
      </w:r>
    </w:p>
    <w:p w:rsidR="0063184E" w:rsidRDefault="0063184E" w:rsidP="0063184E">
      <w:r>
        <w:rPr>
          <w:rFonts w:hint="eastAsia"/>
        </w:rPr>
        <w:t>Реальная</w:t>
      </w:r>
      <w:r>
        <w:t></w:t>
      </w:r>
      <w:r>
        <w:rPr>
          <w:rFonts w:hint="eastAsia"/>
        </w:rPr>
        <w:t>ситуация</w:t>
      </w:r>
      <w:r>
        <w:t></w:t>
      </w:r>
      <w:r>
        <w:rPr>
          <w:rFonts w:hint="eastAsia"/>
        </w:rPr>
        <w:t>в</w:t>
      </w:r>
      <w:r>
        <w:t></w:t>
      </w:r>
      <w:r>
        <w:rPr>
          <w:rFonts w:hint="eastAsia"/>
        </w:rPr>
        <w:t>обществе</w:t>
      </w:r>
      <w:r>
        <w:t></w:t>
      </w:r>
      <w:r>
        <w:rPr>
          <w:rFonts w:hint="eastAsia"/>
        </w:rPr>
        <w:t>создает</w:t>
      </w:r>
      <w:r>
        <w:t></w:t>
      </w:r>
      <w:r>
        <w:rPr>
          <w:rFonts w:hint="eastAsia"/>
        </w:rPr>
        <w:t>условия</w:t>
      </w:r>
      <w:r>
        <w:t></w:t>
      </w:r>
      <w:r>
        <w:rPr>
          <w:rFonts w:hint="eastAsia"/>
        </w:rPr>
        <w:t>для</w:t>
      </w:r>
      <w:r>
        <w:t></w:t>
      </w:r>
      <w:r>
        <w:rPr>
          <w:rFonts w:hint="eastAsia"/>
        </w:rPr>
        <w:t>возникновения</w:t>
      </w:r>
      <w:r>
        <w:t></w:t>
      </w:r>
      <w:r>
        <w:rPr>
          <w:rFonts w:hint="eastAsia"/>
        </w:rPr>
        <w:t>конфликтов</w:t>
      </w:r>
      <w:r>
        <w:t></w:t>
      </w:r>
      <w:r>
        <w:rPr>
          <w:rFonts w:hint="eastAsia"/>
        </w:rPr>
        <w:t>во</w:t>
      </w:r>
      <w:r>
        <w:t></w:t>
      </w:r>
      <w:r>
        <w:rPr>
          <w:rFonts w:hint="eastAsia"/>
        </w:rPr>
        <w:t>всех</w:t>
      </w:r>
      <w:r>
        <w:t></w:t>
      </w:r>
      <w:r>
        <w:rPr>
          <w:rFonts w:hint="eastAsia"/>
        </w:rPr>
        <w:t>сферах</w:t>
      </w:r>
      <w:r>
        <w:t></w:t>
      </w:r>
      <w:r>
        <w:rPr>
          <w:rFonts w:hint="eastAsia"/>
        </w:rPr>
        <w:t>общественной</w:t>
      </w:r>
      <w:r>
        <w:t></w:t>
      </w:r>
      <w:r>
        <w:rPr>
          <w:rFonts w:hint="eastAsia"/>
        </w:rPr>
        <w:t>жизни</w:t>
      </w:r>
      <w:r>
        <w:t></w:t>
      </w:r>
      <w:r>
        <w:rPr>
          <w:rFonts w:hint="eastAsia"/>
        </w:rPr>
        <w:t>и</w:t>
      </w:r>
      <w:r>
        <w:t></w:t>
      </w:r>
      <w:r>
        <w:rPr>
          <w:rFonts w:hint="eastAsia"/>
        </w:rPr>
        <w:t>особенно</w:t>
      </w:r>
      <w:r>
        <w:t></w:t>
      </w:r>
      <w:r>
        <w:rPr>
          <w:rFonts w:hint="eastAsia"/>
        </w:rPr>
        <w:t>часто</w:t>
      </w:r>
      <w:r>
        <w:t></w:t>
      </w:r>
      <w:r>
        <w:rPr>
          <w:rFonts w:hint="eastAsia"/>
        </w:rPr>
        <w:t>в</w:t>
      </w:r>
      <w:r>
        <w:t></w:t>
      </w:r>
      <w:r>
        <w:rPr>
          <w:rFonts w:hint="eastAsia"/>
        </w:rPr>
        <w:t>трудовых</w:t>
      </w:r>
      <w:r>
        <w:t></w:t>
      </w:r>
      <w:r>
        <w:rPr>
          <w:rFonts w:hint="eastAsia"/>
        </w:rPr>
        <w:t>коллективах</w:t>
      </w:r>
      <w:r>
        <w:t></w:t>
      </w:r>
      <w:r>
        <w:t></w:t>
      </w:r>
      <w:r>
        <w:rPr>
          <w:rFonts w:hint="eastAsia"/>
        </w:rPr>
        <w:t>Одной</w:t>
      </w:r>
      <w:r>
        <w:t></w:t>
      </w:r>
      <w:r>
        <w:rPr>
          <w:rFonts w:hint="eastAsia"/>
        </w:rPr>
        <w:t>из</w:t>
      </w:r>
      <w:r>
        <w:t></w:t>
      </w:r>
      <w:r>
        <w:rPr>
          <w:rFonts w:hint="eastAsia"/>
        </w:rPr>
        <w:t>задач</w:t>
      </w:r>
      <w:r>
        <w:t></w:t>
      </w:r>
      <w:r>
        <w:rPr>
          <w:rFonts w:hint="eastAsia"/>
        </w:rPr>
        <w:t>данного</w:t>
      </w:r>
      <w:r>
        <w:t></w:t>
      </w:r>
      <w:r>
        <w:rPr>
          <w:rFonts w:hint="eastAsia"/>
        </w:rPr>
        <w:t>диссертационного</w:t>
      </w:r>
      <w:r>
        <w:t></w:t>
      </w:r>
      <w:r>
        <w:rPr>
          <w:rFonts w:hint="eastAsia"/>
        </w:rPr>
        <w:t>исследования</w:t>
      </w:r>
      <w:r>
        <w:t></w:t>
      </w:r>
      <w:r>
        <w:rPr>
          <w:rFonts w:hint="eastAsia"/>
        </w:rPr>
        <w:t>было</w:t>
      </w:r>
      <w:r>
        <w:t></w:t>
      </w:r>
      <w:r>
        <w:rPr>
          <w:rFonts w:hint="eastAsia"/>
        </w:rPr>
        <w:t>изучение</w:t>
      </w:r>
      <w:r>
        <w:t></w:t>
      </w:r>
      <w:r>
        <w:rPr>
          <w:rFonts w:hint="eastAsia"/>
        </w:rPr>
        <w:t>морально</w:t>
      </w:r>
      <w:r>
        <w:t></w:t>
      </w:r>
      <w:r>
        <w:rPr>
          <w:rFonts w:hint="eastAsia"/>
        </w:rPr>
        <w:t>психологического</w:t>
      </w:r>
      <w:r>
        <w:t></w:t>
      </w:r>
      <w:r>
        <w:rPr>
          <w:rFonts w:hint="eastAsia"/>
        </w:rPr>
        <w:t>климата</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r>
        <w:t></w:t>
      </w:r>
      <w:r>
        <w:rPr>
          <w:rFonts w:hint="eastAsia"/>
        </w:rPr>
        <w:t>Установлено</w:t>
      </w:r>
      <w:r>
        <w:t></w:t>
      </w:r>
      <w:r>
        <w:t></w:t>
      </w:r>
      <w:r>
        <w:rPr>
          <w:rFonts w:hint="eastAsia"/>
        </w:rPr>
        <w:t>что</w:t>
      </w:r>
      <w:r>
        <w:t></w:t>
      </w:r>
      <w:r>
        <w:rPr>
          <w:rFonts w:hint="eastAsia"/>
        </w:rPr>
        <w:t>только</w:t>
      </w:r>
      <w:r>
        <w:t></w:t>
      </w:r>
      <w:r>
        <w:rPr>
          <w:rFonts w:hint="eastAsia"/>
        </w:rPr>
        <w:t>благоприятные</w:t>
      </w:r>
      <w:r>
        <w:t></w:t>
      </w:r>
      <w:r>
        <w:rPr>
          <w:rFonts w:hint="eastAsia"/>
        </w:rPr>
        <w:t>отношения</w:t>
      </w:r>
      <w:r>
        <w:t></w:t>
      </w:r>
      <w:r>
        <w:rPr>
          <w:rFonts w:hint="eastAsia"/>
        </w:rPr>
        <w:t>между</w:t>
      </w:r>
      <w:r>
        <w:t></w:t>
      </w:r>
      <w:r>
        <w:rPr>
          <w:rFonts w:hint="eastAsia"/>
        </w:rPr>
        <w:t>работниками</w:t>
      </w:r>
      <w:r>
        <w:t></w:t>
      </w:r>
      <w:r>
        <w:t></w:t>
      </w:r>
      <w:r>
        <w:rPr>
          <w:rFonts w:hint="eastAsia"/>
        </w:rPr>
        <w:t>стиль</w:t>
      </w:r>
      <w:r>
        <w:t></w:t>
      </w:r>
      <w:r>
        <w:rPr>
          <w:rFonts w:hint="eastAsia"/>
        </w:rPr>
        <w:t>руководства</w:t>
      </w:r>
      <w:r>
        <w:t></w:t>
      </w:r>
      <w:r>
        <w:rPr>
          <w:rFonts w:hint="eastAsia"/>
        </w:rPr>
        <w:t>педагогическим</w:t>
      </w:r>
      <w:r>
        <w:t></w:t>
      </w:r>
      <w:r>
        <w:rPr>
          <w:rFonts w:hint="eastAsia"/>
        </w:rPr>
        <w:t>коллективом</w:t>
      </w:r>
      <w:r>
        <w:t></w:t>
      </w:r>
      <w:r>
        <w:rPr>
          <w:rFonts w:hint="eastAsia"/>
        </w:rPr>
        <w:t>адекватный</w:t>
      </w:r>
      <w:r>
        <w:t></w:t>
      </w:r>
      <w:r>
        <w:rPr>
          <w:rFonts w:hint="eastAsia"/>
        </w:rPr>
        <w:t>степени</w:t>
      </w:r>
      <w:r>
        <w:t></w:t>
      </w:r>
      <w:r>
        <w:rPr>
          <w:rFonts w:hint="eastAsia"/>
        </w:rPr>
        <w:t>его</w:t>
      </w:r>
      <w:r>
        <w:t></w:t>
      </w:r>
      <w:r>
        <w:rPr>
          <w:rFonts w:hint="eastAsia"/>
        </w:rPr>
        <w:t>развития</w:t>
      </w:r>
      <w:r>
        <w:t></w:t>
      </w:r>
      <w:r>
        <w:t></w:t>
      </w:r>
      <w:r>
        <w:rPr>
          <w:rFonts w:hint="eastAsia"/>
        </w:rPr>
        <w:t>дополнение</w:t>
      </w:r>
      <w:r>
        <w:t></w:t>
      </w:r>
      <w:r>
        <w:rPr>
          <w:rFonts w:hint="eastAsia"/>
        </w:rPr>
        <w:t>формальных</w:t>
      </w:r>
      <w:r>
        <w:t></w:t>
      </w:r>
      <w:r>
        <w:rPr>
          <w:rFonts w:hint="eastAsia"/>
        </w:rPr>
        <w:t>отношений</w:t>
      </w:r>
      <w:r>
        <w:t></w:t>
      </w:r>
      <w:r>
        <w:rPr>
          <w:rFonts w:hint="eastAsia"/>
        </w:rPr>
        <w:t>неформальными</w:t>
      </w:r>
      <w:r>
        <w:t></w:t>
      </w:r>
      <w:r>
        <w:rPr>
          <w:rFonts w:hint="eastAsia"/>
        </w:rPr>
        <w:t>могут</w:t>
      </w:r>
      <w:r>
        <w:t></w:t>
      </w:r>
      <w:r>
        <w:rPr>
          <w:rFonts w:hint="eastAsia"/>
        </w:rPr>
        <w:t>создать</w:t>
      </w:r>
      <w:r>
        <w:t></w:t>
      </w:r>
      <w:r>
        <w:rPr>
          <w:rFonts w:hint="eastAsia"/>
        </w:rPr>
        <w:t>обстановку</w:t>
      </w:r>
      <w:r>
        <w:t></w:t>
      </w:r>
      <w:r>
        <w:rPr>
          <w:rFonts w:hint="eastAsia"/>
        </w:rPr>
        <w:t>творчества</w:t>
      </w:r>
      <w:r>
        <w:t></w:t>
      </w:r>
      <w:r>
        <w:rPr>
          <w:rFonts w:hint="eastAsia"/>
        </w:rPr>
        <w:t>и</w:t>
      </w:r>
      <w:r>
        <w:t></w:t>
      </w:r>
      <w:r>
        <w:rPr>
          <w:rFonts w:hint="eastAsia"/>
        </w:rPr>
        <w:t>личностно</w:t>
      </w:r>
      <w:r>
        <w:t></w:t>
      </w:r>
      <w:r>
        <w:rPr>
          <w:rFonts w:hint="eastAsia"/>
        </w:rPr>
        <w:t>ориентированного</w:t>
      </w:r>
      <w:r>
        <w:t></w:t>
      </w:r>
      <w:r>
        <w:rPr>
          <w:rFonts w:hint="eastAsia"/>
        </w:rPr>
        <w:t>подхода</w:t>
      </w:r>
      <w:r>
        <w:t></w:t>
      </w:r>
      <w:r>
        <w:rPr>
          <w:rFonts w:hint="eastAsia"/>
        </w:rPr>
        <w:t>к</w:t>
      </w:r>
      <w:r>
        <w:t></w:t>
      </w:r>
      <w:r>
        <w:rPr>
          <w:rFonts w:hint="eastAsia"/>
        </w:rPr>
        <w:t>каждому</w:t>
      </w:r>
      <w:r>
        <w:t></w:t>
      </w:r>
      <w:r>
        <w:rPr>
          <w:rFonts w:hint="eastAsia"/>
        </w:rPr>
        <w:t>субъекту</w:t>
      </w:r>
      <w:r>
        <w:t></w:t>
      </w:r>
      <w:r>
        <w:rPr>
          <w:rFonts w:hint="eastAsia"/>
        </w:rPr>
        <w:t>педагогической</w:t>
      </w:r>
      <w:r>
        <w:t></w:t>
      </w:r>
      <w:r>
        <w:rPr>
          <w:rFonts w:hint="eastAsia"/>
        </w:rPr>
        <w:t>деятельности</w:t>
      </w:r>
      <w:r>
        <w:t></w:t>
      </w:r>
      <w:r>
        <w:t></w:t>
      </w:r>
      <w:r>
        <w:t></w:t>
      </w:r>
      <w:r>
        <w:rPr>
          <w:rFonts w:hint="eastAsia"/>
        </w:rPr>
        <w:t>и</w:t>
      </w:r>
      <w:r>
        <w:t></w:t>
      </w:r>
      <w:r>
        <w:rPr>
          <w:rFonts w:hint="eastAsia"/>
        </w:rPr>
        <w:t>ребенку</w:t>
      </w:r>
      <w:r>
        <w:t></w:t>
      </w:r>
      <w:r>
        <w:t></w:t>
      </w:r>
      <w:r>
        <w:rPr>
          <w:rFonts w:hint="eastAsia"/>
        </w:rPr>
        <w:t>и</w:t>
      </w:r>
      <w:r>
        <w:t></w:t>
      </w:r>
      <w:r>
        <w:rPr>
          <w:rFonts w:hint="eastAsia"/>
        </w:rPr>
        <w:t>взрослому</w:t>
      </w:r>
      <w:r>
        <w:t></w:t>
      </w:r>
    </w:p>
    <w:p w:rsidR="0063184E" w:rsidRDefault="0063184E" w:rsidP="0063184E">
      <w:r>
        <w:rPr>
          <w:rFonts w:hint="eastAsia"/>
        </w:rPr>
        <w:t>На</w:t>
      </w:r>
      <w:r>
        <w:t></w:t>
      </w:r>
      <w:r>
        <w:rPr>
          <w:rFonts w:hint="eastAsia"/>
        </w:rPr>
        <w:t>основании</w:t>
      </w:r>
      <w:r>
        <w:t></w:t>
      </w:r>
      <w:r>
        <w:rPr>
          <w:rFonts w:hint="eastAsia"/>
        </w:rPr>
        <w:t>опытно</w:t>
      </w:r>
      <w:r>
        <w:t></w:t>
      </w:r>
      <w:r>
        <w:rPr>
          <w:rFonts w:hint="eastAsia"/>
        </w:rPr>
        <w:t>экспериментальной</w:t>
      </w:r>
      <w:r>
        <w:t></w:t>
      </w:r>
      <w:r>
        <w:rPr>
          <w:rFonts w:hint="eastAsia"/>
        </w:rPr>
        <w:t>работы</w:t>
      </w:r>
      <w:r>
        <w:t></w:t>
      </w:r>
      <w:r>
        <w:rPr>
          <w:rFonts w:hint="eastAsia"/>
        </w:rPr>
        <w:t>выявлено</w:t>
      </w:r>
      <w:r>
        <w:t></w:t>
      </w:r>
      <w:r>
        <w:t></w:t>
      </w:r>
      <w:r>
        <w:rPr>
          <w:rFonts w:hint="eastAsia"/>
        </w:rPr>
        <w:t>что</w:t>
      </w:r>
      <w:r>
        <w:t></w:t>
      </w:r>
      <w:r>
        <w:rPr>
          <w:rFonts w:hint="eastAsia"/>
        </w:rPr>
        <w:t>работники</w:t>
      </w:r>
      <w:r>
        <w:t></w:t>
      </w:r>
      <w:r>
        <w:rPr>
          <w:rFonts w:hint="eastAsia"/>
        </w:rPr>
        <w:t>ДОУ</w:t>
      </w:r>
      <w:r>
        <w:t></w:t>
      </w:r>
      <w:r>
        <w:rPr>
          <w:rFonts w:hint="eastAsia"/>
        </w:rPr>
        <w:t>в</w:t>
      </w:r>
      <w:r>
        <w:t></w:t>
      </w:r>
      <w:r>
        <w:rPr>
          <w:rFonts w:hint="eastAsia"/>
        </w:rPr>
        <w:t>настоящий</w:t>
      </w:r>
      <w:r>
        <w:t></w:t>
      </w:r>
      <w:r>
        <w:rPr>
          <w:rFonts w:hint="eastAsia"/>
        </w:rPr>
        <w:t>момент</w:t>
      </w:r>
      <w:r>
        <w:t></w:t>
      </w:r>
      <w:r>
        <w:rPr>
          <w:rFonts w:hint="eastAsia"/>
        </w:rPr>
        <w:t>озабочены</w:t>
      </w:r>
      <w:r>
        <w:t></w:t>
      </w:r>
      <w:r>
        <w:t></w:t>
      </w:r>
      <w:r>
        <w:rPr>
          <w:rFonts w:hint="eastAsia"/>
        </w:rPr>
        <w:t>недостаточным</w:t>
      </w:r>
      <w:r>
        <w:t></w:t>
      </w:r>
      <w:r>
        <w:rPr>
          <w:rFonts w:hint="eastAsia"/>
        </w:rPr>
        <w:t>вниманием</w:t>
      </w:r>
      <w:r>
        <w:t></w:t>
      </w:r>
      <w:r>
        <w:rPr>
          <w:rFonts w:hint="eastAsia"/>
        </w:rPr>
        <w:t>общества</w:t>
      </w:r>
      <w:r>
        <w:t></w:t>
      </w:r>
      <w:r>
        <w:rPr>
          <w:rFonts w:hint="eastAsia"/>
        </w:rPr>
        <w:t>к</w:t>
      </w:r>
      <w:r>
        <w:t></w:t>
      </w:r>
      <w:r>
        <w:rPr>
          <w:rFonts w:hint="eastAsia"/>
        </w:rPr>
        <w:t>своим</w:t>
      </w:r>
      <w:r>
        <w:t></w:t>
      </w:r>
      <w:r>
        <w:rPr>
          <w:rFonts w:hint="eastAsia"/>
        </w:rPr>
        <w:t>профессиональным</w:t>
      </w:r>
      <w:r>
        <w:t></w:t>
      </w:r>
      <w:r>
        <w:rPr>
          <w:rFonts w:hint="eastAsia"/>
        </w:rPr>
        <w:t>проблемам</w:t>
      </w:r>
      <w:r>
        <w:t></w:t>
      </w:r>
      <w:r>
        <w:t></w:t>
      </w:r>
      <w:r>
        <w:rPr>
          <w:rFonts w:hint="eastAsia"/>
        </w:rPr>
        <w:t>неудовлетворенностью</w:t>
      </w:r>
      <w:r>
        <w:t></w:t>
      </w:r>
      <w:r>
        <w:rPr>
          <w:rFonts w:hint="eastAsia"/>
        </w:rPr>
        <w:t>социальным</w:t>
      </w:r>
      <w:r>
        <w:t></w:t>
      </w:r>
      <w:r>
        <w:rPr>
          <w:rFonts w:hint="eastAsia"/>
        </w:rPr>
        <w:t>статусом</w:t>
      </w:r>
      <w:r>
        <w:t></w:t>
      </w:r>
      <w:r>
        <w:t></w:t>
      </w:r>
      <w:r>
        <w:rPr>
          <w:rFonts w:hint="eastAsia"/>
        </w:rPr>
        <w:t>возможностями</w:t>
      </w:r>
      <w:r>
        <w:t></w:t>
      </w:r>
      <w:r>
        <w:rPr>
          <w:rFonts w:hint="eastAsia"/>
        </w:rPr>
        <w:t>творческой</w:t>
      </w:r>
      <w:r>
        <w:t></w:t>
      </w:r>
      <w:r>
        <w:rPr>
          <w:rFonts w:hint="eastAsia"/>
        </w:rPr>
        <w:t>самореализации</w:t>
      </w:r>
      <w:r>
        <w:t></w:t>
      </w:r>
      <w:r>
        <w:t></w:t>
      </w:r>
      <w:r>
        <w:rPr>
          <w:rFonts w:hint="eastAsia"/>
        </w:rPr>
        <w:t>морально</w:t>
      </w:r>
      <w:r>
        <w:t></w:t>
      </w:r>
      <w:r>
        <w:rPr>
          <w:rFonts w:hint="eastAsia"/>
        </w:rPr>
        <w:t>психологическим</w:t>
      </w:r>
      <w:r>
        <w:t></w:t>
      </w:r>
      <w:r>
        <w:rPr>
          <w:rFonts w:hint="eastAsia"/>
        </w:rPr>
        <w:t>климатом</w:t>
      </w:r>
      <w:r>
        <w:t></w:t>
      </w:r>
      <w:r>
        <w:rPr>
          <w:rFonts w:hint="eastAsia"/>
        </w:rPr>
        <w:t>в</w:t>
      </w:r>
      <w:r>
        <w:t></w:t>
      </w:r>
      <w:r>
        <w:rPr>
          <w:rFonts w:hint="eastAsia"/>
        </w:rPr>
        <w:t>коллективе</w:t>
      </w:r>
      <w:r>
        <w:t></w:t>
      </w:r>
      <w:r>
        <w:t></w:t>
      </w:r>
      <w:r>
        <w:rPr>
          <w:rFonts w:hint="eastAsia"/>
        </w:rPr>
        <w:t>уровнем</w:t>
      </w:r>
      <w:r>
        <w:t></w:t>
      </w:r>
      <w:r>
        <w:rPr>
          <w:rFonts w:hint="eastAsia"/>
        </w:rPr>
        <w:t>профессионализма</w:t>
      </w:r>
      <w:r>
        <w:t></w:t>
      </w:r>
      <w:r>
        <w:t></w:t>
      </w:r>
      <w:r>
        <w:rPr>
          <w:rFonts w:hint="eastAsia"/>
        </w:rPr>
        <w:t>Все</w:t>
      </w:r>
      <w:r>
        <w:t></w:t>
      </w:r>
      <w:r>
        <w:rPr>
          <w:rFonts w:hint="eastAsia"/>
        </w:rPr>
        <w:t>это</w:t>
      </w:r>
      <w:r>
        <w:t></w:t>
      </w:r>
      <w:r>
        <w:rPr>
          <w:rFonts w:hint="eastAsia"/>
        </w:rPr>
        <w:t>является</w:t>
      </w:r>
      <w:r>
        <w:t></w:t>
      </w:r>
      <w:r>
        <w:rPr>
          <w:rFonts w:hint="eastAsia"/>
        </w:rPr>
        <w:t>условиями</w:t>
      </w:r>
      <w:r>
        <w:t></w:t>
      </w:r>
      <w:r>
        <w:rPr>
          <w:rFonts w:hint="eastAsia"/>
        </w:rPr>
        <w:t>возникновения</w:t>
      </w:r>
      <w:r>
        <w:t></w:t>
      </w:r>
      <w:r>
        <w:rPr>
          <w:rFonts w:hint="eastAsia"/>
        </w:rPr>
        <w:t>конфликтов</w:t>
      </w:r>
      <w:r>
        <w:t></w:t>
      </w:r>
      <w:r>
        <w:rPr>
          <w:rFonts w:hint="eastAsia"/>
        </w:rPr>
        <w:t>в</w:t>
      </w:r>
      <w:r>
        <w:t></w:t>
      </w:r>
      <w:r>
        <w:rPr>
          <w:rFonts w:hint="eastAsia"/>
        </w:rPr>
        <w:t>педагогическом</w:t>
      </w:r>
      <w:r>
        <w:t></w:t>
      </w:r>
      <w:r>
        <w:rPr>
          <w:rFonts w:hint="eastAsia"/>
        </w:rPr>
        <w:t>коллективе</w:t>
      </w:r>
      <w:r>
        <w:t></w:t>
      </w:r>
      <w:r>
        <w:rPr>
          <w:rFonts w:hint="eastAsia"/>
        </w:rPr>
        <w:t>ДОУ</w:t>
      </w:r>
      <w:r>
        <w:t></w:t>
      </w:r>
      <w:r>
        <w:t></w:t>
      </w:r>
      <w:r>
        <w:rPr>
          <w:rFonts w:hint="eastAsia"/>
        </w:rPr>
        <w:t>В</w:t>
      </w:r>
      <w:r>
        <w:t></w:t>
      </w:r>
      <w:r>
        <w:rPr>
          <w:rFonts w:hint="eastAsia"/>
        </w:rPr>
        <w:t>диссертации</w:t>
      </w:r>
      <w:r>
        <w:t></w:t>
      </w:r>
      <w:r>
        <w:rPr>
          <w:rFonts w:hint="eastAsia"/>
        </w:rPr>
        <w:t>особое</w:t>
      </w:r>
      <w:r>
        <w:t></w:t>
      </w:r>
      <w:r>
        <w:rPr>
          <w:rFonts w:hint="eastAsia"/>
        </w:rPr>
        <w:t>внимание</w:t>
      </w:r>
      <w:r>
        <w:t></w:t>
      </w:r>
      <w:r>
        <w:rPr>
          <w:rFonts w:hint="eastAsia"/>
        </w:rPr>
        <w:t>уделено</w:t>
      </w:r>
      <w:r>
        <w:t></w:t>
      </w:r>
      <w:r>
        <w:rPr>
          <w:rFonts w:hint="eastAsia"/>
        </w:rPr>
        <w:t>познанию</w:t>
      </w:r>
      <w:r>
        <w:t></w:t>
      </w:r>
      <w:r>
        <w:rPr>
          <w:rFonts w:hint="eastAsia"/>
        </w:rPr>
        <w:t>причин</w:t>
      </w:r>
      <w:r>
        <w:t></w:t>
      </w:r>
      <w:r>
        <w:rPr>
          <w:rFonts w:hint="eastAsia"/>
        </w:rPr>
        <w:t>конфликтов</w:t>
      </w:r>
      <w:r>
        <w:t></w:t>
      </w:r>
      <w:r>
        <w:t></w:t>
      </w:r>
      <w:r>
        <w:rPr>
          <w:rFonts w:hint="eastAsia"/>
        </w:rPr>
        <w:t>предложена</w:t>
      </w:r>
      <w:r>
        <w:t></w:t>
      </w:r>
      <w:r>
        <w:rPr>
          <w:rFonts w:hint="eastAsia"/>
        </w:rPr>
        <w:t>их</w:t>
      </w:r>
      <w:r>
        <w:t></w:t>
      </w:r>
      <w:r>
        <w:rPr>
          <w:rFonts w:hint="eastAsia"/>
        </w:rPr>
        <w:t>типология</w:t>
      </w:r>
      <w:r>
        <w:t></w:t>
      </w:r>
      <w:r>
        <w:rPr>
          <w:rFonts w:hint="eastAsia"/>
        </w:rPr>
        <w:t>и</w:t>
      </w:r>
      <w:r>
        <w:t></w:t>
      </w:r>
      <w:r>
        <w:rPr>
          <w:rFonts w:hint="eastAsia"/>
        </w:rPr>
        <w:t>определены</w:t>
      </w:r>
      <w:r>
        <w:t></w:t>
      </w:r>
      <w:r>
        <w:rPr>
          <w:rFonts w:hint="eastAsia"/>
        </w:rPr>
        <w:t>методы</w:t>
      </w:r>
      <w:r>
        <w:t></w:t>
      </w:r>
      <w:r>
        <w:rPr>
          <w:rFonts w:hint="eastAsia"/>
        </w:rPr>
        <w:t>управления</w:t>
      </w:r>
      <w:r>
        <w:t></w:t>
      </w:r>
      <w:r>
        <w:rPr>
          <w:rFonts w:hint="eastAsia"/>
        </w:rPr>
        <w:t>ими</w:t>
      </w:r>
      <w:r>
        <w:t></w:t>
      </w:r>
    </w:p>
    <w:p w:rsidR="0063184E" w:rsidRDefault="0063184E" w:rsidP="0063184E">
      <w:r>
        <w:rPr>
          <w:rFonts w:hint="eastAsia"/>
        </w:rPr>
        <w:t>Решение</w:t>
      </w:r>
      <w:r>
        <w:t></w:t>
      </w:r>
      <w:r>
        <w:rPr>
          <w:rFonts w:hint="eastAsia"/>
        </w:rPr>
        <w:t>поставленных</w:t>
      </w:r>
      <w:r>
        <w:t></w:t>
      </w:r>
      <w:r>
        <w:rPr>
          <w:rFonts w:hint="eastAsia"/>
        </w:rPr>
        <w:t>в</w:t>
      </w:r>
      <w:r>
        <w:t></w:t>
      </w:r>
      <w:r>
        <w:rPr>
          <w:rFonts w:hint="eastAsia"/>
        </w:rPr>
        <w:t>диссертационном</w:t>
      </w:r>
      <w:r>
        <w:t></w:t>
      </w:r>
      <w:r>
        <w:rPr>
          <w:rFonts w:hint="eastAsia"/>
        </w:rPr>
        <w:t>исследовании</w:t>
      </w:r>
      <w:r>
        <w:t></w:t>
      </w:r>
      <w:r>
        <w:rPr>
          <w:rFonts w:hint="eastAsia"/>
        </w:rPr>
        <w:t>задач</w:t>
      </w:r>
      <w:r>
        <w:t></w:t>
      </w:r>
      <w:r>
        <w:rPr>
          <w:rFonts w:hint="eastAsia"/>
        </w:rPr>
        <w:t>позволяет</w:t>
      </w:r>
      <w:r>
        <w:t></w:t>
      </w:r>
      <w:r>
        <w:rPr>
          <w:rFonts w:hint="eastAsia"/>
        </w:rPr>
        <w:t>сделать</w:t>
      </w:r>
      <w:r>
        <w:t></w:t>
      </w:r>
      <w:r>
        <w:rPr>
          <w:rFonts w:hint="eastAsia"/>
        </w:rPr>
        <w:t>следующие</w:t>
      </w:r>
      <w:r>
        <w:t></w:t>
      </w:r>
      <w:r>
        <w:rPr>
          <w:rFonts w:hint="eastAsia"/>
        </w:rPr>
        <w:t>выводы</w:t>
      </w:r>
      <w:r>
        <w:t></w:t>
      </w:r>
    </w:p>
    <w:p w:rsidR="0063184E" w:rsidRDefault="0063184E" w:rsidP="0063184E">
      <w:r>
        <w:t></w:t>
      </w:r>
      <w:r>
        <w:tab/>
      </w:r>
      <w:r>
        <w:rPr>
          <w:rFonts w:hint="eastAsia"/>
        </w:rPr>
        <w:t>социальный</w:t>
      </w:r>
      <w:r>
        <w:t></w:t>
      </w:r>
      <w:r>
        <w:rPr>
          <w:rFonts w:hint="eastAsia"/>
        </w:rPr>
        <w:t>конфликт</w:t>
      </w:r>
      <w:r>
        <w:t></w:t>
      </w:r>
      <w:r>
        <w:rPr>
          <w:rFonts w:hint="eastAsia"/>
        </w:rPr>
        <w:t>—</w:t>
      </w:r>
      <w:r>
        <w:t></w:t>
      </w:r>
      <w:r>
        <w:rPr>
          <w:rFonts w:hint="eastAsia"/>
        </w:rPr>
        <w:t>это</w:t>
      </w:r>
      <w:r>
        <w:t></w:t>
      </w:r>
      <w:r>
        <w:rPr>
          <w:rFonts w:hint="eastAsia"/>
        </w:rPr>
        <w:t>реально</w:t>
      </w:r>
      <w:r>
        <w:t></w:t>
      </w:r>
      <w:r>
        <w:rPr>
          <w:rFonts w:hint="eastAsia"/>
        </w:rPr>
        <w:t>осознаваемое</w:t>
      </w:r>
      <w:r>
        <w:t></w:t>
      </w:r>
      <w:r>
        <w:rPr>
          <w:rFonts w:hint="eastAsia"/>
        </w:rPr>
        <w:t>субъектами</w:t>
      </w:r>
      <w:r>
        <w:t></w:t>
      </w:r>
      <w:r>
        <w:rPr>
          <w:rFonts w:hint="eastAsia"/>
        </w:rPr>
        <w:t>взаимодействия</w:t>
      </w:r>
      <w:r>
        <w:t></w:t>
      </w:r>
      <w:r>
        <w:rPr>
          <w:rFonts w:hint="eastAsia"/>
        </w:rPr>
        <w:t>объективное</w:t>
      </w:r>
      <w:r>
        <w:t></w:t>
      </w:r>
      <w:r>
        <w:rPr>
          <w:rFonts w:hint="eastAsia"/>
        </w:rPr>
        <w:t>противоречие</w:t>
      </w:r>
      <w:r>
        <w:t></w:t>
      </w:r>
      <w:r>
        <w:t></w:t>
      </w:r>
      <w:r>
        <w:rPr>
          <w:rFonts w:hint="eastAsia"/>
        </w:rPr>
        <w:t>которое</w:t>
      </w:r>
      <w:r>
        <w:t></w:t>
      </w:r>
      <w:r>
        <w:rPr>
          <w:rFonts w:hint="eastAsia"/>
        </w:rPr>
        <w:t>ведет</w:t>
      </w:r>
      <w:r>
        <w:t></w:t>
      </w:r>
      <w:r>
        <w:rPr>
          <w:rFonts w:hint="eastAsia"/>
        </w:rPr>
        <w:t>к</w:t>
      </w:r>
      <w:r>
        <w:t></w:t>
      </w:r>
      <w:r>
        <w:rPr>
          <w:rFonts w:hint="eastAsia"/>
        </w:rPr>
        <w:t>возникновению</w:t>
      </w:r>
      <w:r>
        <w:t></w:t>
      </w:r>
      <w:r>
        <w:rPr>
          <w:rFonts w:hint="eastAsia"/>
        </w:rPr>
        <w:t>социальной</w:t>
      </w:r>
      <w:r>
        <w:t></w:t>
      </w:r>
      <w:r>
        <w:rPr>
          <w:rFonts w:hint="eastAsia"/>
        </w:rPr>
        <w:t>напряженности</w:t>
      </w:r>
      <w:r>
        <w:t></w:t>
      </w:r>
      <w:r>
        <w:rPr>
          <w:rFonts w:hint="eastAsia"/>
        </w:rPr>
        <w:t>в</w:t>
      </w:r>
      <w:r>
        <w:t></w:t>
      </w:r>
      <w:r>
        <w:rPr>
          <w:rFonts w:hint="eastAsia"/>
        </w:rPr>
        <w:t>общественной</w:t>
      </w:r>
      <w:r>
        <w:t></w:t>
      </w:r>
      <w:r>
        <w:rPr>
          <w:rFonts w:hint="eastAsia"/>
        </w:rPr>
        <w:t>жизни</w:t>
      </w:r>
      <w:r>
        <w:t></w:t>
      </w:r>
      <w:r>
        <w:t></w:t>
      </w:r>
      <w:r>
        <w:rPr>
          <w:rFonts w:hint="eastAsia"/>
        </w:rPr>
        <w:t>в</w:t>
      </w:r>
      <w:r>
        <w:t></w:t>
      </w:r>
      <w:r>
        <w:rPr>
          <w:rFonts w:hint="eastAsia"/>
        </w:rPr>
        <w:t>частности</w:t>
      </w:r>
      <w:r>
        <w:t></w:t>
      </w:r>
      <w:r>
        <w:rPr>
          <w:rFonts w:hint="eastAsia"/>
        </w:rPr>
        <w:t>в</w:t>
      </w:r>
      <w:r>
        <w:t></w:t>
      </w:r>
      <w:r>
        <w:rPr>
          <w:rFonts w:hint="eastAsia"/>
        </w:rPr>
        <w:t>сфере</w:t>
      </w:r>
      <w:r>
        <w:t></w:t>
      </w:r>
      <w:r>
        <w:rPr>
          <w:rFonts w:hint="eastAsia"/>
        </w:rPr>
        <w:t>трудовой</w:t>
      </w:r>
      <w:r>
        <w:t></w:t>
      </w:r>
      <w:r>
        <w:rPr>
          <w:rFonts w:hint="eastAsia"/>
        </w:rPr>
        <w:t>деятельности</w:t>
      </w:r>
      <w:r>
        <w:t></w:t>
      </w:r>
    </w:p>
    <w:p w:rsidR="0063184E" w:rsidRDefault="0063184E" w:rsidP="0063184E">
      <w:r>
        <w:t></w:t>
      </w:r>
      <w:r>
        <w:tab/>
      </w:r>
      <w:r>
        <w:rPr>
          <w:rFonts w:hint="eastAsia"/>
        </w:rPr>
        <w:t>в</w:t>
      </w:r>
      <w:r>
        <w:t></w:t>
      </w:r>
      <w:r>
        <w:rPr>
          <w:rFonts w:hint="eastAsia"/>
        </w:rPr>
        <w:t>педагогической</w:t>
      </w:r>
      <w:r>
        <w:t></w:t>
      </w:r>
      <w:r>
        <w:rPr>
          <w:rFonts w:hint="eastAsia"/>
        </w:rPr>
        <w:t>конфликтологии</w:t>
      </w:r>
      <w:r>
        <w:t></w:t>
      </w:r>
      <w:r>
        <w:rPr>
          <w:rFonts w:hint="eastAsia"/>
        </w:rPr>
        <w:t>важное</w:t>
      </w:r>
      <w:r>
        <w:t></w:t>
      </w:r>
      <w:r>
        <w:rPr>
          <w:rFonts w:hint="eastAsia"/>
        </w:rPr>
        <w:t>значение</w:t>
      </w:r>
      <w:r>
        <w:t></w:t>
      </w:r>
      <w:r>
        <w:rPr>
          <w:rFonts w:hint="eastAsia"/>
        </w:rPr>
        <w:t>имеет</w:t>
      </w:r>
      <w:r>
        <w:t></w:t>
      </w:r>
      <w:r>
        <w:rPr>
          <w:rFonts w:hint="eastAsia"/>
        </w:rPr>
        <w:t>разработка</w:t>
      </w:r>
      <w:r>
        <w:t></w:t>
      </w:r>
      <w:r>
        <w:rPr>
          <w:rFonts w:hint="eastAsia"/>
        </w:rPr>
        <w:t>конструктивных</w:t>
      </w:r>
      <w:r>
        <w:t></w:t>
      </w:r>
      <w:r>
        <w:rPr>
          <w:rFonts w:hint="eastAsia"/>
        </w:rPr>
        <w:t>видов</w:t>
      </w:r>
      <w:r>
        <w:t></w:t>
      </w:r>
      <w:r>
        <w:rPr>
          <w:rFonts w:hint="eastAsia"/>
        </w:rPr>
        <w:t>взаимоотношений</w:t>
      </w:r>
      <w:r>
        <w:t></w:t>
      </w:r>
      <w:r>
        <w:rPr>
          <w:rFonts w:hint="eastAsia"/>
        </w:rPr>
        <w:t>среди</w:t>
      </w:r>
      <w:r>
        <w:t></w:t>
      </w:r>
      <w:r>
        <w:rPr>
          <w:rFonts w:hint="eastAsia"/>
        </w:rPr>
        <w:t>работников</w:t>
      </w:r>
      <w:r>
        <w:t></w:t>
      </w:r>
      <w:r>
        <w:rPr>
          <w:rFonts w:hint="eastAsia"/>
        </w:rPr>
        <w:t>ДОУ</w:t>
      </w:r>
      <w:r>
        <w:t></w:t>
      </w:r>
    </w:p>
    <w:p w:rsidR="0063184E" w:rsidRDefault="0063184E" w:rsidP="0063184E">
      <w:r>
        <w:t></w:t>
      </w:r>
      <w:r>
        <w:tab/>
      </w:r>
      <w:r>
        <w:rPr>
          <w:rFonts w:hint="eastAsia"/>
        </w:rPr>
        <w:t>создание</w:t>
      </w:r>
      <w:r>
        <w:tab/>
      </w:r>
      <w:r>
        <w:rPr>
          <w:rFonts w:hint="eastAsia"/>
        </w:rPr>
        <w:t>благоприятного</w:t>
      </w:r>
      <w:r>
        <w:t></w:t>
      </w:r>
      <w:r>
        <w:rPr>
          <w:rFonts w:hint="eastAsia"/>
        </w:rPr>
        <w:t>морально</w:t>
      </w:r>
      <w:r>
        <w:t></w:t>
      </w:r>
      <w:r>
        <w:rPr>
          <w:rFonts w:hint="eastAsia"/>
        </w:rPr>
        <w:t>психологического</w:t>
      </w:r>
    </w:p>
    <w:p w:rsidR="0063184E" w:rsidRDefault="0063184E" w:rsidP="0063184E">
      <w:r>
        <w:rPr>
          <w:rFonts w:hint="eastAsia"/>
        </w:rPr>
        <w:t>климата</w:t>
      </w:r>
      <w:r>
        <w:t></w:t>
      </w:r>
      <w:r>
        <w:rPr>
          <w:rFonts w:hint="eastAsia"/>
        </w:rPr>
        <w:t>в</w:t>
      </w:r>
      <w:r>
        <w:t></w:t>
      </w:r>
      <w:r>
        <w:rPr>
          <w:rFonts w:hint="eastAsia"/>
        </w:rPr>
        <w:t>учреждениях</w:t>
      </w:r>
      <w:r>
        <w:t></w:t>
      </w:r>
      <w:r>
        <w:rPr>
          <w:rFonts w:hint="eastAsia"/>
        </w:rPr>
        <w:t>образования</w:t>
      </w:r>
      <w:r>
        <w:t></w:t>
      </w:r>
      <w:r>
        <w:rPr>
          <w:rFonts w:hint="eastAsia"/>
        </w:rPr>
        <w:t>возможно</w:t>
      </w:r>
      <w:r>
        <w:t></w:t>
      </w:r>
      <w:r>
        <w:rPr>
          <w:rFonts w:hint="eastAsia"/>
        </w:rPr>
        <w:t>посредством</w:t>
      </w:r>
      <w:r>
        <w:t></w:t>
      </w:r>
      <w:r>
        <w:rPr>
          <w:rFonts w:hint="eastAsia"/>
        </w:rPr>
        <w:t>решения</w:t>
      </w:r>
      <w:r>
        <w:t></w:t>
      </w:r>
      <w:r>
        <w:t></w:t>
      </w:r>
      <w:r>
        <w:rPr>
          <w:rFonts w:hint="eastAsia"/>
        </w:rPr>
        <w:t>болевых</w:t>
      </w:r>
      <w:r>
        <w:t></w:t>
      </w:r>
      <w:r>
        <w:rPr>
          <w:rFonts w:hint="eastAsia"/>
        </w:rPr>
        <w:t>точек</w:t>
      </w:r>
      <w:r>
        <w:t></w:t>
      </w:r>
      <w:r>
        <w:t></w:t>
      </w:r>
      <w:r>
        <w:rPr>
          <w:rFonts w:hint="eastAsia"/>
        </w:rPr>
        <w:t>в</w:t>
      </w:r>
      <w:r>
        <w:t></w:t>
      </w:r>
      <w:r>
        <w:rPr>
          <w:rFonts w:hint="eastAsia"/>
        </w:rPr>
        <w:t>сфере</w:t>
      </w:r>
      <w:r>
        <w:t></w:t>
      </w:r>
      <w:r>
        <w:rPr>
          <w:rFonts w:hint="eastAsia"/>
        </w:rPr>
        <w:t>образования</w:t>
      </w:r>
      <w:r>
        <w:t></w:t>
      </w:r>
      <w:r>
        <w:rPr>
          <w:rFonts w:hint="eastAsia"/>
        </w:rPr>
        <w:t>и</w:t>
      </w:r>
      <w:r>
        <w:t></w:t>
      </w:r>
      <w:r>
        <w:rPr>
          <w:rFonts w:hint="eastAsia"/>
        </w:rPr>
        <w:t>оптимизации</w:t>
      </w:r>
      <w:r>
        <w:t></w:t>
      </w:r>
      <w:r>
        <w:rPr>
          <w:rFonts w:hint="eastAsia"/>
        </w:rPr>
        <w:t>межличностного</w:t>
      </w:r>
      <w:r>
        <w:t></w:t>
      </w:r>
      <w:r>
        <w:rPr>
          <w:rFonts w:hint="eastAsia"/>
        </w:rPr>
        <w:t>взаимодействия</w:t>
      </w:r>
      <w:r>
        <w:t></w:t>
      </w:r>
    </w:p>
    <w:p w:rsidR="0063184E" w:rsidRDefault="0063184E" w:rsidP="0063184E">
      <w:r>
        <w:t></w:t>
      </w:r>
      <w:r>
        <w:tab/>
      </w:r>
      <w:r>
        <w:rPr>
          <w:rFonts w:hint="eastAsia"/>
        </w:rPr>
        <w:t>управление</w:t>
      </w:r>
      <w:r>
        <w:t></w:t>
      </w:r>
      <w:r>
        <w:rPr>
          <w:rFonts w:hint="eastAsia"/>
        </w:rPr>
        <w:t>конфликтными</w:t>
      </w:r>
      <w:r>
        <w:t></w:t>
      </w:r>
      <w:r>
        <w:rPr>
          <w:rFonts w:hint="eastAsia"/>
        </w:rPr>
        <w:t>ситуациями</w:t>
      </w:r>
      <w:r>
        <w:t></w:t>
      </w:r>
      <w:r>
        <w:rPr>
          <w:rFonts w:hint="eastAsia"/>
        </w:rPr>
        <w:t>и</w:t>
      </w:r>
      <w:r>
        <w:t></w:t>
      </w:r>
      <w:r>
        <w:rPr>
          <w:rFonts w:hint="eastAsia"/>
        </w:rPr>
        <w:t>перевод</w:t>
      </w:r>
      <w:r>
        <w:t></w:t>
      </w:r>
      <w:r>
        <w:rPr>
          <w:rFonts w:hint="eastAsia"/>
        </w:rPr>
        <w:t>их</w:t>
      </w:r>
      <w:r>
        <w:t></w:t>
      </w:r>
      <w:r>
        <w:rPr>
          <w:rFonts w:hint="eastAsia"/>
        </w:rPr>
        <w:t>в</w:t>
      </w:r>
      <w:r>
        <w:t></w:t>
      </w:r>
      <w:r>
        <w:rPr>
          <w:rFonts w:hint="eastAsia"/>
        </w:rPr>
        <w:t>конструктивное</w:t>
      </w:r>
      <w:r>
        <w:t></w:t>
      </w:r>
      <w:r>
        <w:rPr>
          <w:rFonts w:hint="eastAsia"/>
        </w:rPr>
        <w:t>русло</w:t>
      </w:r>
      <w:r>
        <w:t></w:t>
      </w:r>
      <w:r>
        <w:rPr>
          <w:rFonts w:hint="eastAsia"/>
        </w:rPr>
        <w:t>будет</w:t>
      </w:r>
      <w:r>
        <w:t></w:t>
      </w:r>
      <w:r>
        <w:rPr>
          <w:rFonts w:hint="eastAsia"/>
        </w:rPr>
        <w:t>способствовать</w:t>
      </w:r>
      <w:r>
        <w:t></w:t>
      </w:r>
      <w:r>
        <w:rPr>
          <w:rFonts w:hint="eastAsia"/>
        </w:rPr>
        <w:t>минимизации</w:t>
      </w:r>
      <w:r>
        <w:t></w:t>
      </w:r>
      <w:r>
        <w:rPr>
          <w:rFonts w:hint="eastAsia"/>
        </w:rPr>
        <w:t>негативных</w:t>
      </w:r>
      <w:r>
        <w:t></w:t>
      </w:r>
      <w:r>
        <w:rPr>
          <w:rFonts w:hint="eastAsia"/>
        </w:rPr>
        <w:t>последствий</w:t>
      </w:r>
      <w:r>
        <w:t></w:t>
      </w:r>
      <w:r>
        <w:rPr>
          <w:rFonts w:hint="eastAsia"/>
        </w:rPr>
        <w:t>и</w:t>
      </w:r>
      <w:r>
        <w:t></w:t>
      </w:r>
      <w:r>
        <w:rPr>
          <w:rFonts w:hint="eastAsia"/>
        </w:rPr>
        <w:t>улучшению</w:t>
      </w:r>
      <w:r>
        <w:t></w:t>
      </w:r>
      <w:r>
        <w:rPr>
          <w:rFonts w:hint="eastAsia"/>
        </w:rPr>
        <w:t>нравственной</w:t>
      </w:r>
      <w:r>
        <w:t></w:t>
      </w:r>
      <w:r>
        <w:rPr>
          <w:rFonts w:hint="eastAsia"/>
        </w:rPr>
        <w:t>атмосферы</w:t>
      </w:r>
      <w:r>
        <w:t></w:t>
      </w:r>
      <w:r>
        <w:rPr>
          <w:rFonts w:hint="eastAsia"/>
        </w:rPr>
        <w:t>в</w:t>
      </w:r>
      <w:r>
        <w:t></w:t>
      </w:r>
      <w:r>
        <w:rPr>
          <w:rFonts w:hint="eastAsia"/>
        </w:rPr>
        <w:t>коллективе</w:t>
      </w:r>
      <w:r>
        <w:t></w:t>
      </w:r>
      <w:r>
        <w:rPr>
          <w:rFonts w:hint="eastAsia"/>
        </w:rPr>
        <w:t>дошкольного</w:t>
      </w:r>
      <w:r>
        <w:t></w:t>
      </w:r>
      <w:r>
        <w:rPr>
          <w:rFonts w:hint="eastAsia"/>
        </w:rPr>
        <w:t>образовательного</w:t>
      </w:r>
      <w:r>
        <w:t></w:t>
      </w:r>
      <w:r>
        <w:rPr>
          <w:rFonts w:hint="eastAsia"/>
        </w:rPr>
        <w:t>учреждения</w:t>
      </w:r>
      <w:r>
        <w:t></w:t>
      </w:r>
    </w:p>
    <w:p w:rsidR="0063184E" w:rsidRDefault="0063184E" w:rsidP="0063184E">
      <w:r>
        <w:rPr>
          <w:rFonts w:hint="eastAsia"/>
        </w:rPr>
        <w:t>Данное</w:t>
      </w:r>
      <w:r>
        <w:t></w:t>
      </w:r>
      <w:r>
        <w:rPr>
          <w:rFonts w:hint="eastAsia"/>
        </w:rPr>
        <w:t>диссертационное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следующие</w:t>
      </w:r>
      <w:r>
        <w:t></w:t>
      </w:r>
      <w:r>
        <w:rPr>
          <w:rFonts w:hint="eastAsia"/>
        </w:rPr>
        <w:t>научно</w:t>
      </w:r>
      <w:r>
        <w:t></w:t>
      </w:r>
      <w:r>
        <w:rPr>
          <w:rFonts w:hint="eastAsia"/>
        </w:rPr>
        <w:t>практические</w:t>
      </w:r>
      <w:r>
        <w:t></w:t>
      </w:r>
      <w:r>
        <w:rPr>
          <w:rFonts w:hint="eastAsia"/>
        </w:rPr>
        <w:t>рекомендации</w:t>
      </w:r>
      <w:r>
        <w:t></w:t>
      </w:r>
      <w:r>
        <w:t></w:t>
      </w:r>
    </w:p>
    <w:p w:rsidR="0063184E" w:rsidRDefault="0063184E" w:rsidP="0063184E">
      <w:r>
        <w:rPr>
          <w:rFonts w:hint="eastAsia"/>
        </w:rPr>
        <w:t>по</w:t>
      </w:r>
    </w:p>
    <w:p w:rsidR="0063184E" w:rsidRDefault="0063184E" w:rsidP="0063184E">
      <w:r>
        <w:t></w:t>
      </w:r>
      <w:r>
        <w:t></w:t>
      </w:r>
      <w:r>
        <w:tab/>
      </w:r>
      <w:r>
        <w:rPr>
          <w:rFonts w:hint="eastAsia"/>
        </w:rPr>
        <w:t>Расширить</w:t>
      </w:r>
      <w:r>
        <w:t></w:t>
      </w:r>
      <w:r>
        <w:rPr>
          <w:rFonts w:hint="eastAsia"/>
        </w:rPr>
        <w:t>границы</w:t>
      </w:r>
      <w:r>
        <w:t></w:t>
      </w:r>
      <w:r>
        <w:rPr>
          <w:rFonts w:hint="eastAsia"/>
        </w:rPr>
        <w:t>научных</w:t>
      </w:r>
      <w:r>
        <w:t></w:t>
      </w:r>
      <w:r>
        <w:rPr>
          <w:rFonts w:hint="eastAsia"/>
        </w:rPr>
        <w:t>подходов</w:t>
      </w:r>
      <w:r>
        <w:t></w:t>
      </w:r>
      <w:r>
        <w:rPr>
          <w:rFonts w:hint="eastAsia"/>
        </w:rPr>
        <w:t>в</w:t>
      </w:r>
      <w:r>
        <w:t></w:t>
      </w:r>
      <w:r>
        <w:rPr>
          <w:rFonts w:hint="eastAsia"/>
        </w:rPr>
        <w:t>области</w:t>
      </w:r>
      <w:r>
        <w:t></w:t>
      </w:r>
      <w:r>
        <w:rPr>
          <w:rFonts w:hint="eastAsia"/>
        </w:rPr>
        <w:t>педагогической</w:t>
      </w:r>
      <w:r>
        <w:t></w:t>
      </w:r>
      <w:r>
        <w:rPr>
          <w:rFonts w:hint="eastAsia"/>
        </w:rPr>
        <w:t>конфликтологии</w:t>
      </w:r>
      <w:r>
        <w:t></w:t>
      </w:r>
      <w:r>
        <w:rPr>
          <w:rFonts w:hint="eastAsia"/>
        </w:rPr>
        <w:t>включением</w:t>
      </w:r>
      <w:r>
        <w:t></w:t>
      </w:r>
      <w:r>
        <w:rPr>
          <w:rFonts w:hint="eastAsia"/>
        </w:rPr>
        <w:t>в</w:t>
      </w:r>
      <w:r>
        <w:t></w:t>
      </w:r>
      <w:r>
        <w:rPr>
          <w:rFonts w:hint="eastAsia"/>
        </w:rPr>
        <w:t>нее</w:t>
      </w:r>
      <w:r>
        <w:t></w:t>
      </w:r>
      <w:r>
        <w:rPr>
          <w:rFonts w:hint="eastAsia"/>
        </w:rPr>
        <w:t>проблем</w:t>
      </w:r>
      <w:r>
        <w:t></w:t>
      </w:r>
      <w:r>
        <w:rPr>
          <w:rFonts w:hint="eastAsia"/>
        </w:rPr>
        <w:t>конфликтности</w:t>
      </w:r>
      <w:r>
        <w:t></w:t>
      </w:r>
      <w:r>
        <w:rPr>
          <w:rFonts w:hint="eastAsia"/>
        </w:rPr>
        <w:t>в</w:t>
      </w:r>
      <w:r>
        <w:t></w:t>
      </w:r>
      <w:r>
        <w:rPr>
          <w:rFonts w:hint="eastAsia"/>
        </w:rPr>
        <w:t>коллективе</w:t>
      </w:r>
      <w:r>
        <w:t></w:t>
      </w:r>
      <w:r>
        <w:rPr>
          <w:rFonts w:hint="eastAsia"/>
        </w:rPr>
        <w:t>ДОУ</w:t>
      </w:r>
      <w:r>
        <w:t></w:t>
      </w:r>
    </w:p>
    <w:p w:rsidR="0063184E" w:rsidRDefault="0063184E" w:rsidP="0063184E">
      <w:r>
        <w:t></w:t>
      </w:r>
      <w:r>
        <w:t></w:t>
      </w:r>
      <w:r>
        <w:tab/>
      </w:r>
      <w:r>
        <w:rPr>
          <w:rFonts w:hint="eastAsia"/>
        </w:rPr>
        <w:t>Разработать</w:t>
      </w:r>
      <w:r>
        <w:t></w:t>
      </w:r>
      <w:r>
        <w:rPr>
          <w:rFonts w:hint="eastAsia"/>
        </w:rPr>
        <w:t>спецкурс</w:t>
      </w:r>
      <w:r>
        <w:t></w:t>
      </w:r>
      <w:r>
        <w:rPr>
          <w:rFonts w:hint="eastAsia"/>
        </w:rPr>
        <w:t>и</w:t>
      </w:r>
      <w:r>
        <w:t></w:t>
      </w:r>
      <w:r>
        <w:rPr>
          <w:rFonts w:hint="eastAsia"/>
        </w:rPr>
        <w:t>учебно</w:t>
      </w:r>
      <w:r>
        <w:t></w:t>
      </w:r>
      <w:r>
        <w:rPr>
          <w:rFonts w:hint="eastAsia"/>
        </w:rPr>
        <w:t>методические</w:t>
      </w:r>
      <w:r>
        <w:t></w:t>
      </w:r>
      <w:r>
        <w:rPr>
          <w:rFonts w:hint="eastAsia"/>
        </w:rPr>
        <w:t>пособия</w:t>
      </w:r>
      <w:r>
        <w:t></w:t>
      </w:r>
      <w:r>
        <w:rPr>
          <w:rFonts w:hint="eastAsia"/>
        </w:rPr>
        <w:t>для</w:t>
      </w:r>
      <w:r>
        <w:t></w:t>
      </w:r>
      <w:r>
        <w:rPr>
          <w:rFonts w:hint="eastAsia"/>
        </w:rPr>
        <w:t>преподавания</w:t>
      </w:r>
      <w:r>
        <w:t></w:t>
      </w:r>
      <w:r>
        <w:rPr>
          <w:rFonts w:hint="eastAsia"/>
        </w:rPr>
        <w:t>дисциплины</w:t>
      </w:r>
      <w:r>
        <w:t></w:t>
      </w:r>
      <w:r>
        <w:t></w:t>
      </w:r>
      <w:r>
        <w:rPr>
          <w:rFonts w:hint="eastAsia"/>
        </w:rPr>
        <w:t>Педагогическая</w:t>
      </w:r>
      <w:r>
        <w:t></w:t>
      </w:r>
      <w:r>
        <w:rPr>
          <w:rFonts w:hint="eastAsia"/>
        </w:rPr>
        <w:t>конфликтология</w:t>
      </w:r>
      <w:r>
        <w:t></w:t>
      </w:r>
      <w:r>
        <w:t></w:t>
      </w:r>
      <w:r>
        <w:rPr>
          <w:rFonts w:hint="eastAsia"/>
        </w:rPr>
        <w:t>при</w:t>
      </w:r>
      <w:r>
        <w:t></w:t>
      </w:r>
      <w:r>
        <w:rPr>
          <w:rFonts w:hint="eastAsia"/>
        </w:rPr>
        <w:t>подготовке</w:t>
      </w:r>
      <w:r>
        <w:t></w:t>
      </w:r>
      <w:r>
        <w:rPr>
          <w:rFonts w:hint="eastAsia"/>
        </w:rPr>
        <w:t>специалистов</w:t>
      </w:r>
      <w:r>
        <w:t></w:t>
      </w:r>
      <w:r>
        <w:rPr>
          <w:rFonts w:hint="eastAsia"/>
        </w:rPr>
        <w:t>по</w:t>
      </w:r>
      <w:r>
        <w:t></w:t>
      </w:r>
      <w:r>
        <w:rPr>
          <w:rFonts w:hint="eastAsia"/>
        </w:rPr>
        <w:t>дошкольному</w:t>
      </w:r>
      <w:r>
        <w:t></w:t>
      </w:r>
      <w:r>
        <w:rPr>
          <w:rFonts w:hint="eastAsia"/>
        </w:rPr>
        <w:t>воспитанию</w:t>
      </w:r>
      <w:r>
        <w:t></w:t>
      </w:r>
      <w:r>
        <w:rPr>
          <w:rFonts w:hint="eastAsia"/>
        </w:rPr>
        <w:t>в</w:t>
      </w:r>
      <w:r>
        <w:t></w:t>
      </w:r>
      <w:r>
        <w:rPr>
          <w:rFonts w:hint="eastAsia"/>
        </w:rPr>
        <w:t>ВУЗах</w:t>
      </w:r>
      <w:r>
        <w:t></w:t>
      </w:r>
      <w:r>
        <w:rPr>
          <w:rFonts w:hint="eastAsia"/>
        </w:rPr>
        <w:t>и</w:t>
      </w:r>
      <w:r>
        <w:t></w:t>
      </w:r>
      <w:r>
        <w:rPr>
          <w:rFonts w:hint="eastAsia"/>
        </w:rPr>
        <w:t>средних</w:t>
      </w:r>
      <w:r>
        <w:t></w:t>
      </w:r>
      <w:r>
        <w:rPr>
          <w:rFonts w:hint="eastAsia"/>
        </w:rPr>
        <w:t>специальных</w:t>
      </w:r>
      <w:r>
        <w:t></w:t>
      </w:r>
      <w:r>
        <w:rPr>
          <w:rFonts w:hint="eastAsia"/>
        </w:rPr>
        <w:t>учебных</w:t>
      </w:r>
      <w:r>
        <w:t></w:t>
      </w:r>
      <w:r>
        <w:rPr>
          <w:rFonts w:hint="eastAsia"/>
        </w:rPr>
        <w:t>заведениях</w:t>
      </w:r>
      <w:r>
        <w:t></w:t>
      </w:r>
    </w:p>
    <w:p w:rsidR="0063184E" w:rsidRDefault="0063184E" w:rsidP="0063184E">
      <w:r>
        <w:t></w:t>
      </w:r>
      <w:r>
        <w:t></w:t>
      </w:r>
      <w:r>
        <w:tab/>
      </w:r>
      <w:r>
        <w:rPr>
          <w:rFonts w:hint="eastAsia"/>
        </w:rPr>
        <w:t>Ввести</w:t>
      </w:r>
      <w:r>
        <w:t></w:t>
      </w:r>
      <w:r>
        <w:rPr>
          <w:rFonts w:hint="eastAsia"/>
        </w:rPr>
        <w:t>в</w:t>
      </w:r>
      <w:r>
        <w:t></w:t>
      </w:r>
      <w:r>
        <w:rPr>
          <w:rFonts w:hint="eastAsia"/>
        </w:rPr>
        <w:t>программу</w:t>
      </w:r>
      <w:r>
        <w:t></w:t>
      </w:r>
      <w:r>
        <w:rPr>
          <w:rFonts w:hint="eastAsia"/>
        </w:rPr>
        <w:t>обучения</w:t>
      </w:r>
      <w:r>
        <w:t></w:t>
      </w:r>
      <w:r>
        <w:rPr>
          <w:rFonts w:hint="eastAsia"/>
        </w:rPr>
        <w:t>в</w:t>
      </w:r>
      <w:r>
        <w:t></w:t>
      </w:r>
      <w:r>
        <w:rPr>
          <w:rFonts w:hint="eastAsia"/>
        </w:rPr>
        <w:t>Институте</w:t>
      </w:r>
      <w:r>
        <w:t></w:t>
      </w:r>
      <w:r>
        <w:rPr>
          <w:rFonts w:hint="eastAsia"/>
        </w:rPr>
        <w:t>повышения</w:t>
      </w:r>
      <w:r>
        <w:t></w:t>
      </w:r>
      <w:r>
        <w:rPr>
          <w:rFonts w:hint="eastAsia"/>
        </w:rPr>
        <w:t>квалификации</w:t>
      </w:r>
      <w:r>
        <w:t></w:t>
      </w:r>
      <w:r>
        <w:rPr>
          <w:rFonts w:hint="eastAsia"/>
        </w:rPr>
        <w:t>и</w:t>
      </w:r>
      <w:r>
        <w:t></w:t>
      </w:r>
      <w:r>
        <w:rPr>
          <w:rFonts w:hint="eastAsia"/>
        </w:rPr>
        <w:t>переподготовки</w:t>
      </w:r>
      <w:r>
        <w:t></w:t>
      </w:r>
      <w:r>
        <w:rPr>
          <w:rFonts w:hint="eastAsia"/>
        </w:rPr>
        <w:t>работников</w:t>
      </w:r>
      <w:r>
        <w:t></w:t>
      </w:r>
      <w:r>
        <w:rPr>
          <w:rFonts w:hint="eastAsia"/>
        </w:rPr>
        <w:t>народного</w:t>
      </w:r>
      <w:r>
        <w:t></w:t>
      </w:r>
      <w:r>
        <w:rPr>
          <w:rFonts w:hint="eastAsia"/>
        </w:rPr>
        <w:t>образования</w:t>
      </w:r>
      <w:r>
        <w:t></w:t>
      </w:r>
      <w:r>
        <w:rPr>
          <w:rFonts w:hint="eastAsia"/>
        </w:rPr>
        <w:t>спецкурс</w:t>
      </w:r>
      <w:r>
        <w:t></w:t>
      </w:r>
      <w:r>
        <w:rPr>
          <w:rFonts w:hint="eastAsia"/>
        </w:rPr>
        <w:t>по</w:t>
      </w:r>
      <w:r>
        <w:t></w:t>
      </w:r>
      <w:r>
        <w:rPr>
          <w:rFonts w:hint="eastAsia"/>
        </w:rPr>
        <w:t>педагогической</w:t>
      </w:r>
      <w:r>
        <w:t></w:t>
      </w:r>
      <w:r>
        <w:rPr>
          <w:rFonts w:hint="eastAsia"/>
        </w:rPr>
        <w:t>конфликтологии</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работников</w:t>
      </w:r>
      <w:r>
        <w:t></w:t>
      </w:r>
      <w:r>
        <w:rPr>
          <w:rFonts w:hint="eastAsia"/>
        </w:rPr>
        <w:t>ДОУ</w:t>
      </w:r>
      <w:r>
        <w:t></w:t>
      </w:r>
    </w:p>
    <w:p w:rsidR="0063184E" w:rsidRDefault="0063184E" w:rsidP="0063184E">
      <w:r>
        <w:t></w:t>
      </w:r>
      <w:r>
        <w:t></w:t>
      </w:r>
      <w:r>
        <w:tab/>
      </w:r>
      <w:r>
        <w:rPr>
          <w:rFonts w:hint="eastAsia"/>
        </w:rPr>
        <w:t>Поскольку</w:t>
      </w:r>
      <w:r>
        <w:t></w:t>
      </w:r>
      <w:r>
        <w:rPr>
          <w:rFonts w:hint="eastAsia"/>
        </w:rPr>
        <w:t>не</w:t>
      </w:r>
      <w:r>
        <w:t></w:t>
      </w:r>
      <w:r>
        <w:rPr>
          <w:rFonts w:hint="eastAsia"/>
        </w:rPr>
        <w:t>все</w:t>
      </w:r>
      <w:r>
        <w:t></w:t>
      </w:r>
      <w:r>
        <w:rPr>
          <w:rFonts w:hint="eastAsia"/>
        </w:rPr>
        <w:t>дошкольные</w:t>
      </w:r>
      <w:r>
        <w:t></w:t>
      </w:r>
      <w:r>
        <w:rPr>
          <w:rFonts w:hint="eastAsia"/>
        </w:rPr>
        <w:t>работники</w:t>
      </w:r>
      <w:r>
        <w:t></w:t>
      </w:r>
      <w:r>
        <w:rPr>
          <w:rFonts w:hint="eastAsia"/>
        </w:rPr>
        <w:t>могут</w:t>
      </w:r>
      <w:r>
        <w:t></w:t>
      </w:r>
      <w:r>
        <w:rPr>
          <w:rFonts w:hint="eastAsia"/>
        </w:rPr>
        <w:t>получить</w:t>
      </w:r>
      <w:r>
        <w:t></w:t>
      </w:r>
      <w:r>
        <w:rPr>
          <w:rFonts w:hint="eastAsia"/>
        </w:rPr>
        <w:t>квалифицированную</w:t>
      </w:r>
      <w:r>
        <w:t></w:t>
      </w:r>
      <w:r>
        <w:rPr>
          <w:rFonts w:hint="eastAsia"/>
        </w:rPr>
        <w:t>подготовку</w:t>
      </w:r>
      <w:r>
        <w:t></w:t>
      </w:r>
      <w:r>
        <w:rPr>
          <w:rFonts w:hint="eastAsia"/>
        </w:rPr>
        <w:t>в</w:t>
      </w:r>
      <w:r>
        <w:t></w:t>
      </w:r>
      <w:r>
        <w:rPr>
          <w:rFonts w:hint="eastAsia"/>
        </w:rPr>
        <w:t>Институте</w:t>
      </w:r>
      <w:r>
        <w:t></w:t>
      </w:r>
      <w:r>
        <w:rPr>
          <w:rFonts w:hint="eastAsia"/>
        </w:rPr>
        <w:t>повышения</w:t>
      </w:r>
      <w:r>
        <w:t></w:t>
      </w:r>
      <w:r>
        <w:rPr>
          <w:rFonts w:hint="eastAsia"/>
        </w:rPr>
        <w:t>квалификации</w:t>
      </w:r>
      <w:r>
        <w:t></w:t>
      </w:r>
      <w:r>
        <w:rPr>
          <w:rFonts w:hint="eastAsia"/>
        </w:rPr>
        <w:t>и</w:t>
      </w:r>
      <w:r>
        <w:t></w:t>
      </w:r>
      <w:r>
        <w:rPr>
          <w:rFonts w:hint="eastAsia"/>
        </w:rPr>
        <w:t>переподготовки</w:t>
      </w:r>
      <w:r>
        <w:t></w:t>
      </w:r>
      <w:r>
        <w:rPr>
          <w:rFonts w:hint="eastAsia"/>
        </w:rPr>
        <w:t>работников</w:t>
      </w:r>
      <w:r>
        <w:t></w:t>
      </w:r>
      <w:r>
        <w:rPr>
          <w:rFonts w:hint="eastAsia"/>
        </w:rPr>
        <w:t>народного</w:t>
      </w:r>
      <w:r>
        <w:t></w:t>
      </w:r>
      <w:r>
        <w:rPr>
          <w:rFonts w:hint="eastAsia"/>
        </w:rPr>
        <w:t>образования</w:t>
      </w:r>
      <w:r>
        <w:t></w:t>
      </w:r>
      <w:r>
        <w:t></w:t>
      </w:r>
      <w:r>
        <w:rPr>
          <w:rFonts w:hint="eastAsia"/>
        </w:rPr>
        <w:t>целесообразно</w:t>
      </w:r>
      <w:r>
        <w:t></w:t>
      </w:r>
      <w:r>
        <w:rPr>
          <w:rFonts w:hint="eastAsia"/>
        </w:rPr>
        <w:t>создать</w:t>
      </w:r>
      <w:r>
        <w:t></w:t>
      </w:r>
      <w:r>
        <w:rPr>
          <w:rFonts w:hint="eastAsia"/>
        </w:rPr>
        <w:t>конфликтологическую</w:t>
      </w:r>
      <w:r>
        <w:t></w:t>
      </w:r>
      <w:r>
        <w:rPr>
          <w:rFonts w:hint="eastAsia"/>
        </w:rPr>
        <w:t>службу</w:t>
      </w:r>
      <w:r>
        <w:t></w:t>
      </w:r>
      <w:r>
        <w:rPr>
          <w:rFonts w:hint="eastAsia"/>
        </w:rPr>
        <w:t>при</w:t>
      </w:r>
      <w:r>
        <w:t></w:t>
      </w:r>
      <w:r>
        <w:rPr>
          <w:rFonts w:hint="eastAsia"/>
        </w:rPr>
        <w:t>методическом</w:t>
      </w:r>
      <w:r>
        <w:t></w:t>
      </w:r>
      <w:r>
        <w:rPr>
          <w:rFonts w:hint="eastAsia"/>
        </w:rPr>
        <w:t>кабинете</w:t>
      </w:r>
      <w:r>
        <w:t></w:t>
      </w:r>
      <w:r>
        <w:rPr>
          <w:rFonts w:hint="eastAsia"/>
        </w:rPr>
        <w:t>Комитета</w:t>
      </w:r>
      <w:r>
        <w:t></w:t>
      </w:r>
      <w:r>
        <w:rPr>
          <w:rFonts w:hint="eastAsia"/>
        </w:rPr>
        <w:t>по</w:t>
      </w:r>
      <w:r>
        <w:t></w:t>
      </w:r>
      <w:r>
        <w:rPr>
          <w:rFonts w:hint="eastAsia"/>
        </w:rPr>
        <w:t>образованию</w:t>
      </w:r>
      <w:r>
        <w:t></w:t>
      </w:r>
      <w:r>
        <w:t></w:t>
      </w:r>
      <w:r>
        <w:rPr>
          <w:rFonts w:hint="eastAsia"/>
        </w:rPr>
        <w:t>которая</w:t>
      </w:r>
      <w:r>
        <w:t></w:t>
      </w:r>
      <w:r>
        <w:rPr>
          <w:rFonts w:hint="eastAsia"/>
        </w:rPr>
        <w:t>позволит</w:t>
      </w:r>
      <w:r>
        <w:t></w:t>
      </w:r>
      <w:r>
        <w:rPr>
          <w:rFonts w:hint="eastAsia"/>
        </w:rPr>
        <w:t>оказывать</w:t>
      </w:r>
      <w:r>
        <w:t></w:t>
      </w:r>
      <w:r>
        <w:rPr>
          <w:rFonts w:hint="eastAsia"/>
        </w:rPr>
        <w:t>помощь</w:t>
      </w:r>
      <w:r>
        <w:t></w:t>
      </w:r>
      <w:r>
        <w:rPr>
          <w:rFonts w:hint="eastAsia"/>
        </w:rPr>
        <w:t>в</w:t>
      </w:r>
      <w:r>
        <w:t></w:t>
      </w:r>
      <w:r>
        <w:rPr>
          <w:rFonts w:hint="eastAsia"/>
        </w:rPr>
        <w:t>выборе</w:t>
      </w:r>
      <w:r>
        <w:t></w:t>
      </w:r>
      <w:r>
        <w:rPr>
          <w:rFonts w:hint="eastAsia"/>
        </w:rPr>
        <w:t>правильных</w:t>
      </w:r>
      <w:r>
        <w:t></w:t>
      </w:r>
      <w:r>
        <w:rPr>
          <w:rFonts w:hint="eastAsia"/>
        </w:rPr>
        <w:t>режимов</w:t>
      </w:r>
      <w:r>
        <w:t></w:t>
      </w:r>
      <w:r>
        <w:rPr>
          <w:rFonts w:hint="eastAsia"/>
        </w:rPr>
        <w:t>общения</w:t>
      </w:r>
      <w:r>
        <w:t></w:t>
      </w:r>
      <w:r>
        <w:t></w:t>
      </w:r>
      <w:r>
        <w:rPr>
          <w:rFonts w:hint="eastAsia"/>
        </w:rPr>
        <w:t>формировании</w:t>
      </w:r>
      <w:r>
        <w:t></w:t>
      </w:r>
      <w:r>
        <w:rPr>
          <w:rFonts w:hint="eastAsia"/>
        </w:rPr>
        <w:t>благоприятного</w:t>
      </w:r>
      <w:r>
        <w:t></w:t>
      </w:r>
      <w:r>
        <w:rPr>
          <w:rFonts w:hint="eastAsia"/>
        </w:rPr>
        <w:t>морально</w:t>
      </w:r>
      <w:r>
        <w:t></w:t>
      </w:r>
      <w:r>
        <w:rPr>
          <w:rFonts w:hint="eastAsia"/>
        </w:rPr>
        <w:t>психологического</w:t>
      </w:r>
      <w:r>
        <w:t></w:t>
      </w:r>
      <w:r>
        <w:rPr>
          <w:rFonts w:hint="eastAsia"/>
        </w:rPr>
        <w:t>климата</w:t>
      </w:r>
      <w:r>
        <w:t></w:t>
      </w:r>
      <w:r>
        <w:rPr>
          <w:rFonts w:hint="eastAsia"/>
        </w:rPr>
        <w:t>в</w:t>
      </w:r>
      <w:r>
        <w:t></w:t>
      </w:r>
      <w:r>
        <w:rPr>
          <w:rFonts w:hint="eastAsia"/>
        </w:rPr>
        <w:t>коллективах</w:t>
      </w:r>
      <w:r>
        <w:t></w:t>
      </w:r>
      <w:r>
        <w:rPr>
          <w:rFonts w:hint="eastAsia"/>
        </w:rPr>
        <w:t>ДОУ</w:t>
      </w:r>
      <w:r>
        <w:t></w:t>
      </w:r>
      <w:r>
        <w:rPr>
          <w:rFonts w:hint="eastAsia"/>
        </w:rPr>
        <w:t>и</w:t>
      </w:r>
      <w:r>
        <w:t></w:t>
      </w:r>
      <w:r>
        <w:rPr>
          <w:rFonts w:hint="eastAsia"/>
        </w:rPr>
        <w:t>определить</w:t>
      </w:r>
      <w:r>
        <w:t></w:t>
      </w:r>
      <w:r>
        <w:rPr>
          <w:rFonts w:hint="eastAsia"/>
        </w:rPr>
        <w:t>рациональные</w:t>
      </w:r>
      <w:r>
        <w:t></w:t>
      </w:r>
      <w:r>
        <w:rPr>
          <w:rFonts w:hint="eastAsia"/>
        </w:rPr>
        <w:t>методы</w:t>
      </w:r>
      <w:r>
        <w:t></w:t>
      </w:r>
      <w:r>
        <w:rPr>
          <w:rFonts w:hint="eastAsia"/>
        </w:rPr>
        <w:t>по</w:t>
      </w:r>
      <w:r>
        <w:t></w:t>
      </w:r>
      <w:r>
        <w:rPr>
          <w:rFonts w:hint="eastAsia"/>
        </w:rPr>
        <w:t>упреждению</w:t>
      </w:r>
      <w:r>
        <w:t></w:t>
      </w:r>
      <w:r>
        <w:rPr>
          <w:rFonts w:hint="eastAsia"/>
        </w:rPr>
        <w:t>и</w:t>
      </w:r>
      <w:r>
        <w:t></w:t>
      </w:r>
      <w:r>
        <w:rPr>
          <w:rFonts w:hint="eastAsia"/>
        </w:rPr>
        <w:t>разрешению</w:t>
      </w:r>
      <w:r>
        <w:t></w:t>
      </w:r>
      <w:r>
        <w:rPr>
          <w:rFonts w:hint="eastAsia"/>
        </w:rPr>
        <w:t>конфликтов</w:t>
      </w:r>
      <w:r>
        <w:t></w:t>
      </w:r>
    </w:p>
    <w:p w:rsidR="0063184E" w:rsidRDefault="0063184E" w:rsidP="0063184E">
      <w:r>
        <w:t></w:t>
      </w:r>
      <w:r>
        <w:t></w:t>
      </w:r>
      <w:r>
        <w:tab/>
      </w:r>
      <w:r>
        <w:rPr>
          <w:rFonts w:hint="eastAsia"/>
        </w:rPr>
        <w:t>Предусмотреть</w:t>
      </w:r>
      <w:r>
        <w:t></w:t>
      </w:r>
      <w:r>
        <w:rPr>
          <w:rFonts w:hint="eastAsia"/>
        </w:rPr>
        <w:t>необходимость</w:t>
      </w:r>
      <w:r>
        <w:t></w:t>
      </w:r>
      <w:r>
        <w:rPr>
          <w:rFonts w:hint="eastAsia"/>
        </w:rPr>
        <w:t>специалиста</w:t>
      </w:r>
      <w:r>
        <w:t></w:t>
      </w:r>
      <w:r>
        <w:rPr>
          <w:rFonts w:hint="eastAsia"/>
        </w:rPr>
        <w:t>конфликтолога</w:t>
      </w:r>
      <w:r>
        <w:t></w:t>
      </w:r>
      <w:r>
        <w:rPr>
          <w:rFonts w:hint="eastAsia"/>
        </w:rPr>
        <w:t>в</w:t>
      </w:r>
      <w:r>
        <w:t></w:t>
      </w:r>
      <w:r>
        <w:rPr>
          <w:rFonts w:hint="eastAsia"/>
        </w:rPr>
        <w:t>конфликтологической</w:t>
      </w:r>
      <w:r>
        <w:t></w:t>
      </w:r>
      <w:r>
        <w:rPr>
          <w:rFonts w:hint="eastAsia"/>
        </w:rPr>
        <w:t>службе</w:t>
      </w:r>
      <w:r>
        <w:t></w:t>
      </w:r>
      <w:r>
        <w:rPr>
          <w:rFonts w:hint="eastAsia"/>
        </w:rPr>
        <w:t>при</w:t>
      </w:r>
      <w:r>
        <w:t></w:t>
      </w:r>
      <w:r>
        <w:rPr>
          <w:rFonts w:hint="eastAsia"/>
        </w:rPr>
        <w:t>методическом</w:t>
      </w:r>
      <w:r>
        <w:t></w:t>
      </w:r>
      <w:r>
        <w:rPr>
          <w:rFonts w:hint="eastAsia"/>
        </w:rPr>
        <w:t>кабинете</w:t>
      </w:r>
      <w:r>
        <w:t></w:t>
      </w:r>
      <w:r>
        <w:rPr>
          <w:rFonts w:hint="eastAsia"/>
        </w:rPr>
        <w:t>Комитета</w:t>
      </w:r>
      <w:r>
        <w:t></w:t>
      </w:r>
      <w:r>
        <w:rPr>
          <w:rFonts w:hint="eastAsia"/>
        </w:rPr>
        <w:t>по</w:t>
      </w:r>
      <w:r>
        <w:t></w:t>
      </w:r>
      <w:r>
        <w:rPr>
          <w:rFonts w:hint="eastAsia"/>
        </w:rPr>
        <w:t>образованию</w:t>
      </w:r>
      <w:r>
        <w:t></w:t>
      </w:r>
      <w:r>
        <w:t></w:t>
      </w:r>
      <w:r>
        <w:rPr>
          <w:rFonts w:hint="eastAsia"/>
        </w:rPr>
        <w:t>а</w:t>
      </w:r>
      <w:r>
        <w:t></w:t>
      </w:r>
      <w:r>
        <w:rPr>
          <w:rFonts w:hint="eastAsia"/>
        </w:rPr>
        <w:t>также</w:t>
      </w:r>
      <w:r>
        <w:t></w:t>
      </w:r>
      <w:r>
        <w:rPr>
          <w:rFonts w:hint="eastAsia"/>
        </w:rPr>
        <w:t>в</w:t>
      </w:r>
      <w:r>
        <w:t></w:t>
      </w:r>
      <w:r>
        <w:rPr>
          <w:rFonts w:hint="eastAsia"/>
        </w:rPr>
        <w:t>психологической</w:t>
      </w:r>
      <w:r>
        <w:t></w:t>
      </w:r>
      <w:r>
        <w:rPr>
          <w:rFonts w:hint="eastAsia"/>
        </w:rPr>
        <w:t>службе</w:t>
      </w:r>
      <w:r>
        <w:t></w:t>
      </w:r>
      <w:r>
        <w:rPr>
          <w:rFonts w:hint="eastAsia"/>
        </w:rPr>
        <w:t>при</w:t>
      </w:r>
      <w:r>
        <w:t></w:t>
      </w:r>
      <w:r>
        <w:rPr>
          <w:rFonts w:hint="eastAsia"/>
        </w:rPr>
        <w:t>Комитете</w:t>
      </w:r>
      <w:r>
        <w:t></w:t>
      </w:r>
      <w:r>
        <w:rPr>
          <w:rFonts w:hint="eastAsia"/>
        </w:rPr>
        <w:t>по</w:t>
      </w:r>
      <w:r>
        <w:t></w:t>
      </w:r>
      <w:r>
        <w:rPr>
          <w:rFonts w:hint="eastAsia"/>
        </w:rPr>
        <w:t>образованию</w:t>
      </w:r>
      <w:r>
        <w:t></w:t>
      </w:r>
    </w:p>
    <w:p w:rsidR="0063184E" w:rsidRPr="0063184E" w:rsidRDefault="0063184E" w:rsidP="0063184E">
      <w:r>
        <w:rPr>
          <w:rFonts w:hint="eastAsia"/>
        </w:rPr>
        <w:t>Данное</w:t>
      </w:r>
      <w:r>
        <w:t></w:t>
      </w:r>
      <w:r>
        <w:rPr>
          <w:rFonts w:hint="eastAsia"/>
        </w:rPr>
        <w:t>исследование</w:t>
      </w:r>
      <w:r>
        <w:t></w:t>
      </w:r>
      <w:r>
        <w:rPr>
          <w:rFonts w:hint="eastAsia"/>
        </w:rPr>
        <w:t>может</w:t>
      </w:r>
      <w:r>
        <w:t></w:t>
      </w:r>
      <w:r>
        <w:rPr>
          <w:rFonts w:hint="eastAsia"/>
        </w:rPr>
        <w:t>оказать</w:t>
      </w:r>
      <w:r>
        <w:t></w:t>
      </w:r>
      <w:r>
        <w:rPr>
          <w:rFonts w:hint="eastAsia"/>
        </w:rPr>
        <w:t>помощь</w:t>
      </w:r>
      <w:r>
        <w:t></w:t>
      </w:r>
      <w:r>
        <w:rPr>
          <w:rFonts w:hint="eastAsia"/>
        </w:rPr>
        <w:t>специалисту</w:t>
      </w:r>
      <w:r>
        <w:t></w:t>
      </w:r>
      <w:r>
        <w:t></w:t>
      </w:r>
      <w:r>
        <w:rPr>
          <w:rFonts w:hint="eastAsia"/>
        </w:rPr>
        <w:t>конфликтологу</w:t>
      </w:r>
      <w:r>
        <w:t></w:t>
      </w:r>
      <w:r>
        <w:rPr>
          <w:rFonts w:hint="eastAsia"/>
        </w:rPr>
        <w:t>в</w:t>
      </w:r>
      <w:r>
        <w:t></w:t>
      </w:r>
      <w:r>
        <w:rPr>
          <w:rFonts w:hint="eastAsia"/>
        </w:rPr>
        <w:t>выборе</w:t>
      </w:r>
      <w:r>
        <w:t></w:t>
      </w:r>
      <w:r>
        <w:rPr>
          <w:rFonts w:hint="eastAsia"/>
        </w:rPr>
        <w:t>конкретных</w:t>
      </w:r>
      <w:r>
        <w:t></w:t>
      </w:r>
      <w:r>
        <w:rPr>
          <w:rFonts w:hint="eastAsia"/>
        </w:rPr>
        <w:t>методов</w:t>
      </w:r>
      <w:r>
        <w:t></w:t>
      </w:r>
      <w:r>
        <w:rPr>
          <w:rFonts w:hint="eastAsia"/>
        </w:rPr>
        <w:t>работы</w:t>
      </w:r>
      <w:r>
        <w:t></w:t>
      </w:r>
      <w:r>
        <w:rPr>
          <w:rFonts w:hint="eastAsia"/>
        </w:rPr>
        <w:t>с</w:t>
      </w:r>
      <w:r>
        <w:t></w:t>
      </w:r>
      <w:r>
        <w:rPr>
          <w:rFonts w:hint="eastAsia"/>
        </w:rPr>
        <w:t>сотрудниками</w:t>
      </w:r>
      <w:r>
        <w:t></w:t>
      </w:r>
      <w:r>
        <w:rPr>
          <w:rFonts w:hint="eastAsia"/>
        </w:rPr>
        <w:t>ДОУ</w:t>
      </w:r>
      <w:r>
        <w:t></w:t>
      </w:r>
      <w:r>
        <w:rPr>
          <w:rFonts w:hint="eastAsia"/>
        </w:rPr>
        <w:t>по</w:t>
      </w:r>
      <w:r>
        <w:t></w:t>
      </w:r>
      <w:r>
        <w:rPr>
          <w:rFonts w:hint="eastAsia"/>
        </w:rPr>
        <w:t>управлению</w:t>
      </w:r>
      <w:r>
        <w:t></w:t>
      </w:r>
      <w:r>
        <w:rPr>
          <w:rFonts w:hint="eastAsia"/>
        </w:rPr>
        <w:t>конфликтами</w:t>
      </w:r>
      <w:r>
        <w:t></w:t>
      </w:r>
    </w:p>
    <w:sectPr w:rsidR="0063184E" w:rsidRPr="006318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63184E" w:rsidRPr="0063184E">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D0217-FED6-4760-96EC-61599DFF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5900</TotalTime>
  <Pages>16</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2022-08-02T11:55:00Z</dcterms:created>
  <dcterms:modified xsi:type="dcterms:W3CDTF">2022-10-26T08:30:00Z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