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6B5" w:rsidRPr="00D816AA" w:rsidRDefault="00D816AA" w:rsidP="00D816AA">
      <w:r w:rsidRPr="00967BF9">
        <w:rPr>
          <w:rFonts w:ascii="Times New Roman" w:eastAsia="Times New Roman" w:hAnsi="Times New Roman" w:cs="Times New Roman"/>
          <w:b/>
          <w:snapToGrid w:val="0"/>
          <w:sz w:val="24"/>
          <w:szCs w:val="24"/>
          <w:lang w:eastAsia="ru-RU"/>
        </w:rPr>
        <w:t>Гальченко Максим Сергійович,</w:t>
      </w:r>
      <w:r w:rsidRPr="00967BF9">
        <w:rPr>
          <w:rFonts w:ascii="Times New Roman" w:eastAsia="Times New Roman" w:hAnsi="Times New Roman" w:cs="Times New Roman"/>
          <w:b/>
          <w:sz w:val="24"/>
          <w:szCs w:val="24"/>
          <w:lang w:eastAsia="ru-RU"/>
        </w:rPr>
        <w:t xml:space="preserve"> </w:t>
      </w:r>
      <w:r w:rsidRPr="00967BF9">
        <w:rPr>
          <w:rFonts w:ascii="Times New Roman" w:eastAsia="Times New Roman" w:hAnsi="Times New Roman" w:cs="Times New Roman"/>
          <w:sz w:val="24"/>
          <w:szCs w:val="24"/>
          <w:lang w:eastAsia="ru-RU"/>
        </w:rPr>
        <w:t>директор Інституту обдарованої дитини НАПН України. Назва дисертації: «Потенціал творчого мислення у викликах глобального світу (соціально-філософський аналіз)». Шифр та назва спеціальності – 09.00.03 – соціальна філософія та філософія історії. Спецрада  Д 41.053.02 Державного закладу «Південноукраїнський національний педагогічний університет імені К. Д. Ушинського»</w:t>
      </w:r>
    </w:p>
    <w:sectPr w:rsidR="00FC36B5" w:rsidRPr="00D816AA"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75D" w:rsidRDefault="00E9075D">
      <w:pPr>
        <w:spacing w:after="0" w:line="240" w:lineRule="auto"/>
      </w:pPr>
      <w:r>
        <w:separator/>
      </w:r>
    </w:p>
  </w:endnote>
  <w:endnote w:type="continuationSeparator" w:id="0">
    <w:p w:rsidR="00E9075D" w:rsidRDefault="00E9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DF490A">
    <w:pPr>
      <w:rPr>
        <w:sz w:val="2"/>
        <w:szCs w:val="2"/>
      </w:rPr>
    </w:pPr>
    <w:r w:rsidRPr="00DF490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9075D" w:rsidRDefault="00DF490A">
                <w:pPr>
                  <w:spacing w:line="240" w:lineRule="auto"/>
                </w:pPr>
                <w:fldSimple w:instr=" PAGE \* MERGEFORMAT ">
                  <w:r w:rsidR="00E9075D">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75D" w:rsidRDefault="00E9075D"/>
    <w:p w:rsidR="00E9075D" w:rsidRDefault="00E9075D"/>
    <w:p w:rsidR="00E9075D" w:rsidRDefault="00E9075D"/>
    <w:p w:rsidR="00E9075D" w:rsidRDefault="00E9075D"/>
    <w:p w:rsidR="00E9075D" w:rsidRDefault="00E9075D"/>
    <w:p w:rsidR="00E9075D" w:rsidRDefault="00E9075D"/>
    <w:p w:rsidR="00E9075D" w:rsidRDefault="00DF490A">
      <w:pPr>
        <w:rPr>
          <w:sz w:val="2"/>
          <w:szCs w:val="2"/>
        </w:rPr>
      </w:pPr>
      <w:r w:rsidRPr="00DF490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9075D" w:rsidRDefault="00DF490A">
                  <w:pPr>
                    <w:spacing w:line="240" w:lineRule="auto"/>
                  </w:pPr>
                  <w:fldSimple w:instr=" PAGE \* MERGEFORMAT ">
                    <w:r w:rsidR="00E9075D" w:rsidRPr="009A15E0">
                      <w:rPr>
                        <w:rStyle w:val="afffff9"/>
                        <w:b w:val="0"/>
                        <w:bCs w:val="0"/>
                        <w:noProof/>
                      </w:rPr>
                      <w:t>8</w:t>
                    </w:r>
                  </w:fldSimple>
                </w:p>
              </w:txbxContent>
            </v:textbox>
            <w10:wrap anchorx="page" anchory="page"/>
          </v:shape>
        </w:pict>
      </w:r>
    </w:p>
    <w:p w:rsidR="00E9075D" w:rsidRDefault="00E9075D"/>
    <w:p w:rsidR="00E9075D" w:rsidRDefault="00E9075D"/>
    <w:p w:rsidR="00E9075D" w:rsidRDefault="00DF490A">
      <w:pPr>
        <w:rPr>
          <w:sz w:val="2"/>
          <w:szCs w:val="2"/>
        </w:rPr>
      </w:pPr>
      <w:r w:rsidRPr="00DF490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9075D" w:rsidRDefault="00E9075D"/>
              </w:txbxContent>
            </v:textbox>
            <w10:wrap anchorx="page" anchory="page"/>
          </v:shape>
        </w:pict>
      </w:r>
    </w:p>
    <w:p w:rsidR="00E9075D" w:rsidRDefault="00E9075D"/>
    <w:p w:rsidR="00E9075D" w:rsidRDefault="00E9075D">
      <w:pPr>
        <w:rPr>
          <w:sz w:val="2"/>
          <w:szCs w:val="2"/>
        </w:rPr>
      </w:pPr>
    </w:p>
    <w:p w:rsidR="00E9075D" w:rsidRDefault="00E9075D"/>
    <w:p w:rsidR="00E9075D" w:rsidRDefault="00E9075D">
      <w:pPr>
        <w:spacing w:after="0" w:line="240" w:lineRule="auto"/>
      </w:pPr>
    </w:p>
  </w:footnote>
  <w:footnote w:type="continuationSeparator" w:id="0">
    <w:p w:rsidR="00E9075D" w:rsidRDefault="00E9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Default="00E9075D"/>
  <w:p w:rsidR="00E9075D" w:rsidRDefault="00E9075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75D" w:rsidRPr="005856C0" w:rsidRDefault="00E9075D"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7D48D79E"/>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147744"/>
    <w:multiLevelType w:val="singleLevel"/>
    <w:tmpl w:val="5FA8084A"/>
    <w:lvl w:ilvl="0">
      <w:start w:val="2"/>
      <w:numFmt w:val="decimal"/>
      <w:lvlText w:val="%1."/>
      <w:legacy w:legacy="1" w:legacySpace="0" w:legacyIndent="216"/>
      <w:lvlJc w:val="left"/>
      <w:rPr>
        <w:rFonts w:ascii="Times New Roman" w:hAnsi="Times New Roman" w:cs="Times New Roman"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6">
    <w:nsid w:val="1F744D29"/>
    <w:multiLevelType w:val="singleLevel"/>
    <w:tmpl w:val="A30202F8"/>
    <w:lvl w:ilvl="0">
      <w:start w:val="4"/>
      <w:numFmt w:val="decimal"/>
      <w:lvlText w:val="%1."/>
      <w:legacy w:legacy="1" w:legacySpace="0" w:legacyIndent="264"/>
      <w:lvlJc w:val="left"/>
      <w:rPr>
        <w:rFonts w:ascii="Times New Roman" w:hAnsi="Times New Roman" w:cs="Times New Roman" w:hint="default"/>
      </w:rPr>
    </w:lvl>
  </w:abstractNum>
  <w:abstractNum w:abstractNumId="87">
    <w:nsid w:val="222C2C1A"/>
    <w:multiLevelType w:val="singleLevel"/>
    <w:tmpl w:val="5824BA0C"/>
    <w:lvl w:ilvl="0">
      <w:start w:val="5"/>
      <w:numFmt w:val="decimal"/>
      <w:lvlText w:val="%1."/>
      <w:legacy w:legacy="1" w:legacySpace="0" w:legacyIndent="221"/>
      <w:lvlJc w:val="left"/>
      <w:rPr>
        <w:rFonts w:ascii="Times New Roman" w:hAnsi="Times New Roman" w:cs="Times New Roman" w:hint="default"/>
      </w:rPr>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3D64AE0"/>
    <w:multiLevelType w:val="singleLevel"/>
    <w:tmpl w:val="69DA67AA"/>
    <w:lvl w:ilvl="0">
      <w:start w:val="2"/>
      <w:numFmt w:val="decimal"/>
      <w:lvlText w:val="%1."/>
      <w:legacy w:legacy="1" w:legacySpace="0" w:legacyIndent="231"/>
      <w:lvlJc w:val="left"/>
      <w:rPr>
        <w:rFonts w:ascii="Times New Roman" w:hAnsi="Times New Roman" w:cs="Times New Roman" w:hint="default"/>
      </w:rPr>
    </w:lvl>
  </w:abstractNum>
  <w:abstractNum w:abstractNumId="90">
    <w:nsid w:val="35E959A2"/>
    <w:multiLevelType w:val="singleLevel"/>
    <w:tmpl w:val="D040BF00"/>
    <w:lvl w:ilvl="0">
      <w:start w:val="1"/>
      <w:numFmt w:val="decimal"/>
      <w:lvlText w:val="%1."/>
      <w:legacy w:legacy="1" w:legacySpace="0" w:legacyIndent="235"/>
      <w:lvlJc w:val="left"/>
      <w:rPr>
        <w:rFonts w:ascii="Times New Roman" w:hAnsi="Times New Roman" w:cs="Times New Roman" w:hint="default"/>
      </w:rPr>
    </w:lvl>
  </w:abstractNum>
  <w:abstractNum w:abstractNumId="91">
    <w:nsid w:val="3B753C43"/>
    <w:multiLevelType w:val="singleLevel"/>
    <w:tmpl w:val="35E86E76"/>
    <w:lvl w:ilvl="0">
      <w:start w:val="4"/>
      <w:numFmt w:val="decimal"/>
      <w:lvlText w:val="%1."/>
      <w:legacy w:legacy="1" w:legacySpace="0" w:legacyIndent="226"/>
      <w:lvlJc w:val="left"/>
      <w:rPr>
        <w:rFonts w:ascii="Times New Roman" w:hAnsi="Times New Roman" w:cs="Times New Roman" w:hint="default"/>
      </w:rPr>
    </w:lvl>
  </w:abstractNum>
  <w:abstractNum w:abstractNumId="92">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3">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4">
    <w:nsid w:val="50A92FC5"/>
    <w:multiLevelType w:val="singleLevel"/>
    <w:tmpl w:val="AE9E7890"/>
    <w:lvl w:ilvl="0">
      <w:start w:val="1"/>
      <w:numFmt w:val="decimal"/>
      <w:lvlText w:val="%1."/>
      <w:legacy w:legacy="1" w:legacySpace="0" w:legacyIndent="240"/>
      <w:lvlJc w:val="left"/>
      <w:rPr>
        <w:rFonts w:ascii="Times New Roman" w:hAnsi="Times New Roman" w:cs="Times New Roman" w:hint="default"/>
      </w:rPr>
    </w:lvl>
  </w:abstractNum>
  <w:abstractNum w:abstractNumId="95">
    <w:nsid w:val="66A80715"/>
    <w:multiLevelType w:val="singleLevel"/>
    <w:tmpl w:val="A24478FA"/>
    <w:lvl w:ilvl="0">
      <w:start w:val="3"/>
      <w:numFmt w:val="decimal"/>
      <w:lvlText w:val="%1."/>
      <w:legacy w:legacy="1" w:legacySpace="0" w:legacyIndent="235"/>
      <w:lvlJc w:val="left"/>
      <w:rPr>
        <w:rFonts w:ascii="Times New Roman" w:hAnsi="Times New Roman" w:cs="Times New Roman" w:hint="default"/>
      </w:rPr>
    </w:lvl>
  </w:abstractNum>
  <w:abstractNum w:abstractNumId="96">
    <w:nsid w:val="6A823D0F"/>
    <w:multiLevelType w:val="singleLevel"/>
    <w:tmpl w:val="450AF650"/>
    <w:lvl w:ilvl="0">
      <w:start w:val="8"/>
      <w:numFmt w:val="decimal"/>
      <w:lvlText w:val="%1."/>
      <w:legacy w:legacy="1" w:legacySpace="0" w:legacyIndent="250"/>
      <w:lvlJc w:val="left"/>
      <w:rPr>
        <w:rFonts w:ascii="Times New Roman" w:hAnsi="Times New Roman" w:cs="Times New Roman" w:hint="default"/>
      </w:rPr>
    </w:lvl>
  </w:abstractNum>
  <w:abstractNum w:abstractNumId="97">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8">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35"/>
        <w:lvlJc w:val="left"/>
        <w:rPr>
          <w:rFonts w:ascii="Times New Roman" w:hAnsi="Times New Roman" w:cs="Times New Roman" w:hint="default"/>
        </w:rPr>
      </w:lvl>
    </w:lvlOverride>
  </w:num>
  <w:num w:numId="7">
    <w:abstractNumId w:val="4"/>
    <w:lvlOverride w:ilvl="0">
      <w:lvl w:ilvl="0">
        <w:start w:val="65535"/>
        <w:numFmt w:val="bullet"/>
        <w:lvlText w:val="-"/>
        <w:legacy w:legacy="1" w:legacySpace="0" w:legacyIndent="245"/>
        <w:lvlJc w:val="left"/>
        <w:rPr>
          <w:rFonts w:ascii="Times New Roman" w:hAnsi="Times New Roman" w:cs="Times New Roman" w:hint="default"/>
        </w:rPr>
      </w:lvl>
    </w:lvlOverride>
  </w:num>
  <w:num w:numId="8">
    <w:abstractNumId w:val="94"/>
  </w:num>
  <w:num w:numId="9">
    <w:abstractNumId w:val="95"/>
  </w:num>
  <w:num w:numId="10">
    <w:abstractNumId w:val="4"/>
    <w:lvlOverride w:ilvl="0">
      <w:lvl w:ilvl="0">
        <w:start w:val="65535"/>
        <w:numFmt w:val="bullet"/>
        <w:lvlText w:val="-"/>
        <w:legacy w:legacy="1" w:legacySpace="0" w:legacyIndent="221"/>
        <w:lvlJc w:val="left"/>
        <w:rPr>
          <w:rFonts w:ascii="Times New Roman" w:hAnsi="Times New Roman" w:cs="Times New Roman" w:hint="default"/>
        </w:rPr>
      </w:lvl>
    </w:lvlOverride>
  </w:num>
  <w:num w:numId="11">
    <w:abstractNumId w:val="4"/>
    <w:lvlOverride w:ilvl="0">
      <w:lvl w:ilvl="0">
        <w:start w:val="65535"/>
        <w:numFmt w:val="bullet"/>
        <w:lvlText w:val="-"/>
        <w:legacy w:legacy="1" w:legacySpace="0" w:legacyIndent="124"/>
        <w:lvlJc w:val="left"/>
        <w:rPr>
          <w:rFonts w:ascii="Times New Roman" w:hAnsi="Times New Roman" w:cs="Times New Roman" w:hint="default"/>
        </w:rPr>
      </w:lvl>
    </w:lvlOverride>
  </w:num>
  <w:num w:numId="12">
    <w:abstractNumId w:val="90"/>
  </w:num>
  <w:num w:numId="13">
    <w:abstractNumId w:val="75"/>
  </w:num>
  <w:num w:numId="14">
    <w:abstractNumId w:val="86"/>
  </w:num>
  <w:num w:numId="15">
    <w:abstractNumId w:val="89"/>
  </w:num>
  <w:num w:numId="16">
    <w:abstractNumId w:val="91"/>
  </w:num>
  <w:num w:numId="17">
    <w:abstractNumId w:val="87"/>
  </w:num>
  <w:num w:numId="18">
    <w:abstractNumId w:val="9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1E09"/>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6BA"/>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DD"/>
    <w:rsid w:val="001D63F7"/>
    <w:rsid w:val="001D64BA"/>
    <w:rsid w:val="001D667E"/>
    <w:rsid w:val="001D68A8"/>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957"/>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08"/>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CA1"/>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A9"/>
    <w:rsid w:val="008B52BE"/>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22"/>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3F1B"/>
    <w:rsid w:val="00AA4069"/>
    <w:rsid w:val="00AA416A"/>
    <w:rsid w:val="00AA4183"/>
    <w:rsid w:val="00AA4252"/>
    <w:rsid w:val="00AA4536"/>
    <w:rsid w:val="00AA45C8"/>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234"/>
    <w:rsid w:val="00BC32FD"/>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2BE"/>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9C"/>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D9"/>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708"/>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35" w:qFormat="1"/>
    <w:lsdException w:name="footnote reference" w:uiPriority="0"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FollowedHyperlink" w:uiPriority="0"/>
    <w:lsdException w:name="Strong" w:semiHidden="0" w:uiPriority="0" w:unhideWhenUsed="0" w:qFormat="1"/>
    <w:lsdException w:name="Emphasis" w:semiHidden="0" w:uiPriority="20" w:unhideWhenUsed="0" w:qFormat="1"/>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uiPriority w:val="99"/>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uiPriority w:val="99"/>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69A016-BA4C-4A17-9669-B29942300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59</Words>
  <Characters>339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cp:revision>
  <cp:lastPrinted>2009-02-06T05:36:00Z</cp:lastPrinted>
  <dcterms:created xsi:type="dcterms:W3CDTF">2020-06-18T19:03:00Z</dcterms:created>
  <dcterms:modified xsi:type="dcterms:W3CDTF">2020-06-19T15:54:00Z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