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524E" w14:textId="76047712" w:rsidR="004C15CA" w:rsidRDefault="00603939" w:rsidP="00603939">
      <w:pPr>
        <w:rPr>
          <w:rFonts w:ascii="Times New Roman" w:eastAsia="Arial Unicode MS" w:hAnsi="Times New Roman" w:cs="Times New Roman"/>
          <w:b/>
          <w:bCs/>
          <w:color w:val="000000"/>
          <w:kern w:val="0"/>
          <w:sz w:val="28"/>
          <w:szCs w:val="28"/>
          <w:lang w:eastAsia="ru-RU" w:bidi="uk-UA"/>
        </w:rPr>
      </w:pPr>
      <w:r w:rsidRPr="00603939">
        <w:rPr>
          <w:rFonts w:ascii="Times New Roman" w:eastAsia="Arial Unicode MS" w:hAnsi="Times New Roman" w:cs="Times New Roman" w:hint="eastAsia"/>
          <w:b/>
          <w:bCs/>
          <w:color w:val="000000"/>
          <w:kern w:val="0"/>
          <w:sz w:val="28"/>
          <w:szCs w:val="28"/>
          <w:lang w:eastAsia="ru-RU" w:bidi="uk-UA"/>
        </w:rPr>
        <w:t>Швецов</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Алексей</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Исследование</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взаимодействия</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углерода</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с</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расплавом</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кремния</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в</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процессе</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получения</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силицированного</w:t>
      </w:r>
      <w:r w:rsidRPr="00603939">
        <w:rPr>
          <w:rFonts w:ascii="Times New Roman" w:eastAsia="Arial Unicode MS" w:hAnsi="Times New Roman" w:cs="Times New Roman"/>
          <w:b/>
          <w:bCs/>
          <w:color w:val="000000"/>
          <w:kern w:val="0"/>
          <w:sz w:val="28"/>
          <w:szCs w:val="28"/>
          <w:lang w:eastAsia="ru-RU" w:bidi="uk-UA"/>
        </w:rPr>
        <w:t xml:space="preserve"> </w:t>
      </w:r>
      <w:r w:rsidRPr="00603939">
        <w:rPr>
          <w:rFonts w:ascii="Times New Roman" w:eastAsia="Arial Unicode MS" w:hAnsi="Times New Roman" w:cs="Times New Roman" w:hint="eastAsia"/>
          <w:b/>
          <w:bCs/>
          <w:color w:val="000000"/>
          <w:kern w:val="0"/>
          <w:sz w:val="28"/>
          <w:szCs w:val="28"/>
          <w:lang w:eastAsia="ru-RU" w:bidi="uk-UA"/>
        </w:rPr>
        <w:t>графита</w:t>
      </w:r>
    </w:p>
    <w:p w14:paraId="225503AF" w14:textId="77777777" w:rsidR="00603939" w:rsidRDefault="00603939" w:rsidP="00603939">
      <w:r>
        <w:rPr>
          <w:rFonts w:hint="eastAsia"/>
        </w:rPr>
        <w:t>ОГЛАВЛЕНИЕ</w:t>
      </w:r>
      <w:r>
        <w:t xml:space="preserve"> </w:t>
      </w:r>
      <w:r>
        <w:rPr>
          <w:rFonts w:hint="eastAsia"/>
        </w:rPr>
        <w:t>ДИССЕРТАЦИИ</w:t>
      </w:r>
    </w:p>
    <w:p w14:paraId="327B0420" w14:textId="77777777" w:rsidR="00603939" w:rsidRDefault="00603939" w:rsidP="00603939">
      <w:r>
        <w:rPr>
          <w:rFonts w:hint="eastAsia"/>
        </w:rPr>
        <w:t>кандидат</w:t>
      </w:r>
      <w:r>
        <w:t xml:space="preserve"> </w:t>
      </w:r>
      <w:r>
        <w:rPr>
          <w:rFonts w:hint="eastAsia"/>
        </w:rPr>
        <w:t>наук</w:t>
      </w:r>
      <w:r>
        <w:t xml:space="preserve"> </w:t>
      </w:r>
      <w:r>
        <w:rPr>
          <w:rFonts w:hint="eastAsia"/>
        </w:rPr>
        <w:t>Швецов</w:t>
      </w:r>
      <w:r>
        <w:t xml:space="preserve"> </w:t>
      </w:r>
      <w:r>
        <w:rPr>
          <w:rFonts w:hint="eastAsia"/>
        </w:rPr>
        <w:t>Алексей</w:t>
      </w:r>
      <w:r>
        <w:t xml:space="preserve"> </w:t>
      </w:r>
      <w:r>
        <w:rPr>
          <w:rFonts w:hint="eastAsia"/>
        </w:rPr>
        <w:t>Анатольевич</w:t>
      </w:r>
    </w:p>
    <w:p w14:paraId="345A1844" w14:textId="77777777" w:rsidR="00603939" w:rsidRDefault="00603939" w:rsidP="00603939">
      <w:r>
        <w:rPr>
          <w:rFonts w:hint="eastAsia"/>
        </w:rPr>
        <w:t>ВВЕДЕНИЕ</w:t>
      </w:r>
    </w:p>
    <w:p w14:paraId="7F61BDF8" w14:textId="77777777" w:rsidR="00603939" w:rsidRDefault="00603939" w:rsidP="00603939"/>
    <w:p w14:paraId="63C1C80E" w14:textId="77777777" w:rsidR="00603939" w:rsidRDefault="00603939" w:rsidP="00603939">
      <w:r>
        <w:t xml:space="preserve">1. </w:t>
      </w:r>
      <w:r>
        <w:rPr>
          <w:rFonts w:hint="eastAsia"/>
        </w:rPr>
        <w:t>ОБЗОР</w:t>
      </w:r>
      <w:r>
        <w:t xml:space="preserve"> </w:t>
      </w:r>
      <w:r>
        <w:rPr>
          <w:rFonts w:hint="eastAsia"/>
        </w:rPr>
        <w:t>ЛИТЕРАТУРЫ</w:t>
      </w:r>
    </w:p>
    <w:p w14:paraId="1C24AFC2" w14:textId="77777777" w:rsidR="00603939" w:rsidRDefault="00603939" w:rsidP="00603939"/>
    <w:p w14:paraId="467763D1" w14:textId="77777777" w:rsidR="00603939" w:rsidRDefault="00603939" w:rsidP="00603939">
      <w:r>
        <w:t xml:space="preserve">1.1. </w:t>
      </w:r>
      <w:r>
        <w:rPr>
          <w:rFonts w:hint="eastAsia"/>
        </w:rPr>
        <w:t>Основные</w:t>
      </w:r>
      <w:r>
        <w:t xml:space="preserve"> </w:t>
      </w:r>
      <w:r>
        <w:rPr>
          <w:rFonts w:hint="eastAsia"/>
        </w:rPr>
        <w:t>типы</w:t>
      </w:r>
      <w:r>
        <w:t xml:space="preserve"> </w:t>
      </w:r>
      <w:r>
        <w:rPr>
          <w:rFonts w:hint="eastAsia"/>
        </w:rPr>
        <w:t>углерод</w:t>
      </w:r>
      <w:r>
        <w:t>-</w:t>
      </w:r>
      <w:r>
        <w:rPr>
          <w:rFonts w:hint="eastAsia"/>
        </w:rPr>
        <w:t>карбидокремниевых</w:t>
      </w:r>
      <w:r>
        <w:t xml:space="preserve"> </w:t>
      </w:r>
      <w:r>
        <w:rPr>
          <w:rFonts w:hint="eastAsia"/>
        </w:rPr>
        <w:t>материалов</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их</w:t>
      </w:r>
      <w:r>
        <w:t xml:space="preserve"> </w:t>
      </w:r>
      <w:r>
        <w:rPr>
          <w:rFonts w:hint="eastAsia"/>
        </w:rPr>
        <w:t>получения</w:t>
      </w:r>
    </w:p>
    <w:p w14:paraId="6D3D278F" w14:textId="77777777" w:rsidR="00603939" w:rsidRDefault="00603939" w:rsidP="00603939"/>
    <w:p w14:paraId="5E238299" w14:textId="77777777" w:rsidR="00603939" w:rsidRDefault="00603939" w:rsidP="00603939">
      <w:r>
        <w:t xml:space="preserve">1.2. </w:t>
      </w:r>
      <w:r>
        <w:rPr>
          <w:rFonts w:hint="eastAsia"/>
        </w:rPr>
        <w:t>Взаимодействие</w:t>
      </w:r>
      <w:r>
        <w:t xml:space="preserve"> </w:t>
      </w:r>
      <w:r>
        <w:rPr>
          <w:rFonts w:hint="eastAsia"/>
        </w:rPr>
        <w:t>жидкого</w:t>
      </w:r>
      <w:r>
        <w:t xml:space="preserve"> </w:t>
      </w:r>
      <w:r>
        <w:rPr>
          <w:rFonts w:hint="eastAsia"/>
        </w:rPr>
        <w:t>кремния</w:t>
      </w:r>
      <w:r>
        <w:t xml:space="preserve"> </w:t>
      </w:r>
      <w:r>
        <w:rPr>
          <w:rFonts w:hint="eastAsia"/>
        </w:rPr>
        <w:t>с</w:t>
      </w:r>
      <w:r>
        <w:t xml:space="preserve"> </w:t>
      </w:r>
      <w:r>
        <w:rPr>
          <w:rFonts w:hint="eastAsia"/>
        </w:rPr>
        <w:t>углеродом</w:t>
      </w:r>
      <w:r>
        <w:t xml:space="preserve"> </w:t>
      </w:r>
      <w:r>
        <w:rPr>
          <w:rFonts w:hint="eastAsia"/>
        </w:rPr>
        <w:t>в</w:t>
      </w:r>
      <w:r>
        <w:t xml:space="preserve"> </w:t>
      </w:r>
      <w:r>
        <w:rPr>
          <w:rFonts w:hint="eastAsia"/>
        </w:rPr>
        <w:t>процессе</w:t>
      </w:r>
      <w:r>
        <w:t xml:space="preserve"> </w:t>
      </w:r>
      <w:r>
        <w:rPr>
          <w:rFonts w:hint="eastAsia"/>
        </w:rPr>
        <w:t>силицирования</w:t>
      </w:r>
    </w:p>
    <w:p w14:paraId="135605EB" w14:textId="77777777" w:rsidR="00603939" w:rsidRDefault="00603939" w:rsidP="00603939"/>
    <w:p w14:paraId="662DD625" w14:textId="77777777" w:rsidR="00603939" w:rsidRDefault="00603939" w:rsidP="00603939">
      <w:r>
        <w:t xml:space="preserve">1.3. </w:t>
      </w:r>
      <w:r>
        <w:rPr>
          <w:rFonts w:hint="eastAsia"/>
        </w:rPr>
        <w:t>Теоретические</w:t>
      </w:r>
      <w:r>
        <w:t xml:space="preserve"> </w:t>
      </w:r>
      <w:r>
        <w:rPr>
          <w:rFonts w:hint="eastAsia"/>
        </w:rPr>
        <w:t>основы</w:t>
      </w:r>
      <w:r>
        <w:t xml:space="preserve"> </w:t>
      </w:r>
      <w:r>
        <w:rPr>
          <w:rFonts w:hint="eastAsia"/>
        </w:rPr>
        <w:t>процессов</w:t>
      </w:r>
      <w:r>
        <w:t xml:space="preserve"> </w:t>
      </w:r>
      <w:r>
        <w:rPr>
          <w:rFonts w:hint="eastAsia"/>
        </w:rPr>
        <w:t>смачивания</w:t>
      </w:r>
      <w:r>
        <w:t xml:space="preserve"> </w:t>
      </w:r>
      <w:r>
        <w:rPr>
          <w:rFonts w:hint="eastAsia"/>
        </w:rPr>
        <w:t>и</w:t>
      </w:r>
      <w:r>
        <w:t xml:space="preserve"> </w:t>
      </w:r>
      <w:r>
        <w:rPr>
          <w:rFonts w:hint="eastAsia"/>
        </w:rPr>
        <w:t>растекания</w:t>
      </w:r>
      <w:r>
        <w:t xml:space="preserve"> </w:t>
      </w:r>
      <w:r>
        <w:rPr>
          <w:rFonts w:hint="eastAsia"/>
        </w:rPr>
        <w:t>кремния</w:t>
      </w:r>
      <w:r>
        <w:t xml:space="preserve"> </w:t>
      </w:r>
      <w:r>
        <w:rPr>
          <w:rFonts w:hint="eastAsia"/>
        </w:rPr>
        <w:t>по</w:t>
      </w:r>
      <w:r>
        <w:t xml:space="preserve"> </w:t>
      </w:r>
      <w:r>
        <w:rPr>
          <w:rFonts w:hint="eastAsia"/>
        </w:rPr>
        <w:t>углеродным</w:t>
      </w:r>
      <w:r>
        <w:t xml:space="preserve"> </w:t>
      </w:r>
      <w:r>
        <w:rPr>
          <w:rFonts w:hint="eastAsia"/>
        </w:rPr>
        <w:t>материалам</w:t>
      </w:r>
    </w:p>
    <w:p w14:paraId="077D381D" w14:textId="77777777" w:rsidR="00603939" w:rsidRDefault="00603939" w:rsidP="00603939"/>
    <w:p w14:paraId="69DE6EE0" w14:textId="77777777" w:rsidR="00603939" w:rsidRDefault="00603939" w:rsidP="00603939">
      <w:r>
        <w:t xml:space="preserve">1.4. </w:t>
      </w:r>
      <w:r>
        <w:rPr>
          <w:rFonts w:hint="eastAsia"/>
        </w:rPr>
        <w:t>Теоретические</w:t>
      </w:r>
      <w:r>
        <w:t xml:space="preserve"> </w:t>
      </w:r>
      <w:r>
        <w:rPr>
          <w:rFonts w:hint="eastAsia"/>
        </w:rPr>
        <w:t>основы</w:t>
      </w:r>
      <w:r>
        <w:t xml:space="preserve"> </w:t>
      </w:r>
      <w:r>
        <w:rPr>
          <w:rFonts w:hint="eastAsia"/>
        </w:rPr>
        <w:t>процесса</w:t>
      </w:r>
      <w:r>
        <w:t xml:space="preserve"> </w:t>
      </w:r>
      <w:r>
        <w:rPr>
          <w:rFonts w:hint="eastAsia"/>
        </w:rPr>
        <w:t>пропитки</w:t>
      </w:r>
      <w:r>
        <w:t xml:space="preserve"> </w:t>
      </w:r>
      <w:r>
        <w:rPr>
          <w:rFonts w:hint="eastAsia"/>
        </w:rPr>
        <w:t>расплавом</w:t>
      </w:r>
      <w:r>
        <w:t xml:space="preserve"> </w:t>
      </w:r>
      <w:r>
        <w:rPr>
          <w:rFonts w:hint="eastAsia"/>
        </w:rPr>
        <w:t>кремния</w:t>
      </w:r>
      <w:r>
        <w:t xml:space="preserve"> </w:t>
      </w:r>
      <w:r>
        <w:rPr>
          <w:rFonts w:hint="eastAsia"/>
        </w:rPr>
        <w:t>различных</w:t>
      </w:r>
      <w:r>
        <w:t xml:space="preserve"> </w:t>
      </w:r>
      <w:r>
        <w:rPr>
          <w:rFonts w:hint="eastAsia"/>
        </w:rPr>
        <w:t>углеродных</w:t>
      </w:r>
      <w:r>
        <w:t xml:space="preserve"> </w:t>
      </w:r>
      <w:r>
        <w:rPr>
          <w:rFonts w:hint="eastAsia"/>
        </w:rPr>
        <w:t>материалов</w:t>
      </w:r>
    </w:p>
    <w:p w14:paraId="15506603" w14:textId="77777777" w:rsidR="00603939" w:rsidRDefault="00603939" w:rsidP="00603939"/>
    <w:p w14:paraId="48664460" w14:textId="77777777" w:rsidR="00603939" w:rsidRDefault="00603939" w:rsidP="00603939">
      <w:r>
        <w:t xml:space="preserve">1.5. </w:t>
      </w:r>
      <w:r>
        <w:rPr>
          <w:rFonts w:hint="eastAsia"/>
        </w:rPr>
        <w:t>Кинетика</w:t>
      </w:r>
      <w:r>
        <w:t xml:space="preserve"> </w:t>
      </w:r>
      <w:r>
        <w:rPr>
          <w:rFonts w:hint="eastAsia"/>
        </w:rPr>
        <w:t>роста</w:t>
      </w:r>
      <w:r>
        <w:t xml:space="preserve"> </w:t>
      </w:r>
      <w:r>
        <w:rPr>
          <w:rFonts w:hint="eastAsia"/>
        </w:rPr>
        <w:t>карбидного</w:t>
      </w:r>
      <w:r>
        <w:t xml:space="preserve"> </w:t>
      </w:r>
      <w:r>
        <w:rPr>
          <w:rFonts w:hint="eastAsia"/>
        </w:rPr>
        <w:t>слоя</w:t>
      </w:r>
      <w:r>
        <w:t xml:space="preserve"> </w:t>
      </w:r>
      <w:r>
        <w:rPr>
          <w:rFonts w:hint="eastAsia"/>
        </w:rPr>
        <w:t>и</w:t>
      </w:r>
      <w:r>
        <w:t xml:space="preserve"> </w:t>
      </w:r>
      <w:r>
        <w:rPr>
          <w:rFonts w:hint="eastAsia"/>
        </w:rPr>
        <w:t>механизм</w:t>
      </w:r>
      <w:r>
        <w:t xml:space="preserve"> </w:t>
      </w:r>
      <w:r>
        <w:rPr>
          <w:rFonts w:hint="eastAsia"/>
        </w:rPr>
        <w:t>карбидообразования</w:t>
      </w:r>
      <w:r>
        <w:t xml:space="preserve"> </w:t>
      </w:r>
      <w:r>
        <w:rPr>
          <w:rFonts w:hint="eastAsia"/>
        </w:rPr>
        <w:t>при</w:t>
      </w:r>
      <w:r>
        <w:t xml:space="preserve"> </w:t>
      </w:r>
      <w:r>
        <w:rPr>
          <w:rFonts w:hint="eastAsia"/>
        </w:rPr>
        <w:t>взаимодействии</w:t>
      </w:r>
      <w:r>
        <w:t xml:space="preserve"> </w:t>
      </w:r>
      <w:r>
        <w:rPr>
          <w:rFonts w:hint="eastAsia"/>
        </w:rPr>
        <w:t>кремния</w:t>
      </w:r>
      <w:r>
        <w:t xml:space="preserve"> </w:t>
      </w:r>
      <w:r>
        <w:rPr>
          <w:rFonts w:hint="eastAsia"/>
        </w:rPr>
        <w:t>с</w:t>
      </w:r>
      <w:r>
        <w:t xml:space="preserve"> </w:t>
      </w:r>
      <w:r>
        <w:rPr>
          <w:rFonts w:hint="eastAsia"/>
        </w:rPr>
        <w:t>углеродом</w:t>
      </w:r>
      <w:r>
        <w:t xml:space="preserve"> </w:t>
      </w:r>
      <w:r>
        <w:rPr>
          <w:rFonts w:hint="eastAsia"/>
        </w:rPr>
        <w:t>различной</w:t>
      </w:r>
      <w:r>
        <w:t xml:space="preserve"> </w:t>
      </w:r>
      <w:r>
        <w:rPr>
          <w:rFonts w:hint="eastAsia"/>
        </w:rPr>
        <w:t>надкристаллитной</w:t>
      </w:r>
      <w:r>
        <w:t xml:space="preserve"> </w:t>
      </w:r>
      <w:r>
        <w:rPr>
          <w:rFonts w:hint="eastAsia"/>
        </w:rPr>
        <w:t>структуры</w:t>
      </w:r>
    </w:p>
    <w:p w14:paraId="1659F510" w14:textId="77777777" w:rsidR="00603939" w:rsidRDefault="00603939" w:rsidP="00603939"/>
    <w:p w14:paraId="141B26A8" w14:textId="77777777" w:rsidR="00603939" w:rsidRDefault="00603939" w:rsidP="00603939">
      <w:r>
        <w:t xml:space="preserve">1.5.1. </w:t>
      </w:r>
      <w:r>
        <w:rPr>
          <w:rFonts w:hint="eastAsia"/>
        </w:rPr>
        <w:t>Диффузионный</w:t>
      </w:r>
      <w:r>
        <w:t xml:space="preserve"> </w:t>
      </w:r>
      <w:r>
        <w:rPr>
          <w:rFonts w:hint="eastAsia"/>
        </w:rPr>
        <w:t>механизм</w:t>
      </w:r>
      <w:r>
        <w:t xml:space="preserve"> </w:t>
      </w:r>
      <w:r>
        <w:rPr>
          <w:rFonts w:hint="eastAsia"/>
        </w:rPr>
        <w:t>образования</w:t>
      </w:r>
      <w:r>
        <w:t xml:space="preserve"> </w:t>
      </w:r>
      <w:r>
        <w:rPr>
          <w:rFonts w:hint="eastAsia"/>
        </w:rPr>
        <w:t>карбида</w:t>
      </w:r>
      <w:r>
        <w:t xml:space="preserve"> </w:t>
      </w:r>
      <w:r>
        <w:rPr>
          <w:rFonts w:hint="eastAsia"/>
        </w:rPr>
        <w:t>кремния</w:t>
      </w:r>
    </w:p>
    <w:p w14:paraId="70A6A537" w14:textId="77777777" w:rsidR="00603939" w:rsidRDefault="00603939" w:rsidP="00603939"/>
    <w:p w14:paraId="441D12EF" w14:textId="77777777" w:rsidR="00603939" w:rsidRDefault="00603939" w:rsidP="00603939">
      <w:r>
        <w:t xml:space="preserve">1.5.2. </w:t>
      </w:r>
      <w:r>
        <w:rPr>
          <w:rFonts w:hint="eastAsia"/>
        </w:rPr>
        <w:t>Механизм</w:t>
      </w:r>
      <w:r>
        <w:t xml:space="preserve"> </w:t>
      </w:r>
      <w:r>
        <w:rPr>
          <w:rFonts w:hint="eastAsia"/>
        </w:rPr>
        <w:t>растворения</w:t>
      </w:r>
      <w:r>
        <w:t xml:space="preserve"> - </w:t>
      </w:r>
      <w:r>
        <w:rPr>
          <w:rFonts w:hint="eastAsia"/>
        </w:rPr>
        <w:t>осаждения</w:t>
      </w:r>
    </w:p>
    <w:p w14:paraId="2A6C40A7" w14:textId="77777777" w:rsidR="00603939" w:rsidRDefault="00603939" w:rsidP="00603939"/>
    <w:p w14:paraId="15F91ABE" w14:textId="77777777" w:rsidR="00603939" w:rsidRDefault="00603939" w:rsidP="00603939">
      <w:r>
        <w:t xml:space="preserve">1.5.3. </w:t>
      </w:r>
      <w:r>
        <w:rPr>
          <w:rFonts w:hint="eastAsia"/>
        </w:rPr>
        <w:t>Комбинированный</w:t>
      </w:r>
      <w:r>
        <w:t xml:space="preserve"> </w:t>
      </w:r>
      <w:r>
        <w:rPr>
          <w:rFonts w:hint="eastAsia"/>
        </w:rPr>
        <w:t>механизм</w:t>
      </w:r>
      <w:r>
        <w:t xml:space="preserve"> </w:t>
      </w:r>
      <w:r>
        <w:rPr>
          <w:rFonts w:hint="eastAsia"/>
        </w:rPr>
        <w:t>образования</w:t>
      </w:r>
      <w:r>
        <w:t xml:space="preserve"> </w:t>
      </w:r>
      <w:r>
        <w:rPr>
          <w:rFonts w:hint="eastAsia"/>
        </w:rPr>
        <w:t>карбидного</w:t>
      </w:r>
      <w:r>
        <w:t xml:space="preserve"> </w:t>
      </w:r>
      <w:r>
        <w:rPr>
          <w:rFonts w:hint="eastAsia"/>
        </w:rPr>
        <w:t>слоя</w:t>
      </w:r>
    </w:p>
    <w:p w14:paraId="108396DC" w14:textId="77777777" w:rsidR="00603939" w:rsidRDefault="00603939" w:rsidP="00603939"/>
    <w:p w14:paraId="233F335D" w14:textId="77777777" w:rsidR="00603939" w:rsidRDefault="00603939" w:rsidP="00603939">
      <w:r>
        <w:t xml:space="preserve">1.5.4. </w:t>
      </w:r>
      <w:r>
        <w:rPr>
          <w:rFonts w:hint="eastAsia"/>
        </w:rPr>
        <w:t>Науглероживание</w:t>
      </w:r>
      <w:r>
        <w:t xml:space="preserve"> </w:t>
      </w:r>
      <w:r>
        <w:rPr>
          <w:rFonts w:hint="eastAsia"/>
        </w:rPr>
        <w:t>расплавов</w:t>
      </w:r>
      <w:r>
        <w:t xml:space="preserve"> </w:t>
      </w:r>
      <w:r>
        <w:rPr>
          <w:rFonts w:hint="eastAsia"/>
        </w:rPr>
        <w:t>карбидообразующих</w:t>
      </w:r>
      <w:r>
        <w:t xml:space="preserve"> </w:t>
      </w:r>
      <w:r>
        <w:rPr>
          <w:rFonts w:hint="eastAsia"/>
        </w:rPr>
        <w:t>металлов</w:t>
      </w:r>
    </w:p>
    <w:p w14:paraId="4AA24E87" w14:textId="77777777" w:rsidR="00603939" w:rsidRDefault="00603939" w:rsidP="00603939"/>
    <w:p w14:paraId="4FAB5F6B" w14:textId="77777777" w:rsidR="00603939" w:rsidRDefault="00603939" w:rsidP="00603939">
      <w:r>
        <w:t xml:space="preserve">1.6. </w:t>
      </w:r>
      <w:r>
        <w:rPr>
          <w:rFonts w:hint="eastAsia"/>
        </w:rPr>
        <w:t>Влияние</w:t>
      </w:r>
      <w:r>
        <w:t xml:space="preserve"> </w:t>
      </w:r>
      <w:r>
        <w:rPr>
          <w:rFonts w:hint="eastAsia"/>
        </w:rPr>
        <w:t>свойств</w:t>
      </w:r>
      <w:r>
        <w:t xml:space="preserve"> </w:t>
      </w:r>
      <w:r>
        <w:rPr>
          <w:rFonts w:hint="eastAsia"/>
        </w:rPr>
        <w:t>сырьевых</w:t>
      </w:r>
      <w:r>
        <w:t xml:space="preserve"> </w:t>
      </w:r>
      <w:r>
        <w:rPr>
          <w:rFonts w:hint="eastAsia"/>
        </w:rPr>
        <w:t>материалов</w:t>
      </w:r>
      <w:r>
        <w:t xml:space="preserve"> </w:t>
      </w:r>
      <w:r>
        <w:rPr>
          <w:rFonts w:hint="eastAsia"/>
        </w:rPr>
        <w:t>на</w:t>
      </w:r>
      <w:r>
        <w:t xml:space="preserve"> </w:t>
      </w:r>
      <w:r>
        <w:rPr>
          <w:rFonts w:hint="eastAsia"/>
        </w:rPr>
        <w:t>характеристики</w:t>
      </w:r>
      <w:r>
        <w:t xml:space="preserve"> </w:t>
      </w:r>
      <w:r>
        <w:rPr>
          <w:rFonts w:hint="eastAsia"/>
        </w:rPr>
        <w:t>силицированного</w:t>
      </w:r>
      <w:r>
        <w:t xml:space="preserve"> </w:t>
      </w:r>
      <w:r>
        <w:rPr>
          <w:rFonts w:hint="eastAsia"/>
        </w:rPr>
        <w:t>графита</w:t>
      </w:r>
    </w:p>
    <w:p w14:paraId="7C78658F" w14:textId="77777777" w:rsidR="00603939" w:rsidRDefault="00603939" w:rsidP="00603939"/>
    <w:p w14:paraId="31DD090D" w14:textId="77777777" w:rsidR="00603939" w:rsidRDefault="00603939" w:rsidP="00603939">
      <w:r>
        <w:t xml:space="preserve">1.6.1. </w:t>
      </w:r>
      <w:r>
        <w:rPr>
          <w:rFonts w:hint="eastAsia"/>
        </w:rPr>
        <w:t>Графитация</w:t>
      </w:r>
      <w:r>
        <w:t xml:space="preserve"> </w:t>
      </w:r>
      <w:r>
        <w:rPr>
          <w:rFonts w:hint="eastAsia"/>
        </w:rPr>
        <w:t>и</w:t>
      </w:r>
      <w:r>
        <w:t xml:space="preserve"> </w:t>
      </w:r>
      <w:r>
        <w:rPr>
          <w:rFonts w:hint="eastAsia"/>
        </w:rPr>
        <w:t>ее</w:t>
      </w:r>
      <w:r>
        <w:t xml:space="preserve"> </w:t>
      </w:r>
      <w:r>
        <w:rPr>
          <w:rFonts w:hint="eastAsia"/>
        </w:rPr>
        <w:t>виды</w:t>
      </w:r>
    </w:p>
    <w:p w14:paraId="07B0F2FF" w14:textId="77777777" w:rsidR="00603939" w:rsidRDefault="00603939" w:rsidP="00603939"/>
    <w:p w14:paraId="2A66C7C0" w14:textId="77777777" w:rsidR="00603939" w:rsidRDefault="00603939" w:rsidP="00603939">
      <w:r>
        <w:t xml:space="preserve">1.6.1.1. </w:t>
      </w:r>
      <w:r>
        <w:rPr>
          <w:rFonts w:hint="eastAsia"/>
        </w:rPr>
        <w:t>Каталитическая</w:t>
      </w:r>
      <w:r>
        <w:t xml:space="preserve"> </w:t>
      </w:r>
      <w:r>
        <w:rPr>
          <w:rFonts w:hint="eastAsia"/>
        </w:rPr>
        <w:t>графитация</w:t>
      </w:r>
    </w:p>
    <w:p w14:paraId="4409E38C" w14:textId="77777777" w:rsidR="00603939" w:rsidRDefault="00603939" w:rsidP="00603939"/>
    <w:p w14:paraId="4A6B40AF" w14:textId="77777777" w:rsidR="00603939" w:rsidRDefault="00603939" w:rsidP="00603939">
      <w:r>
        <w:t xml:space="preserve">1.6.2. </w:t>
      </w:r>
      <w:r>
        <w:rPr>
          <w:rFonts w:hint="eastAsia"/>
        </w:rPr>
        <w:t>Структурные</w:t>
      </w:r>
      <w:r>
        <w:t xml:space="preserve"> </w:t>
      </w:r>
      <w:r>
        <w:rPr>
          <w:rFonts w:hint="eastAsia"/>
        </w:rPr>
        <w:t>особенности</w:t>
      </w:r>
      <w:r>
        <w:t xml:space="preserve"> </w:t>
      </w:r>
      <w:r>
        <w:rPr>
          <w:rFonts w:hint="eastAsia"/>
        </w:rPr>
        <w:t>применяемых</w:t>
      </w:r>
      <w:r>
        <w:t xml:space="preserve"> </w:t>
      </w:r>
      <w:r>
        <w:rPr>
          <w:rFonts w:hint="eastAsia"/>
        </w:rPr>
        <w:t>углеродных</w:t>
      </w:r>
      <w:r>
        <w:t xml:space="preserve"> </w:t>
      </w:r>
      <w:r>
        <w:rPr>
          <w:rFonts w:hint="eastAsia"/>
        </w:rPr>
        <w:t>материалов</w:t>
      </w:r>
    </w:p>
    <w:p w14:paraId="0F9D56B7" w14:textId="77777777" w:rsidR="00603939" w:rsidRDefault="00603939" w:rsidP="00603939"/>
    <w:p w14:paraId="2214557E" w14:textId="77777777" w:rsidR="00603939" w:rsidRDefault="00603939" w:rsidP="00603939">
      <w:r>
        <w:t xml:space="preserve">1.6.3. </w:t>
      </w:r>
      <w:r>
        <w:rPr>
          <w:rFonts w:hint="eastAsia"/>
        </w:rPr>
        <w:t>Влияние</w:t>
      </w:r>
      <w:r>
        <w:t xml:space="preserve"> </w:t>
      </w:r>
      <w:r>
        <w:rPr>
          <w:rFonts w:hint="eastAsia"/>
        </w:rPr>
        <w:t>примесей</w:t>
      </w:r>
      <w:r>
        <w:t xml:space="preserve"> </w:t>
      </w:r>
      <w:r>
        <w:rPr>
          <w:rFonts w:hint="eastAsia"/>
        </w:rPr>
        <w:t>в</w:t>
      </w:r>
      <w:r>
        <w:t xml:space="preserve"> </w:t>
      </w:r>
      <w:r>
        <w:rPr>
          <w:rFonts w:hint="eastAsia"/>
        </w:rPr>
        <w:t>сырьевых</w:t>
      </w:r>
      <w:r>
        <w:t xml:space="preserve"> </w:t>
      </w:r>
      <w:r>
        <w:rPr>
          <w:rFonts w:hint="eastAsia"/>
        </w:rPr>
        <w:t>материалах</w:t>
      </w:r>
      <w:r>
        <w:t xml:space="preserve"> </w:t>
      </w:r>
      <w:r>
        <w:rPr>
          <w:rFonts w:hint="eastAsia"/>
        </w:rPr>
        <w:t>на</w:t>
      </w:r>
      <w:r>
        <w:t xml:space="preserve"> </w:t>
      </w:r>
      <w:r>
        <w:rPr>
          <w:rFonts w:hint="eastAsia"/>
        </w:rPr>
        <w:t>процесс</w:t>
      </w:r>
      <w:r>
        <w:t xml:space="preserve"> </w:t>
      </w:r>
      <w:r>
        <w:rPr>
          <w:rFonts w:hint="eastAsia"/>
        </w:rPr>
        <w:t>силицирования</w:t>
      </w:r>
    </w:p>
    <w:p w14:paraId="0120804B" w14:textId="77777777" w:rsidR="00603939" w:rsidRDefault="00603939" w:rsidP="00603939"/>
    <w:p w14:paraId="56E67597" w14:textId="77777777" w:rsidR="00603939" w:rsidRDefault="00603939" w:rsidP="00603939">
      <w:r>
        <w:t xml:space="preserve">1.6.4. </w:t>
      </w:r>
      <w:r>
        <w:rPr>
          <w:rFonts w:hint="eastAsia"/>
        </w:rPr>
        <w:t>Влияние</w:t>
      </w:r>
      <w:r>
        <w:t xml:space="preserve"> </w:t>
      </w:r>
      <w:r>
        <w:rPr>
          <w:rFonts w:hint="eastAsia"/>
        </w:rPr>
        <w:t>степени</w:t>
      </w:r>
      <w:r>
        <w:t xml:space="preserve"> </w:t>
      </w:r>
      <w:r>
        <w:rPr>
          <w:rFonts w:hint="eastAsia"/>
        </w:rPr>
        <w:t>совершенства</w:t>
      </w:r>
      <w:r>
        <w:t xml:space="preserve"> </w:t>
      </w:r>
      <w:r>
        <w:rPr>
          <w:rFonts w:hint="eastAsia"/>
        </w:rPr>
        <w:t>углеродного</w:t>
      </w:r>
      <w:r>
        <w:t xml:space="preserve"> </w:t>
      </w:r>
      <w:r>
        <w:rPr>
          <w:rFonts w:hint="eastAsia"/>
        </w:rPr>
        <w:t>наполнителя</w:t>
      </w:r>
      <w:r>
        <w:t xml:space="preserve"> </w:t>
      </w:r>
      <w:r>
        <w:rPr>
          <w:rFonts w:hint="eastAsia"/>
        </w:rPr>
        <w:t>на</w:t>
      </w:r>
      <w:r>
        <w:t xml:space="preserve"> </w:t>
      </w:r>
      <w:r>
        <w:rPr>
          <w:rFonts w:hint="eastAsia"/>
        </w:rPr>
        <w:t>характеристики</w:t>
      </w:r>
      <w:r>
        <w:t xml:space="preserve"> </w:t>
      </w:r>
      <w:r>
        <w:rPr>
          <w:rFonts w:hint="eastAsia"/>
        </w:rPr>
        <w:t>силицированного</w:t>
      </w:r>
      <w:r>
        <w:t xml:space="preserve"> </w:t>
      </w:r>
      <w:r>
        <w:rPr>
          <w:rFonts w:hint="eastAsia"/>
        </w:rPr>
        <w:t>графита</w:t>
      </w:r>
    </w:p>
    <w:p w14:paraId="623A1279" w14:textId="77777777" w:rsidR="00603939" w:rsidRDefault="00603939" w:rsidP="00603939"/>
    <w:p w14:paraId="68E3917C" w14:textId="77777777" w:rsidR="00603939" w:rsidRDefault="00603939" w:rsidP="00603939">
      <w:r>
        <w:t xml:space="preserve">1.6.5. </w:t>
      </w:r>
      <w:r>
        <w:rPr>
          <w:rFonts w:hint="eastAsia"/>
        </w:rPr>
        <w:t>Влияние</w:t>
      </w:r>
      <w:r>
        <w:t xml:space="preserve"> </w:t>
      </w:r>
      <w:r>
        <w:rPr>
          <w:rFonts w:hint="eastAsia"/>
        </w:rPr>
        <w:t>пористости</w:t>
      </w:r>
      <w:r>
        <w:t xml:space="preserve">, </w:t>
      </w:r>
      <w:r>
        <w:rPr>
          <w:rFonts w:hint="eastAsia"/>
        </w:rPr>
        <w:t>гранулометрического</w:t>
      </w:r>
      <w:r>
        <w:t xml:space="preserve"> </w:t>
      </w:r>
      <w:r>
        <w:rPr>
          <w:rFonts w:hint="eastAsia"/>
        </w:rPr>
        <w:t>состава</w:t>
      </w:r>
      <w:r>
        <w:t xml:space="preserve"> </w:t>
      </w:r>
      <w:r>
        <w:rPr>
          <w:rFonts w:hint="eastAsia"/>
        </w:rPr>
        <w:t>и</w:t>
      </w:r>
      <w:r>
        <w:t xml:space="preserve"> </w:t>
      </w:r>
      <w:r>
        <w:rPr>
          <w:rFonts w:hint="eastAsia"/>
        </w:rPr>
        <w:t>плотности</w:t>
      </w:r>
    </w:p>
    <w:p w14:paraId="7D51209A" w14:textId="77777777" w:rsidR="00603939" w:rsidRDefault="00603939" w:rsidP="00603939"/>
    <w:p w14:paraId="2C5CBCFE" w14:textId="77777777" w:rsidR="00603939" w:rsidRDefault="00603939" w:rsidP="00603939">
      <w:r>
        <w:rPr>
          <w:rFonts w:hint="eastAsia"/>
        </w:rPr>
        <w:t>углеродной</w:t>
      </w:r>
      <w:r>
        <w:t xml:space="preserve"> </w:t>
      </w:r>
      <w:r>
        <w:rPr>
          <w:rFonts w:hint="eastAsia"/>
        </w:rPr>
        <w:t>основы</w:t>
      </w:r>
      <w:r>
        <w:t xml:space="preserve"> </w:t>
      </w:r>
      <w:r>
        <w:rPr>
          <w:rFonts w:hint="eastAsia"/>
        </w:rPr>
        <w:t>на</w:t>
      </w:r>
      <w:r>
        <w:t xml:space="preserve"> </w:t>
      </w:r>
      <w:r>
        <w:rPr>
          <w:rFonts w:hint="eastAsia"/>
        </w:rPr>
        <w:t>характеристики</w:t>
      </w:r>
      <w:r>
        <w:t xml:space="preserve"> </w:t>
      </w:r>
      <w:r>
        <w:rPr>
          <w:rFonts w:hint="eastAsia"/>
        </w:rPr>
        <w:t>силицированного</w:t>
      </w:r>
      <w:r>
        <w:t xml:space="preserve"> </w:t>
      </w:r>
      <w:r>
        <w:rPr>
          <w:rFonts w:hint="eastAsia"/>
        </w:rPr>
        <w:t>графита</w:t>
      </w:r>
    </w:p>
    <w:p w14:paraId="7CCB184A" w14:textId="77777777" w:rsidR="00603939" w:rsidRDefault="00603939" w:rsidP="00603939"/>
    <w:p w14:paraId="166FBBAE" w14:textId="77777777" w:rsidR="00603939" w:rsidRDefault="00603939" w:rsidP="00603939">
      <w:r>
        <w:t xml:space="preserve">1.7. </w:t>
      </w:r>
      <w:r>
        <w:rPr>
          <w:rFonts w:hint="eastAsia"/>
        </w:rPr>
        <w:t>Выводы</w:t>
      </w:r>
    </w:p>
    <w:p w14:paraId="577FD229" w14:textId="77777777" w:rsidR="00603939" w:rsidRDefault="00603939" w:rsidP="00603939"/>
    <w:p w14:paraId="5DAE4177" w14:textId="77777777" w:rsidR="00603939" w:rsidRDefault="00603939" w:rsidP="00603939">
      <w:r>
        <w:t xml:space="preserve">2. </w:t>
      </w:r>
      <w:r>
        <w:rPr>
          <w:rFonts w:hint="eastAsia"/>
        </w:rPr>
        <w:t>МЕТОДИЧЕСКАЯ</w:t>
      </w:r>
      <w:r>
        <w:t xml:space="preserve"> </w:t>
      </w:r>
      <w:r>
        <w:rPr>
          <w:rFonts w:hint="eastAsia"/>
        </w:rPr>
        <w:t>ЧАСТЬ</w:t>
      </w:r>
    </w:p>
    <w:p w14:paraId="01125284" w14:textId="77777777" w:rsidR="00603939" w:rsidRDefault="00603939" w:rsidP="00603939"/>
    <w:p w14:paraId="36F45517" w14:textId="77777777" w:rsidR="00603939" w:rsidRDefault="00603939" w:rsidP="00603939">
      <w:r>
        <w:t xml:space="preserve">2.1. </w:t>
      </w:r>
      <w:r>
        <w:rPr>
          <w:rFonts w:hint="eastAsia"/>
        </w:rPr>
        <w:t>Рентгеноструктурный</w:t>
      </w:r>
      <w:r>
        <w:t xml:space="preserve"> </w:t>
      </w:r>
      <w:r>
        <w:rPr>
          <w:rFonts w:hint="eastAsia"/>
        </w:rPr>
        <w:t>и</w:t>
      </w:r>
      <w:r>
        <w:t xml:space="preserve"> </w:t>
      </w:r>
      <w:r>
        <w:rPr>
          <w:rFonts w:hint="eastAsia"/>
        </w:rPr>
        <w:t>рентгенофазовый</w:t>
      </w:r>
      <w:r>
        <w:t xml:space="preserve"> </w:t>
      </w:r>
      <w:r>
        <w:rPr>
          <w:rFonts w:hint="eastAsia"/>
        </w:rPr>
        <w:t>анализ</w:t>
      </w:r>
    </w:p>
    <w:p w14:paraId="5671239B" w14:textId="77777777" w:rsidR="00603939" w:rsidRDefault="00603939" w:rsidP="00603939"/>
    <w:p w14:paraId="4D6FC4DA" w14:textId="77777777" w:rsidR="00603939" w:rsidRDefault="00603939" w:rsidP="00603939">
      <w:r>
        <w:t xml:space="preserve">2.2. </w:t>
      </w:r>
      <w:r>
        <w:rPr>
          <w:rFonts w:hint="eastAsia"/>
        </w:rPr>
        <w:t>Металлографический</w:t>
      </w:r>
      <w:r>
        <w:t xml:space="preserve"> </w:t>
      </w:r>
      <w:r>
        <w:rPr>
          <w:rFonts w:hint="eastAsia"/>
        </w:rPr>
        <w:t>анализ</w:t>
      </w:r>
    </w:p>
    <w:p w14:paraId="53DFCD57" w14:textId="77777777" w:rsidR="00603939" w:rsidRDefault="00603939" w:rsidP="00603939"/>
    <w:p w14:paraId="4BD55CE5" w14:textId="77777777" w:rsidR="00603939" w:rsidRDefault="00603939" w:rsidP="00603939">
      <w:r>
        <w:t xml:space="preserve">2.3. </w:t>
      </w:r>
      <w:r>
        <w:rPr>
          <w:rFonts w:hint="eastAsia"/>
        </w:rPr>
        <w:t>Метод</w:t>
      </w:r>
      <w:r>
        <w:t xml:space="preserve"> </w:t>
      </w:r>
      <w:r>
        <w:rPr>
          <w:rFonts w:hint="eastAsia"/>
        </w:rPr>
        <w:t>рентгеновской</w:t>
      </w:r>
      <w:r>
        <w:t xml:space="preserve"> </w:t>
      </w:r>
      <w:r>
        <w:rPr>
          <w:rFonts w:hint="eastAsia"/>
        </w:rPr>
        <w:t>дефектоскопии</w:t>
      </w:r>
    </w:p>
    <w:p w14:paraId="5359924F" w14:textId="77777777" w:rsidR="00603939" w:rsidRDefault="00603939" w:rsidP="00603939"/>
    <w:p w14:paraId="2E4EC7BA" w14:textId="77777777" w:rsidR="00603939" w:rsidRDefault="00603939" w:rsidP="00603939">
      <w:r>
        <w:t xml:space="preserve">2.4. </w:t>
      </w:r>
      <w:r>
        <w:rPr>
          <w:rFonts w:hint="eastAsia"/>
        </w:rPr>
        <w:t>Метод</w:t>
      </w:r>
      <w:r>
        <w:t xml:space="preserve"> </w:t>
      </w:r>
      <w:r>
        <w:rPr>
          <w:rFonts w:hint="eastAsia"/>
        </w:rPr>
        <w:t>определения</w:t>
      </w:r>
      <w:r>
        <w:t xml:space="preserve"> </w:t>
      </w:r>
      <w:r>
        <w:rPr>
          <w:rFonts w:hint="eastAsia"/>
        </w:rPr>
        <w:t>средней</w:t>
      </w:r>
      <w:r>
        <w:t xml:space="preserve"> </w:t>
      </w:r>
      <w:r>
        <w:rPr>
          <w:rFonts w:hint="eastAsia"/>
        </w:rPr>
        <w:t>плотности</w:t>
      </w:r>
    </w:p>
    <w:p w14:paraId="1F50FB0C" w14:textId="77777777" w:rsidR="00603939" w:rsidRDefault="00603939" w:rsidP="00603939"/>
    <w:p w14:paraId="00BBB1FC" w14:textId="77777777" w:rsidR="00603939" w:rsidRDefault="00603939" w:rsidP="00603939">
      <w:r>
        <w:t xml:space="preserve">2.5. </w:t>
      </w:r>
      <w:r>
        <w:rPr>
          <w:rFonts w:hint="eastAsia"/>
        </w:rPr>
        <w:t>Методика</w:t>
      </w:r>
      <w:r>
        <w:t xml:space="preserve"> </w:t>
      </w:r>
      <w:r>
        <w:rPr>
          <w:rFonts w:hint="eastAsia"/>
        </w:rPr>
        <w:t>определения</w:t>
      </w:r>
      <w:r>
        <w:t xml:space="preserve"> </w:t>
      </w:r>
      <w:r>
        <w:rPr>
          <w:rFonts w:hint="eastAsia"/>
        </w:rPr>
        <w:t>содержания</w:t>
      </w:r>
      <w:r>
        <w:t xml:space="preserve"> </w:t>
      </w:r>
      <w:r>
        <w:rPr>
          <w:rFonts w:hint="eastAsia"/>
        </w:rPr>
        <w:t>примесей</w:t>
      </w:r>
    </w:p>
    <w:p w14:paraId="3BA7D3FC" w14:textId="77777777" w:rsidR="00603939" w:rsidRDefault="00603939" w:rsidP="00603939"/>
    <w:p w14:paraId="307C304F" w14:textId="77777777" w:rsidR="00603939" w:rsidRDefault="00603939" w:rsidP="00603939">
      <w:r>
        <w:t xml:space="preserve">2.6. </w:t>
      </w:r>
      <w:r>
        <w:rPr>
          <w:rFonts w:hint="eastAsia"/>
        </w:rPr>
        <w:t>Методика</w:t>
      </w:r>
      <w:r>
        <w:t xml:space="preserve"> </w:t>
      </w:r>
      <w:r>
        <w:rPr>
          <w:rFonts w:hint="eastAsia"/>
        </w:rPr>
        <w:t>высокотемпературной</w:t>
      </w:r>
      <w:r>
        <w:t xml:space="preserve"> </w:t>
      </w:r>
      <w:r>
        <w:rPr>
          <w:rFonts w:hint="eastAsia"/>
        </w:rPr>
        <w:t>обработки</w:t>
      </w:r>
    </w:p>
    <w:p w14:paraId="275609C3" w14:textId="77777777" w:rsidR="00603939" w:rsidRDefault="00603939" w:rsidP="00603939"/>
    <w:p w14:paraId="2AC1471F" w14:textId="77777777" w:rsidR="00603939" w:rsidRDefault="00603939" w:rsidP="00603939">
      <w:r>
        <w:t xml:space="preserve">2.7. </w:t>
      </w:r>
      <w:r>
        <w:rPr>
          <w:rFonts w:hint="eastAsia"/>
        </w:rPr>
        <w:t>Методика</w:t>
      </w:r>
      <w:r>
        <w:t xml:space="preserve"> </w:t>
      </w:r>
      <w:r>
        <w:rPr>
          <w:rFonts w:hint="eastAsia"/>
        </w:rPr>
        <w:t>изготовления</w:t>
      </w:r>
      <w:r>
        <w:t xml:space="preserve"> </w:t>
      </w:r>
      <w:r>
        <w:rPr>
          <w:rFonts w:hint="eastAsia"/>
        </w:rPr>
        <w:t>лабораторных</w:t>
      </w:r>
      <w:r>
        <w:t xml:space="preserve"> </w:t>
      </w:r>
      <w:r>
        <w:rPr>
          <w:rFonts w:hint="eastAsia"/>
        </w:rPr>
        <w:t>образцов</w:t>
      </w:r>
    </w:p>
    <w:p w14:paraId="53D23C77" w14:textId="77777777" w:rsidR="00603939" w:rsidRDefault="00603939" w:rsidP="00603939"/>
    <w:p w14:paraId="436670A8" w14:textId="77777777" w:rsidR="00603939" w:rsidRDefault="00603939" w:rsidP="00603939">
      <w:r>
        <w:t xml:space="preserve">2.8. </w:t>
      </w:r>
      <w:r>
        <w:rPr>
          <w:rFonts w:hint="eastAsia"/>
        </w:rPr>
        <w:t>Метод</w:t>
      </w:r>
      <w:r>
        <w:t xml:space="preserve"> </w:t>
      </w:r>
      <w:r>
        <w:rPr>
          <w:rFonts w:hint="eastAsia"/>
        </w:rPr>
        <w:t>определение</w:t>
      </w:r>
      <w:r>
        <w:t xml:space="preserve"> </w:t>
      </w:r>
      <w:r>
        <w:rPr>
          <w:rFonts w:hint="eastAsia"/>
        </w:rPr>
        <w:t>фазового</w:t>
      </w:r>
      <w:r>
        <w:t xml:space="preserve"> </w:t>
      </w:r>
      <w:r>
        <w:rPr>
          <w:rFonts w:hint="eastAsia"/>
        </w:rPr>
        <w:t>состава</w:t>
      </w:r>
      <w:r>
        <w:t xml:space="preserve"> </w:t>
      </w:r>
      <w:r>
        <w:rPr>
          <w:rFonts w:hint="eastAsia"/>
        </w:rPr>
        <w:t>силицированного</w:t>
      </w:r>
      <w:r>
        <w:t xml:space="preserve"> </w:t>
      </w:r>
      <w:r>
        <w:rPr>
          <w:rFonts w:hint="eastAsia"/>
        </w:rPr>
        <w:t>графита</w:t>
      </w:r>
    </w:p>
    <w:p w14:paraId="4BFCA530" w14:textId="77777777" w:rsidR="00603939" w:rsidRDefault="00603939" w:rsidP="00603939"/>
    <w:p w14:paraId="3659F935" w14:textId="77777777" w:rsidR="00603939" w:rsidRDefault="00603939" w:rsidP="00603939">
      <w:r>
        <w:t xml:space="preserve">2.9. </w:t>
      </w:r>
      <w:r>
        <w:rPr>
          <w:rFonts w:hint="eastAsia"/>
        </w:rPr>
        <w:t>Метод</w:t>
      </w:r>
      <w:r>
        <w:t xml:space="preserve"> </w:t>
      </w:r>
      <w:r>
        <w:rPr>
          <w:rFonts w:hint="eastAsia"/>
        </w:rPr>
        <w:t>энергодисперсионной</w:t>
      </w:r>
      <w:r>
        <w:t xml:space="preserve"> </w:t>
      </w:r>
      <w:r>
        <w:rPr>
          <w:rFonts w:hint="eastAsia"/>
        </w:rPr>
        <w:t>рентгеновской</w:t>
      </w:r>
      <w:r>
        <w:t xml:space="preserve"> </w:t>
      </w:r>
      <w:r>
        <w:rPr>
          <w:rFonts w:hint="eastAsia"/>
        </w:rPr>
        <w:t>спектроскопии</w:t>
      </w:r>
    </w:p>
    <w:p w14:paraId="34BA26C5" w14:textId="77777777" w:rsidR="00603939" w:rsidRDefault="00603939" w:rsidP="00603939"/>
    <w:p w14:paraId="646E161A" w14:textId="77777777" w:rsidR="00603939" w:rsidRDefault="00603939" w:rsidP="00603939">
      <w:r>
        <w:t xml:space="preserve">2.10. </w:t>
      </w:r>
      <w:r>
        <w:rPr>
          <w:rFonts w:hint="eastAsia"/>
        </w:rPr>
        <w:t>Метод</w:t>
      </w:r>
      <w:r>
        <w:t xml:space="preserve"> </w:t>
      </w:r>
      <w:r>
        <w:rPr>
          <w:rFonts w:hint="eastAsia"/>
        </w:rPr>
        <w:t>определения</w:t>
      </w:r>
      <w:r>
        <w:t xml:space="preserve"> </w:t>
      </w:r>
      <w:r>
        <w:rPr>
          <w:rFonts w:hint="eastAsia"/>
        </w:rPr>
        <w:t>удельного</w:t>
      </w:r>
      <w:r>
        <w:t xml:space="preserve"> </w:t>
      </w:r>
      <w:r>
        <w:rPr>
          <w:rFonts w:hint="eastAsia"/>
        </w:rPr>
        <w:t>электросопротивления</w:t>
      </w:r>
    </w:p>
    <w:p w14:paraId="6E52C8AC" w14:textId="77777777" w:rsidR="00603939" w:rsidRDefault="00603939" w:rsidP="00603939"/>
    <w:p w14:paraId="78E95788" w14:textId="77777777" w:rsidR="00603939" w:rsidRDefault="00603939" w:rsidP="00603939">
      <w:r>
        <w:t xml:space="preserve">2.11 </w:t>
      </w:r>
      <w:r>
        <w:rPr>
          <w:rFonts w:hint="eastAsia"/>
        </w:rPr>
        <w:t>Методика</w:t>
      </w:r>
      <w:r>
        <w:t xml:space="preserve"> </w:t>
      </w:r>
      <w:r>
        <w:rPr>
          <w:rFonts w:hint="eastAsia"/>
        </w:rPr>
        <w:t>определения</w:t>
      </w:r>
      <w:r>
        <w:t xml:space="preserve"> </w:t>
      </w:r>
      <w:r>
        <w:rPr>
          <w:rFonts w:hint="eastAsia"/>
        </w:rPr>
        <w:t>зольности</w:t>
      </w:r>
    </w:p>
    <w:p w14:paraId="2ACFEFB9" w14:textId="77777777" w:rsidR="00603939" w:rsidRDefault="00603939" w:rsidP="00603939"/>
    <w:p w14:paraId="062C54AB" w14:textId="77777777" w:rsidR="00603939" w:rsidRDefault="00603939" w:rsidP="00603939">
      <w:r>
        <w:t xml:space="preserve">2.12 </w:t>
      </w:r>
      <w:r>
        <w:rPr>
          <w:rFonts w:hint="eastAsia"/>
        </w:rPr>
        <w:t>Рентгенофлуоресцентный</w:t>
      </w:r>
      <w:r>
        <w:t xml:space="preserve"> </w:t>
      </w:r>
      <w:r>
        <w:rPr>
          <w:rFonts w:hint="eastAsia"/>
        </w:rPr>
        <w:t>анализ</w:t>
      </w:r>
    </w:p>
    <w:p w14:paraId="6DB8CA08" w14:textId="77777777" w:rsidR="00603939" w:rsidRDefault="00603939" w:rsidP="00603939"/>
    <w:p w14:paraId="652B91A9" w14:textId="77777777" w:rsidR="00603939" w:rsidRDefault="00603939" w:rsidP="00603939">
      <w:r>
        <w:t xml:space="preserve">2.13 </w:t>
      </w:r>
      <w:r>
        <w:rPr>
          <w:rFonts w:hint="eastAsia"/>
        </w:rPr>
        <w:t>Метод</w:t>
      </w:r>
      <w:r>
        <w:t xml:space="preserve"> </w:t>
      </w:r>
      <w:r>
        <w:rPr>
          <w:rFonts w:hint="eastAsia"/>
        </w:rPr>
        <w:t>определения</w:t>
      </w:r>
      <w:r>
        <w:t xml:space="preserve"> </w:t>
      </w:r>
      <w:r>
        <w:rPr>
          <w:rFonts w:hint="eastAsia"/>
        </w:rPr>
        <w:t>открытой</w:t>
      </w:r>
      <w:r>
        <w:t xml:space="preserve"> </w:t>
      </w:r>
      <w:r>
        <w:rPr>
          <w:rFonts w:hint="eastAsia"/>
        </w:rPr>
        <w:t>пористости</w:t>
      </w:r>
    </w:p>
    <w:p w14:paraId="537FEADE" w14:textId="77777777" w:rsidR="00603939" w:rsidRDefault="00603939" w:rsidP="00603939"/>
    <w:p w14:paraId="6D6224C2" w14:textId="77777777" w:rsidR="00603939" w:rsidRDefault="00603939" w:rsidP="00603939">
      <w:r>
        <w:t xml:space="preserve">2.14 </w:t>
      </w:r>
      <w:r>
        <w:rPr>
          <w:rFonts w:hint="eastAsia"/>
        </w:rPr>
        <w:t>Метод</w:t>
      </w:r>
      <w:r>
        <w:t xml:space="preserve"> </w:t>
      </w:r>
      <w:r>
        <w:rPr>
          <w:rFonts w:hint="eastAsia"/>
        </w:rPr>
        <w:t>определения</w:t>
      </w:r>
      <w:r>
        <w:t xml:space="preserve"> </w:t>
      </w:r>
      <w:r>
        <w:rPr>
          <w:rFonts w:hint="eastAsia"/>
        </w:rPr>
        <w:t>предела</w:t>
      </w:r>
      <w:r>
        <w:t xml:space="preserve"> </w:t>
      </w:r>
      <w:r>
        <w:rPr>
          <w:rFonts w:hint="eastAsia"/>
        </w:rPr>
        <w:t>прочности</w:t>
      </w:r>
      <w:r>
        <w:t xml:space="preserve"> </w:t>
      </w:r>
      <w:r>
        <w:rPr>
          <w:rFonts w:hint="eastAsia"/>
        </w:rPr>
        <w:t>при</w:t>
      </w:r>
      <w:r>
        <w:t xml:space="preserve"> </w:t>
      </w:r>
      <w:r>
        <w:rPr>
          <w:rFonts w:hint="eastAsia"/>
        </w:rPr>
        <w:t>сжатии</w:t>
      </w:r>
    </w:p>
    <w:p w14:paraId="692905B5" w14:textId="77777777" w:rsidR="00603939" w:rsidRDefault="00603939" w:rsidP="00603939"/>
    <w:p w14:paraId="65CCEBDC" w14:textId="77777777" w:rsidR="00603939" w:rsidRDefault="00603939" w:rsidP="00603939">
      <w:r>
        <w:t xml:space="preserve">2.15 </w:t>
      </w:r>
      <w:r>
        <w:rPr>
          <w:rFonts w:hint="eastAsia"/>
        </w:rPr>
        <w:t>Метод</w:t>
      </w:r>
      <w:r>
        <w:t xml:space="preserve"> </w:t>
      </w:r>
      <w:r>
        <w:rPr>
          <w:rFonts w:hint="eastAsia"/>
        </w:rPr>
        <w:t>определения</w:t>
      </w:r>
      <w:r>
        <w:t xml:space="preserve"> </w:t>
      </w:r>
      <w:r>
        <w:rPr>
          <w:rFonts w:hint="eastAsia"/>
        </w:rPr>
        <w:t>температурного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p>
    <w:p w14:paraId="01814179" w14:textId="77777777" w:rsidR="00603939" w:rsidRDefault="00603939" w:rsidP="00603939"/>
    <w:p w14:paraId="56B97DAC" w14:textId="77777777" w:rsidR="00603939" w:rsidRDefault="00603939" w:rsidP="00603939">
      <w:r>
        <w:t xml:space="preserve">2.16 </w:t>
      </w:r>
      <w:r>
        <w:rPr>
          <w:rFonts w:hint="eastAsia"/>
        </w:rPr>
        <w:t>Определение</w:t>
      </w:r>
      <w:r>
        <w:t xml:space="preserve"> </w:t>
      </w:r>
      <w:r>
        <w:rPr>
          <w:rFonts w:hint="eastAsia"/>
        </w:rPr>
        <w:t>истинной</w:t>
      </w:r>
      <w:r>
        <w:t xml:space="preserve"> </w:t>
      </w:r>
      <w:r>
        <w:rPr>
          <w:rFonts w:hint="eastAsia"/>
        </w:rPr>
        <w:t>плотности</w:t>
      </w:r>
      <w:r>
        <w:t xml:space="preserve"> </w:t>
      </w:r>
      <w:r>
        <w:rPr>
          <w:rFonts w:hint="eastAsia"/>
        </w:rPr>
        <w:t>пикнометрическим</w:t>
      </w:r>
      <w:r>
        <w:t xml:space="preserve"> </w:t>
      </w:r>
      <w:r>
        <w:rPr>
          <w:rFonts w:hint="eastAsia"/>
        </w:rPr>
        <w:t>методом</w:t>
      </w:r>
    </w:p>
    <w:p w14:paraId="25170A9A" w14:textId="77777777" w:rsidR="00603939" w:rsidRDefault="00603939" w:rsidP="00603939"/>
    <w:p w14:paraId="7FFE7016" w14:textId="77777777" w:rsidR="00603939" w:rsidRDefault="00603939" w:rsidP="00603939">
      <w:r>
        <w:lastRenderedPageBreak/>
        <w:t xml:space="preserve">2.17 </w:t>
      </w:r>
      <w:r>
        <w:rPr>
          <w:rFonts w:hint="eastAsia"/>
        </w:rPr>
        <w:t>Исходные</w:t>
      </w:r>
      <w:r>
        <w:t xml:space="preserve"> </w:t>
      </w:r>
      <w:r>
        <w:rPr>
          <w:rFonts w:hint="eastAsia"/>
        </w:rPr>
        <w:t>материалы</w:t>
      </w:r>
    </w:p>
    <w:p w14:paraId="5F1EFA65" w14:textId="77777777" w:rsidR="00603939" w:rsidRDefault="00603939" w:rsidP="00603939"/>
    <w:p w14:paraId="4278DF04" w14:textId="77777777" w:rsidR="00603939" w:rsidRDefault="00603939" w:rsidP="00603939">
      <w:r>
        <w:t xml:space="preserve">3. </w:t>
      </w:r>
      <w:r>
        <w:rPr>
          <w:rFonts w:hint="eastAsia"/>
        </w:rPr>
        <w:t>ЭКСПЕРИМЕНТАЛЬНАЯ</w:t>
      </w:r>
      <w:r>
        <w:t xml:space="preserve"> </w:t>
      </w:r>
      <w:r>
        <w:rPr>
          <w:rFonts w:hint="eastAsia"/>
        </w:rPr>
        <w:t>ЧАСТЬ</w:t>
      </w:r>
    </w:p>
    <w:p w14:paraId="32106CA1" w14:textId="77777777" w:rsidR="00603939" w:rsidRDefault="00603939" w:rsidP="00603939"/>
    <w:p w14:paraId="3B241D9A" w14:textId="77777777" w:rsidR="00603939" w:rsidRDefault="00603939" w:rsidP="00603939">
      <w:r>
        <w:t xml:space="preserve">3.1. </w:t>
      </w:r>
      <w:r>
        <w:rPr>
          <w:rFonts w:hint="eastAsia"/>
        </w:rPr>
        <w:t>Особенности</w:t>
      </w:r>
      <w:r>
        <w:t xml:space="preserve"> </w:t>
      </w:r>
      <w:r>
        <w:rPr>
          <w:rFonts w:hint="eastAsia"/>
        </w:rPr>
        <w:t>процесса</w:t>
      </w:r>
      <w:r>
        <w:t xml:space="preserve"> </w:t>
      </w:r>
      <w:r>
        <w:rPr>
          <w:rFonts w:hint="eastAsia"/>
        </w:rPr>
        <w:t>силицирования</w:t>
      </w:r>
      <w:r>
        <w:t xml:space="preserve"> </w:t>
      </w:r>
      <w:r>
        <w:rPr>
          <w:rFonts w:hint="eastAsia"/>
        </w:rPr>
        <w:t>изотропных</w:t>
      </w:r>
      <w:r>
        <w:t xml:space="preserve"> </w:t>
      </w:r>
      <w:r>
        <w:rPr>
          <w:rFonts w:hint="eastAsia"/>
        </w:rPr>
        <w:t>пековых</w:t>
      </w:r>
      <w:r>
        <w:t xml:space="preserve"> </w:t>
      </w:r>
      <w:r>
        <w:rPr>
          <w:rFonts w:hint="eastAsia"/>
        </w:rPr>
        <w:t>коксов</w:t>
      </w:r>
    </w:p>
    <w:p w14:paraId="739070DD" w14:textId="77777777" w:rsidR="00603939" w:rsidRDefault="00603939" w:rsidP="00603939"/>
    <w:p w14:paraId="0746B8E9" w14:textId="77777777" w:rsidR="00603939" w:rsidRDefault="00603939" w:rsidP="00603939">
      <w:r>
        <w:t xml:space="preserve">3.2. </w:t>
      </w:r>
      <w:r>
        <w:rPr>
          <w:rFonts w:hint="eastAsia"/>
        </w:rPr>
        <w:t>Влияние</w:t>
      </w:r>
      <w:r>
        <w:t xml:space="preserve"> </w:t>
      </w:r>
      <w:r>
        <w:rPr>
          <w:rFonts w:hint="eastAsia"/>
        </w:rPr>
        <w:t>температуры</w:t>
      </w:r>
      <w:r>
        <w:t xml:space="preserve"> </w:t>
      </w:r>
      <w:r>
        <w:rPr>
          <w:rFonts w:hint="eastAsia"/>
        </w:rPr>
        <w:t>обработки</w:t>
      </w:r>
      <w:r>
        <w:t xml:space="preserve"> </w:t>
      </w:r>
      <w:r>
        <w:rPr>
          <w:rFonts w:hint="eastAsia"/>
        </w:rPr>
        <w:t>карбонизованной</w:t>
      </w:r>
      <w:r>
        <w:t xml:space="preserve"> </w:t>
      </w:r>
      <w:r>
        <w:rPr>
          <w:rFonts w:hint="eastAsia"/>
        </w:rPr>
        <w:t>среднезернистой</w:t>
      </w:r>
      <w:r>
        <w:t xml:space="preserve"> </w:t>
      </w:r>
      <w:r>
        <w:rPr>
          <w:rFonts w:hint="eastAsia"/>
        </w:rPr>
        <w:t>коксо</w:t>
      </w:r>
      <w:r>
        <w:t>-</w:t>
      </w:r>
      <w:r>
        <w:rPr>
          <w:rFonts w:hint="eastAsia"/>
        </w:rPr>
        <w:t>пековой</w:t>
      </w:r>
      <w:r>
        <w:t xml:space="preserve"> </w:t>
      </w:r>
      <w:r>
        <w:rPr>
          <w:rFonts w:hint="eastAsia"/>
        </w:rPr>
        <w:t>композиции</w:t>
      </w:r>
      <w:r>
        <w:t xml:space="preserve"> </w:t>
      </w:r>
      <w:r>
        <w:rPr>
          <w:rFonts w:hint="eastAsia"/>
        </w:rPr>
        <w:t>на</w:t>
      </w:r>
      <w:r>
        <w:t xml:space="preserve"> </w:t>
      </w:r>
      <w:r>
        <w:rPr>
          <w:rFonts w:hint="eastAsia"/>
        </w:rPr>
        <w:t>ее</w:t>
      </w:r>
      <w:r>
        <w:t xml:space="preserve"> </w:t>
      </w:r>
      <w:r>
        <w:rPr>
          <w:rFonts w:hint="eastAsia"/>
        </w:rPr>
        <w:t>характеристики</w:t>
      </w:r>
    </w:p>
    <w:p w14:paraId="3F308867" w14:textId="77777777" w:rsidR="00603939" w:rsidRDefault="00603939" w:rsidP="00603939"/>
    <w:p w14:paraId="43EDB561" w14:textId="77777777" w:rsidR="00603939" w:rsidRDefault="00603939" w:rsidP="00603939">
      <w:r>
        <w:t xml:space="preserve">3.3. </w:t>
      </w:r>
      <w:r>
        <w:rPr>
          <w:rFonts w:hint="eastAsia"/>
        </w:rPr>
        <w:t>Зависимость</w:t>
      </w:r>
      <w:r>
        <w:t xml:space="preserve"> </w:t>
      </w:r>
      <w:r>
        <w:rPr>
          <w:rFonts w:hint="eastAsia"/>
        </w:rPr>
        <w:t>процесса</w:t>
      </w:r>
      <w:r>
        <w:t xml:space="preserve"> </w:t>
      </w:r>
      <w:r>
        <w:rPr>
          <w:rFonts w:hint="eastAsia"/>
        </w:rPr>
        <w:t>силицирования</w:t>
      </w:r>
      <w:r>
        <w:t xml:space="preserve"> </w:t>
      </w:r>
      <w:r>
        <w:rPr>
          <w:rFonts w:hint="eastAsia"/>
        </w:rPr>
        <w:t>среднезернистого</w:t>
      </w:r>
      <w:r>
        <w:t xml:space="preserve"> </w:t>
      </w:r>
      <w:r>
        <w:rPr>
          <w:rFonts w:hint="eastAsia"/>
        </w:rPr>
        <w:t>углеродного</w:t>
      </w:r>
      <w:r>
        <w:t xml:space="preserve"> </w:t>
      </w:r>
      <w:r>
        <w:rPr>
          <w:rFonts w:hint="eastAsia"/>
        </w:rPr>
        <w:t>материала</w:t>
      </w:r>
      <w:r>
        <w:t xml:space="preserve"> </w:t>
      </w:r>
      <w:r>
        <w:rPr>
          <w:rFonts w:hint="eastAsia"/>
        </w:rPr>
        <w:t>от</w:t>
      </w:r>
      <w:r>
        <w:t xml:space="preserve"> </w:t>
      </w:r>
      <w:r>
        <w:rPr>
          <w:rFonts w:hint="eastAsia"/>
        </w:rPr>
        <w:t>структурных</w:t>
      </w:r>
      <w:r>
        <w:t xml:space="preserve"> </w:t>
      </w:r>
      <w:r>
        <w:rPr>
          <w:rFonts w:hint="eastAsia"/>
        </w:rPr>
        <w:t>характеристик</w:t>
      </w:r>
    </w:p>
    <w:p w14:paraId="11541B8A" w14:textId="77777777" w:rsidR="00603939" w:rsidRDefault="00603939" w:rsidP="00603939"/>
    <w:p w14:paraId="62B133AE" w14:textId="77777777" w:rsidR="00603939" w:rsidRDefault="00603939" w:rsidP="00603939">
      <w:r>
        <w:t xml:space="preserve">3.4. </w:t>
      </w:r>
      <w:r>
        <w:rPr>
          <w:rFonts w:hint="eastAsia"/>
        </w:rPr>
        <w:t>Исследование</w:t>
      </w:r>
      <w:r>
        <w:t xml:space="preserve"> </w:t>
      </w:r>
      <w:r>
        <w:rPr>
          <w:rFonts w:hint="eastAsia"/>
        </w:rPr>
        <w:t>механизма</w:t>
      </w:r>
      <w:r>
        <w:t xml:space="preserve"> </w:t>
      </w:r>
      <w:r>
        <w:rPr>
          <w:rFonts w:hint="eastAsia"/>
        </w:rPr>
        <w:t>образования</w:t>
      </w:r>
      <w:r>
        <w:t xml:space="preserve"> </w:t>
      </w:r>
      <w:r>
        <w:rPr>
          <w:rFonts w:hint="eastAsia"/>
        </w:rPr>
        <w:t>карбида</w:t>
      </w:r>
      <w:r>
        <w:t xml:space="preserve"> </w:t>
      </w:r>
      <w:r>
        <w:rPr>
          <w:rFonts w:hint="eastAsia"/>
        </w:rPr>
        <w:t>кремния</w:t>
      </w:r>
      <w:r>
        <w:t xml:space="preserve"> </w:t>
      </w:r>
      <w:r>
        <w:rPr>
          <w:rFonts w:hint="eastAsia"/>
        </w:rPr>
        <w:t>при</w:t>
      </w:r>
      <w:r>
        <w:t xml:space="preserve"> </w:t>
      </w:r>
      <w:r>
        <w:rPr>
          <w:rFonts w:hint="eastAsia"/>
        </w:rPr>
        <w:t>жидкофазном</w:t>
      </w:r>
      <w:r>
        <w:t xml:space="preserve"> </w:t>
      </w:r>
      <w:r>
        <w:rPr>
          <w:rFonts w:hint="eastAsia"/>
        </w:rPr>
        <w:t>силицировании</w:t>
      </w:r>
      <w:r>
        <w:t xml:space="preserve"> </w:t>
      </w:r>
      <w:r>
        <w:rPr>
          <w:rFonts w:hint="eastAsia"/>
        </w:rPr>
        <w:t>углеродных</w:t>
      </w:r>
      <w:r>
        <w:t xml:space="preserve"> </w:t>
      </w:r>
      <w:r>
        <w:rPr>
          <w:rFonts w:hint="eastAsia"/>
        </w:rPr>
        <w:t>материалов</w:t>
      </w:r>
    </w:p>
    <w:p w14:paraId="43187D0B" w14:textId="77777777" w:rsidR="00603939" w:rsidRDefault="00603939" w:rsidP="00603939"/>
    <w:p w14:paraId="1D81D8E1" w14:textId="77777777" w:rsidR="00603939" w:rsidRDefault="00603939" w:rsidP="00603939">
      <w:r>
        <w:t xml:space="preserve">3.5. </w:t>
      </w:r>
      <w:r>
        <w:rPr>
          <w:rFonts w:hint="eastAsia"/>
        </w:rPr>
        <w:t>Исследование</w:t>
      </w:r>
      <w:r>
        <w:t xml:space="preserve"> </w:t>
      </w:r>
      <w:r>
        <w:rPr>
          <w:rFonts w:hint="eastAsia"/>
        </w:rPr>
        <w:t>влияния</w:t>
      </w:r>
      <w:r>
        <w:t xml:space="preserve"> </w:t>
      </w:r>
      <w:r>
        <w:rPr>
          <w:rFonts w:hint="eastAsia"/>
        </w:rPr>
        <w:t>примеси</w:t>
      </w:r>
      <w:r>
        <w:t xml:space="preserve"> </w:t>
      </w:r>
      <w:r>
        <w:rPr>
          <w:rFonts w:hint="eastAsia"/>
        </w:rPr>
        <w:t>железа</w:t>
      </w:r>
      <w:r>
        <w:t xml:space="preserve"> </w:t>
      </w:r>
      <w:r>
        <w:rPr>
          <w:rFonts w:hint="eastAsia"/>
        </w:rPr>
        <w:t>в</w:t>
      </w:r>
      <w:r>
        <w:t xml:space="preserve"> </w:t>
      </w:r>
      <w:r>
        <w:rPr>
          <w:rFonts w:hint="eastAsia"/>
        </w:rPr>
        <w:t>углеродном</w:t>
      </w:r>
      <w:r>
        <w:t xml:space="preserve"> </w:t>
      </w:r>
      <w:r>
        <w:rPr>
          <w:rFonts w:hint="eastAsia"/>
        </w:rPr>
        <w:t>наполнителе</w:t>
      </w:r>
      <w:r>
        <w:t xml:space="preserve"> </w:t>
      </w:r>
      <w:r>
        <w:rPr>
          <w:rFonts w:hint="eastAsia"/>
        </w:rPr>
        <w:t>на</w:t>
      </w:r>
      <w:r>
        <w:t xml:space="preserve"> </w:t>
      </w:r>
      <w:r>
        <w:rPr>
          <w:rFonts w:hint="eastAsia"/>
        </w:rPr>
        <w:t>дефектность</w:t>
      </w:r>
      <w:r>
        <w:t xml:space="preserve"> </w:t>
      </w:r>
      <w:r>
        <w:rPr>
          <w:rFonts w:hint="eastAsia"/>
        </w:rPr>
        <w:t>силицированного</w:t>
      </w:r>
      <w:r>
        <w:t xml:space="preserve"> </w:t>
      </w:r>
      <w:r>
        <w:rPr>
          <w:rFonts w:hint="eastAsia"/>
        </w:rPr>
        <w:t>графита</w:t>
      </w:r>
    </w:p>
    <w:p w14:paraId="1969E6F7" w14:textId="77777777" w:rsidR="00603939" w:rsidRDefault="00603939" w:rsidP="00603939"/>
    <w:p w14:paraId="0ECE4030" w14:textId="77777777" w:rsidR="00603939" w:rsidRDefault="00603939" w:rsidP="00603939">
      <w:r>
        <w:t xml:space="preserve">3.6. </w:t>
      </w:r>
      <w:r>
        <w:rPr>
          <w:rFonts w:hint="eastAsia"/>
        </w:rPr>
        <w:t>Выводы</w:t>
      </w:r>
    </w:p>
    <w:p w14:paraId="19813C98" w14:textId="77777777" w:rsidR="00603939" w:rsidRDefault="00603939" w:rsidP="00603939"/>
    <w:p w14:paraId="0DFE4DD1" w14:textId="77777777" w:rsidR="00603939" w:rsidRDefault="00603939" w:rsidP="00603939">
      <w:r>
        <w:t xml:space="preserve">4. </w:t>
      </w:r>
      <w:r>
        <w:rPr>
          <w:rFonts w:hint="eastAsia"/>
        </w:rPr>
        <w:t>СПИСОК</w:t>
      </w:r>
      <w:r>
        <w:t xml:space="preserve"> </w:t>
      </w:r>
      <w:r>
        <w:rPr>
          <w:rFonts w:hint="eastAsia"/>
        </w:rPr>
        <w:t>ЛИТЕРАТУРЫ</w:t>
      </w:r>
    </w:p>
    <w:p w14:paraId="6FFC000C" w14:textId="77777777" w:rsidR="00603939" w:rsidRDefault="00603939" w:rsidP="00603939"/>
    <w:p w14:paraId="01972FEE" w14:textId="319AC43F" w:rsidR="00603939" w:rsidRPr="00603939" w:rsidRDefault="00603939" w:rsidP="00603939">
      <w:r>
        <w:rPr>
          <w:rFonts w:hint="eastAsia"/>
        </w:rPr>
        <w:t>ВВЕДЕНИЕ</w:t>
      </w:r>
    </w:p>
    <w:sectPr w:rsidR="00603939" w:rsidRPr="00603939" w:rsidSect="009D3D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41A2" w14:textId="77777777" w:rsidR="009D3D2D" w:rsidRDefault="009D3D2D">
      <w:pPr>
        <w:spacing w:after="0" w:line="240" w:lineRule="auto"/>
      </w:pPr>
      <w:r>
        <w:separator/>
      </w:r>
    </w:p>
  </w:endnote>
  <w:endnote w:type="continuationSeparator" w:id="0">
    <w:p w14:paraId="730EAD0E" w14:textId="77777777" w:rsidR="009D3D2D" w:rsidRDefault="009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7288" w14:textId="77777777" w:rsidR="009D3D2D" w:rsidRDefault="009D3D2D"/>
    <w:p w14:paraId="5DBFA59E" w14:textId="77777777" w:rsidR="009D3D2D" w:rsidRDefault="009D3D2D"/>
    <w:p w14:paraId="1C4192EA" w14:textId="77777777" w:rsidR="009D3D2D" w:rsidRDefault="009D3D2D"/>
    <w:p w14:paraId="1AADDFCB" w14:textId="77777777" w:rsidR="009D3D2D" w:rsidRDefault="009D3D2D"/>
    <w:p w14:paraId="1B6F3ED9" w14:textId="77777777" w:rsidR="009D3D2D" w:rsidRDefault="009D3D2D"/>
    <w:p w14:paraId="15CAC4FB" w14:textId="77777777" w:rsidR="009D3D2D" w:rsidRDefault="009D3D2D"/>
    <w:p w14:paraId="1EF382DD" w14:textId="77777777" w:rsidR="009D3D2D" w:rsidRDefault="009D3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03FAC3" wp14:editId="11B804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0173" w14:textId="77777777" w:rsidR="009D3D2D" w:rsidRDefault="009D3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3FA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5F0173" w14:textId="77777777" w:rsidR="009D3D2D" w:rsidRDefault="009D3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01C2B" w14:textId="77777777" w:rsidR="009D3D2D" w:rsidRDefault="009D3D2D"/>
    <w:p w14:paraId="5C758D30" w14:textId="77777777" w:rsidR="009D3D2D" w:rsidRDefault="009D3D2D"/>
    <w:p w14:paraId="24B6561D" w14:textId="77777777" w:rsidR="009D3D2D" w:rsidRDefault="009D3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8F821F" wp14:editId="2B7FD1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71CE" w14:textId="77777777" w:rsidR="009D3D2D" w:rsidRDefault="009D3D2D"/>
                          <w:p w14:paraId="7B49E55E" w14:textId="77777777" w:rsidR="009D3D2D" w:rsidRDefault="009D3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8F82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FB71CE" w14:textId="77777777" w:rsidR="009D3D2D" w:rsidRDefault="009D3D2D"/>
                    <w:p w14:paraId="7B49E55E" w14:textId="77777777" w:rsidR="009D3D2D" w:rsidRDefault="009D3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124AB0" w14:textId="77777777" w:rsidR="009D3D2D" w:rsidRDefault="009D3D2D"/>
    <w:p w14:paraId="12C8059A" w14:textId="77777777" w:rsidR="009D3D2D" w:rsidRDefault="009D3D2D">
      <w:pPr>
        <w:rPr>
          <w:sz w:val="2"/>
          <w:szCs w:val="2"/>
        </w:rPr>
      </w:pPr>
    </w:p>
    <w:p w14:paraId="1E8B9940" w14:textId="77777777" w:rsidR="009D3D2D" w:rsidRDefault="009D3D2D"/>
    <w:p w14:paraId="6C82EE7C" w14:textId="77777777" w:rsidR="009D3D2D" w:rsidRDefault="009D3D2D">
      <w:pPr>
        <w:spacing w:after="0" w:line="240" w:lineRule="auto"/>
      </w:pPr>
    </w:p>
  </w:footnote>
  <w:footnote w:type="continuationSeparator" w:id="0">
    <w:p w14:paraId="4EE90769" w14:textId="77777777" w:rsidR="009D3D2D" w:rsidRDefault="009D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2D"/>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18140</TotalTime>
  <Pages>4</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2341</cp:revision>
  <cp:lastPrinted>2009-02-06T05:36:00Z</cp:lastPrinted>
  <dcterms:created xsi:type="dcterms:W3CDTF">2024-01-07T13:43:00Z</dcterms:created>
  <dcterms:modified xsi:type="dcterms:W3CDTF">2024-02-07T20:26:00Z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