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272FD4" w:rsidRDefault="00272FD4" w:rsidP="00272FD4">
      <w:r w:rsidRPr="00D064F7">
        <w:rPr>
          <w:rFonts w:ascii="Times New Roman" w:eastAsia="Arial Unicode MS" w:hAnsi="Times New Roman" w:cs="Times New Roman"/>
          <w:b/>
          <w:sz w:val="24"/>
          <w:szCs w:val="24"/>
        </w:rPr>
        <w:t>Губаренко Наталія Юріївна</w:t>
      </w:r>
      <w:r w:rsidRPr="00D064F7">
        <w:rPr>
          <w:rFonts w:ascii="Times New Roman" w:eastAsia="Arial Unicode MS" w:hAnsi="Times New Roman" w:cs="Times New Roman"/>
          <w:sz w:val="24"/>
          <w:szCs w:val="24"/>
        </w:rPr>
        <w:t xml:space="preserve">, тимчасово не працює. Назва дисертації: «Вплив генотипів за генами </w:t>
      </w:r>
      <w:r w:rsidRPr="00D064F7">
        <w:rPr>
          <w:rFonts w:ascii="Times New Roman" w:eastAsia="Arial Unicode MS" w:hAnsi="Times New Roman" w:cs="Times New Roman"/>
          <w:sz w:val="24"/>
          <w:szCs w:val="24"/>
          <w:lang w:val="en-GB"/>
        </w:rPr>
        <w:t>GH</w:t>
      </w:r>
      <w:r w:rsidRPr="00D064F7">
        <w:rPr>
          <w:rFonts w:ascii="Times New Roman" w:eastAsia="Arial Unicode MS" w:hAnsi="Times New Roman" w:cs="Times New Roman"/>
          <w:sz w:val="24"/>
          <w:szCs w:val="24"/>
        </w:rPr>
        <w:t xml:space="preserve"> та </w:t>
      </w:r>
      <w:r w:rsidRPr="00D064F7">
        <w:rPr>
          <w:rFonts w:ascii="Times New Roman" w:eastAsia="Arial Unicode MS" w:hAnsi="Times New Roman" w:cs="Times New Roman"/>
          <w:sz w:val="24"/>
          <w:szCs w:val="24"/>
          <w:lang w:val="en-GB"/>
        </w:rPr>
        <w:t>PIT</w:t>
      </w:r>
      <w:r w:rsidRPr="00D064F7">
        <w:rPr>
          <w:rFonts w:ascii="Times New Roman" w:eastAsia="Arial Unicode MS" w:hAnsi="Times New Roman" w:cs="Times New Roman"/>
          <w:sz w:val="24"/>
          <w:szCs w:val="24"/>
        </w:rPr>
        <w:t>-1 на формування господарсько-корисних ознак голштинських корів». Шифр та назва спеціальності – 06.02.01 – розведення та селекція тварин. Спецрада Д 38.806.02 Миколаївського національного аграрного університету</w:t>
      </w:r>
    </w:p>
    <w:sectPr w:rsidR="00A91CAB" w:rsidRPr="00272F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272FD4" w:rsidRPr="00272F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68619-C23F-495A-9313-253E3800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2021-02-16T19:26:00Z</dcterms:created>
  <dcterms:modified xsi:type="dcterms:W3CDTF">2021-02-19T18:55:00Z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