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37AC" w14:textId="3066D503" w:rsidR="007211F5" w:rsidRDefault="005B2F6C" w:rsidP="005B2F6C">
      <w:pPr>
        <w:rPr>
          <w:rFonts w:ascii="Times New Roman" w:eastAsia="Arial Unicode MS" w:hAnsi="Times New Roman" w:cs="Times New Roman"/>
          <w:b/>
          <w:bCs/>
          <w:color w:val="000000"/>
          <w:kern w:val="0"/>
          <w:sz w:val="28"/>
          <w:szCs w:val="28"/>
          <w:lang w:eastAsia="ru-RU" w:bidi="uk-UA"/>
        </w:rPr>
      </w:pPr>
      <w:r w:rsidRPr="005B2F6C">
        <w:rPr>
          <w:rFonts w:ascii="Times New Roman" w:eastAsia="Arial Unicode MS" w:hAnsi="Times New Roman" w:cs="Times New Roman" w:hint="eastAsia"/>
          <w:b/>
          <w:bCs/>
          <w:color w:val="000000"/>
          <w:kern w:val="0"/>
          <w:sz w:val="28"/>
          <w:szCs w:val="28"/>
          <w:lang w:eastAsia="ru-RU" w:bidi="uk-UA"/>
        </w:rPr>
        <w:t>Бестужева</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Ольга</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Прогнозирование</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остаточного</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ресурса</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опорных</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цапф</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шаровой</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мельницы</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с</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учетом</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напряженно</w:t>
      </w:r>
      <w:r w:rsidRPr="005B2F6C">
        <w:rPr>
          <w:rFonts w:ascii="Times New Roman" w:eastAsia="Arial Unicode MS" w:hAnsi="Times New Roman" w:cs="Times New Roman"/>
          <w:b/>
          <w:bCs/>
          <w:color w:val="000000"/>
          <w:kern w:val="0"/>
          <w:sz w:val="28"/>
          <w:szCs w:val="28"/>
          <w:lang w:eastAsia="ru-RU" w:bidi="uk-UA"/>
        </w:rPr>
        <w:t>-</w:t>
      </w:r>
      <w:r w:rsidRPr="005B2F6C">
        <w:rPr>
          <w:rFonts w:ascii="Times New Roman" w:eastAsia="Arial Unicode MS" w:hAnsi="Times New Roman" w:cs="Times New Roman" w:hint="eastAsia"/>
          <w:b/>
          <w:bCs/>
          <w:color w:val="000000"/>
          <w:kern w:val="0"/>
          <w:sz w:val="28"/>
          <w:szCs w:val="28"/>
          <w:lang w:eastAsia="ru-RU" w:bidi="uk-UA"/>
        </w:rPr>
        <w:t>деформированного</w:t>
      </w:r>
      <w:r w:rsidRPr="005B2F6C">
        <w:rPr>
          <w:rFonts w:ascii="Times New Roman" w:eastAsia="Arial Unicode MS" w:hAnsi="Times New Roman" w:cs="Times New Roman"/>
          <w:b/>
          <w:bCs/>
          <w:color w:val="000000"/>
          <w:kern w:val="0"/>
          <w:sz w:val="28"/>
          <w:szCs w:val="28"/>
          <w:lang w:eastAsia="ru-RU" w:bidi="uk-UA"/>
        </w:rPr>
        <w:t xml:space="preserve"> </w:t>
      </w:r>
      <w:r w:rsidRPr="005B2F6C">
        <w:rPr>
          <w:rFonts w:ascii="Times New Roman" w:eastAsia="Arial Unicode MS" w:hAnsi="Times New Roman" w:cs="Times New Roman" w:hint="eastAsia"/>
          <w:b/>
          <w:bCs/>
          <w:color w:val="000000"/>
          <w:kern w:val="0"/>
          <w:sz w:val="28"/>
          <w:szCs w:val="28"/>
          <w:lang w:eastAsia="ru-RU" w:bidi="uk-UA"/>
        </w:rPr>
        <w:t>состояния</w:t>
      </w:r>
    </w:p>
    <w:p w14:paraId="34266084" w14:textId="77777777" w:rsidR="005B2F6C" w:rsidRDefault="005B2F6C" w:rsidP="005B2F6C">
      <w:r>
        <w:rPr>
          <w:rFonts w:hint="eastAsia"/>
        </w:rPr>
        <w:t>ОГЛАВЛЕНИЕ</w:t>
      </w:r>
      <w:r>
        <w:t xml:space="preserve"> </w:t>
      </w:r>
      <w:r>
        <w:rPr>
          <w:rFonts w:hint="eastAsia"/>
        </w:rPr>
        <w:t>ДИССЕРТАЦИИ</w:t>
      </w:r>
    </w:p>
    <w:p w14:paraId="3F516D30" w14:textId="77777777" w:rsidR="005B2F6C" w:rsidRDefault="005B2F6C" w:rsidP="005B2F6C">
      <w:r>
        <w:rPr>
          <w:rFonts w:hint="eastAsia"/>
        </w:rPr>
        <w:t>кандидат</w:t>
      </w:r>
      <w:r>
        <w:t xml:space="preserve"> </w:t>
      </w:r>
      <w:r>
        <w:rPr>
          <w:rFonts w:hint="eastAsia"/>
        </w:rPr>
        <w:t>наук</w:t>
      </w:r>
      <w:r>
        <w:t xml:space="preserve"> </w:t>
      </w:r>
      <w:r>
        <w:rPr>
          <w:rFonts w:hint="eastAsia"/>
        </w:rPr>
        <w:t>Бестужева</w:t>
      </w:r>
      <w:r>
        <w:t xml:space="preserve"> </w:t>
      </w:r>
      <w:r>
        <w:rPr>
          <w:rFonts w:hint="eastAsia"/>
        </w:rPr>
        <w:t>Ольга</w:t>
      </w:r>
      <w:r>
        <w:t xml:space="preserve"> </w:t>
      </w:r>
      <w:r>
        <w:rPr>
          <w:rFonts w:hint="eastAsia"/>
        </w:rPr>
        <w:t>Васильевна</w:t>
      </w:r>
    </w:p>
    <w:p w14:paraId="31D69DFC" w14:textId="77777777" w:rsidR="005B2F6C" w:rsidRDefault="005B2F6C" w:rsidP="005B2F6C">
      <w:r>
        <w:rPr>
          <w:rFonts w:hint="eastAsia"/>
        </w:rPr>
        <w:t>Введение</w:t>
      </w:r>
    </w:p>
    <w:p w14:paraId="11779455" w14:textId="77777777" w:rsidR="005B2F6C" w:rsidRDefault="005B2F6C" w:rsidP="005B2F6C"/>
    <w:p w14:paraId="338234CE" w14:textId="77777777" w:rsidR="005B2F6C" w:rsidRDefault="005B2F6C" w:rsidP="005B2F6C">
      <w:r>
        <w:rPr>
          <w:rFonts w:hint="eastAsia"/>
        </w:rPr>
        <w:t>Глава</w:t>
      </w:r>
      <w:r>
        <w:t xml:space="preserve"> 1 </w:t>
      </w:r>
      <w:r>
        <w:rPr>
          <w:rFonts w:hint="eastAsia"/>
        </w:rPr>
        <w:t>Анализ</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эксплуатации</w:t>
      </w:r>
      <w:r>
        <w:t xml:space="preserve"> </w:t>
      </w:r>
      <w:r>
        <w:rPr>
          <w:rFonts w:hint="eastAsia"/>
        </w:rPr>
        <w:t>шаровых</w:t>
      </w:r>
      <w:r>
        <w:t xml:space="preserve"> </w:t>
      </w:r>
      <w:r>
        <w:rPr>
          <w:rFonts w:hint="eastAsia"/>
        </w:rPr>
        <w:t>мельниц</w:t>
      </w:r>
    </w:p>
    <w:p w14:paraId="253097F5" w14:textId="77777777" w:rsidR="005B2F6C" w:rsidRDefault="005B2F6C" w:rsidP="005B2F6C"/>
    <w:p w14:paraId="544252AB" w14:textId="77777777" w:rsidR="005B2F6C" w:rsidRDefault="005B2F6C" w:rsidP="005B2F6C">
      <w:r>
        <w:t xml:space="preserve">1.1 </w:t>
      </w:r>
      <w:r>
        <w:rPr>
          <w:rFonts w:hint="eastAsia"/>
        </w:rPr>
        <w:t>Анализ</w:t>
      </w:r>
      <w:r>
        <w:t xml:space="preserve"> </w:t>
      </w:r>
      <w:r>
        <w:rPr>
          <w:rFonts w:hint="eastAsia"/>
        </w:rPr>
        <w:t>шаровых</w:t>
      </w:r>
      <w:r>
        <w:t xml:space="preserve"> </w:t>
      </w:r>
      <w:r>
        <w:rPr>
          <w:rFonts w:hint="eastAsia"/>
        </w:rPr>
        <w:t>мельниц</w:t>
      </w:r>
      <w:r>
        <w:t xml:space="preserve">, </w:t>
      </w:r>
      <w:r>
        <w:rPr>
          <w:rFonts w:hint="eastAsia"/>
        </w:rPr>
        <w:t>применяемых</w:t>
      </w:r>
      <w:r>
        <w:t xml:space="preserve"> </w:t>
      </w:r>
      <w:r>
        <w:rPr>
          <w:rFonts w:hint="eastAsia"/>
        </w:rPr>
        <w:t>на</w:t>
      </w:r>
      <w:r>
        <w:t xml:space="preserve"> </w:t>
      </w:r>
      <w:r>
        <w:rPr>
          <w:rFonts w:hint="eastAsia"/>
        </w:rPr>
        <w:t>предприятиях</w:t>
      </w:r>
      <w:r>
        <w:t xml:space="preserve"> </w:t>
      </w:r>
      <w:r>
        <w:rPr>
          <w:rFonts w:hint="eastAsia"/>
        </w:rPr>
        <w:t>строительных</w:t>
      </w:r>
      <w:r>
        <w:t xml:space="preserve"> </w:t>
      </w:r>
      <w:r>
        <w:rPr>
          <w:rFonts w:hint="eastAsia"/>
        </w:rPr>
        <w:t>материалов</w:t>
      </w:r>
    </w:p>
    <w:p w14:paraId="0F6A3A99" w14:textId="77777777" w:rsidR="005B2F6C" w:rsidRDefault="005B2F6C" w:rsidP="005B2F6C"/>
    <w:p w14:paraId="7956B634" w14:textId="77777777" w:rsidR="005B2F6C" w:rsidRDefault="005B2F6C" w:rsidP="005B2F6C">
      <w:r>
        <w:t xml:space="preserve">1.2 </w:t>
      </w:r>
      <w:r>
        <w:rPr>
          <w:rFonts w:hint="eastAsia"/>
        </w:rPr>
        <w:t>Виды</w:t>
      </w:r>
      <w:r>
        <w:t xml:space="preserve"> </w:t>
      </w:r>
      <w:r>
        <w:rPr>
          <w:rFonts w:hint="eastAsia"/>
        </w:rPr>
        <w:t>и</w:t>
      </w:r>
      <w:r>
        <w:t xml:space="preserve"> </w:t>
      </w:r>
      <w:r>
        <w:rPr>
          <w:rFonts w:hint="eastAsia"/>
        </w:rPr>
        <w:t>назначение</w:t>
      </w:r>
      <w:r>
        <w:t xml:space="preserve"> </w:t>
      </w:r>
      <w:r>
        <w:rPr>
          <w:rFonts w:hint="eastAsia"/>
        </w:rPr>
        <w:t>цапф</w:t>
      </w:r>
      <w:r>
        <w:t xml:space="preserve"> </w:t>
      </w:r>
      <w:r>
        <w:rPr>
          <w:rFonts w:hint="eastAsia"/>
        </w:rPr>
        <w:t>и</w:t>
      </w:r>
      <w:r>
        <w:t xml:space="preserve"> </w:t>
      </w:r>
      <w:r>
        <w:rPr>
          <w:rFonts w:hint="eastAsia"/>
        </w:rPr>
        <w:t>конструктивных</w:t>
      </w:r>
      <w:r>
        <w:t xml:space="preserve"> </w:t>
      </w:r>
      <w:r>
        <w:rPr>
          <w:rFonts w:hint="eastAsia"/>
        </w:rPr>
        <w:t>элементов</w:t>
      </w:r>
      <w:r>
        <w:t xml:space="preserve"> </w:t>
      </w:r>
      <w:r>
        <w:rPr>
          <w:rFonts w:hint="eastAsia"/>
        </w:rPr>
        <w:t>мельниц</w:t>
      </w:r>
      <w:r>
        <w:t xml:space="preserve">, </w:t>
      </w:r>
      <w:r>
        <w:rPr>
          <w:rFonts w:hint="eastAsia"/>
        </w:rPr>
        <w:t>предъявляемые</w:t>
      </w:r>
      <w:r>
        <w:t xml:space="preserve"> </w:t>
      </w:r>
      <w:r>
        <w:rPr>
          <w:rFonts w:hint="eastAsia"/>
        </w:rPr>
        <w:t>к</w:t>
      </w:r>
      <w:r>
        <w:t xml:space="preserve"> </w:t>
      </w:r>
      <w:r>
        <w:rPr>
          <w:rFonts w:hint="eastAsia"/>
        </w:rPr>
        <w:t>ним</w:t>
      </w:r>
      <w:r>
        <w:t xml:space="preserve"> </w:t>
      </w:r>
      <w:r>
        <w:rPr>
          <w:rFonts w:hint="eastAsia"/>
        </w:rPr>
        <w:t>технические</w:t>
      </w:r>
      <w:r>
        <w:t xml:space="preserve"> </w:t>
      </w:r>
      <w:r>
        <w:rPr>
          <w:rFonts w:hint="eastAsia"/>
        </w:rPr>
        <w:t>требования</w:t>
      </w:r>
    </w:p>
    <w:p w14:paraId="0E98D2B1" w14:textId="77777777" w:rsidR="005B2F6C" w:rsidRDefault="005B2F6C" w:rsidP="005B2F6C"/>
    <w:p w14:paraId="17D79610" w14:textId="77777777" w:rsidR="005B2F6C" w:rsidRDefault="005B2F6C" w:rsidP="005B2F6C">
      <w:r>
        <w:t xml:space="preserve">1.3 </w:t>
      </w:r>
      <w:r>
        <w:rPr>
          <w:rFonts w:hint="eastAsia"/>
        </w:rPr>
        <w:t>Анализ</w:t>
      </w:r>
      <w:r>
        <w:t xml:space="preserve"> </w:t>
      </w:r>
      <w:r>
        <w:rPr>
          <w:rFonts w:hint="eastAsia"/>
        </w:rPr>
        <w:t>причин</w:t>
      </w:r>
      <w:r>
        <w:t xml:space="preserve"> </w:t>
      </w:r>
      <w:r>
        <w:rPr>
          <w:rFonts w:hint="eastAsia"/>
        </w:rPr>
        <w:t>изменения</w:t>
      </w:r>
      <w:r>
        <w:t xml:space="preserve"> </w:t>
      </w:r>
      <w:r>
        <w:rPr>
          <w:rFonts w:hint="eastAsia"/>
        </w:rPr>
        <w:t>формы</w:t>
      </w:r>
      <w:r>
        <w:t xml:space="preserve"> </w:t>
      </w:r>
      <w:r>
        <w:rPr>
          <w:rFonts w:hint="eastAsia"/>
        </w:rPr>
        <w:t>рабочей</w:t>
      </w:r>
      <w:r>
        <w:t xml:space="preserve"> </w:t>
      </w:r>
      <w:r>
        <w:rPr>
          <w:rFonts w:hint="eastAsia"/>
        </w:rPr>
        <w:t>цилиндрической</w:t>
      </w:r>
      <w:r>
        <w:t xml:space="preserve"> </w:t>
      </w:r>
      <w:r>
        <w:rPr>
          <w:rFonts w:hint="eastAsia"/>
        </w:rPr>
        <w:t>поверхности</w:t>
      </w:r>
      <w:r>
        <w:t xml:space="preserve"> </w:t>
      </w:r>
      <w:r>
        <w:rPr>
          <w:rFonts w:hint="eastAsia"/>
        </w:rPr>
        <w:t>цапфы</w:t>
      </w:r>
    </w:p>
    <w:p w14:paraId="44A49B69" w14:textId="77777777" w:rsidR="005B2F6C" w:rsidRDefault="005B2F6C" w:rsidP="005B2F6C"/>
    <w:p w14:paraId="79EADC70" w14:textId="77777777" w:rsidR="005B2F6C" w:rsidRDefault="005B2F6C" w:rsidP="005B2F6C">
      <w:r>
        <w:t xml:space="preserve">1.4 </w:t>
      </w:r>
      <w:r>
        <w:rPr>
          <w:rFonts w:hint="eastAsia"/>
        </w:rPr>
        <w:t>Анализ</w:t>
      </w:r>
      <w:r>
        <w:t xml:space="preserve"> </w:t>
      </w:r>
      <w:r>
        <w:rPr>
          <w:rFonts w:hint="eastAsia"/>
        </w:rPr>
        <w:t>методов</w:t>
      </w:r>
      <w:r>
        <w:t xml:space="preserve"> </w:t>
      </w:r>
      <w:r>
        <w:rPr>
          <w:rFonts w:hint="eastAsia"/>
        </w:rPr>
        <w:t>прогнозирования</w:t>
      </w:r>
      <w:r>
        <w:t xml:space="preserve"> </w:t>
      </w:r>
      <w:r>
        <w:rPr>
          <w:rFonts w:hint="eastAsia"/>
        </w:rPr>
        <w:t>остаточного</w:t>
      </w:r>
      <w:r>
        <w:t xml:space="preserve"> </w:t>
      </w:r>
      <w:r>
        <w:rPr>
          <w:rFonts w:hint="eastAsia"/>
        </w:rPr>
        <w:t>ресурса</w:t>
      </w:r>
      <w:r>
        <w:t xml:space="preserve"> </w:t>
      </w:r>
      <w:r>
        <w:rPr>
          <w:rFonts w:hint="eastAsia"/>
        </w:rPr>
        <w:t>крупногабаритного</w:t>
      </w:r>
      <w:r>
        <w:t xml:space="preserve"> </w:t>
      </w:r>
      <w:r>
        <w:rPr>
          <w:rFonts w:hint="eastAsia"/>
        </w:rPr>
        <w:t>оборудования</w:t>
      </w:r>
    </w:p>
    <w:p w14:paraId="4217B7F6" w14:textId="77777777" w:rsidR="005B2F6C" w:rsidRDefault="005B2F6C" w:rsidP="005B2F6C"/>
    <w:p w14:paraId="22F93B33" w14:textId="77777777" w:rsidR="005B2F6C" w:rsidRDefault="005B2F6C" w:rsidP="005B2F6C">
      <w:r>
        <w:t xml:space="preserve">1.4.1 </w:t>
      </w:r>
      <w:r>
        <w:rPr>
          <w:rFonts w:hint="eastAsia"/>
        </w:rPr>
        <w:t>Концепция</w:t>
      </w:r>
      <w:r>
        <w:t xml:space="preserve"> </w:t>
      </w:r>
      <w:r>
        <w:rPr>
          <w:rFonts w:hint="eastAsia"/>
        </w:rPr>
        <w:t>прогнозирования</w:t>
      </w:r>
      <w:r>
        <w:t xml:space="preserve"> </w:t>
      </w:r>
      <w:r>
        <w:rPr>
          <w:rFonts w:hint="eastAsia"/>
        </w:rPr>
        <w:t>остаточного</w:t>
      </w:r>
      <w:r>
        <w:t xml:space="preserve"> </w:t>
      </w:r>
      <w:r>
        <w:rPr>
          <w:rFonts w:hint="eastAsia"/>
        </w:rPr>
        <w:t>ресурса</w:t>
      </w:r>
    </w:p>
    <w:p w14:paraId="4E60DD68" w14:textId="77777777" w:rsidR="005B2F6C" w:rsidRDefault="005B2F6C" w:rsidP="005B2F6C"/>
    <w:p w14:paraId="751ABC5D" w14:textId="77777777" w:rsidR="005B2F6C" w:rsidRDefault="005B2F6C" w:rsidP="005B2F6C">
      <w:r>
        <w:t xml:space="preserve">1.4.2 </w:t>
      </w:r>
      <w:r>
        <w:rPr>
          <w:rFonts w:hint="eastAsia"/>
        </w:rPr>
        <w:t>Оценка</w:t>
      </w:r>
      <w:r>
        <w:t xml:space="preserve"> </w:t>
      </w:r>
      <w:r>
        <w:rPr>
          <w:rFonts w:hint="eastAsia"/>
        </w:rPr>
        <w:t>остаточного</w:t>
      </w:r>
      <w:r>
        <w:t xml:space="preserve"> </w:t>
      </w:r>
      <w:r>
        <w:rPr>
          <w:rFonts w:hint="eastAsia"/>
        </w:rPr>
        <w:t>ресурса</w:t>
      </w:r>
      <w:r>
        <w:t xml:space="preserve"> </w:t>
      </w:r>
      <w:r>
        <w:rPr>
          <w:rFonts w:hint="eastAsia"/>
        </w:rPr>
        <w:t>по</w:t>
      </w:r>
      <w:r>
        <w:t xml:space="preserve"> </w:t>
      </w:r>
      <w:r>
        <w:rPr>
          <w:rFonts w:hint="eastAsia"/>
        </w:rPr>
        <w:t>выходным</w:t>
      </w:r>
      <w:r>
        <w:t xml:space="preserve"> </w:t>
      </w:r>
      <w:r>
        <w:rPr>
          <w:rFonts w:hint="eastAsia"/>
        </w:rPr>
        <w:t>параметрам</w:t>
      </w:r>
      <w:r>
        <w:t xml:space="preserve"> </w:t>
      </w:r>
      <w:r>
        <w:rPr>
          <w:rFonts w:hint="eastAsia"/>
        </w:rPr>
        <w:t>при</w:t>
      </w:r>
      <w:r>
        <w:t xml:space="preserve"> </w:t>
      </w:r>
      <w:r>
        <w:rPr>
          <w:rFonts w:hint="eastAsia"/>
        </w:rPr>
        <w:t>их</w:t>
      </w:r>
      <w:r>
        <w:t xml:space="preserve"> </w:t>
      </w:r>
      <w:r>
        <w:rPr>
          <w:rFonts w:hint="eastAsia"/>
        </w:rPr>
        <w:t>монотонном</w:t>
      </w:r>
      <w:r>
        <w:t xml:space="preserve"> </w:t>
      </w:r>
      <w:r>
        <w:rPr>
          <w:rFonts w:hint="eastAsia"/>
        </w:rPr>
        <w:t>распределении</w:t>
      </w:r>
    </w:p>
    <w:p w14:paraId="1DB936F8" w14:textId="77777777" w:rsidR="005B2F6C" w:rsidRDefault="005B2F6C" w:rsidP="005B2F6C"/>
    <w:p w14:paraId="657E933F" w14:textId="77777777" w:rsidR="005B2F6C" w:rsidRDefault="005B2F6C" w:rsidP="005B2F6C">
      <w:r>
        <w:t xml:space="preserve">1.4.3 </w:t>
      </w:r>
      <w:r>
        <w:rPr>
          <w:rFonts w:hint="eastAsia"/>
        </w:rPr>
        <w:t>Оценка</w:t>
      </w:r>
      <w:r>
        <w:t xml:space="preserve"> </w:t>
      </w:r>
      <w:r>
        <w:rPr>
          <w:rFonts w:hint="eastAsia"/>
        </w:rPr>
        <w:t>остаточного</w:t>
      </w:r>
      <w:r>
        <w:t xml:space="preserve"> </w:t>
      </w:r>
      <w:r>
        <w:rPr>
          <w:rFonts w:hint="eastAsia"/>
        </w:rPr>
        <w:t>ресурса</w:t>
      </w:r>
      <w:r>
        <w:t xml:space="preserve"> </w:t>
      </w:r>
      <w:r>
        <w:rPr>
          <w:rFonts w:hint="eastAsia"/>
        </w:rPr>
        <w:t>по</w:t>
      </w:r>
      <w:r>
        <w:t xml:space="preserve"> </w:t>
      </w:r>
      <w:r>
        <w:rPr>
          <w:rFonts w:hint="eastAsia"/>
        </w:rPr>
        <w:t>выходным</w:t>
      </w:r>
      <w:r>
        <w:t xml:space="preserve"> </w:t>
      </w:r>
      <w:r>
        <w:rPr>
          <w:rFonts w:hint="eastAsia"/>
        </w:rPr>
        <w:t>параметрам</w:t>
      </w:r>
      <w:r>
        <w:t xml:space="preserve"> </w:t>
      </w:r>
      <w:r>
        <w:rPr>
          <w:rFonts w:hint="eastAsia"/>
        </w:rPr>
        <w:t>при</w:t>
      </w:r>
      <w:r>
        <w:t xml:space="preserve"> </w:t>
      </w:r>
      <w:r>
        <w:rPr>
          <w:rFonts w:hint="eastAsia"/>
        </w:rPr>
        <w:t>их</w:t>
      </w:r>
      <w:r>
        <w:t xml:space="preserve"> </w:t>
      </w:r>
      <w:r>
        <w:rPr>
          <w:rFonts w:hint="eastAsia"/>
        </w:rPr>
        <w:t>немонотонном</w:t>
      </w:r>
      <w:r>
        <w:t xml:space="preserve"> </w:t>
      </w:r>
      <w:r>
        <w:rPr>
          <w:rFonts w:hint="eastAsia"/>
        </w:rPr>
        <w:t>изменении</w:t>
      </w:r>
    </w:p>
    <w:p w14:paraId="43E3B8D8" w14:textId="77777777" w:rsidR="005B2F6C" w:rsidRDefault="005B2F6C" w:rsidP="005B2F6C"/>
    <w:p w14:paraId="123711F6" w14:textId="77777777" w:rsidR="005B2F6C" w:rsidRDefault="005B2F6C" w:rsidP="005B2F6C">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5B8B586" w14:textId="77777777" w:rsidR="005B2F6C" w:rsidRDefault="005B2F6C" w:rsidP="005B2F6C"/>
    <w:p w14:paraId="7A18C77E" w14:textId="77777777" w:rsidR="005B2F6C" w:rsidRDefault="005B2F6C" w:rsidP="005B2F6C">
      <w:r>
        <w:rPr>
          <w:rFonts w:hint="eastAsia"/>
        </w:rPr>
        <w:lastRenderedPageBreak/>
        <w:t>Выводы</w:t>
      </w:r>
    </w:p>
    <w:p w14:paraId="23AA299B" w14:textId="77777777" w:rsidR="005B2F6C" w:rsidRDefault="005B2F6C" w:rsidP="005B2F6C"/>
    <w:p w14:paraId="520AEA76" w14:textId="77777777" w:rsidR="005B2F6C" w:rsidRDefault="005B2F6C" w:rsidP="005B2F6C">
      <w:r>
        <w:rPr>
          <w:rFonts w:hint="eastAsia"/>
        </w:rPr>
        <w:t>Глава</w:t>
      </w:r>
      <w:r>
        <w:t xml:space="preserve"> 2 </w:t>
      </w:r>
      <w:r>
        <w:rPr>
          <w:rFonts w:hint="eastAsia"/>
        </w:rPr>
        <w:t>Оценка</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опорных</w:t>
      </w:r>
      <w:r>
        <w:t xml:space="preserve"> </w:t>
      </w:r>
      <w:r>
        <w:rPr>
          <w:rFonts w:hint="eastAsia"/>
        </w:rPr>
        <w:t>цапф</w:t>
      </w:r>
      <w:r>
        <w:t xml:space="preserve"> </w:t>
      </w:r>
      <w:r>
        <w:rPr>
          <w:rFonts w:hint="eastAsia"/>
        </w:rPr>
        <w:t>шаровой</w:t>
      </w:r>
      <w:r>
        <w:t xml:space="preserve"> </w:t>
      </w:r>
      <w:r>
        <w:rPr>
          <w:rFonts w:hint="eastAsia"/>
        </w:rPr>
        <w:t>мельницы</w:t>
      </w:r>
    </w:p>
    <w:p w14:paraId="07D191D4" w14:textId="77777777" w:rsidR="005B2F6C" w:rsidRDefault="005B2F6C" w:rsidP="005B2F6C"/>
    <w:p w14:paraId="0DD42725" w14:textId="77777777" w:rsidR="005B2F6C" w:rsidRDefault="005B2F6C" w:rsidP="005B2F6C">
      <w:r>
        <w:t xml:space="preserve">2.1 </w:t>
      </w:r>
      <w:r>
        <w:rPr>
          <w:rFonts w:hint="eastAsia"/>
        </w:rPr>
        <w:t>Математическое</w:t>
      </w:r>
      <w:r>
        <w:t xml:space="preserve"> </w:t>
      </w:r>
      <w:r>
        <w:rPr>
          <w:rFonts w:hint="eastAsia"/>
        </w:rPr>
        <w:t>описание</w:t>
      </w:r>
      <w:r>
        <w:t xml:space="preserve"> </w:t>
      </w:r>
      <w:r>
        <w:rPr>
          <w:rFonts w:hint="eastAsia"/>
        </w:rPr>
        <w:t>напряженного</w:t>
      </w:r>
      <w:r>
        <w:t xml:space="preserve"> </w:t>
      </w:r>
      <w:r>
        <w:rPr>
          <w:rFonts w:hint="eastAsia"/>
        </w:rPr>
        <w:t>состояния</w:t>
      </w:r>
      <w:r>
        <w:t xml:space="preserve"> </w:t>
      </w:r>
      <w:r>
        <w:rPr>
          <w:rFonts w:hint="eastAsia"/>
        </w:rPr>
        <w:t>опорных</w:t>
      </w:r>
      <w:r>
        <w:t xml:space="preserve"> </w:t>
      </w:r>
      <w:r>
        <w:rPr>
          <w:rFonts w:hint="eastAsia"/>
        </w:rPr>
        <w:t>цапф</w:t>
      </w:r>
      <w:r>
        <w:t xml:space="preserve"> </w:t>
      </w:r>
      <w:r>
        <w:rPr>
          <w:rFonts w:hint="eastAsia"/>
        </w:rPr>
        <w:t>под</w:t>
      </w:r>
      <w:r>
        <w:t xml:space="preserve"> </w:t>
      </w:r>
      <w:r>
        <w:rPr>
          <w:rFonts w:hint="eastAsia"/>
        </w:rPr>
        <w:t>действием</w:t>
      </w:r>
      <w:r>
        <w:t xml:space="preserve"> </w:t>
      </w:r>
      <w:r>
        <w:rPr>
          <w:rFonts w:hint="eastAsia"/>
        </w:rPr>
        <w:t>силы</w:t>
      </w:r>
      <w:r>
        <w:t xml:space="preserve"> </w:t>
      </w:r>
      <w:r>
        <w:rPr>
          <w:rFonts w:hint="eastAsia"/>
        </w:rPr>
        <w:t>тяжести</w:t>
      </w:r>
      <w:r>
        <w:t xml:space="preserve"> </w:t>
      </w:r>
      <w:r>
        <w:rPr>
          <w:rFonts w:hint="eastAsia"/>
        </w:rPr>
        <w:t>и</w:t>
      </w:r>
      <w:r>
        <w:t xml:space="preserve"> </w:t>
      </w:r>
      <w:r>
        <w:rPr>
          <w:rFonts w:hint="eastAsia"/>
        </w:rPr>
        <w:t>вращения</w:t>
      </w:r>
    </w:p>
    <w:p w14:paraId="1EEE619A" w14:textId="77777777" w:rsidR="005B2F6C" w:rsidRDefault="005B2F6C" w:rsidP="005B2F6C"/>
    <w:p w14:paraId="3A231C66" w14:textId="77777777" w:rsidR="005B2F6C" w:rsidRDefault="005B2F6C" w:rsidP="005B2F6C">
      <w:r>
        <w:t xml:space="preserve">2.2 </w:t>
      </w:r>
      <w:r>
        <w:rPr>
          <w:rFonts w:hint="eastAsia"/>
        </w:rPr>
        <w:t>Математическое</w:t>
      </w:r>
      <w:r>
        <w:t xml:space="preserve"> </w:t>
      </w:r>
      <w:r>
        <w:rPr>
          <w:rFonts w:hint="eastAsia"/>
        </w:rPr>
        <w:t>описание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опорной</w:t>
      </w:r>
      <w:r>
        <w:t xml:space="preserve"> </w:t>
      </w:r>
      <w:r>
        <w:rPr>
          <w:rFonts w:hint="eastAsia"/>
        </w:rPr>
        <w:t>цапфы</w:t>
      </w:r>
      <w:r>
        <w:t xml:space="preserve"> </w:t>
      </w:r>
      <w:r>
        <w:rPr>
          <w:rFonts w:hint="eastAsia"/>
        </w:rPr>
        <w:t>шаровой</w:t>
      </w:r>
      <w:r>
        <w:t xml:space="preserve"> </w:t>
      </w:r>
      <w:r>
        <w:rPr>
          <w:rFonts w:hint="eastAsia"/>
        </w:rPr>
        <w:t>мельницы</w:t>
      </w:r>
      <w:r>
        <w:t xml:space="preserve"> </w:t>
      </w:r>
      <w:r>
        <w:rPr>
          <w:rFonts w:hint="eastAsia"/>
        </w:rPr>
        <w:t>от</w:t>
      </w:r>
      <w:r>
        <w:t xml:space="preserve"> </w:t>
      </w:r>
      <w:r>
        <w:rPr>
          <w:rFonts w:hint="eastAsia"/>
        </w:rPr>
        <w:t>действия</w:t>
      </w:r>
      <w:r>
        <w:t xml:space="preserve"> </w:t>
      </w:r>
      <w:r>
        <w:rPr>
          <w:rFonts w:hint="eastAsia"/>
        </w:rPr>
        <w:t>температурного</w:t>
      </w:r>
      <w:r>
        <w:t xml:space="preserve"> </w:t>
      </w:r>
      <w:r>
        <w:rPr>
          <w:rFonts w:hint="eastAsia"/>
        </w:rPr>
        <w:t>поля</w:t>
      </w:r>
    </w:p>
    <w:p w14:paraId="70054B85" w14:textId="77777777" w:rsidR="005B2F6C" w:rsidRDefault="005B2F6C" w:rsidP="005B2F6C"/>
    <w:p w14:paraId="162F1EB0" w14:textId="77777777" w:rsidR="005B2F6C" w:rsidRDefault="005B2F6C" w:rsidP="005B2F6C">
      <w:r>
        <w:t xml:space="preserve">2.2.1 </w:t>
      </w:r>
      <w:r>
        <w:rPr>
          <w:rFonts w:hint="eastAsia"/>
        </w:rPr>
        <w:t>Вывод</w:t>
      </w:r>
      <w:r>
        <w:t xml:space="preserve"> </w:t>
      </w:r>
      <w:r>
        <w:rPr>
          <w:rFonts w:hint="eastAsia"/>
        </w:rPr>
        <w:t>уравнения</w:t>
      </w:r>
      <w:r>
        <w:t xml:space="preserve">, </w:t>
      </w:r>
      <w:r>
        <w:rPr>
          <w:rFonts w:hint="eastAsia"/>
        </w:rPr>
        <w:t>описывающего</w:t>
      </w:r>
      <w:r>
        <w:t xml:space="preserve"> </w:t>
      </w:r>
      <w:r>
        <w:rPr>
          <w:rFonts w:hint="eastAsia"/>
        </w:rPr>
        <w:t>перемещение</w:t>
      </w:r>
      <w:r>
        <w:t xml:space="preserve"> </w:t>
      </w:r>
      <w:r>
        <w:rPr>
          <w:rFonts w:hint="eastAsia"/>
        </w:rPr>
        <w:t>точек</w:t>
      </w:r>
      <w:r>
        <w:t xml:space="preserve"> </w:t>
      </w:r>
      <w:r>
        <w:rPr>
          <w:rFonts w:hint="eastAsia"/>
        </w:rPr>
        <w:t>цапфы</w:t>
      </w:r>
      <w:r>
        <w:t xml:space="preserve"> </w:t>
      </w:r>
      <w:r>
        <w:rPr>
          <w:rFonts w:hint="eastAsia"/>
        </w:rPr>
        <w:t>шаровой</w:t>
      </w:r>
      <w:r>
        <w:t xml:space="preserve"> </w:t>
      </w:r>
      <w:r>
        <w:rPr>
          <w:rFonts w:hint="eastAsia"/>
        </w:rPr>
        <w:t>мельницы</w:t>
      </w:r>
    </w:p>
    <w:p w14:paraId="28B8F2AC" w14:textId="77777777" w:rsidR="005B2F6C" w:rsidRDefault="005B2F6C" w:rsidP="005B2F6C"/>
    <w:p w14:paraId="5A4274D1" w14:textId="77777777" w:rsidR="005B2F6C" w:rsidRDefault="005B2F6C" w:rsidP="005B2F6C">
      <w:r>
        <w:t xml:space="preserve">2.2.2 </w:t>
      </w:r>
      <w:r>
        <w:rPr>
          <w:rFonts w:hint="eastAsia"/>
        </w:rPr>
        <w:t>Определение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опорной</w:t>
      </w:r>
      <w:r>
        <w:t xml:space="preserve"> </w:t>
      </w:r>
      <w:r>
        <w:rPr>
          <w:rFonts w:hint="eastAsia"/>
        </w:rPr>
        <w:t>цапфы</w:t>
      </w:r>
      <w:r>
        <w:t xml:space="preserve"> </w:t>
      </w:r>
      <w:r>
        <w:rPr>
          <w:rFonts w:hint="eastAsia"/>
        </w:rPr>
        <w:t>шаровой</w:t>
      </w:r>
      <w:r>
        <w:t xml:space="preserve"> </w:t>
      </w:r>
      <w:r>
        <w:rPr>
          <w:rFonts w:hint="eastAsia"/>
        </w:rPr>
        <w:t>мельницы</w:t>
      </w:r>
    </w:p>
    <w:p w14:paraId="428868F1" w14:textId="77777777" w:rsidR="005B2F6C" w:rsidRDefault="005B2F6C" w:rsidP="005B2F6C"/>
    <w:p w14:paraId="062EB86D" w14:textId="77777777" w:rsidR="005B2F6C" w:rsidRDefault="005B2F6C" w:rsidP="005B2F6C">
      <w:r>
        <w:t xml:space="preserve">2.2.3 </w:t>
      </w:r>
      <w:r>
        <w:rPr>
          <w:rFonts w:hint="eastAsia"/>
        </w:rPr>
        <w:t>Исследование</w:t>
      </w:r>
      <w:r>
        <w:t xml:space="preserve"> </w:t>
      </w:r>
      <w:r>
        <w:rPr>
          <w:rFonts w:hint="eastAsia"/>
        </w:rPr>
        <w:t>напряжений</w:t>
      </w:r>
      <w:r>
        <w:t xml:space="preserve"> </w:t>
      </w:r>
      <w:r>
        <w:rPr>
          <w:rFonts w:hint="eastAsia"/>
        </w:rPr>
        <w:t>и</w:t>
      </w:r>
      <w:r>
        <w:t xml:space="preserve"> </w:t>
      </w:r>
      <w:r>
        <w:rPr>
          <w:rFonts w:hint="eastAsia"/>
        </w:rPr>
        <w:t>деформаций</w:t>
      </w:r>
      <w:r>
        <w:t xml:space="preserve"> </w:t>
      </w:r>
      <w:r>
        <w:rPr>
          <w:rFonts w:hint="eastAsia"/>
        </w:rPr>
        <w:t>цапфы</w:t>
      </w:r>
      <w:r>
        <w:t xml:space="preserve"> </w:t>
      </w:r>
      <w:r>
        <w:rPr>
          <w:rFonts w:hint="eastAsia"/>
        </w:rPr>
        <w:t>с</w:t>
      </w:r>
      <w:r>
        <w:t xml:space="preserve"> </w:t>
      </w:r>
      <w:r>
        <w:rPr>
          <w:rFonts w:hint="eastAsia"/>
        </w:rPr>
        <w:t>учетом</w:t>
      </w:r>
      <w:r>
        <w:t xml:space="preserve"> </w:t>
      </w:r>
      <w:r>
        <w:rPr>
          <w:rFonts w:hint="eastAsia"/>
        </w:rPr>
        <w:t>температурного</w:t>
      </w:r>
      <w:r>
        <w:t xml:space="preserve"> </w:t>
      </w:r>
      <w:r>
        <w:rPr>
          <w:rFonts w:hint="eastAsia"/>
        </w:rPr>
        <w:t>поля</w:t>
      </w:r>
      <w:r>
        <w:t xml:space="preserve"> </w:t>
      </w:r>
      <w:r>
        <w:rPr>
          <w:rFonts w:hint="eastAsia"/>
        </w:rPr>
        <w:t>численным</w:t>
      </w:r>
      <w:r>
        <w:t xml:space="preserve"> </w:t>
      </w:r>
      <w:r>
        <w:rPr>
          <w:rFonts w:hint="eastAsia"/>
        </w:rPr>
        <w:t>методом</w:t>
      </w:r>
    </w:p>
    <w:p w14:paraId="4965DD07" w14:textId="77777777" w:rsidR="005B2F6C" w:rsidRDefault="005B2F6C" w:rsidP="005B2F6C"/>
    <w:p w14:paraId="63DD2E8E" w14:textId="77777777" w:rsidR="005B2F6C" w:rsidRDefault="005B2F6C" w:rsidP="005B2F6C">
      <w:r>
        <w:t xml:space="preserve">2.3 </w:t>
      </w:r>
      <w:r>
        <w:rPr>
          <w:rFonts w:hint="eastAsia"/>
        </w:rPr>
        <w:t>Определение</w:t>
      </w:r>
      <w:r>
        <w:t xml:space="preserve"> </w:t>
      </w:r>
      <w:r>
        <w:rPr>
          <w:rFonts w:hint="eastAsia"/>
        </w:rPr>
        <w:t>эквивалентных</w:t>
      </w:r>
      <w:r>
        <w:t xml:space="preserve"> </w:t>
      </w:r>
      <w:r>
        <w:rPr>
          <w:rFonts w:hint="eastAsia"/>
        </w:rPr>
        <w:t>значений</w:t>
      </w:r>
      <w:r>
        <w:t xml:space="preserve"> </w:t>
      </w:r>
      <w:r>
        <w:rPr>
          <w:rFonts w:hint="eastAsia"/>
        </w:rPr>
        <w:t>напряжений</w:t>
      </w:r>
      <w:r>
        <w:t xml:space="preserve"> </w:t>
      </w:r>
      <w:r>
        <w:rPr>
          <w:rFonts w:hint="eastAsia"/>
        </w:rPr>
        <w:t>и</w:t>
      </w:r>
      <w:r>
        <w:t xml:space="preserve"> </w:t>
      </w:r>
      <w:r>
        <w:rPr>
          <w:rFonts w:hint="eastAsia"/>
        </w:rPr>
        <w:t>деформаций</w:t>
      </w:r>
      <w:r>
        <w:t xml:space="preserve"> </w:t>
      </w:r>
      <w:r>
        <w:rPr>
          <w:rFonts w:hint="eastAsia"/>
        </w:rPr>
        <w:t>при</w:t>
      </w:r>
      <w:r>
        <w:t xml:space="preserve"> </w:t>
      </w:r>
      <w:r>
        <w:rPr>
          <w:rFonts w:hint="eastAsia"/>
        </w:rPr>
        <w:t>сложном</w:t>
      </w:r>
      <w:r>
        <w:t xml:space="preserve"> </w:t>
      </w:r>
      <w:r>
        <w:rPr>
          <w:rFonts w:hint="eastAsia"/>
        </w:rPr>
        <w:t>напряженно</w:t>
      </w:r>
      <w:r>
        <w:t>-</w:t>
      </w:r>
      <w:r>
        <w:rPr>
          <w:rFonts w:hint="eastAsia"/>
        </w:rPr>
        <w:t>деформированном</w:t>
      </w:r>
      <w:r>
        <w:t xml:space="preserve"> </w:t>
      </w:r>
      <w:r>
        <w:rPr>
          <w:rFonts w:hint="eastAsia"/>
        </w:rPr>
        <w:t>состоянии</w:t>
      </w:r>
      <w:r>
        <w:t xml:space="preserve"> </w:t>
      </w:r>
      <w:r>
        <w:rPr>
          <w:rFonts w:hint="eastAsia"/>
        </w:rPr>
        <w:t>опорной</w:t>
      </w:r>
      <w:r>
        <w:t xml:space="preserve"> </w:t>
      </w:r>
      <w:r>
        <w:rPr>
          <w:rFonts w:hint="eastAsia"/>
        </w:rPr>
        <w:t>цапфы</w:t>
      </w:r>
    </w:p>
    <w:p w14:paraId="374FF5B2" w14:textId="77777777" w:rsidR="005B2F6C" w:rsidRDefault="005B2F6C" w:rsidP="005B2F6C"/>
    <w:p w14:paraId="11918E06" w14:textId="77777777" w:rsidR="005B2F6C" w:rsidRDefault="005B2F6C" w:rsidP="005B2F6C">
      <w:r>
        <w:rPr>
          <w:rFonts w:hint="eastAsia"/>
        </w:rPr>
        <w:t>шаровой</w:t>
      </w:r>
      <w:r>
        <w:t xml:space="preserve"> </w:t>
      </w:r>
      <w:r>
        <w:rPr>
          <w:rFonts w:hint="eastAsia"/>
        </w:rPr>
        <w:t>мельницы</w:t>
      </w:r>
      <w:r>
        <w:t xml:space="preserve"> </w:t>
      </w:r>
      <w:r>
        <w:rPr>
          <w:rFonts w:hint="eastAsia"/>
        </w:rPr>
        <w:t>с</w:t>
      </w:r>
      <w:r>
        <w:t xml:space="preserve"> </w:t>
      </w:r>
      <w:r>
        <w:rPr>
          <w:rFonts w:hint="eastAsia"/>
        </w:rPr>
        <w:t>определением</w:t>
      </w:r>
      <w:r>
        <w:t xml:space="preserve"> </w:t>
      </w:r>
      <w:r>
        <w:rPr>
          <w:rFonts w:hint="eastAsia"/>
        </w:rPr>
        <w:t>критериев</w:t>
      </w:r>
      <w:r>
        <w:t xml:space="preserve"> </w:t>
      </w:r>
      <w:r>
        <w:rPr>
          <w:rFonts w:hint="eastAsia"/>
        </w:rPr>
        <w:t>прочности</w:t>
      </w:r>
    </w:p>
    <w:p w14:paraId="18024649" w14:textId="77777777" w:rsidR="005B2F6C" w:rsidRDefault="005B2F6C" w:rsidP="005B2F6C"/>
    <w:p w14:paraId="2A4F2AA6" w14:textId="77777777" w:rsidR="005B2F6C" w:rsidRDefault="005B2F6C" w:rsidP="005B2F6C">
      <w:r>
        <w:rPr>
          <w:rFonts w:hint="eastAsia"/>
        </w:rPr>
        <w:t>Выводы</w:t>
      </w:r>
    </w:p>
    <w:p w14:paraId="3A23EAC3" w14:textId="77777777" w:rsidR="005B2F6C" w:rsidRDefault="005B2F6C" w:rsidP="005B2F6C"/>
    <w:p w14:paraId="0EF2071F" w14:textId="77777777" w:rsidR="005B2F6C" w:rsidRDefault="005B2F6C" w:rsidP="005B2F6C">
      <w:r>
        <w:rPr>
          <w:rFonts w:hint="eastAsia"/>
        </w:rPr>
        <w:t>Глава</w:t>
      </w:r>
      <w:r>
        <w:t xml:space="preserve"> 3 </w:t>
      </w:r>
      <w:r>
        <w:rPr>
          <w:rFonts w:hint="eastAsia"/>
        </w:rPr>
        <w:t>Определение</w:t>
      </w:r>
      <w:r>
        <w:t xml:space="preserve"> </w:t>
      </w:r>
      <w:r>
        <w:rPr>
          <w:rFonts w:hint="eastAsia"/>
        </w:rPr>
        <w:t>остаточного</w:t>
      </w:r>
      <w:r>
        <w:t xml:space="preserve"> </w:t>
      </w:r>
      <w:r>
        <w:rPr>
          <w:rFonts w:hint="eastAsia"/>
        </w:rPr>
        <w:t>ресурса</w:t>
      </w:r>
      <w:r>
        <w:t xml:space="preserve"> </w:t>
      </w:r>
      <w:r>
        <w:rPr>
          <w:rFonts w:hint="eastAsia"/>
        </w:rPr>
        <w:t>опорной</w:t>
      </w:r>
      <w:r>
        <w:t xml:space="preserve"> </w:t>
      </w:r>
      <w:r>
        <w:rPr>
          <w:rFonts w:hint="eastAsia"/>
        </w:rPr>
        <w:t>цапфы</w:t>
      </w:r>
      <w:r>
        <w:t xml:space="preserve"> </w:t>
      </w:r>
      <w:r>
        <w:rPr>
          <w:rFonts w:hint="eastAsia"/>
        </w:rPr>
        <w:t>шаровой</w:t>
      </w:r>
      <w:r>
        <w:t xml:space="preserve"> </w:t>
      </w:r>
      <w:r>
        <w:rPr>
          <w:rFonts w:hint="eastAsia"/>
        </w:rPr>
        <w:t>мельницы</w:t>
      </w:r>
    </w:p>
    <w:p w14:paraId="7607E04A" w14:textId="77777777" w:rsidR="005B2F6C" w:rsidRDefault="005B2F6C" w:rsidP="005B2F6C"/>
    <w:p w14:paraId="27346148" w14:textId="77777777" w:rsidR="005B2F6C" w:rsidRDefault="005B2F6C" w:rsidP="005B2F6C">
      <w:r>
        <w:t xml:space="preserve">3.1 </w:t>
      </w:r>
      <w:r>
        <w:rPr>
          <w:rFonts w:hint="eastAsia"/>
        </w:rPr>
        <w:t>Характеристика</w:t>
      </w:r>
      <w:r>
        <w:t xml:space="preserve"> </w:t>
      </w:r>
      <w:r>
        <w:rPr>
          <w:rFonts w:hint="eastAsia"/>
        </w:rPr>
        <w:t>средств</w:t>
      </w:r>
      <w:r>
        <w:t xml:space="preserve"> </w:t>
      </w:r>
      <w:r>
        <w:rPr>
          <w:rFonts w:hint="eastAsia"/>
        </w:rPr>
        <w:t>измерения</w:t>
      </w:r>
    </w:p>
    <w:p w14:paraId="1F84DE4D" w14:textId="77777777" w:rsidR="005B2F6C" w:rsidRDefault="005B2F6C" w:rsidP="005B2F6C"/>
    <w:p w14:paraId="4750ECF7" w14:textId="77777777" w:rsidR="005B2F6C" w:rsidRDefault="005B2F6C" w:rsidP="005B2F6C">
      <w:r>
        <w:t xml:space="preserve">3.2 </w:t>
      </w:r>
      <w:r>
        <w:rPr>
          <w:rFonts w:hint="eastAsia"/>
        </w:rPr>
        <w:t>Методика</w:t>
      </w:r>
      <w:r>
        <w:t xml:space="preserve"> </w:t>
      </w:r>
      <w:r>
        <w:rPr>
          <w:rFonts w:hint="eastAsia"/>
        </w:rPr>
        <w:t>прогнозирования</w:t>
      </w:r>
      <w:r>
        <w:t xml:space="preserve"> </w:t>
      </w:r>
      <w:r>
        <w:rPr>
          <w:rFonts w:hint="eastAsia"/>
        </w:rPr>
        <w:t>остаточного</w:t>
      </w:r>
      <w:r>
        <w:t xml:space="preserve"> </w:t>
      </w:r>
      <w:r>
        <w:rPr>
          <w:rFonts w:hint="eastAsia"/>
        </w:rPr>
        <w:t>ресурса</w:t>
      </w:r>
      <w:r>
        <w:t xml:space="preserve"> </w:t>
      </w:r>
      <w:r>
        <w:rPr>
          <w:rFonts w:hint="eastAsia"/>
        </w:rPr>
        <w:t>опорной</w:t>
      </w:r>
      <w:r>
        <w:t xml:space="preserve"> </w:t>
      </w:r>
      <w:r>
        <w:rPr>
          <w:rFonts w:hint="eastAsia"/>
        </w:rPr>
        <w:t>цапфы</w:t>
      </w:r>
      <w:r>
        <w:t xml:space="preserve"> </w:t>
      </w:r>
      <w:r>
        <w:rPr>
          <w:rFonts w:hint="eastAsia"/>
        </w:rPr>
        <w:t>шаровой</w:t>
      </w:r>
      <w:r>
        <w:t xml:space="preserve"> </w:t>
      </w:r>
      <w:r>
        <w:rPr>
          <w:rFonts w:hint="eastAsia"/>
        </w:rPr>
        <w:t>мельницы</w:t>
      </w:r>
      <w:r>
        <w:t xml:space="preserve"> </w:t>
      </w:r>
      <w:r>
        <w:rPr>
          <w:rFonts w:hint="eastAsia"/>
        </w:rPr>
        <w:t>по</w:t>
      </w:r>
      <w:r>
        <w:t xml:space="preserve"> </w:t>
      </w:r>
      <w:r>
        <w:rPr>
          <w:rFonts w:hint="eastAsia"/>
        </w:rPr>
        <w:t>изменениям</w:t>
      </w:r>
      <w:r>
        <w:t xml:space="preserve"> </w:t>
      </w:r>
      <w:r>
        <w:rPr>
          <w:rFonts w:hint="eastAsia"/>
        </w:rPr>
        <w:t>расчетных</w:t>
      </w:r>
      <w:r>
        <w:t xml:space="preserve"> </w:t>
      </w:r>
      <w:r>
        <w:rPr>
          <w:rFonts w:hint="eastAsia"/>
        </w:rPr>
        <w:t>напряжений</w:t>
      </w:r>
      <w:r>
        <w:t xml:space="preserve"> </w:t>
      </w:r>
      <w:r>
        <w:rPr>
          <w:rFonts w:hint="eastAsia"/>
        </w:rPr>
        <w:t>внешней</w:t>
      </w:r>
      <w:r>
        <w:t xml:space="preserve"> </w:t>
      </w:r>
      <w:r>
        <w:rPr>
          <w:rFonts w:hint="eastAsia"/>
        </w:rPr>
        <w:t>поверхности</w:t>
      </w:r>
      <w:r>
        <w:t xml:space="preserve"> </w:t>
      </w:r>
      <w:r>
        <w:rPr>
          <w:rFonts w:hint="eastAsia"/>
        </w:rPr>
        <w:t>цапфы</w:t>
      </w:r>
    </w:p>
    <w:p w14:paraId="069F9407" w14:textId="77777777" w:rsidR="005B2F6C" w:rsidRDefault="005B2F6C" w:rsidP="005B2F6C"/>
    <w:p w14:paraId="32FE9148" w14:textId="77777777" w:rsidR="005B2F6C" w:rsidRDefault="005B2F6C" w:rsidP="005B2F6C">
      <w:r>
        <w:t xml:space="preserve">3.3 </w:t>
      </w:r>
      <w:r>
        <w:rPr>
          <w:rFonts w:hint="eastAsia"/>
        </w:rPr>
        <w:t>Оценка</w:t>
      </w:r>
      <w:r>
        <w:t xml:space="preserve"> </w:t>
      </w:r>
      <w:r>
        <w:rPr>
          <w:rFonts w:hint="eastAsia"/>
        </w:rPr>
        <w:t>остаточного</w:t>
      </w:r>
      <w:r>
        <w:t xml:space="preserve"> </w:t>
      </w:r>
      <w:r>
        <w:rPr>
          <w:rFonts w:hint="eastAsia"/>
        </w:rPr>
        <w:t>ресурса</w:t>
      </w:r>
      <w:r>
        <w:t xml:space="preserve"> </w:t>
      </w:r>
      <w:r>
        <w:rPr>
          <w:rFonts w:hint="eastAsia"/>
        </w:rPr>
        <w:t>опорной</w:t>
      </w:r>
      <w:r>
        <w:t xml:space="preserve"> </w:t>
      </w:r>
      <w:r>
        <w:rPr>
          <w:rFonts w:hint="eastAsia"/>
        </w:rPr>
        <w:t>цапфы</w:t>
      </w:r>
      <w:r>
        <w:t xml:space="preserve"> </w:t>
      </w:r>
      <w:r>
        <w:rPr>
          <w:rFonts w:hint="eastAsia"/>
        </w:rPr>
        <w:t>шаровой</w:t>
      </w:r>
      <w:r>
        <w:t xml:space="preserve"> </w:t>
      </w:r>
      <w:r>
        <w:rPr>
          <w:rFonts w:hint="eastAsia"/>
        </w:rPr>
        <w:t>мельницы</w:t>
      </w:r>
      <w:r>
        <w:t xml:space="preserve"> </w:t>
      </w:r>
      <w:r>
        <w:rPr>
          <w:rFonts w:hint="eastAsia"/>
        </w:rPr>
        <w:t>по</w:t>
      </w:r>
      <w:r>
        <w:t xml:space="preserve"> </w:t>
      </w:r>
      <w:r>
        <w:rPr>
          <w:rFonts w:hint="eastAsia"/>
        </w:rPr>
        <w:t>изменению</w:t>
      </w:r>
      <w:r>
        <w:t xml:space="preserve"> </w:t>
      </w:r>
      <w:r>
        <w:rPr>
          <w:rFonts w:hint="eastAsia"/>
        </w:rPr>
        <w:t>выходных</w:t>
      </w:r>
      <w:r>
        <w:t xml:space="preserve"> </w:t>
      </w:r>
      <w:r>
        <w:rPr>
          <w:rFonts w:hint="eastAsia"/>
        </w:rPr>
        <w:t>параметров</w:t>
      </w:r>
    </w:p>
    <w:p w14:paraId="6B184E98" w14:textId="77777777" w:rsidR="005B2F6C" w:rsidRDefault="005B2F6C" w:rsidP="005B2F6C"/>
    <w:p w14:paraId="1E8C1C73" w14:textId="77777777" w:rsidR="005B2F6C" w:rsidRDefault="005B2F6C" w:rsidP="005B2F6C">
      <w:r>
        <w:t xml:space="preserve">3.3.1 </w:t>
      </w:r>
      <w:r>
        <w:rPr>
          <w:rFonts w:hint="eastAsia"/>
        </w:rPr>
        <w:t>Получение</w:t>
      </w:r>
      <w:r>
        <w:t xml:space="preserve"> </w:t>
      </w:r>
      <w:r>
        <w:rPr>
          <w:rFonts w:hint="eastAsia"/>
        </w:rPr>
        <w:t>исходных</w:t>
      </w:r>
      <w:r>
        <w:t xml:space="preserve"> </w:t>
      </w:r>
      <w:r>
        <w:rPr>
          <w:rFonts w:hint="eastAsia"/>
        </w:rPr>
        <w:t>данных</w:t>
      </w:r>
      <w:r>
        <w:t xml:space="preserve"> </w:t>
      </w:r>
      <w:r>
        <w:rPr>
          <w:rFonts w:hint="eastAsia"/>
        </w:rPr>
        <w:t>выходных</w:t>
      </w:r>
      <w:r>
        <w:t xml:space="preserve"> </w:t>
      </w:r>
      <w:r>
        <w:rPr>
          <w:rFonts w:hint="eastAsia"/>
        </w:rPr>
        <w:t>параметров</w:t>
      </w:r>
    </w:p>
    <w:p w14:paraId="002C2BBE" w14:textId="77777777" w:rsidR="005B2F6C" w:rsidRDefault="005B2F6C" w:rsidP="005B2F6C"/>
    <w:p w14:paraId="3996C1D6" w14:textId="77777777" w:rsidR="005B2F6C" w:rsidRDefault="005B2F6C" w:rsidP="005B2F6C">
      <w:r>
        <w:t xml:space="preserve">3.3.2 </w:t>
      </w:r>
      <w:r>
        <w:rPr>
          <w:rFonts w:hint="eastAsia"/>
        </w:rPr>
        <w:t>Подготовка</w:t>
      </w:r>
      <w:r>
        <w:t xml:space="preserve"> </w:t>
      </w:r>
      <w:r>
        <w:rPr>
          <w:rFonts w:hint="eastAsia"/>
        </w:rPr>
        <w:t>статистических</w:t>
      </w:r>
      <w:r>
        <w:t xml:space="preserve"> </w:t>
      </w:r>
      <w:r>
        <w:rPr>
          <w:rFonts w:hint="eastAsia"/>
        </w:rPr>
        <w:t>данных</w:t>
      </w:r>
    </w:p>
    <w:p w14:paraId="6796EFDB" w14:textId="77777777" w:rsidR="005B2F6C" w:rsidRDefault="005B2F6C" w:rsidP="005B2F6C"/>
    <w:p w14:paraId="247C86DE" w14:textId="77777777" w:rsidR="005B2F6C" w:rsidRDefault="005B2F6C" w:rsidP="005B2F6C">
      <w:r>
        <w:t xml:space="preserve">3.3.3 </w:t>
      </w:r>
      <w:r>
        <w:rPr>
          <w:rFonts w:hint="eastAsia"/>
        </w:rPr>
        <w:t>Предварительная</w:t>
      </w:r>
      <w:r>
        <w:t xml:space="preserve"> </w:t>
      </w:r>
      <w:r>
        <w:rPr>
          <w:rFonts w:hint="eastAsia"/>
        </w:rPr>
        <w:t>обработка</w:t>
      </w:r>
      <w:r>
        <w:t xml:space="preserve"> </w:t>
      </w:r>
      <w:r>
        <w:rPr>
          <w:rFonts w:hint="eastAsia"/>
        </w:rPr>
        <w:t>полученных</w:t>
      </w:r>
      <w:r>
        <w:t xml:space="preserve"> </w:t>
      </w:r>
      <w:r>
        <w:rPr>
          <w:rFonts w:hint="eastAsia"/>
        </w:rPr>
        <w:t>статистических</w:t>
      </w:r>
      <w:r>
        <w:t xml:space="preserve"> </w:t>
      </w:r>
      <w:r>
        <w:rPr>
          <w:rFonts w:hint="eastAsia"/>
        </w:rPr>
        <w:t>данных</w:t>
      </w:r>
    </w:p>
    <w:p w14:paraId="584EB21D" w14:textId="77777777" w:rsidR="005B2F6C" w:rsidRDefault="005B2F6C" w:rsidP="005B2F6C"/>
    <w:p w14:paraId="5E13D69A" w14:textId="77777777" w:rsidR="005B2F6C" w:rsidRDefault="005B2F6C" w:rsidP="005B2F6C">
      <w:r>
        <w:t xml:space="preserve">3.3.4 </w:t>
      </w:r>
      <w:r>
        <w:rPr>
          <w:rFonts w:hint="eastAsia"/>
        </w:rPr>
        <w:t>Определение</w:t>
      </w:r>
      <w:r>
        <w:t xml:space="preserve"> </w:t>
      </w:r>
      <w:r>
        <w:rPr>
          <w:rFonts w:hint="eastAsia"/>
        </w:rPr>
        <w:t>остаточного</w:t>
      </w:r>
      <w:r>
        <w:t xml:space="preserve"> </w:t>
      </w:r>
      <w:r>
        <w:rPr>
          <w:rFonts w:hint="eastAsia"/>
        </w:rPr>
        <w:t>ресурса</w:t>
      </w:r>
      <w:r>
        <w:t xml:space="preserve"> </w:t>
      </w:r>
      <w:r>
        <w:rPr>
          <w:rFonts w:hint="eastAsia"/>
        </w:rPr>
        <w:t>цапфы</w:t>
      </w:r>
      <w:r>
        <w:t xml:space="preserve"> </w:t>
      </w:r>
      <w:r>
        <w:rPr>
          <w:rFonts w:hint="eastAsia"/>
        </w:rPr>
        <w:t>шаровой</w:t>
      </w:r>
      <w:r>
        <w:t xml:space="preserve"> </w:t>
      </w:r>
      <w:r>
        <w:rPr>
          <w:rFonts w:hint="eastAsia"/>
        </w:rPr>
        <w:t>мельницы</w:t>
      </w:r>
    </w:p>
    <w:p w14:paraId="3A1CCA81" w14:textId="77777777" w:rsidR="005B2F6C" w:rsidRDefault="005B2F6C" w:rsidP="005B2F6C"/>
    <w:p w14:paraId="7D919AAA" w14:textId="77777777" w:rsidR="005B2F6C" w:rsidRDefault="005B2F6C" w:rsidP="005B2F6C">
      <w:r>
        <w:t xml:space="preserve">3.3.5 </w:t>
      </w:r>
      <w:r>
        <w:rPr>
          <w:rFonts w:hint="eastAsia"/>
        </w:rPr>
        <w:t>Определение</w:t>
      </w:r>
      <w:r>
        <w:t xml:space="preserve"> </w:t>
      </w:r>
      <w:r>
        <w:rPr>
          <w:rFonts w:hint="eastAsia"/>
        </w:rPr>
        <w:t>уравнения</w:t>
      </w:r>
      <w:r>
        <w:t xml:space="preserve"> </w:t>
      </w:r>
      <w:r>
        <w:rPr>
          <w:rFonts w:hint="eastAsia"/>
        </w:rPr>
        <w:t>аппроксимации</w:t>
      </w:r>
      <w:r>
        <w:t xml:space="preserve"> </w:t>
      </w:r>
      <w:r>
        <w:rPr>
          <w:rFonts w:hint="eastAsia"/>
        </w:rPr>
        <w:t>по</w:t>
      </w:r>
      <w:r>
        <w:t xml:space="preserve"> </w:t>
      </w:r>
      <w:r>
        <w:rPr>
          <w:rFonts w:hint="eastAsia"/>
        </w:rPr>
        <w:t>изменению</w:t>
      </w:r>
      <w:r>
        <w:t xml:space="preserve"> </w:t>
      </w:r>
      <w:r>
        <w:rPr>
          <w:rFonts w:hint="eastAsia"/>
        </w:rPr>
        <w:t>выходных</w:t>
      </w:r>
      <w:r>
        <w:t xml:space="preserve"> </w:t>
      </w:r>
      <w:r>
        <w:rPr>
          <w:rFonts w:hint="eastAsia"/>
        </w:rPr>
        <w:t>параметров</w:t>
      </w:r>
    </w:p>
    <w:p w14:paraId="55E769DC" w14:textId="77777777" w:rsidR="005B2F6C" w:rsidRDefault="005B2F6C" w:rsidP="005B2F6C"/>
    <w:p w14:paraId="29D511BD" w14:textId="77777777" w:rsidR="005B2F6C" w:rsidRDefault="005B2F6C" w:rsidP="005B2F6C">
      <w:r>
        <w:t xml:space="preserve">3.4 </w:t>
      </w:r>
      <w:r>
        <w:rPr>
          <w:rFonts w:hint="eastAsia"/>
        </w:rPr>
        <w:t>Сравнительный</w:t>
      </w:r>
      <w:r>
        <w:t xml:space="preserve"> </w:t>
      </w:r>
      <w:r>
        <w:rPr>
          <w:rFonts w:hint="eastAsia"/>
        </w:rPr>
        <w:t>анализ</w:t>
      </w:r>
      <w:r>
        <w:t xml:space="preserve"> </w:t>
      </w:r>
      <w:r>
        <w:rPr>
          <w:rFonts w:hint="eastAsia"/>
        </w:rPr>
        <w:t>теоретических</w:t>
      </w:r>
      <w:r>
        <w:t xml:space="preserve">, </w:t>
      </w:r>
      <w:r>
        <w:rPr>
          <w:rFonts w:hint="eastAsia"/>
        </w:rPr>
        <w:t>статистических</w:t>
      </w:r>
      <w:r>
        <w:t xml:space="preserve"> </w:t>
      </w:r>
      <w:r>
        <w:rPr>
          <w:rFonts w:hint="eastAsia"/>
        </w:rPr>
        <w:t>и</w:t>
      </w:r>
      <w:r>
        <w:t xml:space="preserve"> </w:t>
      </w:r>
      <w:r>
        <w:rPr>
          <w:rFonts w:hint="eastAsia"/>
        </w:rPr>
        <w:t>практических</w:t>
      </w:r>
    </w:p>
    <w:p w14:paraId="6E1639F4" w14:textId="77777777" w:rsidR="005B2F6C" w:rsidRDefault="005B2F6C" w:rsidP="005B2F6C"/>
    <w:p w14:paraId="65BA2B9E" w14:textId="77777777" w:rsidR="005B2F6C" w:rsidRDefault="005B2F6C" w:rsidP="005B2F6C">
      <w:r>
        <w:rPr>
          <w:rFonts w:hint="eastAsia"/>
        </w:rPr>
        <w:t>данных</w:t>
      </w:r>
    </w:p>
    <w:p w14:paraId="32282E7B" w14:textId="77777777" w:rsidR="005B2F6C" w:rsidRDefault="005B2F6C" w:rsidP="005B2F6C"/>
    <w:p w14:paraId="4A8BF59B" w14:textId="77777777" w:rsidR="005B2F6C" w:rsidRDefault="005B2F6C" w:rsidP="005B2F6C">
      <w:r>
        <w:rPr>
          <w:rFonts w:hint="eastAsia"/>
        </w:rPr>
        <w:t>Выводы</w:t>
      </w:r>
    </w:p>
    <w:p w14:paraId="765A1BBD" w14:textId="77777777" w:rsidR="005B2F6C" w:rsidRDefault="005B2F6C" w:rsidP="005B2F6C"/>
    <w:p w14:paraId="79E71918" w14:textId="77777777" w:rsidR="005B2F6C" w:rsidRDefault="005B2F6C" w:rsidP="005B2F6C">
      <w:r>
        <w:rPr>
          <w:rFonts w:hint="eastAsia"/>
        </w:rPr>
        <w:t>Глава</w:t>
      </w:r>
      <w:r>
        <w:t xml:space="preserve"> 4 </w:t>
      </w:r>
      <w:r>
        <w:rPr>
          <w:rFonts w:hint="eastAsia"/>
        </w:rPr>
        <w:t>Промышленное</w:t>
      </w:r>
      <w:r>
        <w:t xml:space="preserve"> </w:t>
      </w:r>
      <w:r>
        <w:rPr>
          <w:rFonts w:hint="eastAsia"/>
        </w:rPr>
        <w:t>применение</w:t>
      </w:r>
      <w:r>
        <w:t xml:space="preserve"> </w:t>
      </w:r>
      <w:r>
        <w:rPr>
          <w:rFonts w:hint="eastAsia"/>
        </w:rPr>
        <w:t>результатов</w:t>
      </w:r>
      <w:r>
        <w:t xml:space="preserve"> </w:t>
      </w:r>
      <w:r>
        <w:rPr>
          <w:rFonts w:hint="eastAsia"/>
        </w:rPr>
        <w:t>исследования</w:t>
      </w:r>
    </w:p>
    <w:p w14:paraId="31BA9C3D" w14:textId="77777777" w:rsidR="005B2F6C" w:rsidRDefault="005B2F6C" w:rsidP="005B2F6C"/>
    <w:p w14:paraId="5F08A700" w14:textId="77777777" w:rsidR="005B2F6C" w:rsidRDefault="005B2F6C" w:rsidP="005B2F6C">
      <w:r>
        <w:t xml:space="preserve">4.1 </w:t>
      </w:r>
      <w:r>
        <w:rPr>
          <w:rFonts w:hint="eastAsia"/>
        </w:rPr>
        <w:t>Рекомендации</w:t>
      </w:r>
      <w:r>
        <w:t xml:space="preserve"> </w:t>
      </w:r>
      <w:r>
        <w:rPr>
          <w:rFonts w:hint="eastAsia"/>
        </w:rPr>
        <w:t>по</w:t>
      </w:r>
      <w:r>
        <w:t xml:space="preserve"> </w:t>
      </w:r>
      <w:r>
        <w:rPr>
          <w:rFonts w:hint="eastAsia"/>
        </w:rPr>
        <w:t>эксплуатации</w:t>
      </w:r>
      <w:r>
        <w:t xml:space="preserve"> </w:t>
      </w:r>
      <w:r>
        <w:rPr>
          <w:rFonts w:hint="eastAsia"/>
        </w:rPr>
        <w:t>цапфы</w:t>
      </w:r>
      <w:r>
        <w:t xml:space="preserve"> </w:t>
      </w:r>
      <w:r>
        <w:rPr>
          <w:rFonts w:hint="eastAsia"/>
        </w:rPr>
        <w:t>шаровой</w:t>
      </w:r>
      <w:r>
        <w:t xml:space="preserve"> </w:t>
      </w:r>
      <w:r>
        <w:rPr>
          <w:rFonts w:hint="eastAsia"/>
        </w:rPr>
        <w:t>мельницы</w:t>
      </w:r>
      <w:r>
        <w:t xml:space="preserve"> </w:t>
      </w:r>
      <w:r>
        <w:rPr>
          <w:rFonts w:hint="eastAsia"/>
        </w:rPr>
        <w:t>для</w:t>
      </w:r>
      <w:r>
        <w:t xml:space="preserve"> </w:t>
      </w:r>
      <w:r>
        <w:rPr>
          <w:rFonts w:hint="eastAsia"/>
        </w:rPr>
        <w:t>увеличения</w:t>
      </w:r>
      <w:r>
        <w:t xml:space="preserve"> </w:t>
      </w:r>
      <w:r>
        <w:rPr>
          <w:rFonts w:hint="eastAsia"/>
        </w:rPr>
        <w:t>срока</w:t>
      </w:r>
      <w:r>
        <w:t xml:space="preserve"> </w:t>
      </w:r>
      <w:r>
        <w:rPr>
          <w:rFonts w:hint="eastAsia"/>
        </w:rPr>
        <w:t>службы</w:t>
      </w:r>
    </w:p>
    <w:p w14:paraId="69FB98D8" w14:textId="77777777" w:rsidR="005B2F6C" w:rsidRDefault="005B2F6C" w:rsidP="005B2F6C"/>
    <w:p w14:paraId="74237B3F" w14:textId="77777777" w:rsidR="005B2F6C" w:rsidRDefault="005B2F6C" w:rsidP="005B2F6C">
      <w:r>
        <w:t xml:space="preserve">4.2 </w:t>
      </w:r>
      <w:r>
        <w:rPr>
          <w:rFonts w:hint="eastAsia"/>
        </w:rPr>
        <w:t>Промышленный</w:t>
      </w:r>
      <w:r>
        <w:t xml:space="preserve"> </w:t>
      </w:r>
      <w:r>
        <w:rPr>
          <w:rFonts w:hint="eastAsia"/>
        </w:rPr>
        <w:t>эксперимент</w:t>
      </w:r>
      <w:r>
        <w:t xml:space="preserve"> </w:t>
      </w:r>
      <w:r>
        <w:rPr>
          <w:rFonts w:hint="eastAsia"/>
        </w:rPr>
        <w:t>восстановления</w:t>
      </w:r>
      <w:r>
        <w:t xml:space="preserve"> </w:t>
      </w:r>
      <w:r>
        <w:rPr>
          <w:rFonts w:hint="eastAsia"/>
        </w:rPr>
        <w:t>цилиндричности</w:t>
      </w:r>
      <w:r>
        <w:t xml:space="preserve"> </w:t>
      </w:r>
      <w:r>
        <w:rPr>
          <w:rFonts w:hint="eastAsia"/>
        </w:rPr>
        <w:t>цапфы</w:t>
      </w:r>
      <w:r>
        <w:t xml:space="preserve"> </w:t>
      </w:r>
      <w:r>
        <w:rPr>
          <w:rFonts w:hint="eastAsia"/>
        </w:rPr>
        <w:t>шаровой</w:t>
      </w:r>
      <w:r>
        <w:t xml:space="preserve"> </w:t>
      </w:r>
      <w:r>
        <w:rPr>
          <w:rFonts w:hint="eastAsia"/>
        </w:rPr>
        <w:t>мельницы</w:t>
      </w:r>
      <w:r>
        <w:t xml:space="preserve"> </w:t>
      </w:r>
      <w:r>
        <w:rPr>
          <w:rFonts w:hint="eastAsia"/>
        </w:rPr>
        <w:t>в</w:t>
      </w:r>
      <w:r>
        <w:t xml:space="preserve"> </w:t>
      </w:r>
      <w:r>
        <w:rPr>
          <w:rFonts w:hint="eastAsia"/>
        </w:rPr>
        <w:t>условиях</w:t>
      </w:r>
      <w:r>
        <w:t xml:space="preserve"> </w:t>
      </w:r>
      <w:r>
        <w:rPr>
          <w:rFonts w:hint="eastAsia"/>
        </w:rPr>
        <w:t>эксплуатации</w:t>
      </w:r>
    </w:p>
    <w:p w14:paraId="103C057E" w14:textId="77777777" w:rsidR="005B2F6C" w:rsidRDefault="005B2F6C" w:rsidP="005B2F6C"/>
    <w:p w14:paraId="69AB71F0" w14:textId="77777777" w:rsidR="005B2F6C" w:rsidRDefault="005B2F6C" w:rsidP="005B2F6C">
      <w:r>
        <w:t xml:space="preserve">4.2.1. </w:t>
      </w:r>
      <w:r>
        <w:rPr>
          <w:rFonts w:hint="eastAsia"/>
        </w:rPr>
        <w:t>Характеристика</w:t>
      </w:r>
      <w:r>
        <w:t xml:space="preserve"> </w:t>
      </w:r>
      <w:r>
        <w:rPr>
          <w:rFonts w:hint="eastAsia"/>
        </w:rPr>
        <w:t>оборудования</w:t>
      </w:r>
      <w:r>
        <w:t xml:space="preserve"> </w:t>
      </w:r>
      <w:r>
        <w:rPr>
          <w:rFonts w:hint="eastAsia"/>
        </w:rPr>
        <w:t>и</w:t>
      </w:r>
      <w:r>
        <w:t xml:space="preserve"> </w:t>
      </w:r>
      <w:r>
        <w:rPr>
          <w:rFonts w:hint="eastAsia"/>
        </w:rPr>
        <w:t>средств</w:t>
      </w:r>
      <w:r>
        <w:t xml:space="preserve"> </w:t>
      </w:r>
      <w:r>
        <w:rPr>
          <w:rFonts w:hint="eastAsia"/>
        </w:rPr>
        <w:t>измерения</w:t>
      </w:r>
    </w:p>
    <w:p w14:paraId="713EE2BF" w14:textId="77777777" w:rsidR="005B2F6C" w:rsidRDefault="005B2F6C" w:rsidP="005B2F6C"/>
    <w:p w14:paraId="148D9C12" w14:textId="77777777" w:rsidR="005B2F6C" w:rsidRDefault="005B2F6C" w:rsidP="005B2F6C">
      <w:r>
        <w:t xml:space="preserve">4.2.2 </w:t>
      </w:r>
      <w:r>
        <w:rPr>
          <w:rFonts w:hint="eastAsia"/>
        </w:rPr>
        <w:t>Оценка</w:t>
      </w:r>
      <w:r>
        <w:t xml:space="preserve"> </w:t>
      </w:r>
      <w:r>
        <w:rPr>
          <w:rFonts w:hint="eastAsia"/>
        </w:rPr>
        <w:t>точности</w:t>
      </w:r>
      <w:r>
        <w:t xml:space="preserve"> </w:t>
      </w:r>
      <w:r>
        <w:rPr>
          <w:rFonts w:hint="eastAsia"/>
        </w:rPr>
        <w:t>при</w:t>
      </w:r>
      <w:r>
        <w:t xml:space="preserve"> </w:t>
      </w:r>
      <w:r>
        <w:rPr>
          <w:rFonts w:hint="eastAsia"/>
        </w:rPr>
        <w:t>восстановлении</w:t>
      </w:r>
      <w:r>
        <w:t xml:space="preserve"> </w:t>
      </w:r>
      <w:r>
        <w:rPr>
          <w:rFonts w:hint="eastAsia"/>
        </w:rPr>
        <w:t>цапфы</w:t>
      </w:r>
      <w:r>
        <w:t xml:space="preserve"> </w:t>
      </w:r>
      <w:r>
        <w:rPr>
          <w:rFonts w:hint="eastAsia"/>
        </w:rPr>
        <w:t>шаровой</w:t>
      </w:r>
      <w:r>
        <w:t xml:space="preserve"> </w:t>
      </w:r>
      <w:r>
        <w:rPr>
          <w:rFonts w:hint="eastAsia"/>
        </w:rPr>
        <w:t>мельницы</w:t>
      </w:r>
      <w:r>
        <w:t xml:space="preserve"> </w:t>
      </w:r>
      <w:r>
        <w:rPr>
          <w:rFonts w:hint="eastAsia"/>
        </w:rPr>
        <w:t>в</w:t>
      </w:r>
      <w:r>
        <w:t xml:space="preserve"> </w:t>
      </w:r>
      <w:r>
        <w:rPr>
          <w:rFonts w:hint="eastAsia"/>
        </w:rPr>
        <w:t>условиях</w:t>
      </w:r>
      <w:r>
        <w:t xml:space="preserve"> </w:t>
      </w:r>
      <w:r>
        <w:rPr>
          <w:rFonts w:hint="eastAsia"/>
        </w:rPr>
        <w:t>эксплуатации</w:t>
      </w:r>
    </w:p>
    <w:p w14:paraId="17A91A8F" w14:textId="77777777" w:rsidR="005B2F6C" w:rsidRDefault="005B2F6C" w:rsidP="005B2F6C"/>
    <w:p w14:paraId="4D6CA662" w14:textId="77777777" w:rsidR="005B2F6C" w:rsidRDefault="005B2F6C" w:rsidP="005B2F6C">
      <w:r>
        <w:t xml:space="preserve">4.2.3 </w:t>
      </w:r>
      <w:r>
        <w:rPr>
          <w:rFonts w:hint="eastAsia"/>
        </w:rPr>
        <w:t>Промышленные</w:t>
      </w:r>
      <w:r>
        <w:t xml:space="preserve"> </w:t>
      </w:r>
      <w:r>
        <w:rPr>
          <w:rFonts w:hint="eastAsia"/>
        </w:rPr>
        <w:t>испытания</w:t>
      </w:r>
      <w:r>
        <w:t xml:space="preserve"> </w:t>
      </w:r>
      <w:r>
        <w:rPr>
          <w:rFonts w:hint="eastAsia"/>
        </w:rPr>
        <w:t>на</w:t>
      </w:r>
      <w:r>
        <w:t xml:space="preserve"> </w:t>
      </w:r>
      <w:r>
        <w:rPr>
          <w:rFonts w:hint="eastAsia"/>
        </w:rPr>
        <w:t>ЗАО</w:t>
      </w:r>
      <w:r>
        <w:t xml:space="preserve"> </w:t>
      </w:r>
      <w:r>
        <w:rPr>
          <w:rFonts w:hint="eastAsia"/>
        </w:rPr>
        <w:t>«</w:t>
      </w:r>
      <w:r>
        <w:rPr>
          <w:rFonts w:hint="eastAsia"/>
        </w:rPr>
        <w:t>Белгородский</w:t>
      </w:r>
      <w:r>
        <w:t xml:space="preserve"> </w:t>
      </w:r>
      <w:r>
        <w:rPr>
          <w:rFonts w:hint="eastAsia"/>
        </w:rPr>
        <w:t>цемент</w:t>
      </w:r>
      <w:r>
        <w:rPr>
          <w:rFonts w:hint="eastAsia"/>
        </w:rPr>
        <w:t>»</w:t>
      </w:r>
    </w:p>
    <w:p w14:paraId="5C37CD8C" w14:textId="77777777" w:rsidR="005B2F6C" w:rsidRDefault="005B2F6C" w:rsidP="005B2F6C"/>
    <w:p w14:paraId="63D56CCB" w14:textId="77777777" w:rsidR="005B2F6C" w:rsidRDefault="005B2F6C" w:rsidP="005B2F6C">
      <w:r>
        <w:t xml:space="preserve">4.2.4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эффективности</w:t>
      </w:r>
    </w:p>
    <w:p w14:paraId="0DBB8808" w14:textId="77777777" w:rsidR="005B2F6C" w:rsidRDefault="005B2F6C" w:rsidP="005B2F6C"/>
    <w:p w14:paraId="6E5E5E0A" w14:textId="77777777" w:rsidR="005B2F6C" w:rsidRDefault="005B2F6C" w:rsidP="005B2F6C">
      <w:r>
        <w:rPr>
          <w:rFonts w:hint="eastAsia"/>
        </w:rPr>
        <w:t>восстановления</w:t>
      </w:r>
      <w:r>
        <w:t xml:space="preserve"> </w:t>
      </w:r>
      <w:r>
        <w:rPr>
          <w:rFonts w:hint="eastAsia"/>
        </w:rPr>
        <w:t>цапфы</w:t>
      </w:r>
      <w:r>
        <w:t xml:space="preserve"> </w:t>
      </w:r>
      <w:r>
        <w:rPr>
          <w:rFonts w:hint="eastAsia"/>
        </w:rPr>
        <w:t>в</w:t>
      </w:r>
      <w:r>
        <w:t xml:space="preserve"> </w:t>
      </w:r>
      <w:r>
        <w:rPr>
          <w:rFonts w:hint="eastAsia"/>
        </w:rPr>
        <w:t>условиях</w:t>
      </w:r>
      <w:r>
        <w:t xml:space="preserve"> </w:t>
      </w:r>
      <w:r>
        <w:rPr>
          <w:rFonts w:hint="eastAsia"/>
        </w:rPr>
        <w:t>эксплуатации</w:t>
      </w:r>
    </w:p>
    <w:p w14:paraId="354A9C3F" w14:textId="77777777" w:rsidR="005B2F6C" w:rsidRDefault="005B2F6C" w:rsidP="005B2F6C"/>
    <w:p w14:paraId="0A58E50C" w14:textId="77777777" w:rsidR="005B2F6C" w:rsidRDefault="005B2F6C" w:rsidP="005B2F6C">
      <w:r>
        <w:rPr>
          <w:rFonts w:hint="eastAsia"/>
        </w:rPr>
        <w:t>Выводы</w:t>
      </w:r>
    </w:p>
    <w:p w14:paraId="0F57ADC4" w14:textId="77777777" w:rsidR="005B2F6C" w:rsidRDefault="005B2F6C" w:rsidP="005B2F6C"/>
    <w:p w14:paraId="31B1F8B8" w14:textId="77777777" w:rsidR="005B2F6C" w:rsidRDefault="005B2F6C" w:rsidP="005B2F6C">
      <w:r>
        <w:rPr>
          <w:rFonts w:hint="eastAsia"/>
        </w:rPr>
        <w:t>Заключение</w:t>
      </w:r>
    </w:p>
    <w:p w14:paraId="139F6D62" w14:textId="77777777" w:rsidR="005B2F6C" w:rsidRDefault="005B2F6C" w:rsidP="005B2F6C"/>
    <w:p w14:paraId="66340777" w14:textId="77777777" w:rsidR="005B2F6C" w:rsidRDefault="005B2F6C" w:rsidP="005B2F6C">
      <w:r>
        <w:rPr>
          <w:rFonts w:hint="eastAsia"/>
        </w:rPr>
        <w:t>Список</w:t>
      </w:r>
      <w:r>
        <w:t xml:space="preserve"> </w:t>
      </w:r>
      <w:r>
        <w:rPr>
          <w:rFonts w:hint="eastAsia"/>
        </w:rPr>
        <w:t>литературы</w:t>
      </w:r>
    </w:p>
    <w:p w14:paraId="750F4947" w14:textId="77777777" w:rsidR="005B2F6C" w:rsidRDefault="005B2F6C" w:rsidP="005B2F6C"/>
    <w:p w14:paraId="3C4EB789" w14:textId="667B1BF5" w:rsidR="005B2F6C" w:rsidRPr="005B2F6C" w:rsidRDefault="005B2F6C" w:rsidP="005B2F6C">
      <w:r>
        <w:rPr>
          <w:rFonts w:hint="eastAsia"/>
        </w:rPr>
        <w:t>Приложения</w:t>
      </w:r>
    </w:p>
    <w:sectPr w:rsidR="005B2F6C" w:rsidRPr="005B2F6C" w:rsidSect="009C3F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8464" w14:textId="77777777" w:rsidR="009C3FE8" w:rsidRDefault="009C3FE8">
      <w:pPr>
        <w:spacing w:after="0" w:line="240" w:lineRule="auto"/>
      </w:pPr>
      <w:r>
        <w:separator/>
      </w:r>
    </w:p>
  </w:endnote>
  <w:endnote w:type="continuationSeparator" w:id="0">
    <w:p w14:paraId="3F0CFE53" w14:textId="77777777" w:rsidR="009C3FE8" w:rsidRDefault="009C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6F0" w14:textId="77777777" w:rsidR="009C3FE8" w:rsidRDefault="009C3FE8"/>
    <w:p w14:paraId="0BE5D998" w14:textId="77777777" w:rsidR="009C3FE8" w:rsidRDefault="009C3FE8"/>
    <w:p w14:paraId="0BD95EFC" w14:textId="77777777" w:rsidR="009C3FE8" w:rsidRDefault="009C3FE8"/>
    <w:p w14:paraId="2D1D96F4" w14:textId="77777777" w:rsidR="009C3FE8" w:rsidRDefault="009C3FE8"/>
    <w:p w14:paraId="6334EB53" w14:textId="77777777" w:rsidR="009C3FE8" w:rsidRDefault="009C3FE8"/>
    <w:p w14:paraId="0034C372" w14:textId="77777777" w:rsidR="009C3FE8" w:rsidRDefault="009C3FE8"/>
    <w:p w14:paraId="033A9C4C" w14:textId="77777777" w:rsidR="009C3FE8" w:rsidRDefault="009C3F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DC129A" wp14:editId="25C274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C285F" w14:textId="77777777" w:rsidR="009C3FE8" w:rsidRDefault="009C3F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C12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5C285F" w14:textId="77777777" w:rsidR="009C3FE8" w:rsidRDefault="009C3F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8AC5B5" w14:textId="77777777" w:rsidR="009C3FE8" w:rsidRDefault="009C3FE8"/>
    <w:p w14:paraId="38CF9E83" w14:textId="77777777" w:rsidR="009C3FE8" w:rsidRDefault="009C3FE8"/>
    <w:p w14:paraId="1000E5A1" w14:textId="77777777" w:rsidR="009C3FE8" w:rsidRDefault="009C3F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017120" wp14:editId="425D9F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BED4" w14:textId="77777777" w:rsidR="009C3FE8" w:rsidRDefault="009C3FE8"/>
                          <w:p w14:paraId="3BAB9246" w14:textId="77777777" w:rsidR="009C3FE8" w:rsidRDefault="009C3F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171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BEBED4" w14:textId="77777777" w:rsidR="009C3FE8" w:rsidRDefault="009C3FE8"/>
                    <w:p w14:paraId="3BAB9246" w14:textId="77777777" w:rsidR="009C3FE8" w:rsidRDefault="009C3F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760365" w14:textId="77777777" w:rsidR="009C3FE8" w:rsidRDefault="009C3FE8"/>
    <w:p w14:paraId="036CEC1F" w14:textId="77777777" w:rsidR="009C3FE8" w:rsidRDefault="009C3FE8">
      <w:pPr>
        <w:rPr>
          <w:sz w:val="2"/>
          <w:szCs w:val="2"/>
        </w:rPr>
      </w:pPr>
    </w:p>
    <w:p w14:paraId="04AB1E1C" w14:textId="77777777" w:rsidR="009C3FE8" w:rsidRDefault="009C3FE8"/>
    <w:p w14:paraId="33AEB82B" w14:textId="77777777" w:rsidR="009C3FE8" w:rsidRDefault="009C3FE8">
      <w:pPr>
        <w:spacing w:after="0" w:line="240" w:lineRule="auto"/>
      </w:pPr>
    </w:p>
  </w:footnote>
  <w:footnote w:type="continuationSeparator" w:id="0">
    <w:p w14:paraId="5186A34C" w14:textId="77777777" w:rsidR="009C3FE8" w:rsidRDefault="009C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E8"/>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21691</TotalTime>
  <Pages>4</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2758</cp:revision>
  <cp:lastPrinted>2009-02-06T05:36:00Z</cp:lastPrinted>
  <dcterms:created xsi:type="dcterms:W3CDTF">2024-01-07T13:43:00Z</dcterms:created>
  <dcterms:modified xsi:type="dcterms:W3CDTF">2024-02-11T10:08:00Z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