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2CE7" w14:textId="63E08011" w:rsidR="00C10AD2" w:rsidRDefault="006877C6" w:rsidP="006877C6">
      <w:r w:rsidRPr="006877C6">
        <w:rPr>
          <w:rFonts w:hint="eastAsia"/>
        </w:rPr>
        <w:t>Пец</w:t>
      </w:r>
      <w:r w:rsidRPr="006877C6">
        <w:t xml:space="preserve"> </w:t>
      </w:r>
      <w:r w:rsidRPr="006877C6">
        <w:rPr>
          <w:rFonts w:hint="eastAsia"/>
        </w:rPr>
        <w:t>Ольга</w:t>
      </w:r>
      <w:r w:rsidRPr="006877C6">
        <w:t xml:space="preserve"> </w:t>
      </w:r>
      <w:r w:rsidRPr="006877C6">
        <w:rPr>
          <w:rFonts w:hint="eastAsia"/>
        </w:rPr>
        <w:t>Ивановна</w:t>
      </w:r>
      <w:r>
        <w:rPr>
          <w:rFonts w:hint="cs"/>
        </w:rPr>
        <w:t xml:space="preserve"> </w:t>
      </w:r>
      <w:r w:rsidRPr="006877C6">
        <w:rPr>
          <w:rFonts w:hint="eastAsia"/>
        </w:rPr>
        <w:t>Психолого</w:t>
      </w:r>
      <w:r w:rsidRPr="006877C6">
        <w:t>-</w:t>
      </w:r>
      <w:r w:rsidRPr="006877C6">
        <w:rPr>
          <w:rFonts w:hint="eastAsia"/>
        </w:rPr>
        <w:t>педагогические</w:t>
      </w:r>
      <w:r w:rsidRPr="006877C6">
        <w:t xml:space="preserve"> </w:t>
      </w:r>
      <w:r w:rsidRPr="006877C6">
        <w:rPr>
          <w:rFonts w:hint="eastAsia"/>
        </w:rPr>
        <w:t>условия</w:t>
      </w:r>
      <w:r w:rsidRPr="006877C6">
        <w:t xml:space="preserve"> </w:t>
      </w:r>
      <w:r w:rsidRPr="006877C6">
        <w:rPr>
          <w:rFonts w:hint="eastAsia"/>
        </w:rPr>
        <w:t>продуктивного</w:t>
      </w:r>
      <w:r w:rsidRPr="006877C6">
        <w:t xml:space="preserve"> </w:t>
      </w:r>
      <w:r w:rsidRPr="006877C6">
        <w:rPr>
          <w:rFonts w:hint="eastAsia"/>
        </w:rPr>
        <w:t>развития</w:t>
      </w:r>
      <w:r w:rsidRPr="006877C6">
        <w:t xml:space="preserve"> </w:t>
      </w:r>
      <w:r w:rsidRPr="006877C6">
        <w:rPr>
          <w:rFonts w:hint="eastAsia"/>
        </w:rPr>
        <w:t>психологической</w:t>
      </w:r>
      <w:r w:rsidRPr="006877C6">
        <w:t xml:space="preserve"> </w:t>
      </w:r>
      <w:r w:rsidRPr="006877C6">
        <w:rPr>
          <w:rFonts w:hint="eastAsia"/>
        </w:rPr>
        <w:t>компетентности</w:t>
      </w:r>
      <w:r w:rsidRPr="006877C6">
        <w:t xml:space="preserve"> </w:t>
      </w:r>
      <w:r w:rsidRPr="006877C6">
        <w:rPr>
          <w:rFonts w:hint="eastAsia"/>
        </w:rPr>
        <w:t>родителей</w:t>
      </w:r>
      <w:r w:rsidRPr="006877C6">
        <w:t xml:space="preserve"> </w:t>
      </w:r>
      <w:r w:rsidRPr="006877C6">
        <w:rPr>
          <w:rFonts w:hint="eastAsia"/>
        </w:rPr>
        <w:t>младших</w:t>
      </w:r>
      <w:r w:rsidRPr="006877C6">
        <w:t xml:space="preserve"> </w:t>
      </w:r>
      <w:r w:rsidRPr="006877C6">
        <w:rPr>
          <w:rFonts w:hint="eastAsia"/>
        </w:rPr>
        <w:t>школьников</w:t>
      </w:r>
    </w:p>
    <w:p w14:paraId="68361778" w14:textId="77777777" w:rsidR="006877C6" w:rsidRDefault="006877C6" w:rsidP="006877C6">
      <w:r>
        <w:rPr>
          <w:rFonts w:hint="eastAsia"/>
        </w:rPr>
        <w:t>ОГЛАВЛЕНИЕ</w:t>
      </w:r>
      <w:r>
        <w:t xml:space="preserve"> </w:t>
      </w:r>
      <w:r>
        <w:rPr>
          <w:rFonts w:hint="eastAsia"/>
        </w:rPr>
        <w:t>ДИССЕРТАЦИИ</w:t>
      </w:r>
    </w:p>
    <w:p w14:paraId="7E2F49FB" w14:textId="77777777" w:rsidR="006877C6" w:rsidRDefault="006877C6" w:rsidP="006877C6">
      <w:r>
        <w:rPr>
          <w:rFonts w:hint="eastAsia"/>
        </w:rPr>
        <w:t>кандидат</w:t>
      </w:r>
      <w:r>
        <w:t xml:space="preserve"> </w:t>
      </w:r>
      <w:r>
        <w:rPr>
          <w:rFonts w:hint="eastAsia"/>
        </w:rPr>
        <w:t>наук</w:t>
      </w:r>
      <w:r>
        <w:t xml:space="preserve"> </w:t>
      </w:r>
      <w:r>
        <w:rPr>
          <w:rFonts w:hint="eastAsia"/>
        </w:rPr>
        <w:t>Пец</w:t>
      </w:r>
      <w:r>
        <w:t xml:space="preserve"> </w:t>
      </w:r>
      <w:r>
        <w:rPr>
          <w:rFonts w:hint="eastAsia"/>
        </w:rPr>
        <w:t>Ольга</w:t>
      </w:r>
      <w:r>
        <w:t xml:space="preserve"> </w:t>
      </w:r>
      <w:r>
        <w:rPr>
          <w:rFonts w:hint="eastAsia"/>
        </w:rPr>
        <w:t>Ивановна</w:t>
      </w:r>
    </w:p>
    <w:p w14:paraId="773617E5" w14:textId="77777777" w:rsidR="006877C6" w:rsidRDefault="006877C6" w:rsidP="006877C6">
      <w:r>
        <w:rPr>
          <w:rFonts w:hint="eastAsia"/>
        </w:rPr>
        <w:t>ВВЕДЕНИЕ</w:t>
      </w:r>
    </w:p>
    <w:p w14:paraId="713F93D1" w14:textId="77777777" w:rsidR="006877C6" w:rsidRDefault="006877C6" w:rsidP="006877C6"/>
    <w:p w14:paraId="2F169ADC" w14:textId="77777777" w:rsidR="006877C6" w:rsidRDefault="006877C6" w:rsidP="006877C6">
      <w:r>
        <w:rPr>
          <w:rFonts w:hint="eastAsia"/>
        </w:rPr>
        <w:t>ГЛАВА</w:t>
      </w:r>
      <w:r>
        <w:t xml:space="preserve"> 1. </w:t>
      </w:r>
      <w:r>
        <w:rPr>
          <w:rFonts w:hint="eastAsia"/>
        </w:rPr>
        <w:t>ПРОБЛЕМА</w:t>
      </w:r>
      <w:r>
        <w:t xml:space="preserve"> </w:t>
      </w:r>
      <w:r>
        <w:rPr>
          <w:rFonts w:hint="eastAsia"/>
        </w:rPr>
        <w:t>РАЗВИТИЯ</w:t>
      </w:r>
      <w:r>
        <w:t xml:space="preserve"> </w:t>
      </w:r>
      <w:r>
        <w:rPr>
          <w:rFonts w:hint="eastAsia"/>
        </w:rPr>
        <w:t>РОДИТЕЛЬСКО</w:t>
      </w:r>
      <w:r>
        <w:t>-</w:t>
      </w:r>
      <w:r>
        <w:rPr>
          <w:rFonts w:hint="eastAsia"/>
        </w:rPr>
        <w:t>ДЕТСКИХ</w:t>
      </w:r>
      <w:r>
        <w:t xml:space="preserve"> </w:t>
      </w:r>
      <w:r>
        <w:rPr>
          <w:rFonts w:hint="eastAsia"/>
        </w:rPr>
        <w:t>ВЗАИМООТНОШЕНИЙ</w:t>
      </w:r>
      <w:r>
        <w:t xml:space="preserve"> </w:t>
      </w:r>
      <w:r>
        <w:rPr>
          <w:rFonts w:hint="eastAsia"/>
        </w:rPr>
        <w:t>В</w:t>
      </w:r>
      <w:r>
        <w:t xml:space="preserve"> </w:t>
      </w:r>
      <w:r>
        <w:rPr>
          <w:rFonts w:hint="eastAsia"/>
        </w:rPr>
        <w:t>МЛАДШЕМ</w:t>
      </w:r>
      <w:r>
        <w:t xml:space="preserve"> </w:t>
      </w:r>
      <w:r>
        <w:rPr>
          <w:rFonts w:hint="eastAsia"/>
        </w:rPr>
        <w:t>ШКОЛЬНОМ</w:t>
      </w:r>
      <w:r>
        <w:t xml:space="preserve"> </w:t>
      </w:r>
      <w:r>
        <w:rPr>
          <w:rFonts w:hint="eastAsia"/>
        </w:rPr>
        <w:t>ВОЗРАСТЕ</w:t>
      </w:r>
      <w:r>
        <w:t xml:space="preserve"> </w:t>
      </w:r>
      <w:r>
        <w:rPr>
          <w:rFonts w:hint="eastAsia"/>
        </w:rPr>
        <w:t>В</w:t>
      </w:r>
      <w:r>
        <w:t xml:space="preserve"> </w:t>
      </w:r>
      <w:r>
        <w:rPr>
          <w:rFonts w:hint="eastAsia"/>
        </w:rPr>
        <w:t>ИССЛЕДОВАНИЯХ</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ПСИХОЛОГОВ</w:t>
      </w:r>
    </w:p>
    <w:p w14:paraId="113FACFC" w14:textId="77777777" w:rsidR="006877C6" w:rsidRDefault="006877C6" w:rsidP="006877C6"/>
    <w:p w14:paraId="52DC08D3" w14:textId="77777777" w:rsidR="006877C6" w:rsidRDefault="006877C6" w:rsidP="006877C6">
      <w:r>
        <w:t xml:space="preserve">1.1. </w:t>
      </w:r>
      <w:r>
        <w:rPr>
          <w:rFonts w:hint="eastAsia"/>
        </w:rPr>
        <w:t>Психологические</w:t>
      </w:r>
      <w:r>
        <w:t xml:space="preserve"> </w:t>
      </w:r>
      <w:r>
        <w:rPr>
          <w:rFonts w:hint="eastAsia"/>
        </w:rPr>
        <w:t>аспекты</w:t>
      </w:r>
      <w:r>
        <w:t xml:space="preserve"> </w:t>
      </w:r>
      <w:r>
        <w:rPr>
          <w:rFonts w:hint="eastAsia"/>
        </w:rPr>
        <w:t>общения</w:t>
      </w:r>
      <w:r>
        <w:t xml:space="preserve"> </w:t>
      </w:r>
      <w:r>
        <w:rPr>
          <w:rFonts w:hint="eastAsia"/>
        </w:rPr>
        <w:t>дошкольников</w:t>
      </w:r>
      <w:r>
        <w:t xml:space="preserve"> </w:t>
      </w:r>
      <w:r>
        <w:rPr>
          <w:rFonts w:hint="eastAsia"/>
        </w:rPr>
        <w:t>и</w:t>
      </w:r>
      <w:r>
        <w:t xml:space="preserve"> </w:t>
      </w:r>
      <w:r>
        <w:rPr>
          <w:rFonts w:hint="eastAsia"/>
        </w:rPr>
        <w:t>младших</w:t>
      </w:r>
      <w:r>
        <w:t xml:space="preserve"> </w:t>
      </w:r>
      <w:r>
        <w:rPr>
          <w:rFonts w:hint="eastAsia"/>
        </w:rPr>
        <w:t>школьников</w:t>
      </w:r>
      <w:r>
        <w:t xml:space="preserve"> </w:t>
      </w:r>
      <w:r>
        <w:rPr>
          <w:rFonts w:hint="eastAsia"/>
        </w:rPr>
        <w:t>со</w:t>
      </w:r>
      <w:r>
        <w:t xml:space="preserve"> </w:t>
      </w:r>
      <w:r>
        <w:rPr>
          <w:rFonts w:hint="eastAsia"/>
        </w:rPr>
        <w:t>значимыми</w:t>
      </w:r>
      <w:r>
        <w:t xml:space="preserve"> </w:t>
      </w:r>
      <w:r>
        <w:rPr>
          <w:rFonts w:hint="eastAsia"/>
        </w:rPr>
        <w:t>взрослыми</w:t>
      </w:r>
      <w:r>
        <w:t xml:space="preserve"> </w:t>
      </w:r>
      <w:r>
        <w:rPr>
          <w:rFonts w:hint="eastAsia"/>
        </w:rPr>
        <w:t>в</w:t>
      </w:r>
      <w:r>
        <w:t xml:space="preserve"> </w:t>
      </w:r>
      <w:r>
        <w:rPr>
          <w:rFonts w:hint="eastAsia"/>
        </w:rPr>
        <w:t>исследованиях</w:t>
      </w:r>
      <w:r>
        <w:t xml:space="preserve"> </w:t>
      </w:r>
      <w:r>
        <w:rPr>
          <w:rFonts w:hint="eastAsia"/>
        </w:rPr>
        <w:t>отечественных</w:t>
      </w:r>
      <w:r>
        <w:t xml:space="preserve"> </w:t>
      </w:r>
      <w:r>
        <w:rPr>
          <w:rFonts w:hint="eastAsia"/>
        </w:rPr>
        <w:t>научных</w:t>
      </w:r>
      <w:r>
        <w:t xml:space="preserve"> </w:t>
      </w:r>
      <w:r>
        <w:rPr>
          <w:rFonts w:hint="eastAsia"/>
        </w:rPr>
        <w:t>школ</w:t>
      </w:r>
    </w:p>
    <w:p w14:paraId="5E4B7937" w14:textId="77777777" w:rsidR="006877C6" w:rsidRDefault="006877C6" w:rsidP="006877C6"/>
    <w:p w14:paraId="107628C5" w14:textId="77777777" w:rsidR="006877C6" w:rsidRDefault="006877C6" w:rsidP="006877C6">
      <w:r>
        <w:t xml:space="preserve">1.2. </w:t>
      </w:r>
      <w:r>
        <w:rPr>
          <w:rFonts w:hint="eastAsia"/>
        </w:rPr>
        <w:t>Особенности</w:t>
      </w:r>
      <w:r>
        <w:t xml:space="preserve"> </w:t>
      </w:r>
      <w:r>
        <w:rPr>
          <w:rFonts w:hint="eastAsia"/>
        </w:rPr>
        <w:t>взаимоотношений</w:t>
      </w:r>
      <w:r>
        <w:t xml:space="preserve"> </w:t>
      </w:r>
      <w:r>
        <w:rPr>
          <w:rFonts w:hint="eastAsia"/>
        </w:rPr>
        <w:t>младших</w:t>
      </w:r>
      <w:r>
        <w:t xml:space="preserve"> </w:t>
      </w:r>
      <w:r>
        <w:rPr>
          <w:rFonts w:hint="eastAsia"/>
        </w:rPr>
        <w:t>школьников</w:t>
      </w:r>
      <w:r>
        <w:t xml:space="preserve"> </w:t>
      </w:r>
      <w:r>
        <w:rPr>
          <w:rFonts w:hint="eastAsia"/>
        </w:rPr>
        <w:t>со</w:t>
      </w:r>
      <w:r>
        <w:t xml:space="preserve"> </w:t>
      </w:r>
      <w:r>
        <w:rPr>
          <w:rFonts w:hint="eastAsia"/>
        </w:rPr>
        <w:t>сверстниками</w:t>
      </w:r>
      <w:r>
        <w:t xml:space="preserve"> </w:t>
      </w:r>
      <w:r>
        <w:rPr>
          <w:rFonts w:hint="eastAsia"/>
        </w:rPr>
        <w:t>как</w:t>
      </w:r>
      <w:r>
        <w:t xml:space="preserve"> </w:t>
      </w:r>
      <w:r>
        <w:rPr>
          <w:rFonts w:hint="eastAsia"/>
        </w:rPr>
        <w:t>фактор</w:t>
      </w:r>
      <w:r>
        <w:t xml:space="preserve"> </w:t>
      </w:r>
      <w:r>
        <w:rPr>
          <w:rFonts w:hint="eastAsia"/>
        </w:rPr>
        <w:t>социальной</w:t>
      </w:r>
      <w:r>
        <w:t xml:space="preserve"> </w:t>
      </w:r>
      <w:r>
        <w:rPr>
          <w:rFonts w:hint="eastAsia"/>
        </w:rPr>
        <w:t>ситуации</w:t>
      </w:r>
      <w:r>
        <w:t xml:space="preserve"> </w:t>
      </w:r>
      <w:r>
        <w:rPr>
          <w:rFonts w:hint="eastAsia"/>
        </w:rPr>
        <w:t>развития</w:t>
      </w:r>
      <w:r>
        <w:t xml:space="preserve"> </w:t>
      </w:r>
      <w:r>
        <w:rPr>
          <w:rFonts w:hint="eastAsia"/>
        </w:rPr>
        <w:t>школьников</w:t>
      </w:r>
      <w:r>
        <w:t xml:space="preserve"> </w:t>
      </w:r>
      <w:r>
        <w:rPr>
          <w:rFonts w:hint="eastAsia"/>
        </w:rPr>
        <w:t>данной</w:t>
      </w:r>
      <w:r>
        <w:t xml:space="preserve"> </w:t>
      </w:r>
      <w:r>
        <w:rPr>
          <w:rFonts w:hint="eastAsia"/>
        </w:rPr>
        <w:t>возрастной</w:t>
      </w:r>
      <w:r>
        <w:t xml:space="preserve"> </w:t>
      </w:r>
      <w:r>
        <w:rPr>
          <w:rFonts w:hint="eastAsia"/>
        </w:rPr>
        <w:t>группы</w:t>
      </w:r>
    </w:p>
    <w:p w14:paraId="2006D5BA" w14:textId="77777777" w:rsidR="006877C6" w:rsidRDefault="006877C6" w:rsidP="006877C6"/>
    <w:p w14:paraId="4141F0F9" w14:textId="77777777" w:rsidR="006877C6" w:rsidRDefault="006877C6" w:rsidP="006877C6">
      <w:r>
        <w:t xml:space="preserve">1.3. </w:t>
      </w:r>
      <w:r>
        <w:rPr>
          <w:rFonts w:hint="eastAsia"/>
        </w:rPr>
        <w:t>Анализ</w:t>
      </w:r>
      <w:r>
        <w:t xml:space="preserve"> </w:t>
      </w:r>
      <w:r>
        <w:rPr>
          <w:rFonts w:hint="eastAsia"/>
        </w:rPr>
        <w:t>особенностей</w:t>
      </w:r>
      <w:r>
        <w:t xml:space="preserve"> </w:t>
      </w:r>
      <w:r>
        <w:rPr>
          <w:rFonts w:hint="eastAsia"/>
        </w:rPr>
        <w:t>общения</w:t>
      </w:r>
      <w:r>
        <w:t xml:space="preserve"> </w:t>
      </w:r>
      <w:r>
        <w:rPr>
          <w:rFonts w:hint="eastAsia"/>
        </w:rPr>
        <w:t>родителей</w:t>
      </w:r>
      <w:r>
        <w:t xml:space="preserve"> </w:t>
      </w:r>
      <w:r>
        <w:rPr>
          <w:rFonts w:hint="eastAsia"/>
        </w:rPr>
        <w:t>с</w:t>
      </w:r>
      <w:r>
        <w:t xml:space="preserve"> </w:t>
      </w:r>
      <w:r>
        <w:rPr>
          <w:rFonts w:hint="eastAsia"/>
        </w:rPr>
        <w:t>детьми</w:t>
      </w:r>
      <w:r>
        <w:t xml:space="preserve"> </w:t>
      </w:r>
      <w:r>
        <w:rPr>
          <w:rFonts w:hint="eastAsia"/>
        </w:rPr>
        <w:t>в</w:t>
      </w:r>
      <w:r>
        <w:t xml:space="preserve"> </w:t>
      </w:r>
      <w:r>
        <w:rPr>
          <w:rFonts w:hint="eastAsia"/>
        </w:rPr>
        <w:t>период</w:t>
      </w:r>
      <w:r>
        <w:t xml:space="preserve"> </w:t>
      </w:r>
      <w:r>
        <w:rPr>
          <w:rFonts w:hint="eastAsia"/>
        </w:rPr>
        <w:t>старшего</w:t>
      </w:r>
      <w:r>
        <w:t xml:space="preserve"> </w:t>
      </w:r>
      <w:r>
        <w:rPr>
          <w:rFonts w:hint="eastAsia"/>
        </w:rPr>
        <w:t>дошкольного</w:t>
      </w:r>
      <w:r>
        <w:t xml:space="preserve"> </w:t>
      </w:r>
      <w:r>
        <w:rPr>
          <w:rFonts w:hint="eastAsia"/>
        </w:rPr>
        <w:t>и</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19C66756" w14:textId="77777777" w:rsidR="006877C6" w:rsidRDefault="006877C6" w:rsidP="006877C6"/>
    <w:p w14:paraId="6B7710C7" w14:textId="77777777" w:rsidR="006877C6" w:rsidRDefault="006877C6" w:rsidP="006877C6">
      <w:r>
        <w:t xml:space="preserve">1.4. </w:t>
      </w:r>
      <w:r>
        <w:rPr>
          <w:rFonts w:hint="eastAsia"/>
        </w:rPr>
        <w:t>Психологическая</w:t>
      </w:r>
      <w:r>
        <w:t xml:space="preserve"> </w:t>
      </w:r>
      <w:r>
        <w:rPr>
          <w:rFonts w:hint="eastAsia"/>
        </w:rPr>
        <w:t>компетентность</w:t>
      </w:r>
      <w:r>
        <w:t xml:space="preserve"> </w:t>
      </w:r>
      <w:r>
        <w:rPr>
          <w:rFonts w:hint="eastAsia"/>
        </w:rPr>
        <w:t>родителей</w:t>
      </w:r>
      <w:r>
        <w:t xml:space="preserve">. </w:t>
      </w:r>
      <w:r>
        <w:rPr>
          <w:rFonts w:hint="eastAsia"/>
        </w:rPr>
        <w:t>Определение</w:t>
      </w:r>
      <w:r>
        <w:t>,</w:t>
      </w:r>
    </w:p>
    <w:p w14:paraId="51CB8785" w14:textId="77777777" w:rsidR="006877C6" w:rsidRDefault="006877C6" w:rsidP="006877C6"/>
    <w:p w14:paraId="081AE272" w14:textId="77777777" w:rsidR="006877C6" w:rsidRDefault="006877C6" w:rsidP="006877C6">
      <w:r>
        <w:rPr>
          <w:rFonts w:hint="eastAsia"/>
        </w:rPr>
        <w:t>психологическая</w:t>
      </w:r>
      <w:r>
        <w:t xml:space="preserve"> </w:t>
      </w:r>
      <w:r>
        <w:rPr>
          <w:rFonts w:hint="eastAsia"/>
        </w:rPr>
        <w:t>сущность</w:t>
      </w:r>
      <w:r>
        <w:t xml:space="preserve"> </w:t>
      </w:r>
      <w:r>
        <w:rPr>
          <w:rFonts w:hint="eastAsia"/>
        </w:rPr>
        <w:t>и</w:t>
      </w:r>
      <w:r>
        <w:t xml:space="preserve"> </w:t>
      </w:r>
      <w:r>
        <w:rPr>
          <w:rFonts w:hint="eastAsia"/>
        </w:rPr>
        <w:t>структура</w:t>
      </w:r>
    </w:p>
    <w:p w14:paraId="0A6DDCD3" w14:textId="77777777" w:rsidR="006877C6" w:rsidRDefault="006877C6" w:rsidP="006877C6"/>
    <w:p w14:paraId="33BD40FA" w14:textId="77777777" w:rsidR="006877C6" w:rsidRDefault="006877C6" w:rsidP="006877C6">
      <w:r>
        <w:rPr>
          <w:rFonts w:hint="eastAsia"/>
        </w:rPr>
        <w:t>ГЛАВА</w:t>
      </w:r>
      <w:r>
        <w:t xml:space="preserve"> II. </w:t>
      </w:r>
      <w:r>
        <w:rPr>
          <w:rFonts w:hint="eastAsia"/>
        </w:rPr>
        <w:t>ИЗУЧЕНИЕ</w:t>
      </w:r>
      <w:r>
        <w:t xml:space="preserve"> </w:t>
      </w:r>
      <w:r>
        <w:rPr>
          <w:rFonts w:hint="eastAsia"/>
        </w:rPr>
        <w:t>ОСОБЕННОСТЕЙ</w:t>
      </w:r>
      <w:r>
        <w:t xml:space="preserve"> </w:t>
      </w:r>
      <w:r>
        <w:rPr>
          <w:rFonts w:hint="eastAsia"/>
        </w:rPr>
        <w:t>ОТНОШЕНИЙ</w:t>
      </w:r>
      <w:r>
        <w:t xml:space="preserve"> </w:t>
      </w:r>
      <w:r>
        <w:rPr>
          <w:rFonts w:hint="eastAsia"/>
        </w:rPr>
        <w:t>РОДИТЕЛЕЙ</w:t>
      </w:r>
      <w:r>
        <w:t xml:space="preserve"> </w:t>
      </w:r>
      <w:r>
        <w:rPr>
          <w:rFonts w:hint="eastAsia"/>
        </w:rPr>
        <w:t>С</w:t>
      </w:r>
      <w:r>
        <w:t xml:space="preserve"> </w:t>
      </w:r>
      <w:r>
        <w:rPr>
          <w:rFonts w:hint="eastAsia"/>
        </w:rPr>
        <w:t>МЛАДШИМИ</w:t>
      </w:r>
      <w:r>
        <w:t xml:space="preserve"> </w:t>
      </w:r>
      <w:r>
        <w:rPr>
          <w:rFonts w:hint="eastAsia"/>
        </w:rPr>
        <w:t>ШКОЛЬНИКАМИ</w:t>
      </w:r>
      <w:r>
        <w:t xml:space="preserve"> </w:t>
      </w:r>
      <w:r>
        <w:rPr>
          <w:rFonts w:hint="eastAsia"/>
        </w:rPr>
        <w:t>В</w:t>
      </w:r>
      <w:r>
        <w:t xml:space="preserve"> </w:t>
      </w:r>
      <w:r>
        <w:rPr>
          <w:rFonts w:hint="eastAsia"/>
        </w:rPr>
        <w:t>ПРОЦЕССЕ</w:t>
      </w:r>
      <w:r>
        <w:t xml:space="preserve"> </w:t>
      </w:r>
      <w:r>
        <w:rPr>
          <w:rFonts w:hint="eastAsia"/>
        </w:rPr>
        <w:t>УЧЕБНОЙ</w:t>
      </w:r>
      <w:r>
        <w:t xml:space="preserve"> </w:t>
      </w:r>
      <w:r>
        <w:rPr>
          <w:rFonts w:hint="eastAsia"/>
        </w:rPr>
        <w:t>И</w:t>
      </w:r>
      <w:r>
        <w:t xml:space="preserve"> </w:t>
      </w:r>
      <w:r>
        <w:rPr>
          <w:rFonts w:hint="eastAsia"/>
        </w:rPr>
        <w:t>ВНЕУЧЕБНОЙ</w:t>
      </w:r>
      <w:r>
        <w:t xml:space="preserve"> </w:t>
      </w:r>
      <w:r>
        <w:rPr>
          <w:rFonts w:hint="eastAsia"/>
        </w:rPr>
        <w:t>ДЕЯТЕЛЬНОСТИ</w:t>
      </w:r>
    </w:p>
    <w:p w14:paraId="7E7284BE" w14:textId="77777777" w:rsidR="006877C6" w:rsidRDefault="006877C6" w:rsidP="006877C6"/>
    <w:p w14:paraId="0A5B69A2" w14:textId="77777777" w:rsidR="006877C6" w:rsidRDefault="006877C6" w:rsidP="006877C6">
      <w:r>
        <w:t xml:space="preserve">2.1. </w:t>
      </w:r>
      <w:r>
        <w:rPr>
          <w:rFonts w:hint="eastAsia"/>
        </w:rPr>
        <w:t>Методы</w:t>
      </w:r>
      <w:r>
        <w:t xml:space="preserve"> </w:t>
      </w:r>
      <w:r>
        <w:rPr>
          <w:rFonts w:hint="eastAsia"/>
        </w:rPr>
        <w:t>изучения</w:t>
      </w:r>
      <w:r>
        <w:t xml:space="preserve"> </w:t>
      </w:r>
      <w:r>
        <w:rPr>
          <w:rFonts w:hint="eastAsia"/>
        </w:rPr>
        <w:t>особенностей</w:t>
      </w:r>
      <w:r>
        <w:t xml:space="preserve"> </w:t>
      </w:r>
      <w:r>
        <w:rPr>
          <w:rFonts w:hint="eastAsia"/>
        </w:rPr>
        <w:t>взаимоотношений</w:t>
      </w:r>
      <w:r>
        <w:t xml:space="preserve"> </w:t>
      </w:r>
      <w:r>
        <w:rPr>
          <w:rFonts w:hint="eastAsia"/>
        </w:rPr>
        <w:t>родителей</w:t>
      </w:r>
      <w:r>
        <w:t xml:space="preserve"> </w:t>
      </w:r>
      <w:r>
        <w:rPr>
          <w:rFonts w:hint="eastAsia"/>
        </w:rPr>
        <w:t>с</w:t>
      </w:r>
      <w:r>
        <w:t xml:space="preserve"> </w:t>
      </w:r>
      <w:r>
        <w:rPr>
          <w:rFonts w:hint="eastAsia"/>
        </w:rPr>
        <w:t>детьми</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6FF02206" w14:textId="77777777" w:rsidR="006877C6" w:rsidRDefault="006877C6" w:rsidP="006877C6"/>
    <w:p w14:paraId="6A562688" w14:textId="77777777" w:rsidR="006877C6" w:rsidRDefault="006877C6" w:rsidP="006877C6">
      <w:r>
        <w:t xml:space="preserve">2.2. </w:t>
      </w:r>
      <w:r>
        <w:rPr>
          <w:rFonts w:hint="eastAsia"/>
        </w:rPr>
        <w:t>Изучение</w:t>
      </w:r>
      <w:r>
        <w:t xml:space="preserve"> </w:t>
      </w:r>
      <w:r>
        <w:rPr>
          <w:rFonts w:hint="eastAsia"/>
        </w:rPr>
        <w:t>стилей</w:t>
      </w:r>
      <w:r>
        <w:t xml:space="preserve"> </w:t>
      </w:r>
      <w:r>
        <w:rPr>
          <w:rFonts w:hint="eastAsia"/>
        </w:rPr>
        <w:t>общения</w:t>
      </w:r>
      <w:r>
        <w:t xml:space="preserve"> </w:t>
      </w:r>
      <w:r>
        <w:rPr>
          <w:rFonts w:hint="eastAsia"/>
        </w:rPr>
        <w:t>в</w:t>
      </w:r>
      <w:r>
        <w:t xml:space="preserve"> </w:t>
      </w:r>
      <w:r>
        <w:rPr>
          <w:rFonts w:hint="eastAsia"/>
        </w:rPr>
        <w:t>процессе</w:t>
      </w:r>
      <w:r>
        <w:t xml:space="preserve"> </w:t>
      </w:r>
      <w:r>
        <w:rPr>
          <w:rFonts w:hint="eastAsia"/>
        </w:rPr>
        <w:t>детско</w:t>
      </w:r>
      <w:r>
        <w:t>-</w:t>
      </w:r>
      <w:r>
        <w:rPr>
          <w:rFonts w:hint="eastAsia"/>
        </w:rPr>
        <w:t>род</w:t>
      </w:r>
      <w:r>
        <w:rPr>
          <w:rFonts w:hint="eastAsia"/>
        </w:rPr>
        <w:lastRenderedPageBreak/>
        <w:t>ительского</w:t>
      </w:r>
    </w:p>
    <w:p w14:paraId="06110E0B" w14:textId="77777777" w:rsidR="006877C6" w:rsidRDefault="006877C6" w:rsidP="006877C6"/>
    <w:p w14:paraId="57547F48" w14:textId="77777777" w:rsidR="006877C6" w:rsidRDefault="006877C6" w:rsidP="006877C6">
      <w:r>
        <w:rPr>
          <w:rFonts w:hint="eastAsia"/>
        </w:rPr>
        <w:t>взаимодействия</w:t>
      </w:r>
    </w:p>
    <w:p w14:paraId="5FA3CB57" w14:textId="77777777" w:rsidR="006877C6" w:rsidRDefault="006877C6" w:rsidP="006877C6"/>
    <w:p w14:paraId="29BCAECF" w14:textId="77777777" w:rsidR="006877C6" w:rsidRDefault="006877C6" w:rsidP="006877C6">
      <w:r>
        <w:rPr>
          <w:rFonts w:hint="eastAsia"/>
        </w:rPr>
        <w:t>Выводы</w:t>
      </w:r>
      <w:r>
        <w:t xml:space="preserve"> </w:t>
      </w:r>
      <w:r>
        <w:rPr>
          <w:rFonts w:hint="eastAsia"/>
        </w:rPr>
        <w:t>по</w:t>
      </w:r>
      <w:r>
        <w:t xml:space="preserve"> </w:t>
      </w:r>
      <w:r>
        <w:rPr>
          <w:rFonts w:hint="eastAsia"/>
        </w:rPr>
        <w:t>главе</w:t>
      </w:r>
    </w:p>
    <w:p w14:paraId="468B0BBF" w14:textId="77777777" w:rsidR="006877C6" w:rsidRDefault="006877C6" w:rsidP="006877C6"/>
    <w:p w14:paraId="5F4E8257" w14:textId="77777777" w:rsidR="006877C6" w:rsidRDefault="006877C6" w:rsidP="006877C6">
      <w:r>
        <w:rPr>
          <w:rFonts w:hint="eastAsia"/>
        </w:rPr>
        <w:t>ГЛАВА</w:t>
      </w:r>
      <w:r>
        <w:t xml:space="preserve"> III. </w:t>
      </w:r>
      <w:r>
        <w:rPr>
          <w:rFonts w:hint="eastAsia"/>
        </w:rPr>
        <w:t>ИССЛЕДОВАНИЕ</w:t>
      </w:r>
      <w:r>
        <w:t xml:space="preserve"> </w:t>
      </w:r>
      <w:r>
        <w:rPr>
          <w:rFonts w:hint="eastAsia"/>
        </w:rPr>
        <w:t>ПСИХОЛОГИЧЕСКИХ</w:t>
      </w:r>
      <w:r>
        <w:t xml:space="preserve"> </w:t>
      </w:r>
      <w:r>
        <w:rPr>
          <w:rFonts w:hint="eastAsia"/>
        </w:rPr>
        <w:t>УСЛОВИЙ</w:t>
      </w:r>
      <w:r>
        <w:t xml:space="preserve"> </w:t>
      </w:r>
      <w:r>
        <w:rPr>
          <w:rFonts w:hint="eastAsia"/>
        </w:rPr>
        <w:t>РАЗВИТИЯ</w:t>
      </w:r>
      <w:r>
        <w:t xml:space="preserve"> </w:t>
      </w:r>
      <w:r>
        <w:rPr>
          <w:rFonts w:hint="eastAsia"/>
        </w:rPr>
        <w:t>ПСИХОЛОГИЧЕСКОЙ</w:t>
      </w:r>
      <w:r>
        <w:t xml:space="preserve"> </w:t>
      </w:r>
      <w:r>
        <w:rPr>
          <w:rFonts w:hint="eastAsia"/>
        </w:rPr>
        <w:t>КОМПЕТЕНТНОСТИ</w:t>
      </w:r>
      <w:r>
        <w:t xml:space="preserve"> </w:t>
      </w:r>
      <w:r>
        <w:rPr>
          <w:rFonts w:hint="eastAsia"/>
        </w:rPr>
        <w:t>РОДИТЕЛЕЙ</w:t>
      </w:r>
      <w:r>
        <w:t xml:space="preserve"> </w:t>
      </w:r>
      <w:r>
        <w:rPr>
          <w:rFonts w:hint="eastAsia"/>
        </w:rPr>
        <w:t>МЛАДШИХ</w:t>
      </w:r>
      <w:r>
        <w:t xml:space="preserve"> </w:t>
      </w:r>
      <w:r>
        <w:rPr>
          <w:rFonts w:hint="eastAsia"/>
        </w:rPr>
        <w:t>ШКОЛЬНИКОВ</w:t>
      </w:r>
    </w:p>
    <w:p w14:paraId="61EB2948" w14:textId="77777777" w:rsidR="006877C6" w:rsidRDefault="006877C6" w:rsidP="006877C6"/>
    <w:p w14:paraId="159B9BA8" w14:textId="77777777" w:rsidR="006877C6" w:rsidRDefault="006877C6" w:rsidP="006877C6">
      <w:r>
        <w:t xml:space="preserve">3.1. </w:t>
      </w:r>
      <w:r>
        <w:rPr>
          <w:rFonts w:hint="eastAsia"/>
        </w:rPr>
        <w:t>Программа</w:t>
      </w:r>
      <w:r>
        <w:t xml:space="preserve"> </w:t>
      </w:r>
      <w:r>
        <w:rPr>
          <w:rFonts w:hint="eastAsia"/>
        </w:rPr>
        <w:t>развития</w:t>
      </w:r>
      <w:r>
        <w:t xml:space="preserve"> </w:t>
      </w:r>
      <w:r>
        <w:rPr>
          <w:rFonts w:hint="eastAsia"/>
        </w:rPr>
        <w:t>психологической</w:t>
      </w:r>
      <w:r>
        <w:t xml:space="preserve"> </w:t>
      </w:r>
      <w:r>
        <w:rPr>
          <w:rFonts w:hint="eastAsia"/>
        </w:rPr>
        <w:t>компетентности</w:t>
      </w:r>
      <w:r>
        <w:t xml:space="preserve"> </w:t>
      </w:r>
      <w:r>
        <w:rPr>
          <w:rFonts w:hint="eastAsia"/>
        </w:rPr>
        <w:t>родителей</w:t>
      </w:r>
      <w:r>
        <w:t xml:space="preserve"> </w:t>
      </w:r>
      <w:r>
        <w:rPr>
          <w:rFonts w:hint="eastAsia"/>
        </w:rPr>
        <w:t>младших</w:t>
      </w:r>
      <w:r>
        <w:t xml:space="preserve"> </w:t>
      </w:r>
      <w:r>
        <w:rPr>
          <w:rFonts w:hint="eastAsia"/>
        </w:rPr>
        <w:t>школьников</w:t>
      </w:r>
    </w:p>
    <w:p w14:paraId="0DAF301C" w14:textId="77777777" w:rsidR="006877C6" w:rsidRDefault="006877C6" w:rsidP="006877C6"/>
    <w:p w14:paraId="14D55EDE" w14:textId="77777777" w:rsidR="006877C6" w:rsidRDefault="006877C6" w:rsidP="006877C6">
      <w:r>
        <w:t xml:space="preserve">3.2. </w:t>
      </w:r>
      <w:r>
        <w:rPr>
          <w:rFonts w:hint="eastAsia"/>
        </w:rPr>
        <w:t>Анализ</w:t>
      </w:r>
      <w:r>
        <w:t xml:space="preserve"> </w:t>
      </w:r>
      <w:r>
        <w:rPr>
          <w:rFonts w:hint="eastAsia"/>
        </w:rPr>
        <w:t>эффективности</w:t>
      </w:r>
      <w:r>
        <w:t xml:space="preserve"> </w:t>
      </w:r>
      <w:r>
        <w:rPr>
          <w:rFonts w:hint="eastAsia"/>
        </w:rPr>
        <w:t>предложенных</w:t>
      </w:r>
      <w:r>
        <w:t xml:space="preserve"> </w:t>
      </w:r>
      <w:r>
        <w:rPr>
          <w:rFonts w:hint="eastAsia"/>
        </w:rPr>
        <w:t>психолого</w:t>
      </w:r>
      <w:r>
        <w:t>-</w:t>
      </w:r>
      <w:r>
        <w:rPr>
          <w:rFonts w:hint="eastAsia"/>
        </w:rPr>
        <w:t>педагогических</w:t>
      </w:r>
      <w:r>
        <w:t xml:space="preserve"> </w:t>
      </w:r>
      <w:r>
        <w:rPr>
          <w:rFonts w:hint="eastAsia"/>
        </w:rPr>
        <w:t>условий</w:t>
      </w:r>
      <w:r>
        <w:t xml:space="preserve"> </w:t>
      </w:r>
      <w:r>
        <w:rPr>
          <w:rFonts w:hint="eastAsia"/>
        </w:rPr>
        <w:t>продуктивного</w:t>
      </w:r>
      <w:r>
        <w:t xml:space="preserve"> </w:t>
      </w:r>
      <w:r>
        <w:rPr>
          <w:rFonts w:hint="eastAsia"/>
        </w:rPr>
        <w:t>развития</w:t>
      </w:r>
      <w:r>
        <w:t xml:space="preserve"> </w:t>
      </w:r>
      <w:r>
        <w:rPr>
          <w:rFonts w:hint="eastAsia"/>
        </w:rPr>
        <w:t>психологической</w:t>
      </w:r>
      <w:r>
        <w:t xml:space="preserve"> </w:t>
      </w:r>
      <w:r>
        <w:rPr>
          <w:rFonts w:hint="eastAsia"/>
        </w:rPr>
        <w:t>компетентности</w:t>
      </w:r>
    </w:p>
    <w:p w14:paraId="58A52311" w14:textId="77777777" w:rsidR="006877C6" w:rsidRDefault="006877C6" w:rsidP="006877C6"/>
    <w:p w14:paraId="523F3AC3" w14:textId="77777777" w:rsidR="006877C6" w:rsidRDefault="006877C6" w:rsidP="006877C6">
      <w:r>
        <w:rPr>
          <w:rFonts w:hint="eastAsia"/>
        </w:rPr>
        <w:t>родителей</w:t>
      </w:r>
      <w:r>
        <w:t xml:space="preserve"> </w:t>
      </w:r>
      <w:r>
        <w:rPr>
          <w:rFonts w:hint="eastAsia"/>
        </w:rPr>
        <w:t>младших</w:t>
      </w:r>
      <w:r>
        <w:t xml:space="preserve"> </w:t>
      </w:r>
      <w:r>
        <w:rPr>
          <w:rFonts w:hint="eastAsia"/>
        </w:rPr>
        <w:t>школьников</w:t>
      </w:r>
    </w:p>
    <w:p w14:paraId="5EBE20C8" w14:textId="77777777" w:rsidR="006877C6" w:rsidRDefault="006877C6" w:rsidP="006877C6"/>
    <w:p w14:paraId="3EFC7F9C" w14:textId="77777777" w:rsidR="006877C6" w:rsidRDefault="006877C6" w:rsidP="006877C6">
      <w:r>
        <w:rPr>
          <w:rFonts w:hint="eastAsia"/>
        </w:rPr>
        <w:t>Выводы</w:t>
      </w:r>
      <w:r>
        <w:t xml:space="preserve"> </w:t>
      </w:r>
      <w:r>
        <w:rPr>
          <w:rFonts w:hint="eastAsia"/>
        </w:rPr>
        <w:t>по</w:t>
      </w:r>
      <w:r>
        <w:t xml:space="preserve"> </w:t>
      </w:r>
      <w:r>
        <w:rPr>
          <w:rFonts w:hint="eastAsia"/>
        </w:rPr>
        <w:t>главе</w:t>
      </w:r>
    </w:p>
    <w:p w14:paraId="77B84D2C" w14:textId="77777777" w:rsidR="006877C6" w:rsidRDefault="006877C6" w:rsidP="006877C6"/>
    <w:p w14:paraId="74759874" w14:textId="77777777" w:rsidR="006877C6" w:rsidRDefault="006877C6" w:rsidP="006877C6">
      <w:r>
        <w:rPr>
          <w:rFonts w:hint="eastAsia"/>
        </w:rPr>
        <w:t>ЗАКЛЮЧЕНИЕ</w:t>
      </w:r>
    </w:p>
    <w:p w14:paraId="5E668390" w14:textId="77777777" w:rsidR="006877C6" w:rsidRDefault="006877C6" w:rsidP="006877C6"/>
    <w:p w14:paraId="1DD21B08" w14:textId="77777777" w:rsidR="006877C6" w:rsidRDefault="006877C6" w:rsidP="006877C6">
      <w:r>
        <w:rPr>
          <w:rFonts w:hint="eastAsia"/>
        </w:rPr>
        <w:t>СПИСОК</w:t>
      </w:r>
      <w:r>
        <w:t xml:space="preserve"> </w:t>
      </w:r>
      <w:r>
        <w:rPr>
          <w:rFonts w:hint="eastAsia"/>
        </w:rPr>
        <w:t>ЛИТЕРАТУРЫ</w:t>
      </w:r>
    </w:p>
    <w:p w14:paraId="2063D514" w14:textId="77777777" w:rsidR="006877C6" w:rsidRDefault="006877C6" w:rsidP="006877C6"/>
    <w:p w14:paraId="63C74B07" w14:textId="30F22B92" w:rsidR="006877C6" w:rsidRPr="006877C6" w:rsidRDefault="006877C6" w:rsidP="006877C6">
      <w:r>
        <w:rPr>
          <w:rFonts w:hint="eastAsia"/>
        </w:rPr>
        <w:t>ПРИЛОЖЕНИЕ</w:t>
      </w:r>
    </w:p>
    <w:sectPr w:rsidR="006877C6" w:rsidRPr="006877C6" w:rsidSect="007B7C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53DB" w14:textId="77777777" w:rsidR="007B7C95" w:rsidRDefault="007B7C95">
      <w:pPr>
        <w:spacing w:after="0" w:line="240" w:lineRule="auto"/>
      </w:pPr>
      <w:r>
        <w:separator/>
      </w:r>
    </w:p>
  </w:endnote>
  <w:endnote w:type="continuationSeparator" w:id="0">
    <w:p w14:paraId="2A028A25" w14:textId="77777777" w:rsidR="007B7C95" w:rsidRDefault="007B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3E17" w14:textId="77777777" w:rsidR="007B7C95" w:rsidRDefault="007B7C95"/>
    <w:p w14:paraId="7175ACCD" w14:textId="77777777" w:rsidR="007B7C95" w:rsidRDefault="007B7C95"/>
    <w:p w14:paraId="4A733A5F" w14:textId="77777777" w:rsidR="007B7C95" w:rsidRDefault="007B7C95"/>
    <w:p w14:paraId="419318C4" w14:textId="77777777" w:rsidR="007B7C95" w:rsidRDefault="007B7C95"/>
    <w:p w14:paraId="4329F144" w14:textId="77777777" w:rsidR="007B7C95" w:rsidRDefault="007B7C95"/>
    <w:p w14:paraId="3B19A448" w14:textId="77777777" w:rsidR="007B7C95" w:rsidRDefault="007B7C95"/>
    <w:p w14:paraId="61C02B2E" w14:textId="77777777" w:rsidR="007B7C95" w:rsidRDefault="007B7C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CC642F" wp14:editId="212C32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ED25" w14:textId="77777777" w:rsidR="007B7C95" w:rsidRDefault="007B7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C64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89ED25" w14:textId="77777777" w:rsidR="007B7C95" w:rsidRDefault="007B7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5796D" w14:textId="77777777" w:rsidR="007B7C95" w:rsidRDefault="007B7C95"/>
    <w:p w14:paraId="18500BCA" w14:textId="77777777" w:rsidR="007B7C95" w:rsidRDefault="007B7C95"/>
    <w:p w14:paraId="51E0F8E8" w14:textId="77777777" w:rsidR="007B7C95" w:rsidRDefault="007B7C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9BE5AC" wp14:editId="72C6D5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BF0E" w14:textId="77777777" w:rsidR="007B7C95" w:rsidRDefault="007B7C95"/>
                          <w:p w14:paraId="1B74601E" w14:textId="77777777" w:rsidR="007B7C95" w:rsidRDefault="007B7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BE5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7EBF0E" w14:textId="77777777" w:rsidR="007B7C95" w:rsidRDefault="007B7C95"/>
                    <w:p w14:paraId="1B74601E" w14:textId="77777777" w:rsidR="007B7C95" w:rsidRDefault="007B7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9C2C9" w14:textId="77777777" w:rsidR="007B7C95" w:rsidRDefault="007B7C95"/>
    <w:p w14:paraId="77725F13" w14:textId="77777777" w:rsidR="007B7C95" w:rsidRDefault="007B7C95">
      <w:pPr>
        <w:rPr>
          <w:sz w:val="2"/>
          <w:szCs w:val="2"/>
        </w:rPr>
      </w:pPr>
    </w:p>
    <w:p w14:paraId="79B655BC" w14:textId="77777777" w:rsidR="007B7C95" w:rsidRDefault="007B7C95"/>
    <w:p w14:paraId="6303F49F" w14:textId="77777777" w:rsidR="007B7C95" w:rsidRDefault="007B7C95">
      <w:pPr>
        <w:spacing w:after="0" w:line="240" w:lineRule="auto"/>
      </w:pPr>
    </w:p>
  </w:footnote>
  <w:footnote w:type="continuationSeparator" w:id="0">
    <w:p w14:paraId="4F2D6972" w14:textId="77777777" w:rsidR="007B7C95" w:rsidRDefault="007B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95"/>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34715</TotalTime>
  <Pages>2</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4548</cp:revision>
  <cp:lastPrinted>2009-02-06T05:36:00Z</cp:lastPrinted>
  <dcterms:created xsi:type="dcterms:W3CDTF">2024-01-07T13:43:00Z</dcterms:created>
  <dcterms:modified xsi:type="dcterms:W3CDTF">2024-03-04T16:57:00Z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