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04AB009" w:rsidR="00410372" w:rsidRPr="00F15113" w:rsidRDefault="00F15113" w:rsidP="00F15113">
      <w:r w:rsidRPr="00F15113">
        <w:rPr>
          <w:rFonts w:ascii="Helvetica" w:eastAsia="Symbol" w:hAnsi="Helvetica" w:cs="Helvetica"/>
          <w:b/>
          <w:color w:val="222222"/>
          <w:kern w:val="0"/>
          <w:sz w:val="21"/>
          <w:szCs w:val="21"/>
          <w:lang w:eastAsia="ru-RU"/>
        </w:rPr>
        <w:t xml:space="preserve">Демченко </w:t>
      </w:r>
      <w:proofErr w:type="spellStart"/>
      <w:r w:rsidRPr="00F15113">
        <w:rPr>
          <w:rFonts w:ascii="Helvetica" w:eastAsia="Symbol" w:hAnsi="Helvetica" w:cs="Helvetica"/>
          <w:b/>
          <w:color w:val="222222"/>
          <w:kern w:val="0"/>
          <w:sz w:val="21"/>
          <w:szCs w:val="21"/>
          <w:lang w:eastAsia="ru-RU"/>
        </w:rPr>
        <w:t>Сергій</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В’ячеславович</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молодший</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науковий</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співробітник</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відділу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керування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динамічними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проявами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гірничого</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тиску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Інституту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геотехнічної</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механіки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ім</w:t>
      </w:r>
      <w:proofErr w:type="spellEnd"/>
      <w:r w:rsidRPr="00F15113">
        <w:rPr>
          <w:rFonts w:ascii="Helvetica" w:eastAsia="Symbol" w:hAnsi="Helvetica" w:cs="Helvetica"/>
          <w:b/>
          <w:color w:val="222222"/>
          <w:kern w:val="0"/>
          <w:sz w:val="21"/>
          <w:szCs w:val="21"/>
          <w:lang w:eastAsia="ru-RU"/>
        </w:rPr>
        <w:t xml:space="preserve">. М.С. Полякова НАН </w:t>
      </w:r>
      <w:proofErr w:type="spellStart"/>
      <w:r w:rsidRPr="00F15113">
        <w:rPr>
          <w:rFonts w:ascii="Helvetica" w:eastAsia="Symbol" w:hAnsi="Helvetica" w:cs="Helvetica"/>
          <w:b/>
          <w:color w:val="222222"/>
          <w:kern w:val="0"/>
          <w:sz w:val="21"/>
          <w:szCs w:val="21"/>
          <w:lang w:eastAsia="ru-RU"/>
        </w:rPr>
        <w:t>України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Назва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дисертації</w:t>
      </w:r>
      <w:proofErr w:type="spellEnd"/>
      <w:r w:rsidRPr="00F15113">
        <w:rPr>
          <w:rFonts w:ascii="Helvetica" w:eastAsia="Symbol" w:hAnsi="Helvetica" w:cs="Helvetica"/>
          <w:b/>
          <w:color w:val="222222"/>
          <w:kern w:val="0"/>
          <w:sz w:val="21"/>
          <w:szCs w:val="21"/>
          <w:lang w:eastAsia="ru-RU"/>
        </w:rPr>
        <w:t>: «</w:t>
      </w:r>
      <w:proofErr w:type="spellStart"/>
      <w:r w:rsidRPr="00F15113">
        <w:rPr>
          <w:rFonts w:ascii="Helvetica" w:eastAsia="Symbol" w:hAnsi="Helvetica" w:cs="Helvetica"/>
          <w:b/>
          <w:color w:val="222222"/>
          <w:kern w:val="0"/>
          <w:sz w:val="21"/>
          <w:szCs w:val="21"/>
          <w:lang w:eastAsia="ru-RU"/>
        </w:rPr>
        <w:t>Визначення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ознак</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наявності</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пожежі</w:t>
      </w:r>
      <w:proofErr w:type="spellEnd"/>
      <w:r w:rsidRPr="00F15113">
        <w:rPr>
          <w:rFonts w:ascii="Helvetica" w:eastAsia="Symbol" w:hAnsi="Helvetica" w:cs="Helvetica"/>
          <w:b/>
          <w:color w:val="222222"/>
          <w:kern w:val="0"/>
          <w:sz w:val="21"/>
          <w:szCs w:val="21"/>
          <w:lang w:eastAsia="ru-RU"/>
        </w:rPr>
        <w:t xml:space="preserve"> і </w:t>
      </w:r>
      <w:proofErr w:type="spellStart"/>
      <w:r w:rsidRPr="00F15113">
        <w:rPr>
          <w:rFonts w:ascii="Helvetica" w:eastAsia="Symbol" w:hAnsi="Helvetica" w:cs="Helvetica"/>
          <w:b/>
          <w:color w:val="222222"/>
          <w:kern w:val="0"/>
          <w:sz w:val="21"/>
          <w:szCs w:val="21"/>
          <w:lang w:eastAsia="ru-RU"/>
        </w:rPr>
        <w:t>обґрунтування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параметрів</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захисних</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споруд</w:t>
      </w:r>
      <w:proofErr w:type="spellEnd"/>
      <w:r w:rsidRPr="00F15113">
        <w:rPr>
          <w:rFonts w:ascii="Helvetica" w:eastAsia="Symbol" w:hAnsi="Helvetica" w:cs="Helvetica"/>
          <w:b/>
          <w:color w:val="222222"/>
          <w:kern w:val="0"/>
          <w:sz w:val="21"/>
          <w:szCs w:val="21"/>
          <w:lang w:eastAsia="ru-RU"/>
        </w:rPr>
        <w:t xml:space="preserve"> в </w:t>
      </w:r>
      <w:proofErr w:type="spellStart"/>
      <w:r w:rsidRPr="00F15113">
        <w:rPr>
          <w:rFonts w:ascii="Helvetica" w:eastAsia="Symbol" w:hAnsi="Helvetica" w:cs="Helvetica"/>
          <w:b/>
          <w:color w:val="222222"/>
          <w:kern w:val="0"/>
          <w:sz w:val="21"/>
          <w:szCs w:val="21"/>
          <w:lang w:eastAsia="ru-RU"/>
        </w:rPr>
        <w:t>гірничих</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виробках</w:t>
      </w:r>
      <w:proofErr w:type="spellEnd"/>
      <w:r w:rsidRPr="00F15113">
        <w:rPr>
          <w:rFonts w:ascii="Helvetica" w:eastAsia="Symbol" w:hAnsi="Helvetica" w:cs="Helvetica"/>
          <w:b/>
          <w:color w:val="222222"/>
          <w:kern w:val="0"/>
          <w:sz w:val="21"/>
          <w:szCs w:val="21"/>
          <w:lang w:eastAsia="ru-RU"/>
        </w:rPr>
        <w:t xml:space="preserve">». Шифр та </w:t>
      </w:r>
      <w:proofErr w:type="spellStart"/>
      <w:r w:rsidRPr="00F15113">
        <w:rPr>
          <w:rFonts w:ascii="Helvetica" w:eastAsia="Symbol" w:hAnsi="Helvetica" w:cs="Helvetica"/>
          <w:b/>
          <w:color w:val="222222"/>
          <w:kern w:val="0"/>
          <w:sz w:val="21"/>
          <w:szCs w:val="21"/>
          <w:lang w:eastAsia="ru-RU"/>
        </w:rPr>
        <w:t>назва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спеціальності</w:t>
      </w:r>
      <w:proofErr w:type="spellEnd"/>
      <w:r w:rsidRPr="00F15113">
        <w:rPr>
          <w:rFonts w:ascii="Helvetica" w:eastAsia="Symbol" w:hAnsi="Helvetica" w:cs="Helvetica"/>
          <w:b/>
          <w:color w:val="222222"/>
          <w:kern w:val="0"/>
          <w:sz w:val="21"/>
          <w:szCs w:val="21"/>
          <w:lang w:eastAsia="ru-RU"/>
        </w:rPr>
        <w:t xml:space="preserve"> – 05.15.09 «</w:t>
      </w:r>
      <w:proofErr w:type="spellStart"/>
      <w:r w:rsidRPr="00F15113">
        <w:rPr>
          <w:rFonts w:ascii="Helvetica" w:eastAsia="Symbol" w:hAnsi="Helvetica" w:cs="Helvetica"/>
          <w:b/>
          <w:color w:val="222222"/>
          <w:kern w:val="0"/>
          <w:sz w:val="21"/>
          <w:szCs w:val="21"/>
          <w:lang w:eastAsia="ru-RU"/>
        </w:rPr>
        <w:t>Геотехнічна</w:t>
      </w:r>
      <w:proofErr w:type="spellEnd"/>
      <w:r w:rsidRPr="00F15113">
        <w:rPr>
          <w:rFonts w:ascii="Helvetica" w:eastAsia="Symbol" w:hAnsi="Helvetica" w:cs="Helvetica"/>
          <w:b/>
          <w:color w:val="222222"/>
          <w:kern w:val="0"/>
          <w:sz w:val="21"/>
          <w:szCs w:val="21"/>
          <w:lang w:eastAsia="ru-RU"/>
        </w:rPr>
        <w:t xml:space="preserve"> і </w:t>
      </w:r>
      <w:proofErr w:type="spellStart"/>
      <w:r w:rsidRPr="00F15113">
        <w:rPr>
          <w:rFonts w:ascii="Helvetica" w:eastAsia="Symbol" w:hAnsi="Helvetica" w:cs="Helvetica"/>
          <w:b/>
          <w:color w:val="222222"/>
          <w:kern w:val="0"/>
          <w:sz w:val="21"/>
          <w:szCs w:val="21"/>
          <w:lang w:eastAsia="ru-RU"/>
        </w:rPr>
        <w:t>гірнича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механіка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Докторська</w:t>
      </w:r>
      <w:proofErr w:type="spellEnd"/>
      <w:r w:rsidRPr="00F15113">
        <w:rPr>
          <w:rFonts w:ascii="Helvetica" w:eastAsia="Symbol" w:hAnsi="Helvetica" w:cs="Helvetica"/>
          <w:b/>
          <w:color w:val="222222"/>
          <w:kern w:val="0"/>
          <w:sz w:val="21"/>
          <w:szCs w:val="21"/>
          <w:lang w:eastAsia="ru-RU"/>
        </w:rPr>
        <w:t xml:space="preserve"> рада 08.188.01 </w:t>
      </w:r>
      <w:proofErr w:type="spellStart"/>
      <w:r w:rsidRPr="00F15113">
        <w:rPr>
          <w:rFonts w:ascii="Helvetica" w:eastAsia="Symbol" w:hAnsi="Helvetica" w:cs="Helvetica"/>
          <w:b/>
          <w:color w:val="222222"/>
          <w:kern w:val="0"/>
          <w:sz w:val="21"/>
          <w:szCs w:val="21"/>
          <w:lang w:eastAsia="ru-RU"/>
        </w:rPr>
        <w:t>Інституту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геотехнічної</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механіки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ім</w:t>
      </w:r>
      <w:proofErr w:type="spellEnd"/>
      <w:r w:rsidRPr="00F15113">
        <w:rPr>
          <w:rFonts w:ascii="Helvetica" w:eastAsia="Symbol" w:hAnsi="Helvetica" w:cs="Helvetica"/>
          <w:b/>
          <w:color w:val="222222"/>
          <w:kern w:val="0"/>
          <w:sz w:val="21"/>
          <w:szCs w:val="21"/>
          <w:lang w:eastAsia="ru-RU"/>
        </w:rPr>
        <w:t xml:space="preserve">. М.С. Полякова НАН </w:t>
      </w:r>
      <w:proofErr w:type="spellStart"/>
      <w:r w:rsidRPr="00F15113">
        <w:rPr>
          <w:rFonts w:ascii="Helvetica" w:eastAsia="Symbol" w:hAnsi="Helvetica" w:cs="Helvetica"/>
          <w:b/>
          <w:color w:val="222222"/>
          <w:kern w:val="0"/>
          <w:sz w:val="21"/>
          <w:szCs w:val="21"/>
          <w:lang w:eastAsia="ru-RU"/>
        </w:rPr>
        <w:t>України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вул</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Сімферопольська</w:t>
      </w:r>
      <w:proofErr w:type="spellEnd"/>
      <w:r w:rsidRPr="00F15113">
        <w:rPr>
          <w:rFonts w:ascii="Helvetica" w:eastAsia="Symbol" w:hAnsi="Helvetica" w:cs="Helvetica"/>
          <w:b/>
          <w:color w:val="222222"/>
          <w:kern w:val="0"/>
          <w:sz w:val="21"/>
          <w:szCs w:val="21"/>
          <w:lang w:eastAsia="ru-RU"/>
        </w:rPr>
        <w:t xml:space="preserve">, 2а, </w:t>
      </w:r>
      <w:proofErr w:type="spellStart"/>
      <w:r w:rsidRPr="00F15113">
        <w:rPr>
          <w:rFonts w:ascii="Helvetica" w:eastAsia="Symbol" w:hAnsi="Helvetica" w:cs="Helvetica"/>
          <w:b/>
          <w:color w:val="222222"/>
          <w:kern w:val="0"/>
          <w:sz w:val="21"/>
          <w:szCs w:val="21"/>
          <w:lang w:eastAsia="ru-RU"/>
        </w:rPr>
        <w:t>Дніпро</w:t>
      </w:r>
      <w:proofErr w:type="spellEnd"/>
      <w:r w:rsidRPr="00F15113">
        <w:rPr>
          <w:rFonts w:ascii="Helvetica" w:eastAsia="Symbol" w:hAnsi="Helvetica" w:cs="Helvetica"/>
          <w:b/>
          <w:color w:val="222222"/>
          <w:kern w:val="0"/>
          <w:sz w:val="21"/>
          <w:szCs w:val="21"/>
          <w:lang w:eastAsia="ru-RU"/>
        </w:rPr>
        <w:t xml:space="preserve">, 49005, тел. (050) 5317375). </w:t>
      </w:r>
      <w:proofErr w:type="spellStart"/>
      <w:r w:rsidRPr="00F15113">
        <w:rPr>
          <w:rFonts w:ascii="Helvetica" w:eastAsia="Symbol" w:hAnsi="Helvetica" w:cs="Helvetica"/>
          <w:b/>
          <w:color w:val="222222"/>
          <w:kern w:val="0"/>
          <w:sz w:val="21"/>
          <w:szCs w:val="21"/>
          <w:lang w:eastAsia="ru-RU"/>
        </w:rPr>
        <w:t>Науковий</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керівник</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Мінєєв</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Сергій</w:t>
      </w:r>
      <w:proofErr w:type="spellEnd"/>
      <w:r w:rsidRPr="00F15113">
        <w:rPr>
          <w:rFonts w:ascii="Helvetica" w:eastAsia="Symbol" w:hAnsi="Helvetica" w:cs="Helvetica"/>
          <w:b/>
          <w:color w:val="222222"/>
          <w:kern w:val="0"/>
          <w:sz w:val="21"/>
          <w:szCs w:val="21"/>
          <w:lang w:eastAsia="ru-RU"/>
        </w:rPr>
        <w:t xml:space="preserve"> Павлович, доктор </w:t>
      </w:r>
      <w:proofErr w:type="spellStart"/>
      <w:r w:rsidRPr="00F15113">
        <w:rPr>
          <w:rFonts w:ascii="Helvetica" w:eastAsia="Symbol" w:hAnsi="Helvetica" w:cs="Helvetica"/>
          <w:b/>
          <w:color w:val="222222"/>
          <w:kern w:val="0"/>
          <w:sz w:val="21"/>
          <w:szCs w:val="21"/>
          <w:lang w:eastAsia="ru-RU"/>
        </w:rPr>
        <w:t>технічних</w:t>
      </w:r>
      <w:proofErr w:type="spellEnd"/>
      <w:r w:rsidRPr="00F15113">
        <w:rPr>
          <w:rFonts w:ascii="Helvetica" w:eastAsia="Symbol" w:hAnsi="Helvetica" w:cs="Helvetica"/>
          <w:b/>
          <w:color w:val="222222"/>
          <w:kern w:val="0"/>
          <w:sz w:val="21"/>
          <w:szCs w:val="21"/>
          <w:lang w:eastAsia="ru-RU"/>
        </w:rPr>
        <w:t xml:space="preserve"> наук, </w:t>
      </w:r>
      <w:proofErr w:type="spellStart"/>
      <w:r w:rsidRPr="00F15113">
        <w:rPr>
          <w:rFonts w:ascii="Helvetica" w:eastAsia="Symbol" w:hAnsi="Helvetica" w:cs="Helvetica"/>
          <w:b/>
          <w:color w:val="222222"/>
          <w:kern w:val="0"/>
          <w:sz w:val="21"/>
          <w:szCs w:val="21"/>
          <w:lang w:eastAsia="ru-RU"/>
        </w:rPr>
        <w:t>професор</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завідувач</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відділу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керування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динамічними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проявами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гірничого</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тиску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Інституту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геотехнічної</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механіки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ім</w:t>
      </w:r>
      <w:proofErr w:type="spellEnd"/>
      <w:r w:rsidRPr="00F15113">
        <w:rPr>
          <w:rFonts w:ascii="Helvetica" w:eastAsia="Symbol" w:hAnsi="Helvetica" w:cs="Helvetica"/>
          <w:b/>
          <w:color w:val="222222"/>
          <w:kern w:val="0"/>
          <w:sz w:val="21"/>
          <w:szCs w:val="21"/>
          <w:lang w:eastAsia="ru-RU"/>
        </w:rPr>
        <w:t xml:space="preserve">. М.С. Полякова НАН </w:t>
      </w:r>
      <w:proofErr w:type="spellStart"/>
      <w:r w:rsidRPr="00F15113">
        <w:rPr>
          <w:rFonts w:ascii="Helvetica" w:eastAsia="Symbol" w:hAnsi="Helvetica" w:cs="Helvetica"/>
          <w:b/>
          <w:color w:val="222222"/>
          <w:kern w:val="0"/>
          <w:sz w:val="21"/>
          <w:szCs w:val="21"/>
          <w:lang w:eastAsia="ru-RU"/>
        </w:rPr>
        <w:t>України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Офіційні</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опоненти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Гапєєв</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Сергій</w:t>
      </w:r>
      <w:proofErr w:type="spellEnd"/>
      <w:r w:rsidRPr="00F15113">
        <w:rPr>
          <w:rFonts w:ascii="Helvetica" w:eastAsia="Symbol" w:hAnsi="Helvetica" w:cs="Helvetica"/>
          <w:b/>
          <w:color w:val="222222"/>
          <w:kern w:val="0"/>
          <w:sz w:val="21"/>
          <w:szCs w:val="21"/>
          <w:lang w:eastAsia="ru-RU"/>
        </w:rPr>
        <w:t xml:space="preserve"> Миколайович, доктор </w:t>
      </w:r>
      <w:proofErr w:type="spellStart"/>
      <w:r w:rsidRPr="00F15113">
        <w:rPr>
          <w:rFonts w:ascii="Helvetica" w:eastAsia="Symbol" w:hAnsi="Helvetica" w:cs="Helvetica"/>
          <w:b/>
          <w:color w:val="222222"/>
          <w:kern w:val="0"/>
          <w:sz w:val="21"/>
          <w:szCs w:val="21"/>
          <w:lang w:eastAsia="ru-RU"/>
        </w:rPr>
        <w:t>технічних</w:t>
      </w:r>
      <w:proofErr w:type="spellEnd"/>
      <w:r w:rsidRPr="00F15113">
        <w:rPr>
          <w:rFonts w:ascii="Helvetica" w:eastAsia="Symbol" w:hAnsi="Helvetica" w:cs="Helvetica"/>
          <w:b/>
          <w:color w:val="222222"/>
          <w:kern w:val="0"/>
          <w:sz w:val="21"/>
          <w:szCs w:val="21"/>
          <w:lang w:eastAsia="ru-RU"/>
        </w:rPr>
        <w:t xml:space="preserve"> наук, </w:t>
      </w:r>
      <w:proofErr w:type="spellStart"/>
      <w:r w:rsidRPr="00F15113">
        <w:rPr>
          <w:rFonts w:ascii="Helvetica" w:eastAsia="Symbol" w:hAnsi="Helvetica" w:cs="Helvetica"/>
          <w:b/>
          <w:color w:val="222222"/>
          <w:kern w:val="0"/>
          <w:sz w:val="21"/>
          <w:szCs w:val="21"/>
          <w:lang w:eastAsia="ru-RU"/>
        </w:rPr>
        <w:t>професор</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завідувач</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кафедри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будівництва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геотехніки</w:t>
      </w:r>
      <w:proofErr w:type="spellEnd"/>
      <w:r w:rsidRPr="00F15113">
        <w:rPr>
          <w:rFonts w:ascii="Helvetica" w:eastAsia="Symbol" w:hAnsi="Helvetica" w:cs="Helvetica"/>
          <w:b/>
          <w:color w:val="222222"/>
          <w:kern w:val="0"/>
          <w:sz w:val="21"/>
          <w:szCs w:val="21"/>
          <w:lang w:eastAsia="ru-RU"/>
        </w:rPr>
        <w:t xml:space="preserve"> і </w:t>
      </w:r>
      <w:proofErr w:type="spellStart"/>
      <w:r w:rsidRPr="00F15113">
        <w:rPr>
          <w:rFonts w:ascii="Helvetica" w:eastAsia="Symbol" w:hAnsi="Helvetica" w:cs="Helvetica"/>
          <w:b/>
          <w:color w:val="222222"/>
          <w:kern w:val="0"/>
          <w:sz w:val="21"/>
          <w:szCs w:val="21"/>
          <w:lang w:eastAsia="ru-RU"/>
        </w:rPr>
        <w:t>геомеханіки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Національного</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технічного</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університету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Дніпровська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політехніка</w:t>
      </w:r>
      <w:proofErr w:type="spellEnd"/>
      <w:r w:rsidRPr="00F15113">
        <w:rPr>
          <w:rFonts w:ascii="Helvetica" w:eastAsia="Symbol" w:hAnsi="Helvetica" w:cs="Helvetica"/>
          <w:b/>
          <w:color w:val="222222"/>
          <w:kern w:val="0"/>
          <w:sz w:val="21"/>
          <w:szCs w:val="21"/>
          <w:lang w:eastAsia="ru-RU"/>
        </w:rPr>
        <w:t xml:space="preserve">» МОН </w:t>
      </w:r>
      <w:proofErr w:type="spellStart"/>
      <w:r w:rsidRPr="00F15113">
        <w:rPr>
          <w:rFonts w:ascii="Helvetica" w:eastAsia="Symbol" w:hAnsi="Helvetica" w:cs="Helvetica"/>
          <w:b/>
          <w:color w:val="222222"/>
          <w:kern w:val="0"/>
          <w:sz w:val="21"/>
          <w:szCs w:val="21"/>
          <w:lang w:eastAsia="ru-RU"/>
        </w:rPr>
        <w:t>України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Калугіна</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Надія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Олександрівна</w:t>
      </w:r>
      <w:proofErr w:type="spellEnd"/>
      <w:r w:rsidRPr="00F15113">
        <w:rPr>
          <w:rFonts w:ascii="Helvetica" w:eastAsia="Symbol" w:hAnsi="Helvetica" w:cs="Helvetica"/>
          <w:b/>
          <w:color w:val="222222"/>
          <w:kern w:val="0"/>
          <w:sz w:val="21"/>
          <w:szCs w:val="21"/>
          <w:lang w:eastAsia="ru-RU"/>
        </w:rPr>
        <w:t xml:space="preserve">, доктор </w:t>
      </w:r>
      <w:proofErr w:type="spellStart"/>
      <w:r w:rsidRPr="00F15113">
        <w:rPr>
          <w:rFonts w:ascii="Helvetica" w:eastAsia="Symbol" w:hAnsi="Helvetica" w:cs="Helvetica"/>
          <w:b/>
          <w:color w:val="222222"/>
          <w:kern w:val="0"/>
          <w:sz w:val="21"/>
          <w:szCs w:val="21"/>
          <w:lang w:eastAsia="ru-RU"/>
        </w:rPr>
        <w:t>технічних</w:t>
      </w:r>
      <w:proofErr w:type="spellEnd"/>
      <w:r w:rsidRPr="00F15113">
        <w:rPr>
          <w:rFonts w:ascii="Helvetica" w:eastAsia="Symbol" w:hAnsi="Helvetica" w:cs="Helvetica"/>
          <w:b/>
          <w:color w:val="222222"/>
          <w:kern w:val="0"/>
          <w:sz w:val="21"/>
          <w:szCs w:val="21"/>
          <w:lang w:eastAsia="ru-RU"/>
        </w:rPr>
        <w:t xml:space="preserve"> наук, старший </w:t>
      </w:r>
      <w:proofErr w:type="spellStart"/>
      <w:r w:rsidRPr="00F15113">
        <w:rPr>
          <w:rFonts w:ascii="Helvetica" w:eastAsia="Symbol" w:hAnsi="Helvetica" w:cs="Helvetica"/>
          <w:b/>
          <w:color w:val="222222"/>
          <w:kern w:val="0"/>
          <w:sz w:val="21"/>
          <w:szCs w:val="21"/>
          <w:lang w:eastAsia="ru-RU"/>
        </w:rPr>
        <w:t>науковий</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співробітник</w:t>
      </w:r>
      <w:proofErr w:type="spellEnd"/>
      <w:r w:rsidRPr="00F15113">
        <w:rPr>
          <w:rFonts w:ascii="Helvetica" w:eastAsia="Symbol" w:hAnsi="Helvetica" w:cs="Helvetica"/>
          <w:b/>
          <w:color w:val="222222"/>
          <w:kern w:val="0"/>
          <w:sz w:val="21"/>
          <w:szCs w:val="21"/>
          <w:lang w:eastAsia="ru-RU"/>
        </w:rPr>
        <w:t xml:space="preserve">, учений </w:t>
      </w:r>
      <w:proofErr w:type="spellStart"/>
      <w:r w:rsidRPr="00F15113">
        <w:rPr>
          <w:rFonts w:ascii="Helvetica" w:eastAsia="Symbol" w:hAnsi="Helvetica" w:cs="Helvetica"/>
          <w:b/>
          <w:color w:val="222222"/>
          <w:kern w:val="0"/>
          <w:sz w:val="21"/>
          <w:szCs w:val="21"/>
          <w:lang w:eastAsia="ru-RU"/>
        </w:rPr>
        <w:t>секретар</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Відділення</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фізики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гірничих</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процесів</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Інституту</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геотехнічної</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механіки</w:t>
      </w:r>
      <w:proofErr w:type="spellEnd"/>
      <w:r w:rsidRPr="00F15113">
        <w:rPr>
          <w:rFonts w:ascii="Helvetica" w:eastAsia="Symbol" w:hAnsi="Helvetica" w:cs="Helvetica"/>
          <w:b/>
          <w:color w:val="222222"/>
          <w:kern w:val="0"/>
          <w:sz w:val="21"/>
          <w:szCs w:val="21"/>
          <w:lang w:eastAsia="ru-RU"/>
        </w:rPr>
        <w:t xml:space="preserve"> </w:t>
      </w:r>
      <w:proofErr w:type="spellStart"/>
      <w:r w:rsidRPr="00F15113">
        <w:rPr>
          <w:rFonts w:ascii="Helvetica" w:eastAsia="Symbol" w:hAnsi="Helvetica" w:cs="Helvetica"/>
          <w:b/>
          <w:color w:val="222222"/>
          <w:kern w:val="0"/>
          <w:sz w:val="21"/>
          <w:szCs w:val="21"/>
          <w:lang w:eastAsia="ru-RU"/>
        </w:rPr>
        <w:t>ім</w:t>
      </w:r>
      <w:proofErr w:type="spellEnd"/>
      <w:r w:rsidRPr="00F15113">
        <w:rPr>
          <w:rFonts w:ascii="Helvetica" w:eastAsia="Symbol" w:hAnsi="Helvetica" w:cs="Helvetica"/>
          <w:b/>
          <w:color w:val="222222"/>
          <w:kern w:val="0"/>
          <w:sz w:val="21"/>
          <w:szCs w:val="21"/>
          <w:lang w:eastAsia="ru-RU"/>
        </w:rPr>
        <w:t xml:space="preserve">. М.С. Полякова НАН </w:t>
      </w:r>
      <w:proofErr w:type="spellStart"/>
      <w:r w:rsidRPr="00F15113">
        <w:rPr>
          <w:rFonts w:ascii="Helvetica" w:eastAsia="Symbol" w:hAnsi="Helvetica" w:cs="Helvetica"/>
          <w:b/>
          <w:color w:val="222222"/>
          <w:kern w:val="0"/>
          <w:sz w:val="21"/>
          <w:szCs w:val="21"/>
          <w:lang w:eastAsia="ru-RU"/>
        </w:rPr>
        <w:t>України</w:t>
      </w:r>
      <w:proofErr w:type="spellEnd"/>
      <w:r w:rsidRPr="00F15113">
        <w:rPr>
          <w:rFonts w:ascii="Helvetica" w:eastAsia="Symbol" w:hAnsi="Helvetica" w:cs="Helvetica"/>
          <w:b/>
          <w:color w:val="222222"/>
          <w:kern w:val="0"/>
          <w:sz w:val="21"/>
          <w:szCs w:val="21"/>
          <w:lang w:eastAsia="ru-RU"/>
        </w:rPr>
        <w:t>.</w:t>
      </w:r>
    </w:p>
    <w:sectPr w:rsidR="00410372" w:rsidRPr="00F151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3DAA" w14:textId="77777777" w:rsidR="00A66B07" w:rsidRDefault="00A66B07">
      <w:pPr>
        <w:spacing w:after="0" w:line="240" w:lineRule="auto"/>
      </w:pPr>
      <w:r>
        <w:separator/>
      </w:r>
    </w:p>
  </w:endnote>
  <w:endnote w:type="continuationSeparator" w:id="0">
    <w:p w14:paraId="6F6BE941" w14:textId="77777777" w:rsidR="00A66B07" w:rsidRDefault="00A6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0DCF" w14:textId="77777777" w:rsidR="00A66B07" w:rsidRDefault="00A66B07"/>
    <w:p w14:paraId="4B4E8575" w14:textId="77777777" w:rsidR="00A66B07" w:rsidRDefault="00A66B07"/>
    <w:p w14:paraId="1E62A961" w14:textId="77777777" w:rsidR="00A66B07" w:rsidRDefault="00A66B07"/>
    <w:p w14:paraId="4A08B9D7" w14:textId="77777777" w:rsidR="00A66B07" w:rsidRDefault="00A66B07"/>
    <w:p w14:paraId="4BCE5182" w14:textId="77777777" w:rsidR="00A66B07" w:rsidRDefault="00A66B07"/>
    <w:p w14:paraId="4519D15A" w14:textId="77777777" w:rsidR="00A66B07" w:rsidRDefault="00A66B07"/>
    <w:p w14:paraId="0A813D78" w14:textId="77777777" w:rsidR="00A66B07" w:rsidRDefault="00A66B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8E1FF5" wp14:editId="456CF4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3ADB" w14:textId="77777777" w:rsidR="00A66B07" w:rsidRDefault="00A66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E1F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C03ADB" w14:textId="77777777" w:rsidR="00A66B07" w:rsidRDefault="00A66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1FDAEB" w14:textId="77777777" w:rsidR="00A66B07" w:rsidRDefault="00A66B07"/>
    <w:p w14:paraId="301E374C" w14:textId="77777777" w:rsidR="00A66B07" w:rsidRDefault="00A66B07"/>
    <w:p w14:paraId="123C34DB" w14:textId="77777777" w:rsidR="00A66B07" w:rsidRDefault="00A66B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BDF9A" wp14:editId="311E16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F792" w14:textId="77777777" w:rsidR="00A66B07" w:rsidRDefault="00A66B07"/>
                          <w:p w14:paraId="6C4071AE" w14:textId="77777777" w:rsidR="00A66B07" w:rsidRDefault="00A66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BDF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E2F792" w14:textId="77777777" w:rsidR="00A66B07" w:rsidRDefault="00A66B07"/>
                    <w:p w14:paraId="6C4071AE" w14:textId="77777777" w:rsidR="00A66B07" w:rsidRDefault="00A66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46BA9" w14:textId="77777777" w:rsidR="00A66B07" w:rsidRDefault="00A66B07"/>
    <w:p w14:paraId="4C62EB6A" w14:textId="77777777" w:rsidR="00A66B07" w:rsidRDefault="00A66B07">
      <w:pPr>
        <w:rPr>
          <w:sz w:val="2"/>
          <w:szCs w:val="2"/>
        </w:rPr>
      </w:pPr>
    </w:p>
    <w:p w14:paraId="09EE241E" w14:textId="77777777" w:rsidR="00A66B07" w:rsidRDefault="00A66B07"/>
    <w:p w14:paraId="0FEC47E0" w14:textId="77777777" w:rsidR="00A66B07" w:rsidRDefault="00A66B07">
      <w:pPr>
        <w:spacing w:after="0" w:line="240" w:lineRule="auto"/>
      </w:pPr>
    </w:p>
  </w:footnote>
  <w:footnote w:type="continuationSeparator" w:id="0">
    <w:p w14:paraId="63DF3AE9" w14:textId="77777777" w:rsidR="00A66B07" w:rsidRDefault="00A66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07"/>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135147</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3573</cp:revision>
  <cp:lastPrinted>2009-02-06T05:36:00Z</cp:lastPrinted>
  <dcterms:created xsi:type="dcterms:W3CDTF">2024-01-07T13:43:00Z</dcterms:created>
  <dcterms:modified xsi:type="dcterms:W3CDTF">2025-07-19T06:19:00Z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