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E6945" w14:textId="5F281AC2" w:rsidR="00507D8D" w:rsidRDefault="00AB6721" w:rsidP="00AB6721">
      <w:r w:rsidRPr="00AB6721">
        <w:rPr>
          <w:rFonts w:hint="eastAsia"/>
        </w:rPr>
        <w:t>Кодермятов</w:t>
      </w:r>
      <w:r w:rsidRPr="00AB6721">
        <w:t xml:space="preserve"> </w:t>
      </w:r>
      <w:r w:rsidRPr="00AB6721">
        <w:rPr>
          <w:rFonts w:hint="eastAsia"/>
        </w:rPr>
        <w:t>Радик</w:t>
      </w:r>
      <w:r w:rsidRPr="00AB6721">
        <w:t xml:space="preserve"> </w:t>
      </w:r>
      <w:r w:rsidRPr="00AB6721">
        <w:rPr>
          <w:rFonts w:hint="eastAsia"/>
        </w:rPr>
        <w:t>Эмирханович</w:t>
      </w:r>
      <w:r>
        <w:rPr>
          <w:rFonts w:hint="cs"/>
        </w:rPr>
        <w:t xml:space="preserve"> </w:t>
      </w:r>
      <w:r w:rsidRPr="00AB6721">
        <w:rPr>
          <w:rFonts w:hint="eastAsia"/>
        </w:rPr>
        <w:t>Разработка</w:t>
      </w:r>
      <w:r w:rsidRPr="00AB6721">
        <w:t xml:space="preserve"> </w:t>
      </w:r>
      <w:r w:rsidRPr="00AB6721">
        <w:rPr>
          <w:rFonts w:hint="eastAsia"/>
        </w:rPr>
        <w:t>и</w:t>
      </w:r>
      <w:r w:rsidRPr="00AB6721">
        <w:t xml:space="preserve"> </w:t>
      </w:r>
      <w:r w:rsidRPr="00AB6721">
        <w:rPr>
          <w:rFonts w:hint="eastAsia"/>
        </w:rPr>
        <w:t>исследование</w:t>
      </w:r>
      <w:r w:rsidRPr="00AB6721">
        <w:t xml:space="preserve"> </w:t>
      </w:r>
      <w:r w:rsidRPr="00AB6721">
        <w:rPr>
          <w:rFonts w:hint="eastAsia"/>
        </w:rPr>
        <w:t>постоянно</w:t>
      </w:r>
      <w:r w:rsidRPr="00AB6721">
        <w:t xml:space="preserve"> </w:t>
      </w:r>
      <w:r w:rsidRPr="00AB6721">
        <w:rPr>
          <w:rFonts w:hint="eastAsia"/>
        </w:rPr>
        <w:t>носимого</w:t>
      </w:r>
      <w:r w:rsidRPr="00AB6721">
        <w:t xml:space="preserve"> </w:t>
      </w:r>
      <w:r w:rsidRPr="00AB6721">
        <w:rPr>
          <w:rFonts w:hint="eastAsia"/>
        </w:rPr>
        <w:t>аппаратно</w:t>
      </w:r>
      <w:r w:rsidRPr="00AB6721">
        <w:t>-</w:t>
      </w:r>
      <w:r w:rsidRPr="00AB6721">
        <w:rPr>
          <w:rFonts w:hint="eastAsia"/>
        </w:rPr>
        <w:t>программного</w:t>
      </w:r>
      <w:r w:rsidRPr="00AB6721">
        <w:t xml:space="preserve"> </w:t>
      </w:r>
      <w:r w:rsidRPr="00AB6721">
        <w:rPr>
          <w:rFonts w:hint="eastAsia"/>
        </w:rPr>
        <w:t>комплекса</w:t>
      </w:r>
      <w:r w:rsidRPr="00AB6721">
        <w:t xml:space="preserve"> </w:t>
      </w:r>
      <w:r w:rsidRPr="00AB6721">
        <w:rPr>
          <w:rFonts w:hint="eastAsia"/>
        </w:rPr>
        <w:t>на</w:t>
      </w:r>
      <w:r w:rsidRPr="00AB6721">
        <w:t xml:space="preserve"> </w:t>
      </w:r>
      <w:r w:rsidRPr="00AB6721">
        <w:rPr>
          <w:rFonts w:hint="eastAsia"/>
        </w:rPr>
        <w:t>наносенсорах</w:t>
      </w:r>
      <w:r w:rsidRPr="00AB6721">
        <w:t xml:space="preserve"> </w:t>
      </w:r>
      <w:r w:rsidRPr="00AB6721">
        <w:rPr>
          <w:rFonts w:hint="eastAsia"/>
        </w:rPr>
        <w:t>для</w:t>
      </w:r>
      <w:r w:rsidRPr="00AB6721">
        <w:t xml:space="preserve"> </w:t>
      </w:r>
      <w:r w:rsidRPr="00AB6721">
        <w:rPr>
          <w:rFonts w:hint="eastAsia"/>
        </w:rPr>
        <w:t>динамического</w:t>
      </w:r>
      <w:r w:rsidRPr="00AB6721">
        <w:t xml:space="preserve"> </w:t>
      </w:r>
      <w:r w:rsidRPr="00AB6721">
        <w:rPr>
          <w:rFonts w:hint="eastAsia"/>
        </w:rPr>
        <w:t>наблюдения</w:t>
      </w:r>
      <w:r w:rsidRPr="00AB6721">
        <w:t xml:space="preserve"> </w:t>
      </w:r>
      <w:r w:rsidRPr="00AB6721">
        <w:rPr>
          <w:rFonts w:hint="eastAsia"/>
        </w:rPr>
        <w:t>за</w:t>
      </w:r>
      <w:r w:rsidRPr="00AB6721">
        <w:t xml:space="preserve"> </w:t>
      </w:r>
      <w:r w:rsidRPr="00AB6721">
        <w:rPr>
          <w:rFonts w:hint="eastAsia"/>
        </w:rPr>
        <w:t>состоянием</w:t>
      </w:r>
      <w:r w:rsidRPr="00AB6721">
        <w:t xml:space="preserve"> </w:t>
      </w:r>
      <w:r w:rsidRPr="00AB6721">
        <w:rPr>
          <w:rFonts w:hint="eastAsia"/>
        </w:rPr>
        <w:t>сердца</w:t>
      </w:r>
      <w:r w:rsidRPr="00AB6721">
        <w:t xml:space="preserve"> </w:t>
      </w:r>
      <w:r w:rsidRPr="00AB6721">
        <w:rPr>
          <w:rFonts w:hint="eastAsia"/>
        </w:rPr>
        <w:t>человека</w:t>
      </w:r>
    </w:p>
    <w:p w14:paraId="45511D7D" w14:textId="77777777" w:rsidR="00AB6721" w:rsidRDefault="00AB6721" w:rsidP="00AB6721">
      <w:r>
        <w:rPr>
          <w:rFonts w:hint="eastAsia"/>
        </w:rPr>
        <w:t>ОГЛАВЛЕНИЕ</w:t>
      </w:r>
      <w:r>
        <w:t xml:space="preserve"> </w:t>
      </w:r>
      <w:r>
        <w:rPr>
          <w:rFonts w:hint="eastAsia"/>
        </w:rPr>
        <w:t>ДИССЕРТАЦИИ</w:t>
      </w:r>
    </w:p>
    <w:p w14:paraId="53E5261E" w14:textId="77777777" w:rsidR="00AB6721" w:rsidRDefault="00AB6721" w:rsidP="00AB6721">
      <w:r>
        <w:rPr>
          <w:rFonts w:hint="eastAsia"/>
        </w:rPr>
        <w:t>кандидат</w:t>
      </w:r>
      <w:r>
        <w:t xml:space="preserve"> </w:t>
      </w:r>
      <w:r>
        <w:rPr>
          <w:rFonts w:hint="eastAsia"/>
        </w:rPr>
        <w:t>наук</w:t>
      </w:r>
      <w:r>
        <w:t xml:space="preserve"> </w:t>
      </w:r>
      <w:r>
        <w:rPr>
          <w:rFonts w:hint="eastAsia"/>
        </w:rPr>
        <w:t>Кодермятов</w:t>
      </w:r>
      <w:r>
        <w:t xml:space="preserve"> </w:t>
      </w:r>
      <w:r>
        <w:rPr>
          <w:rFonts w:hint="eastAsia"/>
        </w:rPr>
        <w:t>Радик</w:t>
      </w:r>
      <w:r>
        <w:t xml:space="preserve"> </w:t>
      </w:r>
      <w:r>
        <w:rPr>
          <w:rFonts w:hint="eastAsia"/>
        </w:rPr>
        <w:t>Эмирханович</w:t>
      </w:r>
    </w:p>
    <w:p w14:paraId="18F42158" w14:textId="77777777" w:rsidR="00AB6721" w:rsidRDefault="00AB6721" w:rsidP="00AB6721">
      <w:r>
        <w:rPr>
          <w:rFonts w:hint="eastAsia"/>
        </w:rPr>
        <w:t>ВВЕДЕНИЕ</w:t>
      </w:r>
    </w:p>
    <w:p w14:paraId="68AFFBA4" w14:textId="77777777" w:rsidR="00AB6721" w:rsidRDefault="00AB6721" w:rsidP="00AB6721"/>
    <w:p w14:paraId="4255B824" w14:textId="77777777" w:rsidR="00AB6721" w:rsidRDefault="00AB6721" w:rsidP="00AB6721">
      <w:r>
        <w:rPr>
          <w:rFonts w:hint="eastAsia"/>
        </w:rPr>
        <w:t>ГЛАВА</w:t>
      </w:r>
      <w:r>
        <w:t xml:space="preserve"> 1. </w:t>
      </w:r>
      <w:r>
        <w:rPr>
          <w:rFonts w:hint="eastAsia"/>
        </w:rPr>
        <w:t>АНАЛИТИЧЕСКИЙ</w:t>
      </w:r>
      <w:r>
        <w:t xml:space="preserve"> </w:t>
      </w:r>
      <w:r>
        <w:rPr>
          <w:rFonts w:hint="eastAsia"/>
        </w:rPr>
        <w:t>ОБЗОР</w:t>
      </w:r>
      <w:r>
        <w:t xml:space="preserve"> </w:t>
      </w:r>
      <w:r>
        <w:rPr>
          <w:rFonts w:hint="eastAsia"/>
        </w:rPr>
        <w:t>МЕТОДОВ</w:t>
      </w:r>
      <w:r>
        <w:t xml:space="preserve"> </w:t>
      </w:r>
      <w:r>
        <w:rPr>
          <w:rFonts w:hint="eastAsia"/>
        </w:rPr>
        <w:t>И</w:t>
      </w:r>
      <w:r>
        <w:t xml:space="preserve"> </w:t>
      </w:r>
      <w:r>
        <w:rPr>
          <w:rFonts w:hint="eastAsia"/>
        </w:rPr>
        <w:t>ТЕХНИЧЕСКИХ</w:t>
      </w:r>
      <w:r>
        <w:t xml:space="preserve"> </w:t>
      </w:r>
      <w:r>
        <w:rPr>
          <w:rFonts w:hint="eastAsia"/>
        </w:rPr>
        <w:t>СРЕДСТВ</w:t>
      </w:r>
      <w:r>
        <w:t xml:space="preserve"> </w:t>
      </w:r>
      <w:r>
        <w:rPr>
          <w:rFonts w:hint="eastAsia"/>
        </w:rPr>
        <w:t>ДЛЯ</w:t>
      </w:r>
      <w:r>
        <w:t xml:space="preserve"> </w:t>
      </w:r>
      <w:r>
        <w:rPr>
          <w:rFonts w:hint="eastAsia"/>
        </w:rPr>
        <w:t>ПОСТОЯННОГО</w:t>
      </w:r>
      <w:r>
        <w:t xml:space="preserve"> </w:t>
      </w:r>
      <w:r>
        <w:rPr>
          <w:rFonts w:hint="eastAsia"/>
        </w:rPr>
        <w:t>ДИНАМИЧЕСКОГО</w:t>
      </w:r>
      <w:r>
        <w:t xml:space="preserve"> </w:t>
      </w:r>
      <w:r>
        <w:rPr>
          <w:rFonts w:hint="eastAsia"/>
        </w:rPr>
        <w:t>НАБЛЮДЕНИЯ</w:t>
      </w:r>
      <w:r>
        <w:t xml:space="preserve"> </w:t>
      </w:r>
      <w:r>
        <w:rPr>
          <w:rFonts w:hint="eastAsia"/>
        </w:rPr>
        <w:t>ЗА</w:t>
      </w:r>
      <w:r>
        <w:t xml:space="preserve"> </w:t>
      </w:r>
      <w:r>
        <w:rPr>
          <w:rFonts w:hint="eastAsia"/>
        </w:rPr>
        <w:t>СОСТОЯНИЕМ</w:t>
      </w:r>
      <w:r>
        <w:t xml:space="preserve"> </w:t>
      </w:r>
      <w:r>
        <w:rPr>
          <w:rFonts w:hint="eastAsia"/>
        </w:rPr>
        <w:t>СЕРДЦА</w:t>
      </w:r>
      <w:r>
        <w:t xml:space="preserve"> </w:t>
      </w:r>
      <w:r>
        <w:rPr>
          <w:rFonts w:hint="eastAsia"/>
        </w:rPr>
        <w:t>ЧЕЛОВЕКА</w:t>
      </w:r>
    </w:p>
    <w:p w14:paraId="6D8616B1" w14:textId="77777777" w:rsidR="00AB6721" w:rsidRDefault="00AB6721" w:rsidP="00AB6721"/>
    <w:p w14:paraId="4C21676E" w14:textId="77777777" w:rsidR="00AB6721" w:rsidRDefault="00AB6721" w:rsidP="00AB6721">
      <w:r>
        <w:t xml:space="preserve">1.1 </w:t>
      </w:r>
      <w:r>
        <w:rPr>
          <w:rFonts w:hint="eastAsia"/>
        </w:rPr>
        <w:t>Исследуемые</w:t>
      </w:r>
      <w:r>
        <w:t xml:space="preserve"> </w:t>
      </w:r>
      <w:r>
        <w:rPr>
          <w:rFonts w:hint="eastAsia"/>
        </w:rPr>
        <w:t>параметры</w:t>
      </w:r>
      <w:r>
        <w:t xml:space="preserve"> </w:t>
      </w:r>
      <w:r>
        <w:rPr>
          <w:rFonts w:hint="eastAsia"/>
        </w:rPr>
        <w:t>при</w:t>
      </w:r>
      <w:r>
        <w:t xml:space="preserve"> </w:t>
      </w:r>
      <w:r>
        <w:rPr>
          <w:rFonts w:hint="eastAsia"/>
        </w:rPr>
        <w:t>амбулаторном</w:t>
      </w:r>
      <w:r>
        <w:t xml:space="preserve"> </w:t>
      </w:r>
      <w:r>
        <w:rPr>
          <w:rFonts w:hint="eastAsia"/>
        </w:rPr>
        <w:t>мониторировании</w:t>
      </w:r>
    </w:p>
    <w:p w14:paraId="3889CCCA" w14:textId="77777777" w:rsidR="00AB6721" w:rsidRDefault="00AB6721" w:rsidP="00AB6721"/>
    <w:p w14:paraId="19823574" w14:textId="77777777" w:rsidR="00AB6721" w:rsidRDefault="00AB6721" w:rsidP="00AB6721">
      <w:r>
        <w:t xml:space="preserve">1.2 </w:t>
      </w:r>
      <w:r>
        <w:rPr>
          <w:rFonts w:hint="eastAsia"/>
        </w:rPr>
        <w:t>Электрокардиографы</w:t>
      </w:r>
      <w:r>
        <w:t xml:space="preserve"> </w:t>
      </w:r>
      <w:r>
        <w:rPr>
          <w:rFonts w:hint="eastAsia"/>
        </w:rPr>
        <w:t>суточного</w:t>
      </w:r>
      <w:r>
        <w:t xml:space="preserve"> </w:t>
      </w:r>
      <w:r>
        <w:rPr>
          <w:rFonts w:hint="eastAsia"/>
        </w:rPr>
        <w:t>мониторинга</w:t>
      </w:r>
      <w:r>
        <w:t xml:space="preserve"> </w:t>
      </w:r>
      <w:r>
        <w:rPr>
          <w:rFonts w:hint="eastAsia"/>
        </w:rPr>
        <w:t>по</w:t>
      </w:r>
      <w:r>
        <w:t xml:space="preserve"> </w:t>
      </w:r>
      <w:r>
        <w:rPr>
          <w:rFonts w:hint="eastAsia"/>
        </w:rPr>
        <w:t>Холтеру</w:t>
      </w:r>
    </w:p>
    <w:p w14:paraId="33497557" w14:textId="77777777" w:rsidR="00AB6721" w:rsidRDefault="00AB6721" w:rsidP="00AB6721"/>
    <w:p w14:paraId="2427480C" w14:textId="77777777" w:rsidR="00AB6721" w:rsidRDefault="00AB6721" w:rsidP="00AB6721">
      <w:r>
        <w:t xml:space="preserve">1.3 </w:t>
      </w:r>
      <w:r>
        <w:rPr>
          <w:rFonts w:hint="eastAsia"/>
        </w:rPr>
        <w:t>Событийные</w:t>
      </w:r>
      <w:r>
        <w:t xml:space="preserve"> </w:t>
      </w:r>
      <w:r>
        <w:rPr>
          <w:rFonts w:hint="eastAsia"/>
        </w:rPr>
        <w:t>регистраторы</w:t>
      </w:r>
      <w:r>
        <w:t xml:space="preserve"> </w:t>
      </w:r>
      <w:r>
        <w:rPr>
          <w:rFonts w:hint="eastAsia"/>
        </w:rPr>
        <w:t>ЭКГ</w:t>
      </w:r>
    </w:p>
    <w:p w14:paraId="1203CC1B" w14:textId="77777777" w:rsidR="00AB6721" w:rsidRDefault="00AB6721" w:rsidP="00AB6721"/>
    <w:p w14:paraId="36B9CFD2" w14:textId="77777777" w:rsidR="00AB6721" w:rsidRDefault="00AB6721" w:rsidP="00AB6721">
      <w:r>
        <w:t xml:space="preserve">1.4 </w:t>
      </w:r>
      <w:r>
        <w:rPr>
          <w:rFonts w:hint="eastAsia"/>
        </w:rPr>
        <w:t>Трекеры</w:t>
      </w:r>
      <w:r>
        <w:t xml:space="preserve"> </w:t>
      </w:r>
      <w:r>
        <w:rPr>
          <w:rFonts w:hint="eastAsia"/>
        </w:rPr>
        <w:t>активности</w:t>
      </w:r>
    </w:p>
    <w:p w14:paraId="116684FB" w14:textId="77777777" w:rsidR="00AB6721" w:rsidRDefault="00AB6721" w:rsidP="00AB6721"/>
    <w:p w14:paraId="250854EC" w14:textId="77777777" w:rsidR="00AB6721" w:rsidRDefault="00AB6721" w:rsidP="00AB6721">
      <w:r>
        <w:t xml:space="preserve">1.5 </w:t>
      </w:r>
      <w:r>
        <w:rPr>
          <w:rFonts w:hint="eastAsia"/>
        </w:rPr>
        <w:t>Переносные</w:t>
      </w:r>
      <w:r>
        <w:t xml:space="preserve"> </w:t>
      </w:r>
      <w:r>
        <w:rPr>
          <w:rFonts w:hint="eastAsia"/>
        </w:rPr>
        <w:t>телеметрические</w:t>
      </w:r>
      <w:r>
        <w:t xml:space="preserve"> </w:t>
      </w:r>
      <w:r>
        <w:rPr>
          <w:rFonts w:hint="eastAsia"/>
        </w:rPr>
        <w:t>системы</w:t>
      </w:r>
      <w:r>
        <w:t xml:space="preserve"> </w:t>
      </w:r>
      <w:r>
        <w:rPr>
          <w:rFonts w:hint="eastAsia"/>
        </w:rPr>
        <w:t>медицинского</w:t>
      </w:r>
      <w:r>
        <w:t xml:space="preserve"> </w:t>
      </w:r>
      <w:r>
        <w:rPr>
          <w:rFonts w:hint="eastAsia"/>
        </w:rPr>
        <w:t>мониторинга</w:t>
      </w:r>
      <w:r>
        <w:t xml:space="preserve"> </w:t>
      </w:r>
      <w:r>
        <w:rPr>
          <w:rFonts w:hint="eastAsia"/>
        </w:rPr>
        <w:t>ЭКГ</w:t>
      </w:r>
      <w:r>
        <w:t xml:space="preserve"> (</w:t>
      </w:r>
      <w:r>
        <w:rPr>
          <w:rFonts w:hint="eastAsia"/>
        </w:rPr>
        <w:t>МСОТ</w:t>
      </w:r>
      <w:r>
        <w:t>-</w:t>
      </w:r>
      <w:r>
        <w:rPr>
          <w:rFonts w:hint="eastAsia"/>
        </w:rPr>
        <w:t>системы</w:t>
      </w:r>
      <w:r>
        <w:t>)</w:t>
      </w:r>
    </w:p>
    <w:p w14:paraId="4BAE9D01" w14:textId="77777777" w:rsidR="00AB6721" w:rsidRDefault="00AB6721" w:rsidP="00AB6721"/>
    <w:p w14:paraId="04C9FCD8" w14:textId="77777777" w:rsidR="00AB6721" w:rsidRDefault="00AB6721" w:rsidP="00AB6721">
      <w:r>
        <w:t xml:space="preserve">1.6 </w:t>
      </w:r>
      <w:r>
        <w:rPr>
          <w:rFonts w:hint="eastAsia"/>
        </w:rPr>
        <w:t>Анализ</w:t>
      </w:r>
      <w:r>
        <w:t xml:space="preserve"> </w:t>
      </w:r>
      <w:r>
        <w:rPr>
          <w:rFonts w:hint="eastAsia"/>
        </w:rPr>
        <w:t>устройств</w:t>
      </w:r>
      <w:r>
        <w:t xml:space="preserve"> </w:t>
      </w:r>
      <w:r>
        <w:rPr>
          <w:rFonts w:hint="eastAsia"/>
        </w:rPr>
        <w:t>на</w:t>
      </w:r>
      <w:r>
        <w:t xml:space="preserve"> </w:t>
      </w:r>
      <w:r>
        <w:rPr>
          <w:rFonts w:hint="eastAsia"/>
        </w:rPr>
        <w:t>рынке</w:t>
      </w:r>
      <w:r>
        <w:t xml:space="preserve"> </w:t>
      </w:r>
      <w:r>
        <w:rPr>
          <w:rFonts w:hint="eastAsia"/>
        </w:rPr>
        <w:t>амбулаторных</w:t>
      </w:r>
      <w:r>
        <w:t xml:space="preserve"> </w:t>
      </w:r>
      <w:r>
        <w:rPr>
          <w:rFonts w:hint="eastAsia"/>
        </w:rPr>
        <w:t>электрокардиографов</w:t>
      </w:r>
    </w:p>
    <w:p w14:paraId="53F596E6" w14:textId="77777777" w:rsidR="00AB6721" w:rsidRDefault="00AB6721" w:rsidP="00AB6721"/>
    <w:p w14:paraId="0FAAEABF" w14:textId="77777777" w:rsidR="00AB6721" w:rsidRDefault="00AB6721" w:rsidP="00AB6721">
      <w:r>
        <w:rPr>
          <w:rFonts w:hint="eastAsia"/>
        </w:rPr>
        <w:t>ГЛАВА</w:t>
      </w:r>
      <w:r>
        <w:t xml:space="preserve"> 2. </w:t>
      </w:r>
      <w:r>
        <w:rPr>
          <w:rFonts w:hint="eastAsia"/>
        </w:rPr>
        <w:t>РАЗРАБОТКА</w:t>
      </w:r>
      <w:r>
        <w:t xml:space="preserve"> </w:t>
      </w:r>
      <w:r>
        <w:rPr>
          <w:rFonts w:hint="eastAsia"/>
        </w:rPr>
        <w:t>ТЕХНИЧЕСКИХ</w:t>
      </w:r>
      <w:r>
        <w:t xml:space="preserve"> </w:t>
      </w:r>
      <w:r>
        <w:rPr>
          <w:rFonts w:hint="eastAsia"/>
        </w:rPr>
        <w:t>СРЕДСТВ</w:t>
      </w:r>
      <w:r>
        <w:t xml:space="preserve"> </w:t>
      </w:r>
      <w:r>
        <w:rPr>
          <w:rFonts w:hint="eastAsia"/>
        </w:rPr>
        <w:t>ДЛЯ</w:t>
      </w:r>
      <w:r>
        <w:t xml:space="preserve"> </w:t>
      </w:r>
      <w:r>
        <w:rPr>
          <w:rFonts w:hint="eastAsia"/>
        </w:rPr>
        <w:t>ПОСТОЯННОГО</w:t>
      </w:r>
      <w:r>
        <w:t xml:space="preserve"> </w:t>
      </w:r>
      <w:r>
        <w:rPr>
          <w:rFonts w:hint="eastAsia"/>
        </w:rPr>
        <w:t>ДИНАМИЧЕСКОГО</w:t>
      </w:r>
      <w:r>
        <w:t xml:space="preserve"> </w:t>
      </w:r>
      <w:r>
        <w:rPr>
          <w:rFonts w:hint="eastAsia"/>
        </w:rPr>
        <w:t>НАБЛЮДЕНИЯ</w:t>
      </w:r>
      <w:r>
        <w:t xml:space="preserve"> </w:t>
      </w:r>
      <w:r>
        <w:rPr>
          <w:rFonts w:hint="eastAsia"/>
        </w:rPr>
        <w:t>ЗА</w:t>
      </w:r>
      <w:r>
        <w:t xml:space="preserve"> </w:t>
      </w:r>
      <w:r>
        <w:rPr>
          <w:rFonts w:hint="eastAsia"/>
        </w:rPr>
        <w:t>СОСТОЯНИЕМ</w:t>
      </w:r>
      <w:r>
        <w:t xml:space="preserve"> </w:t>
      </w:r>
      <w:r>
        <w:rPr>
          <w:rFonts w:hint="eastAsia"/>
        </w:rPr>
        <w:t>СЕРДЦА</w:t>
      </w:r>
      <w:r>
        <w:t xml:space="preserve"> </w:t>
      </w:r>
      <w:r>
        <w:rPr>
          <w:rFonts w:hint="eastAsia"/>
        </w:rPr>
        <w:t>ЧЕЛОВЕКА</w:t>
      </w:r>
    </w:p>
    <w:p w14:paraId="2AFC5829" w14:textId="77777777" w:rsidR="00AB6721" w:rsidRDefault="00AB6721" w:rsidP="00AB6721"/>
    <w:p w14:paraId="2DCEEE45" w14:textId="77777777" w:rsidR="00AB6721" w:rsidRDefault="00AB6721" w:rsidP="00AB6721">
      <w:r>
        <w:t xml:space="preserve">2.1 </w:t>
      </w:r>
      <w:r>
        <w:rPr>
          <w:rFonts w:hint="eastAsia"/>
        </w:rPr>
        <w:t>Обоснование</w:t>
      </w:r>
      <w:r>
        <w:t xml:space="preserve"> </w:t>
      </w:r>
      <w:r>
        <w:rPr>
          <w:rFonts w:hint="eastAsia"/>
        </w:rPr>
        <w:t>технических</w:t>
      </w:r>
      <w:r>
        <w:t xml:space="preserve"> </w:t>
      </w:r>
      <w:r>
        <w:rPr>
          <w:rFonts w:hint="eastAsia"/>
        </w:rPr>
        <w:t>требований</w:t>
      </w:r>
      <w:r>
        <w:t xml:space="preserve"> </w:t>
      </w:r>
      <w:r>
        <w:rPr>
          <w:rFonts w:hint="eastAsia"/>
        </w:rPr>
        <w:t>к</w:t>
      </w:r>
      <w:r>
        <w:t xml:space="preserve"> </w:t>
      </w:r>
      <w:r>
        <w:rPr>
          <w:rFonts w:hint="eastAsia"/>
        </w:rPr>
        <w:t>измерительным</w:t>
      </w:r>
      <w:r>
        <w:t xml:space="preserve"> </w:t>
      </w:r>
      <w:r>
        <w:rPr>
          <w:rFonts w:hint="eastAsia"/>
        </w:rPr>
        <w:t>схемам</w:t>
      </w:r>
    </w:p>
    <w:p w14:paraId="76978A94" w14:textId="77777777" w:rsidR="00AB6721" w:rsidRDefault="00AB6721" w:rsidP="00AB6721"/>
    <w:p w14:paraId="2EAC54D7" w14:textId="77777777" w:rsidR="00AB6721" w:rsidRDefault="00AB6721" w:rsidP="00AB6721">
      <w:r>
        <w:lastRenderedPageBreak/>
        <w:t xml:space="preserve">2.2 </w:t>
      </w:r>
      <w:r>
        <w:rPr>
          <w:rFonts w:hint="eastAsia"/>
        </w:rPr>
        <w:t>Разработка</w:t>
      </w:r>
      <w:r>
        <w:t xml:space="preserve"> </w:t>
      </w:r>
      <w:r>
        <w:rPr>
          <w:rFonts w:hint="eastAsia"/>
        </w:rPr>
        <w:t>измерительной</w:t>
      </w:r>
      <w:r>
        <w:t xml:space="preserve"> </w:t>
      </w:r>
      <w:r>
        <w:rPr>
          <w:rFonts w:hint="eastAsia"/>
        </w:rPr>
        <w:t>схемы</w:t>
      </w:r>
    </w:p>
    <w:p w14:paraId="243F865D" w14:textId="77777777" w:rsidR="00AB6721" w:rsidRDefault="00AB6721" w:rsidP="00AB6721"/>
    <w:p w14:paraId="3412517D" w14:textId="77777777" w:rsidR="00AB6721" w:rsidRDefault="00AB6721" w:rsidP="00AB6721">
      <w:r>
        <w:t xml:space="preserve">2.2 </w:t>
      </w:r>
      <w:r>
        <w:rPr>
          <w:rFonts w:hint="eastAsia"/>
        </w:rPr>
        <w:t>Результаты</w:t>
      </w:r>
      <w:r>
        <w:t xml:space="preserve"> </w:t>
      </w:r>
      <w:r>
        <w:rPr>
          <w:rFonts w:hint="eastAsia"/>
        </w:rPr>
        <w:t>технических</w:t>
      </w:r>
      <w:r>
        <w:t xml:space="preserve"> </w:t>
      </w:r>
      <w:r>
        <w:rPr>
          <w:rFonts w:hint="eastAsia"/>
        </w:rPr>
        <w:t>испытаний</w:t>
      </w:r>
      <w:r>
        <w:t xml:space="preserve"> </w:t>
      </w:r>
      <w:r>
        <w:rPr>
          <w:rFonts w:hint="eastAsia"/>
        </w:rPr>
        <w:t>АПК</w:t>
      </w:r>
    </w:p>
    <w:p w14:paraId="3DCCE8A0" w14:textId="77777777" w:rsidR="00AB6721" w:rsidRDefault="00AB6721" w:rsidP="00AB6721"/>
    <w:p w14:paraId="79050F26" w14:textId="77777777" w:rsidR="00AB6721" w:rsidRDefault="00AB6721" w:rsidP="00AB6721">
      <w:r>
        <w:t xml:space="preserve">2.3 </w:t>
      </w:r>
      <w:r>
        <w:rPr>
          <w:rFonts w:hint="eastAsia"/>
        </w:rPr>
        <w:t>Разработка</w:t>
      </w:r>
      <w:r>
        <w:t xml:space="preserve"> </w:t>
      </w:r>
      <w:r>
        <w:rPr>
          <w:rFonts w:hint="eastAsia"/>
        </w:rPr>
        <w:t>конструкции</w:t>
      </w:r>
      <w:r>
        <w:t xml:space="preserve"> </w:t>
      </w:r>
      <w:r>
        <w:rPr>
          <w:rFonts w:hint="eastAsia"/>
        </w:rPr>
        <w:t>наносенсоров</w:t>
      </w:r>
      <w:r>
        <w:t xml:space="preserve"> </w:t>
      </w:r>
      <w:r>
        <w:rPr>
          <w:rFonts w:hint="eastAsia"/>
        </w:rPr>
        <w:t>и</w:t>
      </w:r>
      <w:r>
        <w:t xml:space="preserve"> </w:t>
      </w:r>
      <w:r>
        <w:rPr>
          <w:rFonts w:hint="eastAsia"/>
        </w:rPr>
        <w:t>постоянно</w:t>
      </w:r>
      <w:r>
        <w:t xml:space="preserve"> </w:t>
      </w:r>
      <w:r>
        <w:rPr>
          <w:rFonts w:hint="eastAsia"/>
        </w:rPr>
        <w:t>носимого</w:t>
      </w:r>
      <w:r>
        <w:t xml:space="preserve"> </w:t>
      </w:r>
      <w:r>
        <w:rPr>
          <w:rFonts w:hint="eastAsia"/>
        </w:rPr>
        <w:t>аппаратно</w:t>
      </w:r>
      <w:r>
        <w:t>-</w:t>
      </w:r>
      <w:r>
        <w:rPr>
          <w:rFonts w:hint="eastAsia"/>
        </w:rPr>
        <w:t>программного</w:t>
      </w:r>
      <w:r>
        <w:t xml:space="preserve"> </w:t>
      </w:r>
      <w:r>
        <w:rPr>
          <w:rFonts w:hint="eastAsia"/>
        </w:rPr>
        <w:t>комплекса</w:t>
      </w:r>
    </w:p>
    <w:p w14:paraId="52231A84" w14:textId="77777777" w:rsidR="00AB6721" w:rsidRDefault="00AB6721" w:rsidP="00AB6721"/>
    <w:p w14:paraId="27BD2195" w14:textId="77777777" w:rsidR="00AB6721" w:rsidRDefault="00AB6721" w:rsidP="00AB6721">
      <w:r>
        <w:rPr>
          <w:rFonts w:hint="eastAsia"/>
        </w:rPr>
        <w:t>ГЛАВА</w:t>
      </w:r>
      <w:r>
        <w:t xml:space="preserve"> 3. </w:t>
      </w:r>
      <w:r>
        <w:rPr>
          <w:rFonts w:hint="eastAsia"/>
        </w:rPr>
        <w:t>ОБОСНОВАНИЕ</w:t>
      </w:r>
      <w:r>
        <w:t xml:space="preserve"> </w:t>
      </w:r>
      <w:r>
        <w:rPr>
          <w:rFonts w:hint="eastAsia"/>
        </w:rPr>
        <w:t>МЕТОДА</w:t>
      </w:r>
      <w:r>
        <w:t xml:space="preserve"> </w:t>
      </w:r>
      <w:r>
        <w:rPr>
          <w:rFonts w:hint="eastAsia"/>
        </w:rPr>
        <w:t>ОБРАБОТКИ</w:t>
      </w:r>
      <w:r>
        <w:t xml:space="preserve"> </w:t>
      </w:r>
      <w:r>
        <w:rPr>
          <w:rFonts w:hint="eastAsia"/>
        </w:rPr>
        <w:t>ЭЛЕКТРОКАРДИОГРАММ</w:t>
      </w:r>
    </w:p>
    <w:p w14:paraId="1DBE0CA0" w14:textId="77777777" w:rsidR="00AB6721" w:rsidRDefault="00AB6721" w:rsidP="00AB6721"/>
    <w:p w14:paraId="1EF71225" w14:textId="77777777" w:rsidR="00AB6721" w:rsidRDefault="00AB6721" w:rsidP="00AB6721">
      <w:r>
        <w:t xml:space="preserve">3.1 </w:t>
      </w:r>
      <w:r>
        <w:rPr>
          <w:rFonts w:hint="eastAsia"/>
        </w:rPr>
        <w:t>Обоснование</w:t>
      </w:r>
      <w:r>
        <w:t xml:space="preserve"> </w:t>
      </w:r>
      <w:r>
        <w:rPr>
          <w:rFonts w:hint="eastAsia"/>
        </w:rPr>
        <w:t>метода</w:t>
      </w:r>
      <w:r>
        <w:t xml:space="preserve"> </w:t>
      </w:r>
      <w:r>
        <w:rPr>
          <w:rFonts w:hint="eastAsia"/>
        </w:rPr>
        <w:t>обработки</w:t>
      </w:r>
      <w:r>
        <w:t xml:space="preserve"> </w:t>
      </w:r>
      <w:r>
        <w:rPr>
          <w:rFonts w:hint="eastAsia"/>
        </w:rPr>
        <w:t>электрокардиологических</w:t>
      </w:r>
      <w:r>
        <w:t xml:space="preserve"> </w:t>
      </w:r>
      <w:r>
        <w:rPr>
          <w:rFonts w:hint="eastAsia"/>
        </w:rPr>
        <w:t>сигналов</w:t>
      </w:r>
      <w:r>
        <w:t xml:space="preserve">, </w:t>
      </w:r>
      <w:r>
        <w:rPr>
          <w:rFonts w:hint="eastAsia"/>
        </w:rPr>
        <w:t>зарегистрированных</w:t>
      </w:r>
      <w:r>
        <w:t xml:space="preserve"> </w:t>
      </w:r>
      <w:r>
        <w:rPr>
          <w:rFonts w:hint="eastAsia"/>
        </w:rPr>
        <w:t>постоянно</w:t>
      </w:r>
      <w:r>
        <w:t xml:space="preserve"> </w:t>
      </w:r>
      <w:r>
        <w:rPr>
          <w:rFonts w:hint="eastAsia"/>
        </w:rPr>
        <w:t>носимым</w:t>
      </w:r>
      <w:r>
        <w:t xml:space="preserve"> </w:t>
      </w:r>
      <w:r>
        <w:rPr>
          <w:rFonts w:hint="eastAsia"/>
        </w:rPr>
        <w:t>аппаратно</w:t>
      </w:r>
      <w:r>
        <w:t>-</w:t>
      </w:r>
      <w:r>
        <w:rPr>
          <w:rFonts w:hint="eastAsia"/>
        </w:rPr>
        <w:t>программным</w:t>
      </w:r>
      <w:r>
        <w:t xml:space="preserve"> </w:t>
      </w:r>
      <w:r>
        <w:rPr>
          <w:rFonts w:hint="eastAsia"/>
        </w:rPr>
        <w:t>комплексом</w:t>
      </w:r>
      <w:r>
        <w:t xml:space="preserve"> </w:t>
      </w:r>
      <w:r>
        <w:rPr>
          <w:rFonts w:hint="eastAsia"/>
        </w:rPr>
        <w:t>на</w:t>
      </w:r>
      <w:r>
        <w:t xml:space="preserve"> </w:t>
      </w:r>
      <w:r>
        <w:rPr>
          <w:rFonts w:hint="eastAsia"/>
        </w:rPr>
        <w:t>наносенсорах</w:t>
      </w:r>
    </w:p>
    <w:p w14:paraId="077FDBE1" w14:textId="77777777" w:rsidR="00AB6721" w:rsidRDefault="00AB6721" w:rsidP="00AB6721"/>
    <w:p w14:paraId="4F22F053" w14:textId="77777777" w:rsidR="00AB6721" w:rsidRDefault="00AB6721" w:rsidP="00AB6721">
      <w:r>
        <w:t xml:space="preserve">3.2 </w:t>
      </w:r>
      <w:r>
        <w:rPr>
          <w:rFonts w:hint="eastAsia"/>
        </w:rPr>
        <w:t>Описание</w:t>
      </w:r>
      <w:r>
        <w:t xml:space="preserve"> </w:t>
      </w:r>
      <w:r>
        <w:rPr>
          <w:rFonts w:hint="eastAsia"/>
        </w:rPr>
        <w:t>алгоритма</w:t>
      </w:r>
      <w:r>
        <w:t xml:space="preserve"> </w:t>
      </w:r>
      <w:r>
        <w:rPr>
          <w:rFonts w:hint="eastAsia"/>
        </w:rPr>
        <w:t>и</w:t>
      </w:r>
      <w:r>
        <w:t xml:space="preserve"> </w:t>
      </w:r>
      <w:r>
        <w:rPr>
          <w:rFonts w:hint="eastAsia"/>
        </w:rPr>
        <w:t>программы</w:t>
      </w:r>
      <w:r>
        <w:t xml:space="preserve"> </w:t>
      </w:r>
      <w:r>
        <w:rPr>
          <w:rFonts w:hint="eastAsia"/>
        </w:rPr>
        <w:t>детектирования</w:t>
      </w:r>
      <w:r>
        <w:t xml:space="preserve"> </w:t>
      </w:r>
      <w:r>
        <w:rPr>
          <w:rFonts w:hint="eastAsia"/>
        </w:rPr>
        <w:t>микропотенциалов</w:t>
      </w:r>
      <w:r>
        <w:t xml:space="preserve"> (</w:t>
      </w:r>
      <w:r>
        <w:rPr>
          <w:rFonts w:hint="eastAsia"/>
        </w:rPr>
        <w:t>МП</w:t>
      </w:r>
      <w:r>
        <w:t xml:space="preserve">) </w:t>
      </w:r>
      <w:r>
        <w:rPr>
          <w:rFonts w:hint="eastAsia"/>
        </w:rPr>
        <w:t>на</w:t>
      </w:r>
      <w:r>
        <w:t xml:space="preserve"> </w:t>
      </w:r>
      <w:r>
        <w:rPr>
          <w:rFonts w:hint="eastAsia"/>
        </w:rPr>
        <w:t>электрокардиограмме</w:t>
      </w:r>
    </w:p>
    <w:p w14:paraId="0A6A72BA" w14:textId="77777777" w:rsidR="00AB6721" w:rsidRDefault="00AB6721" w:rsidP="00AB6721"/>
    <w:p w14:paraId="30C0037E" w14:textId="77777777" w:rsidR="00AB6721" w:rsidRDefault="00AB6721" w:rsidP="00AB6721">
      <w:r>
        <w:rPr>
          <w:rFonts w:hint="eastAsia"/>
        </w:rPr>
        <w:t>ГЛАВА</w:t>
      </w:r>
      <w:r>
        <w:t xml:space="preserve"> 4. </w:t>
      </w:r>
      <w:r>
        <w:rPr>
          <w:rFonts w:hint="eastAsia"/>
        </w:rPr>
        <w:t>РАЗРАБОТКА</w:t>
      </w:r>
      <w:r>
        <w:t xml:space="preserve"> </w:t>
      </w:r>
      <w:r>
        <w:rPr>
          <w:rFonts w:hint="eastAsia"/>
        </w:rPr>
        <w:t>ПРОГРАММЫ</w:t>
      </w:r>
      <w:r>
        <w:t xml:space="preserve"> </w:t>
      </w:r>
      <w:r>
        <w:rPr>
          <w:rFonts w:hint="eastAsia"/>
        </w:rPr>
        <w:t>И</w:t>
      </w:r>
      <w:r>
        <w:t xml:space="preserve"> </w:t>
      </w:r>
      <w:r>
        <w:rPr>
          <w:rFonts w:hint="eastAsia"/>
        </w:rPr>
        <w:t>МЕТОДИКИ</w:t>
      </w:r>
      <w:r>
        <w:t xml:space="preserve"> </w:t>
      </w:r>
      <w:r>
        <w:rPr>
          <w:rFonts w:hint="eastAsia"/>
        </w:rPr>
        <w:t>ПРЕДВАРИТЕЛЬНЫХ</w:t>
      </w:r>
      <w:r>
        <w:t xml:space="preserve"> </w:t>
      </w:r>
      <w:r>
        <w:rPr>
          <w:rFonts w:hint="eastAsia"/>
        </w:rPr>
        <w:t>ИССЛЕДОВАНИЙ</w:t>
      </w:r>
      <w:r>
        <w:t xml:space="preserve"> </w:t>
      </w:r>
      <w:r>
        <w:rPr>
          <w:rFonts w:hint="eastAsia"/>
        </w:rPr>
        <w:t>ЭЛЕКТРОКАРДИОГРАММЫ</w:t>
      </w:r>
      <w:r>
        <w:t xml:space="preserve"> </w:t>
      </w:r>
      <w:r>
        <w:rPr>
          <w:rFonts w:hint="eastAsia"/>
        </w:rPr>
        <w:t>С</w:t>
      </w:r>
      <w:r>
        <w:t xml:space="preserve"> </w:t>
      </w:r>
      <w:r>
        <w:rPr>
          <w:rFonts w:hint="eastAsia"/>
        </w:rPr>
        <w:t>МИКРОПОТЕНЦИАЛАМИ</w:t>
      </w:r>
      <w:r>
        <w:t xml:space="preserve"> </w:t>
      </w:r>
      <w:r>
        <w:rPr>
          <w:rFonts w:hint="eastAsia"/>
        </w:rPr>
        <w:t>НА</w:t>
      </w:r>
      <w:r>
        <w:t xml:space="preserve"> </w:t>
      </w:r>
      <w:r>
        <w:rPr>
          <w:rFonts w:hint="eastAsia"/>
        </w:rPr>
        <w:t>ДОБРОВОЛЬЦАХ</w:t>
      </w:r>
    </w:p>
    <w:p w14:paraId="5152BBE9" w14:textId="77777777" w:rsidR="00AB6721" w:rsidRDefault="00AB6721" w:rsidP="00AB6721"/>
    <w:p w14:paraId="6DFFA9E4" w14:textId="77777777" w:rsidR="00AB6721" w:rsidRDefault="00AB6721" w:rsidP="00AB6721">
      <w:r>
        <w:t xml:space="preserve">4.1 </w:t>
      </w:r>
      <w:r>
        <w:rPr>
          <w:rFonts w:hint="eastAsia"/>
        </w:rPr>
        <w:t>Методика</w:t>
      </w:r>
      <w:r>
        <w:t xml:space="preserve"> </w:t>
      </w:r>
      <w:r>
        <w:rPr>
          <w:rFonts w:hint="eastAsia"/>
        </w:rPr>
        <w:t>проведения</w:t>
      </w:r>
      <w:r>
        <w:t xml:space="preserve"> </w:t>
      </w:r>
      <w:r>
        <w:rPr>
          <w:rFonts w:hint="eastAsia"/>
        </w:rPr>
        <w:t>исследований</w:t>
      </w:r>
    </w:p>
    <w:p w14:paraId="04257E47" w14:textId="77777777" w:rsidR="00AB6721" w:rsidRDefault="00AB6721" w:rsidP="00AB6721"/>
    <w:p w14:paraId="2D6A1361" w14:textId="77777777" w:rsidR="00AB6721" w:rsidRDefault="00AB6721" w:rsidP="00AB6721">
      <w:r>
        <w:rPr>
          <w:rFonts w:hint="eastAsia"/>
        </w:rPr>
        <w:t>ВЫВОДЫ</w:t>
      </w:r>
    </w:p>
    <w:p w14:paraId="597642CF" w14:textId="77777777" w:rsidR="00AB6721" w:rsidRDefault="00AB6721" w:rsidP="00AB6721"/>
    <w:p w14:paraId="28EDDF7C" w14:textId="77777777" w:rsidR="00AB6721" w:rsidRDefault="00AB6721" w:rsidP="00AB6721">
      <w:r>
        <w:rPr>
          <w:rFonts w:hint="eastAsia"/>
        </w:rPr>
        <w:t>ГЛАВА</w:t>
      </w:r>
      <w:r>
        <w:t xml:space="preserve"> 5. </w:t>
      </w:r>
      <w:r>
        <w:rPr>
          <w:rFonts w:hint="eastAsia"/>
        </w:rPr>
        <w:t>АНАЛИЗ</w:t>
      </w:r>
      <w:r>
        <w:t xml:space="preserve"> </w:t>
      </w:r>
      <w:r>
        <w:rPr>
          <w:rFonts w:hint="eastAsia"/>
        </w:rPr>
        <w:t>РЕЗУЛЬТАТОВ</w:t>
      </w:r>
      <w:r>
        <w:t xml:space="preserve"> </w:t>
      </w:r>
      <w:r>
        <w:rPr>
          <w:rFonts w:hint="eastAsia"/>
        </w:rPr>
        <w:t>ПРЕДВАРИТЕЛЬНЫХ</w:t>
      </w:r>
      <w:r>
        <w:t xml:space="preserve"> </w:t>
      </w:r>
      <w:r>
        <w:rPr>
          <w:rFonts w:hint="eastAsia"/>
        </w:rPr>
        <w:t>МЕДИЦИНСКИХ</w:t>
      </w:r>
    </w:p>
    <w:p w14:paraId="48A35B2F" w14:textId="77777777" w:rsidR="00AB6721" w:rsidRDefault="00AB6721" w:rsidP="00AB6721"/>
    <w:p w14:paraId="3DEDEA53" w14:textId="77777777" w:rsidR="00AB6721" w:rsidRDefault="00AB6721" w:rsidP="00AB6721">
      <w:r>
        <w:rPr>
          <w:rFonts w:hint="eastAsia"/>
        </w:rPr>
        <w:t>ИССЛЕДОВАНИЙ</w:t>
      </w:r>
      <w:r>
        <w:t xml:space="preserve"> </w:t>
      </w:r>
      <w:r>
        <w:rPr>
          <w:rFonts w:hint="eastAsia"/>
        </w:rPr>
        <w:t>НА</w:t>
      </w:r>
      <w:r>
        <w:t xml:space="preserve"> </w:t>
      </w:r>
      <w:r>
        <w:rPr>
          <w:rFonts w:hint="eastAsia"/>
        </w:rPr>
        <w:t>ДОБРОВОЛЬЦАХ</w:t>
      </w:r>
    </w:p>
    <w:p w14:paraId="6B433A3B" w14:textId="77777777" w:rsidR="00AB6721" w:rsidRDefault="00AB6721" w:rsidP="00AB6721"/>
    <w:p w14:paraId="0D1DDF99" w14:textId="77777777" w:rsidR="00AB6721" w:rsidRDefault="00AB6721" w:rsidP="00AB6721">
      <w:r>
        <w:t xml:space="preserve">5.1 </w:t>
      </w:r>
      <w:r>
        <w:rPr>
          <w:rFonts w:hint="eastAsia"/>
        </w:rPr>
        <w:t>Обработка</w:t>
      </w:r>
      <w:r>
        <w:t xml:space="preserve"> </w:t>
      </w:r>
      <w:r>
        <w:rPr>
          <w:rFonts w:hint="eastAsia"/>
        </w:rPr>
        <w:t>сигнала</w:t>
      </w:r>
      <w:r>
        <w:t xml:space="preserve"> </w:t>
      </w:r>
      <w:r>
        <w:rPr>
          <w:rFonts w:hint="eastAsia"/>
        </w:rPr>
        <w:t>и</w:t>
      </w:r>
      <w:r>
        <w:t xml:space="preserve"> </w:t>
      </w:r>
      <w:r>
        <w:rPr>
          <w:rFonts w:hint="eastAsia"/>
        </w:rPr>
        <w:t>фильтрация</w:t>
      </w:r>
    </w:p>
    <w:p w14:paraId="4E17B54A" w14:textId="77777777" w:rsidR="00AB6721" w:rsidRDefault="00AB6721" w:rsidP="00AB6721"/>
    <w:p w14:paraId="7E92C75F" w14:textId="77777777" w:rsidR="00AB6721" w:rsidRDefault="00AB6721" w:rsidP="00AB6721">
      <w:r>
        <w:t xml:space="preserve">5.2 </w:t>
      </w:r>
      <w:r>
        <w:rPr>
          <w:rFonts w:hint="eastAsia"/>
        </w:rPr>
        <w:t>Анализ</w:t>
      </w:r>
      <w:r>
        <w:t xml:space="preserve"> </w:t>
      </w:r>
      <w:r>
        <w:rPr>
          <w:rFonts w:hint="eastAsia"/>
        </w:rPr>
        <w:t>полученных</w:t>
      </w:r>
      <w:r>
        <w:t xml:space="preserve"> </w:t>
      </w:r>
      <w:r>
        <w:rPr>
          <w:rFonts w:hint="eastAsia"/>
        </w:rPr>
        <w:t>результатов</w:t>
      </w:r>
    </w:p>
    <w:p w14:paraId="5FF79281" w14:textId="77777777" w:rsidR="00AB6721" w:rsidRDefault="00AB6721" w:rsidP="00AB6721"/>
    <w:p w14:paraId="37BC369B" w14:textId="77777777" w:rsidR="00AB6721" w:rsidRDefault="00AB6721" w:rsidP="00AB6721">
      <w:r>
        <w:rPr>
          <w:rFonts w:hint="eastAsia"/>
        </w:rPr>
        <w:t>ВЫВОДЫ</w:t>
      </w:r>
    </w:p>
    <w:p w14:paraId="4A87A6AF" w14:textId="77777777" w:rsidR="00AB6721" w:rsidRDefault="00AB6721" w:rsidP="00AB6721"/>
    <w:p w14:paraId="51126143" w14:textId="77777777" w:rsidR="00AB6721" w:rsidRDefault="00AB6721" w:rsidP="00AB6721">
      <w:r>
        <w:rPr>
          <w:rFonts w:hint="eastAsia"/>
        </w:rPr>
        <w:t>ЗАКЛЮЧЕНИЕ</w:t>
      </w:r>
    </w:p>
    <w:p w14:paraId="492A3170" w14:textId="77777777" w:rsidR="00AB6721" w:rsidRDefault="00AB6721" w:rsidP="00AB6721"/>
    <w:p w14:paraId="72B77751" w14:textId="77777777" w:rsidR="00AB6721" w:rsidRDefault="00AB6721" w:rsidP="00AB6721">
      <w:r>
        <w:rPr>
          <w:rFonts w:hint="eastAsia"/>
        </w:rPr>
        <w:t>СПИСОК</w:t>
      </w:r>
      <w:r>
        <w:t xml:space="preserve"> </w:t>
      </w:r>
      <w:r>
        <w:rPr>
          <w:rFonts w:hint="eastAsia"/>
        </w:rPr>
        <w:t>ЛИТЕРАТУРЫ</w:t>
      </w:r>
    </w:p>
    <w:p w14:paraId="03695245" w14:textId="77777777" w:rsidR="00AB6721" w:rsidRDefault="00AB6721" w:rsidP="00AB6721"/>
    <w:p w14:paraId="7A85CDA5" w14:textId="77777777" w:rsidR="00AB6721" w:rsidRDefault="00AB6721" w:rsidP="00AB6721">
      <w:r>
        <w:rPr>
          <w:rFonts w:hint="eastAsia"/>
        </w:rPr>
        <w:t>ПРИЛОЖЕНИЕ</w:t>
      </w:r>
      <w:r>
        <w:t xml:space="preserve"> </w:t>
      </w:r>
      <w:r>
        <w:rPr>
          <w:rFonts w:hint="eastAsia"/>
        </w:rPr>
        <w:t>А</w:t>
      </w:r>
      <w:r>
        <w:t xml:space="preserve"> </w:t>
      </w:r>
      <w:r>
        <w:rPr>
          <w:rFonts w:hint="eastAsia"/>
        </w:rPr>
        <w:t>Принципиальные</w:t>
      </w:r>
      <w:r>
        <w:t xml:space="preserve"> </w:t>
      </w:r>
      <w:r>
        <w:rPr>
          <w:rFonts w:hint="eastAsia"/>
        </w:rPr>
        <w:t>схемы</w:t>
      </w:r>
      <w:r>
        <w:t xml:space="preserve"> </w:t>
      </w:r>
      <w:r>
        <w:rPr>
          <w:rFonts w:hint="eastAsia"/>
        </w:rPr>
        <w:t>АПК</w:t>
      </w:r>
    </w:p>
    <w:p w14:paraId="7A2F3610" w14:textId="77777777" w:rsidR="00AB6721" w:rsidRDefault="00AB6721" w:rsidP="00AB6721"/>
    <w:p w14:paraId="0039FF39" w14:textId="77777777" w:rsidR="00AB6721" w:rsidRDefault="00AB6721" w:rsidP="00AB6721">
      <w:r>
        <w:rPr>
          <w:rFonts w:hint="eastAsia"/>
        </w:rPr>
        <w:t>ПРИЛОЖЕНИЕ</w:t>
      </w:r>
      <w:r>
        <w:t xml:space="preserve"> </w:t>
      </w:r>
      <w:r>
        <w:rPr>
          <w:rFonts w:hint="eastAsia"/>
        </w:rPr>
        <w:t>Б</w:t>
      </w:r>
      <w:r>
        <w:t xml:space="preserve"> </w:t>
      </w:r>
      <w:r>
        <w:rPr>
          <w:rFonts w:hint="eastAsia"/>
        </w:rPr>
        <w:t>Конструкторская</w:t>
      </w:r>
      <w:r>
        <w:t xml:space="preserve"> </w:t>
      </w:r>
      <w:r>
        <w:rPr>
          <w:rFonts w:hint="eastAsia"/>
        </w:rPr>
        <w:t>документация</w:t>
      </w:r>
      <w:r>
        <w:t xml:space="preserve"> </w:t>
      </w:r>
      <w:r>
        <w:rPr>
          <w:rFonts w:hint="eastAsia"/>
        </w:rPr>
        <w:t>на</w:t>
      </w:r>
      <w:r>
        <w:t xml:space="preserve"> </w:t>
      </w:r>
      <w:r>
        <w:rPr>
          <w:rFonts w:hint="eastAsia"/>
        </w:rPr>
        <w:t>наносенсор</w:t>
      </w:r>
    </w:p>
    <w:p w14:paraId="4C00E77A" w14:textId="77777777" w:rsidR="00AB6721" w:rsidRDefault="00AB6721" w:rsidP="00AB6721"/>
    <w:p w14:paraId="59BD0EE2" w14:textId="77777777" w:rsidR="00AB6721" w:rsidRDefault="00AB6721" w:rsidP="00AB6721">
      <w:r>
        <w:rPr>
          <w:rFonts w:hint="eastAsia"/>
        </w:rPr>
        <w:t>ПРИЛОЖЕНИЕ</w:t>
      </w:r>
      <w:r>
        <w:t xml:space="preserve"> </w:t>
      </w:r>
      <w:r>
        <w:rPr>
          <w:rFonts w:hint="eastAsia"/>
        </w:rPr>
        <w:t>В</w:t>
      </w:r>
      <w:r>
        <w:t xml:space="preserve"> </w:t>
      </w:r>
      <w:r>
        <w:rPr>
          <w:rFonts w:hint="eastAsia"/>
        </w:rPr>
        <w:t>Конструкторская</w:t>
      </w:r>
      <w:r>
        <w:t xml:space="preserve"> </w:t>
      </w:r>
      <w:r>
        <w:rPr>
          <w:rFonts w:hint="eastAsia"/>
        </w:rPr>
        <w:t>документация</w:t>
      </w:r>
      <w:r>
        <w:t xml:space="preserve"> </w:t>
      </w:r>
      <w:r>
        <w:rPr>
          <w:rFonts w:hint="eastAsia"/>
        </w:rPr>
        <w:t>на</w:t>
      </w:r>
      <w:r>
        <w:t xml:space="preserve"> </w:t>
      </w:r>
      <w:r>
        <w:rPr>
          <w:rFonts w:hint="eastAsia"/>
        </w:rPr>
        <w:t>АПК</w:t>
      </w:r>
    </w:p>
    <w:p w14:paraId="44F0DAFA" w14:textId="77777777" w:rsidR="00AB6721" w:rsidRDefault="00AB6721" w:rsidP="00AB6721"/>
    <w:p w14:paraId="670D91B8" w14:textId="77777777" w:rsidR="00AB6721" w:rsidRDefault="00AB6721" w:rsidP="00AB6721">
      <w:r>
        <w:rPr>
          <w:rFonts w:hint="eastAsia"/>
        </w:rPr>
        <w:t>ПРИЛОЖЕНИЕ</w:t>
      </w:r>
      <w:r>
        <w:t xml:space="preserve"> </w:t>
      </w:r>
      <w:r>
        <w:rPr>
          <w:rFonts w:hint="eastAsia"/>
        </w:rPr>
        <w:t>Г</w:t>
      </w:r>
      <w:r>
        <w:t xml:space="preserve"> </w:t>
      </w:r>
      <w:r>
        <w:rPr>
          <w:rFonts w:hint="eastAsia"/>
        </w:rPr>
        <w:t>Текст</w:t>
      </w:r>
      <w:r>
        <w:t xml:space="preserve"> </w:t>
      </w:r>
      <w:r>
        <w:rPr>
          <w:rFonts w:hint="eastAsia"/>
        </w:rPr>
        <w:t>программы</w:t>
      </w:r>
      <w:r>
        <w:t xml:space="preserve"> </w:t>
      </w:r>
      <w:r>
        <w:rPr>
          <w:rFonts w:hint="eastAsia"/>
        </w:rPr>
        <w:t>детектирования</w:t>
      </w:r>
      <w:r>
        <w:t xml:space="preserve"> </w:t>
      </w:r>
      <w:r>
        <w:rPr>
          <w:rFonts w:hint="eastAsia"/>
        </w:rPr>
        <w:t>импульсов</w:t>
      </w:r>
      <w:r>
        <w:t xml:space="preserve"> </w:t>
      </w:r>
      <w:r>
        <w:rPr>
          <w:rFonts w:hint="eastAsia"/>
        </w:rPr>
        <w:t>на</w:t>
      </w:r>
      <w:r>
        <w:t xml:space="preserve"> </w:t>
      </w:r>
      <w:r>
        <w:rPr>
          <w:rFonts w:hint="eastAsia"/>
        </w:rPr>
        <w:t>электрокардиограмме</w:t>
      </w:r>
    </w:p>
    <w:p w14:paraId="0E9C2513" w14:textId="77777777" w:rsidR="00AB6721" w:rsidRDefault="00AB6721" w:rsidP="00AB6721"/>
    <w:p w14:paraId="17470C97" w14:textId="77777777" w:rsidR="00AB6721" w:rsidRDefault="00AB6721" w:rsidP="00AB6721">
      <w:r>
        <w:rPr>
          <w:rFonts w:hint="eastAsia"/>
        </w:rPr>
        <w:t>ПРИЛОЖЕНИЕ</w:t>
      </w:r>
      <w:r>
        <w:t xml:space="preserve"> </w:t>
      </w:r>
      <w:r>
        <w:rPr>
          <w:rFonts w:hint="eastAsia"/>
        </w:rPr>
        <w:t>Д</w:t>
      </w:r>
      <w:r>
        <w:t xml:space="preserve"> </w:t>
      </w:r>
      <w:r>
        <w:rPr>
          <w:rFonts w:hint="eastAsia"/>
        </w:rPr>
        <w:t>Результаты</w:t>
      </w:r>
      <w:r>
        <w:t xml:space="preserve"> </w:t>
      </w:r>
      <w:r>
        <w:rPr>
          <w:rFonts w:hint="eastAsia"/>
        </w:rPr>
        <w:t>обработки</w:t>
      </w:r>
      <w:r>
        <w:t xml:space="preserve"> </w:t>
      </w:r>
      <w:r>
        <w:rPr>
          <w:rFonts w:hint="eastAsia"/>
        </w:rPr>
        <w:t>данных</w:t>
      </w:r>
      <w:r>
        <w:t xml:space="preserve"> </w:t>
      </w:r>
      <w:r>
        <w:rPr>
          <w:rFonts w:hint="eastAsia"/>
        </w:rPr>
        <w:t>динамического</w:t>
      </w:r>
      <w:r>
        <w:t xml:space="preserve"> </w:t>
      </w:r>
      <w:r>
        <w:rPr>
          <w:rFonts w:hint="eastAsia"/>
        </w:rPr>
        <w:t>наблюдения</w:t>
      </w:r>
      <w:r>
        <w:t xml:space="preserve"> </w:t>
      </w:r>
      <w:r>
        <w:rPr>
          <w:rFonts w:hint="eastAsia"/>
        </w:rPr>
        <w:t>за</w:t>
      </w:r>
      <w:r>
        <w:t xml:space="preserve"> </w:t>
      </w:r>
      <w:r>
        <w:rPr>
          <w:rFonts w:hint="eastAsia"/>
        </w:rPr>
        <w:t>состоянием</w:t>
      </w:r>
      <w:r>
        <w:t xml:space="preserve"> </w:t>
      </w:r>
      <w:r>
        <w:rPr>
          <w:rFonts w:hint="eastAsia"/>
        </w:rPr>
        <w:t>сердца</w:t>
      </w:r>
      <w:r>
        <w:t xml:space="preserve"> </w:t>
      </w:r>
      <w:r>
        <w:rPr>
          <w:rFonts w:hint="eastAsia"/>
        </w:rPr>
        <w:t>добровольца</w:t>
      </w:r>
      <w:r>
        <w:t xml:space="preserve"> </w:t>
      </w:r>
      <w:r>
        <w:rPr>
          <w:rFonts w:hint="eastAsia"/>
        </w:rPr>
        <w:t>с</w:t>
      </w:r>
      <w:r>
        <w:t xml:space="preserve"> </w:t>
      </w:r>
      <w:r>
        <w:rPr>
          <w:rFonts w:hint="eastAsia"/>
        </w:rPr>
        <w:t>фибрилляцией</w:t>
      </w:r>
      <w:r>
        <w:t xml:space="preserve"> </w:t>
      </w:r>
      <w:r>
        <w:rPr>
          <w:rFonts w:hint="eastAsia"/>
        </w:rPr>
        <w:t>предсердий</w:t>
      </w:r>
      <w:r>
        <w:t xml:space="preserve"> </w:t>
      </w:r>
      <w:r>
        <w:rPr>
          <w:rFonts w:hint="eastAsia"/>
        </w:rPr>
        <w:t>в</w:t>
      </w:r>
      <w:r>
        <w:t xml:space="preserve"> 2019 </w:t>
      </w:r>
      <w:r>
        <w:rPr>
          <w:rFonts w:hint="eastAsia"/>
        </w:rPr>
        <w:t>г</w:t>
      </w:r>
      <w:r>
        <w:t xml:space="preserve">., </w:t>
      </w:r>
      <w:r>
        <w:rPr>
          <w:rFonts w:hint="eastAsia"/>
        </w:rPr>
        <w:t>отведение</w:t>
      </w:r>
      <w:r>
        <w:t xml:space="preserve"> </w:t>
      </w:r>
      <w:r>
        <w:rPr>
          <w:rFonts w:hint="eastAsia"/>
        </w:rPr>
        <w:t>с</w:t>
      </w:r>
      <w:r>
        <w:t xml:space="preserve"> </w:t>
      </w:r>
      <w:r>
        <w:rPr>
          <w:rFonts w:hint="eastAsia"/>
        </w:rPr>
        <w:t>диафрагмы</w:t>
      </w:r>
      <w:r>
        <w:t xml:space="preserve"> </w:t>
      </w:r>
      <w:r>
        <w:rPr>
          <w:rFonts w:hint="eastAsia"/>
        </w:rPr>
        <w:t>исследуемого</w:t>
      </w:r>
      <w:r>
        <w:t xml:space="preserve">, </w:t>
      </w:r>
      <w:r>
        <w:rPr>
          <w:rFonts w:hint="eastAsia"/>
        </w:rPr>
        <w:t>доброволец</w:t>
      </w:r>
    </w:p>
    <w:p w14:paraId="1BBAC9A9" w14:textId="77777777" w:rsidR="00AB6721" w:rsidRDefault="00AB6721" w:rsidP="00AB6721"/>
    <w:p w14:paraId="67D712D6" w14:textId="77777777" w:rsidR="00AB6721" w:rsidRDefault="00AB6721" w:rsidP="00AB6721">
      <w:r>
        <w:rPr>
          <w:rFonts w:hint="eastAsia"/>
        </w:rPr>
        <w:t>ПРИЛОЖЕНИЕ</w:t>
      </w:r>
      <w:r>
        <w:t xml:space="preserve"> </w:t>
      </w:r>
      <w:r>
        <w:rPr>
          <w:rFonts w:hint="eastAsia"/>
        </w:rPr>
        <w:t>Е</w:t>
      </w:r>
      <w:r>
        <w:t xml:space="preserve"> </w:t>
      </w:r>
      <w:r>
        <w:rPr>
          <w:rFonts w:hint="eastAsia"/>
        </w:rPr>
        <w:t>Результаты</w:t>
      </w:r>
      <w:r>
        <w:t xml:space="preserve"> </w:t>
      </w:r>
      <w:r>
        <w:rPr>
          <w:rFonts w:hint="eastAsia"/>
        </w:rPr>
        <w:t>обработки</w:t>
      </w:r>
      <w:r>
        <w:t xml:space="preserve"> </w:t>
      </w:r>
      <w:r>
        <w:rPr>
          <w:rFonts w:hint="eastAsia"/>
        </w:rPr>
        <w:t>данных</w:t>
      </w:r>
      <w:r>
        <w:t xml:space="preserve"> </w:t>
      </w:r>
      <w:r>
        <w:rPr>
          <w:rFonts w:hint="eastAsia"/>
        </w:rPr>
        <w:t>постоянного</w:t>
      </w:r>
      <w:r>
        <w:t xml:space="preserve"> </w:t>
      </w:r>
      <w:r>
        <w:rPr>
          <w:rFonts w:hint="eastAsia"/>
        </w:rPr>
        <w:t>динамического</w:t>
      </w:r>
      <w:r>
        <w:t xml:space="preserve"> </w:t>
      </w:r>
      <w:r>
        <w:rPr>
          <w:rFonts w:hint="eastAsia"/>
        </w:rPr>
        <w:t>наблюдения</w:t>
      </w:r>
      <w:r>
        <w:t xml:space="preserve"> </w:t>
      </w:r>
      <w:r>
        <w:rPr>
          <w:rFonts w:hint="eastAsia"/>
        </w:rPr>
        <w:t>за</w:t>
      </w:r>
      <w:r>
        <w:t xml:space="preserve"> </w:t>
      </w:r>
      <w:r>
        <w:rPr>
          <w:rFonts w:hint="eastAsia"/>
        </w:rPr>
        <w:t>состоянием</w:t>
      </w:r>
      <w:r>
        <w:t xml:space="preserve"> </w:t>
      </w:r>
      <w:r>
        <w:rPr>
          <w:rFonts w:hint="eastAsia"/>
        </w:rPr>
        <w:t>сердца</w:t>
      </w:r>
      <w:r>
        <w:t xml:space="preserve"> </w:t>
      </w:r>
      <w:r>
        <w:rPr>
          <w:rFonts w:hint="eastAsia"/>
        </w:rPr>
        <w:t>добровольца</w:t>
      </w:r>
      <w:r>
        <w:t xml:space="preserve"> </w:t>
      </w:r>
      <w:r>
        <w:rPr>
          <w:rFonts w:hint="eastAsia"/>
        </w:rPr>
        <w:t>с</w:t>
      </w:r>
      <w:r>
        <w:t xml:space="preserve"> </w:t>
      </w:r>
      <w:r>
        <w:rPr>
          <w:rFonts w:hint="eastAsia"/>
        </w:rPr>
        <w:t>фибрилляцией</w:t>
      </w:r>
      <w:r>
        <w:t xml:space="preserve"> </w:t>
      </w:r>
      <w:r>
        <w:rPr>
          <w:rFonts w:hint="eastAsia"/>
        </w:rPr>
        <w:t>предсердий</w:t>
      </w:r>
      <w:r>
        <w:t xml:space="preserve">, </w:t>
      </w:r>
      <w:r>
        <w:rPr>
          <w:rFonts w:hint="eastAsia"/>
        </w:rPr>
        <w:t>отведение</w:t>
      </w:r>
      <w:r>
        <w:t xml:space="preserve"> </w:t>
      </w:r>
      <w:r>
        <w:rPr>
          <w:rFonts w:hint="eastAsia"/>
        </w:rPr>
        <w:t>с</w:t>
      </w:r>
      <w:r>
        <w:t xml:space="preserve"> </w:t>
      </w:r>
      <w:r>
        <w:rPr>
          <w:rFonts w:hint="eastAsia"/>
        </w:rPr>
        <w:t>диафрагмы</w:t>
      </w:r>
      <w:r>
        <w:t xml:space="preserve"> </w:t>
      </w:r>
      <w:r>
        <w:rPr>
          <w:rFonts w:hint="eastAsia"/>
        </w:rPr>
        <w:t>исследуемого</w:t>
      </w:r>
      <w:r>
        <w:t xml:space="preserve">, </w:t>
      </w:r>
      <w:r>
        <w:rPr>
          <w:rFonts w:hint="eastAsia"/>
        </w:rPr>
        <w:t>доброволец</w:t>
      </w:r>
    </w:p>
    <w:p w14:paraId="40FA8FA8" w14:textId="77777777" w:rsidR="00AB6721" w:rsidRDefault="00AB6721" w:rsidP="00AB6721"/>
    <w:p w14:paraId="6BE745A1" w14:textId="6765F9CB" w:rsidR="00AB6721" w:rsidRPr="00AB6721" w:rsidRDefault="00AB6721" w:rsidP="00AB6721">
      <w:r>
        <w:rPr>
          <w:rFonts w:hint="eastAsia"/>
        </w:rPr>
        <w:t>ПРИЛОЖЕНИЕ</w:t>
      </w:r>
      <w:r>
        <w:t xml:space="preserve"> </w:t>
      </w:r>
      <w:r>
        <w:rPr>
          <w:rFonts w:hint="eastAsia"/>
        </w:rPr>
        <w:t>Ж</w:t>
      </w:r>
      <w:r>
        <w:t xml:space="preserve"> </w:t>
      </w:r>
      <w:r>
        <w:rPr>
          <w:rFonts w:hint="eastAsia"/>
        </w:rPr>
        <w:t>Акт</w:t>
      </w:r>
      <w:r>
        <w:t xml:space="preserve"> </w:t>
      </w:r>
      <w:r>
        <w:rPr>
          <w:rFonts w:hint="eastAsia"/>
        </w:rPr>
        <w:t>внедрения</w:t>
      </w:r>
    </w:p>
    <w:sectPr w:rsidR="00AB6721" w:rsidRPr="00AB6721" w:rsidSect="0006327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C8AD2" w14:textId="77777777" w:rsidR="00063277" w:rsidRDefault="00063277">
      <w:pPr>
        <w:spacing w:after="0" w:line="240" w:lineRule="auto"/>
      </w:pPr>
      <w:r>
        <w:separator/>
      </w:r>
    </w:p>
  </w:endnote>
  <w:endnote w:type="continuationSeparator" w:id="0">
    <w:p w14:paraId="125D20AE" w14:textId="77777777" w:rsidR="00063277" w:rsidRDefault="00063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C3A49" w14:textId="77777777" w:rsidR="00063277" w:rsidRDefault="00063277"/>
    <w:p w14:paraId="6634E4F9" w14:textId="77777777" w:rsidR="00063277" w:rsidRDefault="00063277"/>
    <w:p w14:paraId="16411839" w14:textId="77777777" w:rsidR="00063277" w:rsidRDefault="00063277"/>
    <w:p w14:paraId="5A4B0E88" w14:textId="77777777" w:rsidR="00063277" w:rsidRDefault="00063277"/>
    <w:p w14:paraId="0C7970B8" w14:textId="77777777" w:rsidR="00063277" w:rsidRDefault="00063277"/>
    <w:p w14:paraId="29E5F93E" w14:textId="77777777" w:rsidR="00063277" w:rsidRDefault="00063277"/>
    <w:p w14:paraId="7697946A" w14:textId="77777777" w:rsidR="00063277" w:rsidRDefault="000632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3FBA9B" wp14:editId="24E686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7E87B" w14:textId="77777777" w:rsidR="00063277" w:rsidRDefault="000632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3FBA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C17E87B" w14:textId="77777777" w:rsidR="00063277" w:rsidRDefault="000632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259EFE" w14:textId="77777777" w:rsidR="00063277" w:rsidRDefault="00063277"/>
    <w:p w14:paraId="2E51531C" w14:textId="77777777" w:rsidR="00063277" w:rsidRDefault="00063277"/>
    <w:p w14:paraId="00EE350A" w14:textId="77777777" w:rsidR="00063277" w:rsidRDefault="000632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C6A7EC" wp14:editId="7224EA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7DA1B" w14:textId="77777777" w:rsidR="00063277" w:rsidRDefault="00063277"/>
                          <w:p w14:paraId="07A6F556" w14:textId="77777777" w:rsidR="00063277" w:rsidRDefault="000632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C6A7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E7DA1B" w14:textId="77777777" w:rsidR="00063277" w:rsidRDefault="00063277"/>
                    <w:p w14:paraId="07A6F556" w14:textId="77777777" w:rsidR="00063277" w:rsidRDefault="000632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756845" w14:textId="77777777" w:rsidR="00063277" w:rsidRDefault="00063277"/>
    <w:p w14:paraId="2C2DFC48" w14:textId="77777777" w:rsidR="00063277" w:rsidRDefault="00063277">
      <w:pPr>
        <w:rPr>
          <w:sz w:val="2"/>
          <w:szCs w:val="2"/>
        </w:rPr>
      </w:pPr>
    </w:p>
    <w:p w14:paraId="7B341398" w14:textId="77777777" w:rsidR="00063277" w:rsidRDefault="00063277"/>
    <w:p w14:paraId="17E0AC53" w14:textId="77777777" w:rsidR="00063277" w:rsidRDefault="00063277">
      <w:pPr>
        <w:spacing w:after="0" w:line="240" w:lineRule="auto"/>
      </w:pPr>
    </w:p>
  </w:footnote>
  <w:footnote w:type="continuationSeparator" w:id="0">
    <w:p w14:paraId="0EB90F74" w14:textId="77777777" w:rsidR="00063277" w:rsidRDefault="00063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277"/>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32504</TotalTime>
  <Pages>3</Pages>
  <Words>351</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4232</cp:revision>
  <cp:lastPrinted>2009-02-06T05:36:00Z</cp:lastPrinted>
  <dcterms:created xsi:type="dcterms:W3CDTF">2024-01-07T13:43:00Z</dcterms:created>
  <dcterms:modified xsi:type="dcterms:W3CDTF">2024-03-01T09:53:00Z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