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852AB9" w:rsidRDefault="00852AB9" w:rsidP="00852AB9">
      <w:r w:rsidRPr="00B12744">
        <w:rPr>
          <w:rFonts w:ascii="Times New Roman" w:hAnsi="Times New Roman" w:cs="Times New Roman"/>
          <w:b/>
          <w:sz w:val="24"/>
          <w:szCs w:val="24"/>
        </w:rPr>
        <w:t>Комлик Вікторія Олексіївна</w:t>
      </w:r>
      <w:r w:rsidRPr="00B12744">
        <w:rPr>
          <w:rFonts w:ascii="Times New Roman" w:hAnsi="Times New Roman" w:cs="Times New Roman"/>
          <w:sz w:val="24"/>
          <w:szCs w:val="24"/>
        </w:rPr>
        <w:t xml:space="preserve">, асистент кафедри зоології та екології, Дніпровський національний університет імені Олеся Гончара. </w:t>
      </w:r>
      <w:r w:rsidRPr="00B12744">
        <w:rPr>
          <w:rFonts w:ascii="Times New Roman" w:hAnsi="Times New Roman" w:cs="Times New Roman"/>
          <w:iCs/>
          <w:sz w:val="24"/>
          <w:szCs w:val="24"/>
        </w:rPr>
        <w:t>Назва дисертації:</w:t>
      </w:r>
      <w:r w:rsidRPr="00B12744">
        <w:rPr>
          <w:rFonts w:ascii="Times New Roman" w:hAnsi="Times New Roman" w:cs="Times New Roman"/>
          <w:sz w:val="24"/>
          <w:szCs w:val="24"/>
        </w:rPr>
        <w:t xml:space="preserve"> </w:t>
      </w:r>
      <w:r w:rsidRPr="00B12744">
        <w:rPr>
          <w:rFonts w:ascii="Times New Roman" w:hAnsi="Times New Roman" w:cs="Times New Roman"/>
          <w:b/>
          <w:sz w:val="24"/>
          <w:szCs w:val="24"/>
        </w:rPr>
        <w:t>«</w:t>
      </w:r>
      <w:r w:rsidRPr="00B12744">
        <w:rPr>
          <w:rFonts w:ascii="Times New Roman" w:hAnsi="Times New Roman" w:cs="Times New Roman"/>
          <w:sz w:val="24"/>
          <w:szCs w:val="24"/>
        </w:rPr>
        <w:t xml:space="preserve">Екологічні особливості турунів роду </w:t>
      </w:r>
      <w:r w:rsidRPr="00B12744">
        <w:rPr>
          <w:rFonts w:ascii="Times New Roman" w:hAnsi="Times New Roman" w:cs="Times New Roman"/>
          <w:i/>
          <w:sz w:val="24"/>
          <w:szCs w:val="24"/>
        </w:rPr>
        <w:t>Bembidion</w:t>
      </w:r>
      <w:r w:rsidRPr="00B12744">
        <w:rPr>
          <w:rFonts w:ascii="Times New Roman" w:hAnsi="Times New Roman" w:cs="Times New Roman"/>
          <w:sz w:val="24"/>
          <w:szCs w:val="24"/>
        </w:rPr>
        <w:t xml:space="preserve"> (Coleoptera, Carabidae) навколоводних екосистем Присамар</w:t>
      </w:r>
      <w:r w:rsidRPr="00B12744">
        <w:rPr>
          <w:rFonts w:ascii="Times New Roman" w:hAnsi="Times New Roman" w:cs="Times New Roman"/>
          <w:spacing w:val="-2"/>
          <w:sz w:val="24"/>
          <w:szCs w:val="24"/>
        </w:rPr>
        <w:t>’</w:t>
      </w:r>
      <w:r w:rsidRPr="00B12744">
        <w:rPr>
          <w:rFonts w:ascii="Times New Roman" w:hAnsi="Times New Roman" w:cs="Times New Roman"/>
          <w:sz w:val="24"/>
          <w:szCs w:val="24"/>
        </w:rPr>
        <w:t xml:space="preserve">я Дніпровського». </w:t>
      </w:r>
      <w:r w:rsidRPr="00B12744">
        <w:rPr>
          <w:rFonts w:ascii="Times New Roman" w:hAnsi="Times New Roman" w:cs="Times New Roman"/>
          <w:iCs/>
          <w:sz w:val="24"/>
          <w:szCs w:val="24"/>
        </w:rPr>
        <w:t>Шифр та назва спеціальності</w:t>
      </w:r>
      <w:r w:rsidRPr="00B12744">
        <w:rPr>
          <w:rFonts w:ascii="Times New Roman" w:hAnsi="Times New Roman" w:cs="Times New Roman"/>
          <w:sz w:val="24"/>
          <w:szCs w:val="24"/>
        </w:rPr>
        <w:t xml:space="preserve"> – 03.00.16 – екологія. </w:t>
      </w:r>
      <w:r w:rsidRPr="00B12744">
        <w:rPr>
          <w:rFonts w:ascii="Times New Roman" w:hAnsi="Times New Roman" w:cs="Times New Roman"/>
          <w:iCs/>
          <w:sz w:val="24"/>
          <w:szCs w:val="24"/>
        </w:rPr>
        <w:t>Спецрада</w:t>
      </w:r>
      <w:r w:rsidRPr="00B12744">
        <w:rPr>
          <w:rFonts w:ascii="Times New Roman" w:hAnsi="Times New Roman" w:cs="Times New Roman"/>
          <w:sz w:val="24"/>
          <w:szCs w:val="24"/>
        </w:rPr>
        <w:t xml:space="preserve"> Д 08.051.04</w:t>
      </w:r>
      <w:r w:rsidRPr="00B12744">
        <w:rPr>
          <w:rFonts w:ascii="Times New Roman" w:hAnsi="Times New Roman" w:cs="Times New Roman"/>
          <w:spacing w:val="-2"/>
          <w:sz w:val="24"/>
          <w:szCs w:val="24"/>
        </w:rPr>
        <w:t xml:space="preserve"> Дніпровського національного університету імені Олеся Гончара</w:t>
      </w:r>
    </w:p>
    <w:sectPr w:rsidR="00F10AB7" w:rsidRPr="00852AB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852AB9" w:rsidRPr="00852AB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756A0-9066-4ED9-88E3-800386C15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157</cp:revision>
  <cp:lastPrinted>2009-02-06T05:36:00Z</cp:lastPrinted>
  <dcterms:created xsi:type="dcterms:W3CDTF">2020-10-08T07:28:00Z</dcterms:created>
  <dcterms:modified xsi:type="dcterms:W3CDTF">2020-10-20T16:30:00Z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