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283F4D" w:rsidRDefault="00283F4D" w:rsidP="00283F4D">
      <w:r w:rsidRPr="00354DBF">
        <w:rPr>
          <w:rFonts w:ascii="Times New Roman" w:eastAsia="Times New Roman" w:hAnsi="Times New Roman" w:cs="Times New Roman"/>
          <w:b/>
          <w:bCs/>
          <w:color w:val="000000"/>
          <w:sz w:val="24"/>
          <w:szCs w:val="24"/>
          <w:lang w:eastAsia="ru-RU"/>
        </w:rPr>
        <w:t>Іщук Сергій Іванович</w:t>
      </w:r>
      <w:r w:rsidRPr="00354DBF">
        <w:rPr>
          <w:rFonts w:ascii="Times New Roman" w:eastAsia="Times New Roman" w:hAnsi="Times New Roman" w:cs="Times New Roman"/>
          <w:color w:val="000000"/>
          <w:sz w:val="24"/>
          <w:szCs w:val="24"/>
          <w:lang w:eastAsia="uk-UA"/>
        </w:rPr>
        <w:t xml:space="preserve">, </w:t>
      </w:r>
      <w:r w:rsidRPr="00354DBF">
        <w:rPr>
          <w:rFonts w:ascii="Times New Roman" w:eastAsia="Times New Roman" w:hAnsi="Times New Roman" w:cs="Times New Roman"/>
          <w:bCs/>
          <w:color w:val="000000"/>
          <w:sz w:val="24"/>
          <w:szCs w:val="24"/>
          <w:lang w:eastAsia="ru-RU"/>
        </w:rPr>
        <w:t>доцент кафедри теорії та історії держави і права Національного університету «Острозька академія»</w:t>
      </w:r>
      <w:r w:rsidRPr="00354DBF">
        <w:rPr>
          <w:rFonts w:ascii="Times New Roman" w:eastAsia="Times New Roman" w:hAnsi="Times New Roman" w:cs="Times New Roman"/>
          <w:color w:val="000000"/>
          <w:sz w:val="24"/>
          <w:szCs w:val="24"/>
          <w:lang w:eastAsia="uk-UA"/>
        </w:rPr>
        <w:t>. Назва дисертації: «</w:t>
      </w:r>
      <w:r w:rsidRPr="00354DBF">
        <w:rPr>
          <w:rFonts w:ascii="Times New Roman" w:eastAsia="Times New Roman" w:hAnsi="Times New Roman" w:cs="Times New Roman"/>
          <w:bCs/>
          <w:color w:val="000000"/>
          <w:sz w:val="24"/>
          <w:szCs w:val="24"/>
          <w:lang w:eastAsia="ru-RU"/>
        </w:rPr>
        <w:t>Громадянське суспільство в умовах євроінтеграційного розвитку України: теоретико-правовий аспект</w:t>
      </w:r>
      <w:r w:rsidRPr="00354DBF">
        <w:rPr>
          <w:rFonts w:ascii="Times New Roman" w:eastAsia="Times New Roman" w:hAnsi="Times New Roman" w:cs="Times New Roman"/>
          <w:color w:val="000000"/>
          <w:sz w:val="24"/>
          <w:szCs w:val="24"/>
          <w:lang w:eastAsia="uk-UA"/>
        </w:rPr>
        <w:t>».</w:t>
      </w:r>
      <w:r w:rsidRPr="00354DBF">
        <w:rPr>
          <w:rFonts w:ascii="Times New Roman" w:eastAsia="Times New Roman" w:hAnsi="Times New Roman" w:cs="Times New Roman"/>
          <w:b/>
          <w:sz w:val="24"/>
          <w:szCs w:val="24"/>
          <w:lang w:eastAsia="uk-UA"/>
        </w:rPr>
        <w:t xml:space="preserve"> </w:t>
      </w:r>
      <w:r w:rsidRPr="00354DBF">
        <w:rPr>
          <w:rFonts w:ascii="Times New Roman" w:eastAsia="Times New Roman" w:hAnsi="Times New Roman" w:cs="Times New Roman"/>
          <w:color w:val="000000"/>
          <w:sz w:val="24"/>
          <w:szCs w:val="24"/>
          <w:lang w:eastAsia="uk-UA"/>
        </w:rPr>
        <w:t xml:space="preserve">Шифр та назва спеціальності – </w:t>
      </w:r>
      <w:r w:rsidRPr="00354DBF">
        <w:rPr>
          <w:rFonts w:ascii="Times New Roman" w:eastAsia="Times New Roman" w:hAnsi="Times New Roman" w:cs="Times New Roman"/>
          <w:sz w:val="24"/>
          <w:szCs w:val="24"/>
        </w:rPr>
        <w:t>12.00.01 – теорія та історія держави і права; історія політичних і правових учень</w:t>
      </w:r>
      <w:r w:rsidRPr="00354DBF">
        <w:rPr>
          <w:rFonts w:ascii="Times New Roman" w:eastAsia="Times New Roman" w:hAnsi="Times New Roman" w:cs="Times New Roman"/>
          <w:color w:val="000000"/>
          <w:sz w:val="24"/>
          <w:szCs w:val="24"/>
          <w:lang w:eastAsia="uk-UA"/>
        </w:rPr>
        <w:t xml:space="preserve">. Спецрада Д 20.149.01 </w:t>
      </w:r>
      <w:r w:rsidRPr="00354DBF">
        <w:rPr>
          <w:rFonts w:ascii="Times New Roman" w:eastAsia="Times New Roman" w:hAnsi="Times New Roman" w:cs="Times New Roman"/>
          <w:sz w:val="24"/>
          <w:szCs w:val="24"/>
        </w:rPr>
        <w:t>Закладу вищої освіти "Університет Короля Данила"</w:t>
      </w:r>
    </w:p>
    <w:sectPr w:rsidR="00CD7D1F" w:rsidRPr="00283F4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283F4D" w:rsidRPr="00283F4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6F711-7A31-4493-BC6D-3052772E7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62</Words>
  <Characters>359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34</cp:revision>
  <cp:lastPrinted>2009-02-06T05:36:00Z</cp:lastPrinted>
  <dcterms:created xsi:type="dcterms:W3CDTF">2021-08-30T11:47:00Z</dcterms:created>
  <dcterms:modified xsi:type="dcterms:W3CDTF">2021-08-30T16:55:00Z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