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40A7" w:rsidRPr="006C40A7" w:rsidRDefault="006C40A7" w:rsidP="006C40A7">
      <w:pPr>
        <w:rPr>
          <w:rFonts w:ascii="Times New Roman" w:eastAsia="Times New Roman" w:hAnsi="Times New Roman" w:cs="Times New Roman"/>
          <w:kern w:val="0"/>
          <w:sz w:val="28"/>
          <w:szCs w:val="28"/>
          <w:lang w:eastAsia="ru-RU"/>
        </w:rPr>
      </w:pPr>
      <w:bookmarkStart w:id="0" w:name="_GoBack"/>
      <w:proofErr w:type="spellStart"/>
      <w:r w:rsidRPr="006C40A7">
        <w:rPr>
          <w:rFonts w:ascii="Times New Roman" w:eastAsia="Times New Roman" w:hAnsi="Times New Roman" w:cs="Times New Roman" w:hint="eastAsia"/>
          <w:kern w:val="0"/>
          <w:sz w:val="28"/>
          <w:szCs w:val="28"/>
          <w:lang w:eastAsia="ru-RU"/>
        </w:rPr>
        <w:t>Цирульник</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Андрій</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Олександрович</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провідний</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інженер</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відділу</w:t>
      </w:r>
      <w:proofErr w:type="spellEnd"/>
    </w:p>
    <w:p w:rsidR="006C40A7" w:rsidRPr="006C40A7" w:rsidRDefault="006C40A7" w:rsidP="006C40A7">
      <w:pPr>
        <w:rPr>
          <w:rFonts w:ascii="Times New Roman" w:eastAsia="Times New Roman" w:hAnsi="Times New Roman" w:cs="Times New Roman"/>
          <w:kern w:val="0"/>
          <w:sz w:val="28"/>
          <w:szCs w:val="28"/>
          <w:lang w:eastAsia="ru-RU"/>
        </w:rPr>
      </w:pPr>
      <w:proofErr w:type="spellStart"/>
      <w:r w:rsidRPr="006C40A7">
        <w:rPr>
          <w:rFonts w:ascii="Times New Roman" w:eastAsia="Times New Roman" w:hAnsi="Times New Roman" w:cs="Times New Roman" w:hint="eastAsia"/>
          <w:kern w:val="0"/>
          <w:sz w:val="28"/>
          <w:szCs w:val="28"/>
          <w:lang w:eastAsia="ru-RU"/>
        </w:rPr>
        <w:t>молекулярної</w:t>
      </w:r>
      <w:proofErr w:type="spellEnd"/>
      <w:r w:rsidRPr="006C40A7">
        <w:rPr>
          <w:rFonts w:ascii="Times New Roman" w:eastAsia="Times New Roman" w:hAnsi="Times New Roman" w:cs="Times New Roman"/>
          <w:kern w:val="0"/>
          <w:sz w:val="28"/>
          <w:szCs w:val="28"/>
          <w:lang w:eastAsia="ru-RU"/>
        </w:rPr>
        <w:t xml:space="preserve"> </w:t>
      </w:r>
      <w:r w:rsidRPr="006C40A7">
        <w:rPr>
          <w:rFonts w:ascii="Times New Roman" w:eastAsia="Times New Roman" w:hAnsi="Times New Roman" w:cs="Times New Roman" w:hint="eastAsia"/>
          <w:kern w:val="0"/>
          <w:sz w:val="28"/>
          <w:szCs w:val="28"/>
          <w:lang w:eastAsia="ru-RU"/>
        </w:rPr>
        <w:t>генетики</w:t>
      </w:r>
      <w:r w:rsidRPr="006C40A7">
        <w:rPr>
          <w:rFonts w:ascii="Times New Roman" w:eastAsia="Times New Roman" w:hAnsi="Times New Roman" w:cs="Times New Roman"/>
          <w:kern w:val="0"/>
          <w:sz w:val="28"/>
          <w:szCs w:val="28"/>
          <w:lang w:eastAsia="ru-RU"/>
        </w:rPr>
        <w:t xml:space="preserve"> </w:t>
      </w:r>
      <w:r w:rsidRPr="006C40A7">
        <w:rPr>
          <w:rFonts w:ascii="Times New Roman" w:eastAsia="Times New Roman" w:hAnsi="Times New Roman" w:cs="Times New Roman" w:hint="eastAsia"/>
          <w:kern w:val="0"/>
          <w:sz w:val="28"/>
          <w:szCs w:val="28"/>
          <w:lang w:eastAsia="ru-RU"/>
        </w:rPr>
        <w:t>і</w:t>
      </w:r>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біотехнології</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Інституту</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біології</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клітини</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Назва</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дисертації</w:t>
      </w:r>
      <w:proofErr w:type="spellEnd"/>
      <w:r w:rsidRPr="006C40A7">
        <w:rPr>
          <w:rFonts w:ascii="Times New Roman" w:eastAsia="Times New Roman" w:hAnsi="Times New Roman" w:cs="Times New Roman"/>
          <w:kern w:val="0"/>
          <w:sz w:val="28"/>
          <w:szCs w:val="28"/>
          <w:lang w:eastAsia="ru-RU"/>
        </w:rPr>
        <w:t>:</w:t>
      </w:r>
    </w:p>
    <w:p w:rsidR="006C40A7" w:rsidRPr="006C40A7" w:rsidRDefault="006C40A7" w:rsidP="006C40A7">
      <w:pPr>
        <w:rPr>
          <w:rFonts w:ascii="Times New Roman" w:eastAsia="Times New Roman" w:hAnsi="Times New Roman" w:cs="Times New Roman"/>
          <w:kern w:val="0"/>
          <w:sz w:val="28"/>
          <w:szCs w:val="28"/>
          <w:lang w:eastAsia="ru-RU"/>
        </w:rPr>
      </w:pPr>
      <w:r w:rsidRPr="006C40A7">
        <w:rPr>
          <w:rFonts w:ascii="Times New Roman" w:eastAsia="Times New Roman" w:hAnsi="Times New Roman" w:cs="Times New Roman" w:hint="eastAsia"/>
          <w:kern w:val="0"/>
          <w:sz w:val="28"/>
          <w:szCs w:val="28"/>
          <w:lang w:eastAsia="ru-RU"/>
        </w:rPr>
        <w:t>«</w:t>
      </w:r>
      <w:proofErr w:type="spellStart"/>
      <w:r w:rsidRPr="006C40A7">
        <w:rPr>
          <w:rFonts w:ascii="Times New Roman" w:eastAsia="Times New Roman" w:hAnsi="Times New Roman" w:cs="Times New Roman" w:hint="eastAsia"/>
          <w:kern w:val="0"/>
          <w:sz w:val="28"/>
          <w:szCs w:val="28"/>
          <w:lang w:eastAsia="ru-RU"/>
        </w:rPr>
        <w:t>Нові</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чинники</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залучені</w:t>
      </w:r>
      <w:proofErr w:type="spellEnd"/>
      <w:r w:rsidRPr="006C40A7">
        <w:rPr>
          <w:rFonts w:ascii="Times New Roman" w:eastAsia="Times New Roman" w:hAnsi="Times New Roman" w:cs="Times New Roman"/>
          <w:kern w:val="0"/>
          <w:sz w:val="28"/>
          <w:szCs w:val="28"/>
          <w:lang w:eastAsia="ru-RU"/>
        </w:rPr>
        <w:t xml:space="preserve"> </w:t>
      </w:r>
      <w:r w:rsidRPr="006C40A7">
        <w:rPr>
          <w:rFonts w:ascii="Times New Roman" w:eastAsia="Times New Roman" w:hAnsi="Times New Roman" w:cs="Times New Roman" w:hint="eastAsia"/>
          <w:kern w:val="0"/>
          <w:sz w:val="28"/>
          <w:szCs w:val="28"/>
          <w:lang w:eastAsia="ru-RU"/>
        </w:rPr>
        <w:t>в</w:t>
      </w:r>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регуляцію</w:t>
      </w:r>
      <w:proofErr w:type="spellEnd"/>
      <w:r w:rsidRPr="006C40A7">
        <w:rPr>
          <w:rFonts w:ascii="Times New Roman" w:eastAsia="Times New Roman" w:hAnsi="Times New Roman" w:cs="Times New Roman"/>
          <w:kern w:val="0"/>
          <w:sz w:val="28"/>
          <w:szCs w:val="28"/>
          <w:lang w:eastAsia="ru-RU"/>
        </w:rPr>
        <w:t xml:space="preserve"> </w:t>
      </w:r>
      <w:r w:rsidRPr="006C40A7">
        <w:rPr>
          <w:rFonts w:ascii="Times New Roman" w:eastAsia="Times New Roman" w:hAnsi="Times New Roman" w:cs="Times New Roman" w:hint="eastAsia"/>
          <w:kern w:val="0"/>
          <w:sz w:val="28"/>
          <w:szCs w:val="28"/>
          <w:lang w:eastAsia="ru-RU"/>
        </w:rPr>
        <w:t>синтезу</w:t>
      </w:r>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флавінів</w:t>
      </w:r>
      <w:proofErr w:type="spellEnd"/>
      <w:r w:rsidRPr="006C40A7">
        <w:rPr>
          <w:rFonts w:ascii="Times New Roman" w:eastAsia="Times New Roman" w:hAnsi="Times New Roman" w:cs="Times New Roman"/>
          <w:kern w:val="0"/>
          <w:sz w:val="28"/>
          <w:szCs w:val="28"/>
          <w:lang w:eastAsia="ru-RU"/>
        </w:rPr>
        <w:t xml:space="preserve"> </w:t>
      </w:r>
      <w:r w:rsidRPr="006C40A7">
        <w:rPr>
          <w:rFonts w:ascii="Times New Roman" w:eastAsia="Times New Roman" w:hAnsi="Times New Roman" w:cs="Times New Roman" w:hint="eastAsia"/>
          <w:kern w:val="0"/>
          <w:sz w:val="28"/>
          <w:szCs w:val="28"/>
          <w:lang w:eastAsia="ru-RU"/>
        </w:rPr>
        <w:t>у</w:t>
      </w:r>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дріжджів</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kern w:val="0"/>
          <w:sz w:val="28"/>
          <w:szCs w:val="28"/>
          <w:lang w:eastAsia="ru-RU"/>
        </w:rPr>
        <w:t>Candida</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kern w:val="0"/>
          <w:sz w:val="28"/>
          <w:szCs w:val="28"/>
          <w:lang w:eastAsia="ru-RU"/>
        </w:rPr>
        <w:t>famata</w:t>
      </w:r>
      <w:proofErr w:type="spellEnd"/>
      <w:r w:rsidRPr="006C40A7">
        <w:rPr>
          <w:rFonts w:ascii="Times New Roman" w:eastAsia="Times New Roman" w:hAnsi="Times New Roman" w:cs="Times New Roman" w:hint="eastAsia"/>
          <w:kern w:val="0"/>
          <w:sz w:val="28"/>
          <w:szCs w:val="28"/>
          <w:lang w:eastAsia="ru-RU"/>
        </w:rPr>
        <w:t>»</w:t>
      </w:r>
      <w:r w:rsidRPr="006C40A7">
        <w:rPr>
          <w:rFonts w:ascii="Times New Roman" w:eastAsia="Times New Roman" w:hAnsi="Times New Roman" w:cs="Times New Roman"/>
          <w:kern w:val="0"/>
          <w:sz w:val="28"/>
          <w:szCs w:val="28"/>
          <w:lang w:eastAsia="ru-RU"/>
        </w:rPr>
        <w:t>.</w:t>
      </w:r>
    </w:p>
    <w:p w:rsidR="006C40A7" w:rsidRPr="006C40A7" w:rsidRDefault="006C40A7" w:rsidP="006C40A7">
      <w:pPr>
        <w:rPr>
          <w:rFonts w:ascii="Times New Roman" w:eastAsia="Times New Roman" w:hAnsi="Times New Roman" w:cs="Times New Roman"/>
          <w:kern w:val="0"/>
          <w:sz w:val="28"/>
          <w:szCs w:val="28"/>
          <w:lang w:eastAsia="ru-RU"/>
        </w:rPr>
      </w:pPr>
      <w:r w:rsidRPr="006C40A7">
        <w:rPr>
          <w:rFonts w:ascii="Times New Roman" w:eastAsia="Times New Roman" w:hAnsi="Times New Roman" w:cs="Times New Roman" w:hint="eastAsia"/>
          <w:kern w:val="0"/>
          <w:sz w:val="28"/>
          <w:szCs w:val="28"/>
          <w:lang w:eastAsia="ru-RU"/>
        </w:rPr>
        <w:t>Шифр</w:t>
      </w:r>
      <w:r w:rsidRPr="006C40A7">
        <w:rPr>
          <w:rFonts w:ascii="Times New Roman" w:eastAsia="Times New Roman" w:hAnsi="Times New Roman" w:cs="Times New Roman"/>
          <w:kern w:val="0"/>
          <w:sz w:val="28"/>
          <w:szCs w:val="28"/>
          <w:lang w:eastAsia="ru-RU"/>
        </w:rPr>
        <w:t xml:space="preserve"> </w:t>
      </w:r>
      <w:r w:rsidRPr="006C40A7">
        <w:rPr>
          <w:rFonts w:ascii="Times New Roman" w:eastAsia="Times New Roman" w:hAnsi="Times New Roman" w:cs="Times New Roman" w:hint="eastAsia"/>
          <w:kern w:val="0"/>
          <w:sz w:val="28"/>
          <w:szCs w:val="28"/>
          <w:lang w:eastAsia="ru-RU"/>
        </w:rPr>
        <w:t>та</w:t>
      </w:r>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назва</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спеціальності</w:t>
      </w:r>
      <w:proofErr w:type="spellEnd"/>
      <w:r w:rsidRPr="006C40A7">
        <w:rPr>
          <w:rFonts w:ascii="Times New Roman" w:eastAsia="Times New Roman" w:hAnsi="Times New Roman" w:cs="Times New Roman"/>
          <w:kern w:val="0"/>
          <w:sz w:val="28"/>
          <w:szCs w:val="28"/>
          <w:lang w:eastAsia="ru-RU"/>
        </w:rPr>
        <w:t xml:space="preserve"> </w:t>
      </w:r>
      <w:r w:rsidRPr="006C40A7">
        <w:rPr>
          <w:rFonts w:ascii="Times New Roman" w:eastAsia="Times New Roman" w:hAnsi="Times New Roman" w:cs="Times New Roman" w:hint="eastAsia"/>
          <w:kern w:val="0"/>
          <w:sz w:val="28"/>
          <w:szCs w:val="28"/>
          <w:lang w:eastAsia="ru-RU"/>
        </w:rPr>
        <w:t>–</w:t>
      </w:r>
      <w:r w:rsidRPr="006C40A7">
        <w:rPr>
          <w:rFonts w:ascii="Times New Roman" w:eastAsia="Times New Roman" w:hAnsi="Times New Roman" w:cs="Times New Roman"/>
          <w:kern w:val="0"/>
          <w:sz w:val="28"/>
          <w:szCs w:val="28"/>
          <w:lang w:eastAsia="ru-RU"/>
        </w:rPr>
        <w:t xml:space="preserve"> 03.00.07 </w:t>
      </w:r>
      <w:r w:rsidRPr="006C40A7">
        <w:rPr>
          <w:rFonts w:ascii="Times New Roman" w:eastAsia="Times New Roman" w:hAnsi="Times New Roman" w:cs="Times New Roman" w:hint="eastAsia"/>
          <w:kern w:val="0"/>
          <w:sz w:val="28"/>
          <w:szCs w:val="28"/>
          <w:lang w:eastAsia="ru-RU"/>
        </w:rPr>
        <w:t>«</w:t>
      </w:r>
      <w:proofErr w:type="spellStart"/>
      <w:r w:rsidRPr="006C40A7">
        <w:rPr>
          <w:rFonts w:ascii="Times New Roman" w:eastAsia="Times New Roman" w:hAnsi="Times New Roman" w:cs="Times New Roman" w:hint="eastAsia"/>
          <w:kern w:val="0"/>
          <w:sz w:val="28"/>
          <w:szCs w:val="28"/>
          <w:lang w:eastAsia="ru-RU"/>
        </w:rPr>
        <w:t>Мікробіологія</w:t>
      </w:r>
      <w:proofErr w:type="spellEnd"/>
      <w:r w:rsidRPr="006C40A7">
        <w:rPr>
          <w:rFonts w:ascii="Times New Roman" w:eastAsia="Times New Roman" w:hAnsi="Times New Roman" w:cs="Times New Roman" w:hint="eastAsia"/>
          <w:kern w:val="0"/>
          <w:sz w:val="28"/>
          <w:szCs w:val="28"/>
          <w:lang w:eastAsia="ru-RU"/>
        </w:rPr>
        <w:t>»</w:t>
      </w:r>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Спеціалізована</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вчена</w:t>
      </w:r>
      <w:proofErr w:type="spellEnd"/>
    </w:p>
    <w:p w:rsidR="0047405C" w:rsidRPr="006C40A7" w:rsidRDefault="006C40A7" w:rsidP="006C40A7">
      <w:r w:rsidRPr="006C40A7">
        <w:rPr>
          <w:rFonts w:ascii="Times New Roman" w:eastAsia="Times New Roman" w:hAnsi="Times New Roman" w:cs="Times New Roman" w:hint="eastAsia"/>
          <w:kern w:val="0"/>
          <w:sz w:val="28"/>
          <w:szCs w:val="28"/>
          <w:lang w:eastAsia="ru-RU"/>
        </w:rPr>
        <w:t>рада</w:t>
      </w:r>
      <w:r w:rsidRPr="006C40A7">
        <w:rPr>
          <w:rFonts w:ascii="Times New Roman" w:eastAsia="Times New Roman" w:hAnsi="Times New Roman" w:cs="Times New Roman"/>
          <w:kern w:val="0"/>
          <w:sz w:val="28"/>
          <w:szCs w:val="28"/>
          <w:lang w:eastAsia="ru-RU"/>
        </w:rPr>
        <w:t xml:space="preserve"> </w:t>
      </w:r>
      <w:r w:rsidRPr="006C40A7">
        <w:rPr>
          <w:rFonts w:ascii="Times New Roman" w:eastAsia="Times New Roman" w:hAnsi="Times New Roman" w:cs="Times New Roman" w:hint="eastAsia"/>
          <w:kern w:val="0"/>
          <w:sz w:val="28"/>
          <w:szCs w:val="28"/>
          <w:lang w:eastAsia="ru-RU"/>
        </w:rPr>
        <w:t>Д</w:t>
      </w:r>
      <w:r w:rsidRPr="006C40A7">
        <w:rPr>
          <w:rFonts w:ascii="Times New Roman" w:eastAsia="Times New Roman" w:hAnsi="Times New Roman" w:cs="Times New Roman"/>
          <w:kern w:val="0"/>
          <w:sz w:val="28"/>
          <w:szCs w:val="28"/>
          <w:lang w:eastAsia="ru-RU"/>
        </w:rPr>
        <w:t xml:space="preserve"> 35.246.01 </w:t>
      </w:r>
      <w:proofErr w:type="spellStart"/>
      <w:r w:rsidRPr="006C40A7">
        <w:rPr>
          <w:rFonts w:ascii="Times New Roman" w:eastAsia="Times New Roman" w:hAnsi="Times New Roman" w:cs="Times New Roman" w:hint="eastAsia"/>
          <w:kern w:val="0"/>
          <w:sz w:val="28"/>
          <w:szCs w:val="28"/>
          <w:lang w:eastAsia="ru-RU"/>
        </w:rPr>
        <w:t>Інституту</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біології</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клітини</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Національної</w:t>
      </w:r>
      <w:proofErr w:type="spellEnd"/>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академії</w:t>
      </w:r>
      <w:proofErr w:type="spellEnd"/>
      <w:r w:rsidRPr="006C40A7">
        <w:rPr>
          <w:rFonts w:ascii="Times New Roman" w:eastAsia="Times New Roman" w:hAnsi="Times New Roman" w:cs="Times New Roman"/>
          <w:kern w:val="0"/>
          <w:sz w:val="28"/>
          <w:szCs w:val="28"/>
          <w:lang w:eastAsia="ru-RU"/>
        </w:rPr>
        <w:t xml:space="preserve"> </w:t>
      </w:r>
      <w:r w:rsidRPr="006C40A7">
        <w:rPr>
          <w:rFonts w:ascii="Times New Roman" w:eastAsia="Times New Roman" w:hAnsi="Times New Roman" w:cs="Times New Roman" w:hint="eastAsia"/>
          <w:kern w:val="0"/>
          <w:sz w:val="28"/>
          <w:szCs w:val="28"/>
          <w:lang w:eastAsia="ru-RU"/>
        </w:rPr>
        <w:t>наук</w:t>
      </w:r>
      <w:r w:rsidRPr="006C40A7">
        <w:rPr>
          <w:rFonts w:ascii="Times New Roman" w:eastAsia="Times New Roman" w:hAnsi="Times New Roman" w:cs="Times New Roman"/>
          <w:kern w:val="0"/>
          <w:sz w:val="28"/>
          <w:szCs w:val="28"/>
          <w:lang w:eastAsia="ru-RU"/>
        </w:rPr>
        <w:t xml:space="preserve"> </w:t>
      </w:r>
      <w:proofErr w:type="spellStart"/>
      <w:r w:rsidRPr="006C40A7">
        <w:rPr>
          <w:rFonts w:ascii="Times New Roman" w:eastAsia="Times New Roman" w:hAnsi="Times New Roman" w:cs="Times New Roman" w:hint="eastAsia"/>
          <w:kern w:val="0"/>
          <w:sz w:val="28"/>
          <w:szCs w:val="28"/>
          <w:lang w:eastAsia="ru-RU"/>
        </w:rPr>
        <w:t>України</w:t>
      </w:r>
      <w:bookmarkEnd w:id="0"/>
      <w:proofErr w:type="spellEnd"/>
    </w:p>
    <w:sectPr w:rsidR="0047405C" w:rsidRPr="006C40A7"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6A74" w:rsidRDefault="00A26A74">
      <w:pPr>
        <w:spacing w:after="0" w:line="240" w:lineRule="auto"/>
      </w:pPr>
      <w:r>
        <w:separator/>
      </w:r>
    </w:p>
  </w:endnote>
  <w:endnote w:type="continuationSeparator" w:id="0">
    <w:p w:rsidR="00A26A74" w:rsidRDefault="00A2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default"/>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6A74" w:rsidRDefault="00A26A74"/>
    <w:p w:rsidR="00A26A74" w:rsidRDefault="00A26A74"/>
    <w:p w:rsidR="00A26A74" w:rsidRDefault="00A26A74"/>
    <w:p w:rsidR="00A26A74" w:rsidRDefault="00A26A74"/>
    <w:p w:rsidR="00A26A74" w:rsidRDefault="00A26A74"/>
    <w:p w:rsidR="00A26A74" w:rsidRDefault="00A26A74"/>
    <w:p w:rsidR="00A26A74" w:rsidRDefault="00A26A74">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A74" w:rsidRDefault="00A26A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A26A74" w:rsidRDefault="00A26A7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A26A74" w:rsidRDefault="00A26A74"/>
    <w:p w:rsidR="00A26A74" w:rsidRDefault="00A26A74"/>
    <w:p w:rsidR="00A26A74" w:rsidRDefault="00A26A74">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A74" w:rsidRDefault="00A26A74"/>
                          <w:p w:rsidR="00A26A74" w:rsidRDefault="00A26A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A26A74" w:rsidRDefault="00A26A74"/>
                    <w:p w:rsidR="00A26A74" w:rsidRDefault="00A26A74">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A26A74" w:rsidRDefault="00A26A74"/>
    <w:p w:rsidR="00A26A74" w:rsidRDefault="00A26A74">
      <w:pPr>
        <w:rPr>
          <w:sz w:val="2"/>
          <w:szCs w:val="2"/>
        </w:rPr>
      </w:pPr>
    </w:p>
    <w:p w:rsidR="00A26A74" w:rsidRDefault="00A26A74"/>
    <w:p w:rsidR="00A26A74" w:rsidRDefault="00A26A74">
      <w:pPr>
        <w:spacing w:after="0" w:line="240" w:lineRule="auto"/>
      </w:pPr>
    </w:p>
  </w:footnote>
  <w:footnote w:type="continuationSeparator" w:id="0">
    <w:p w:rsidR="00A26A74" w:rsidRDefault="00A26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EA0"/>
    <w:rsid w:val="00202FCE"/>
    <w:rsid w:val="00202FD5"/>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A74"/>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0D6"/>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7E9384B"/>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0072EA-A1EB-4BF0-860E-4B4675B0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56</Words>
  <Characters>323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4</cp:revision>
  <cp:lastPrinted>2009-02-06T05:36:00Z</cp:lastPrinted>
  <dcterms:created xsi:type="dcterms:W3CDTF">2023-06-28T14:49:00Z</dcterms:created>
  <dcterms:modified xsi:type="dcterms:W3CDTF">2023-06-28T14:53:00Z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