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801B" w14:textId="75596D88" w:rsidR="00994CF2" w:rsidRDefault="001C68DB" w:rsidP="001C68DB">
      <w:r w:rsidRPr="001C68DB">
        <w:rPr>
          <w:rFonts w:hint="eastAsia"/>
        </w:rPr>
        <w:t>Оценка</w:t>
      </w:r>
      <w:r w:rsidRPr="001C68DB">
        <w:t xml:space="preserve"> </w:t>
      </w:r>
      <w:r w:rsidRPr="001C68DB">
        <w:rPr>
          <w:rFonts w:hint="eastAsia"/>
        </w:rPr>
        <w:t>показателей</w:t>
      </w:r>
      <w:r w:rsidRPr="001C68DB">
        <w:t xml:space="preserve"> </w:t>
      </w:r>
      <w:r w:rsidRPr="001C68DB">
        <w:rPr>
          <w:rFonts w:hint="eastAsia"/>
        </w:rPr>
        <w:t>иммунной</w:t>
      </w:r>
      <w:r w:rsidRPr="001C68DB">
        <w:t xml:space="preserve"> </w:t>
      </w:r>
      <w:r w:rsidRPr="001C68DB">
        <w:rPr>
          <w:rFonts w:hint="eastAsia"/>
        </w:rPr>
        <w:t>системы</w:t>
      </w:r>
      <w:r w:rsidRPr="001C68DB">
        <w:t xml:space="preserve"> </w:t>
      </w:r>
      <w:r w:rsidRPr="001C68DB">
        <w:rPr>
          <w:rFonts w:hint="eastAsia"/>
        </w:rPr>
        <w:t>и</w:t>
      </w:r>
      <w:r w:rsidRPr="001C68DB">
        <w:t xml:space="preserve"> </w:t>
      </w:r>
      <w:r w:rsidRPr="001C68DB">
        <w:rPr>
          <w:rFonts w:hint="eastAsia"/>
        </w:rPr>
        <w:t>методы</w:t>
      </w:r>
      <w:r w:rsidRPr="001C68DB">
        <w:t xml:space="preserve"> </w:t>
      </w:r>
      <w:r w:rsidRPr="001C68DB">
        <w:rPr>
          <w:rFonts w:hint="eastAsia"/>
        </w:rPr>
        <w:t>коррекции</w:t>
      </w:r>
      <w:r w:rsidRPr="001C68DB">
        <w:t xml:space="preserve"> </w:t>
      </w:r>
      <w:r w:rsidRPr="001C68DB">
        <w:rPr>
          <w:rFonts w:hint="eastAsia"/>
        </w:rPr>
        <w:t>иммунной</w:t>
      </w:r>
      <w:r w:rsidRPr="001C68DB">
        <w:t xml:space="preserve"> </w:t>
      </w:r>
      <w:r w:rsidRPr="001C68DB">
        <w:rPr>
          <w:rFonts w:hint="eastAsia"/>
        </w:rPr>
        <w:t>недостаточности</w:t>
      </w:r>
      <w:r w:rsidRPr="001C68DB">
        <w:t xml:space="preserve"> </w:t>
      </w:r>
      <w:r w:rsidRPr="001C68DB">
        <w:rPr>
          <w:rFonts w:hint="eastAsia"/>
        </w:rPr>
        <w:t>у</w:t>
      </w:r>
      <w:r w:rsidRPr="001C68DB">
        <w:t xml:space="preserve"> </w:t>
      </w:r>
      <w:r w:rsidRPr="001C68DB">
        <w:rPr>
          <w:rFonts w:hint="eastAsia"/>
        </w:rPr>
        <w:t>продуктивных</w:t>
      </w:r>
      <w:r w:rsidRPr="001C68DB">
        <w:t xml:space="preserve"> </w:t>
      </w:r>
      <w:r w:rsidRPr="001C68DB">
        <w:rPr>
          <w:rFonts w:hint="eastAsia"/>
        </w:rPr>
        <w:t>животных</w:t>
      </w:r>
      <w:r w:rsidRPr="001C68DB">
        <w:t xml:space="preserve"> </w:t>
      </w:r>
      <w:r w:rsidRPr="001C68DB">
        <w:rPr>
          <w:rFonts w:hint="eastAsia"/>
        </w:rPr>
        <w:t>и</w:t>
      </w:r>
      <w:r w:rsidRPr="001C68DB">
        <w:t xml:space="preserve"> </w:t>
      </w:r>
      <w:r w:rsidRPr="001C68DB">
        <w:rPr>
          <w:rFonts w:hint="eastAsia"/>
        </w:rPr>
        <w:t>птицы</w:t>
      </w:r>
      <w:r w:rsidRPr="001C68DB">
        <w:t xml:space="preserve"> </w:t>
      </w:r>
      <w:r w:rsidRPr="001C68DB">
        <w:rPr>
          <w:rFonts w:hint="eastAsia"/>
        </w:rPr>
        <w:t>в</w:t>
      </w:r>
      <w:r w:rsidRPr="001C68DB">
        <w:t xml:space="preserve"> </w:t>
      </w:r>
      <w:r w:rsidRPr="001C68DB">
        <w:rPr>
          <w:rFonts w:hint="eastAsia"/>
        </w:rPr>
        <w:t>Уральском</w:t>
      </w:r>
      <w:r w:rsidRPr="001C68DB">
        <w:t xml:space="preserve"> </w:t>
      </w:r>
      <w:r w:rsidRPr="001C68DB">
        <w:rPr>
          <w:rFonts w:hint="eastAsia"/>
        </w:rPr>
        <w:t>регионе</w:t>
      </w:r>
      <w:r>
        <w:t xml:space="preserve"> </w:t>
      </w:r>
      <w:r w:rsidRPr="001C68DB">
        <w:rPr>
          <w:rFonts w:hint="eastAsia"/>
        </w:rPr>
        <w:t>Верещак</w:t>
      </w:r>
      <w:r w:rsidRPr="001C68DB">
        <w:t xml:space="preserve">, </w:t>
      </w:r>
      <w:r w:rsidRPr="001C68DB">
        <w:rPr>
          <w:rFonts w:hint="eastAsia"/>
        </w:rPr>
        <w:t>Наталья</w:t>
      </w:r>
      <w:r w:rsidRPr="001C68DB">
        <w:t xml:space="preserve"> </w:t>
      </w:r>
      <w:r w:rsidRPr="001C68DB">
        <w:rPr>
          <w:rFonts w:hint="eastAsia"/>
        </w:rPr>
        <w:t>Александровна</w:t>
      </w:r>
    </w:p>
    <w:p w14:paraId="4779E604" w14:textId="77777777" w:rsidR="001C68DB" w:rsidRDefault="001C68DB" w:rsidP="001C68DB">
      <w:r>
        <w:rPr>
          <w:rFonts w:hint="eastAsia"/>
        </w:rPr>
        <w:t>ОГЛАВЛЕНИЕ</w:t>
      </w:r>
      <w:r>
        <w:t xml:space="preserve"> </w:t>
      </w:r>
      <w:r>
        <w:rPr>
          <w:rFonts w:hint="eastAsia"/>
        </w:rPr>
        <w:t>ДИССЕРТАЦИИ</w:t>
      </w:r>
    </w:p>
    <w:p w14:paraId="2A79F408" w14:textId="77777777" w:rsidR="001C68DB" w:rsidRDefault="001C68DB" w:rsidP="001C68DB">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Верещак</w:t>
      </w:r>
      <w:r>
        <w:t xml:space="preserve">, </w:t>
      </w:r>
      <w:r>
        <w:rPr>
          <w:rFonts w:hint="eastAsia"/>
        </w:rPr>
        <w:t>Наталья</w:t>
      </w:r>
      <w:r>
        <w:t xml:space="preserve"> </w:t>
      </w:r>
      <w:r>
        <w:rPr>
          <w:rFonts w:hint="eastAsia"/>
        </w:rPr>
        <w:t>Александровна</w:t>
      </w:r>
    </w:p>
    <w:p w14:paraId="2393A2D0" w14:textId="77777777" w:rsidR="001C68DB" w:rsidRDefault="001C68DB" w:rsidP="001C68DB">
      <w:r>
        <w:rPr>
          <w:rFonts w:hint="eastAsia"/>
        </w:rPr>
        <w:t>Введение</w:t>
      </w:r>
      <w:r>
        <w:t>.</w:t>
      </w:r>
    </w:p>
    <w:p w14:paraId="71D9B91C" w14:textId="77777777" w:rsidR="001C68DB" w:rsidRDefault="001C68DB" w:rsidP="001C68DB"/>
    <w:p w14:paraId="489F662D" w14:textId="77777777" w:rsidR="001C68DB" w:rsidRDefault="001C68DB" w:rsidP="001C68DB">
      <w:r>
        <w:t xml:space="preserve">1. </w:t>
      </w:r>
      <w:r>
        <w:rPr>
          <w:rFonts w:hint="eastAsia"/>
        </w:rPr>
        <w:t>Обзор</w:t>
      </w:r>
      <w:r>
        <w:t xml:space="preserve"> </w:t>
      </w:r>
      <w:r>
        <w:rPr>
          <w:rFonts w:hint="eastAsia"/>
        </w:rPr>
        <w:t>литературы</w:t>
      </w:r>
      <w:r>
        <w:t>.</w:t>
      </w:r>
    </w:p>
    <w:p w14:paraId="261FA1B1" w14:textId="77777777" w:rsidR="001C68DB" w:rsidRDefault="001C68DB" w:rsidP="001C68DB"/>
    <w:p w14:paraId="268AD8DF" w14:textId="77777777" w:rsidR="001C68DB" w:rsidRDefault="001C68DB" w:rsidP="001C68DB">
      <w:r>
        <w:t xml:space="preserve">1.1. </w:t>
      </w:r>
      <w:r>
        <w:rPr>
          <w:rFonts w:hint="eastAsia"/>
        </w:rPr>
        <w:t>Иммунная</w:t>
      </w:r>
      <w:r>
        <w:t xml:space="preserve"> </w:t>
      </w:r>
      <w:r>
        <w:rPr>
          <w:rFonts w:hint="eastAsia"/>
        </w:rPr>
        <w:t>система</w:t>
      </w:r>
      <w:r>
        <w:t xml:space="preserve"> </w:t>
      </w:r>
      <w:r>
        <w:rPr>
          <w:rFonts w:hint="eastAsia"/>
        </w:rPr>
        <w:t>организма</w:t>
      </w:r>
      <w:r>
        <w:t xml:space="preserve"> </w:t>
      </w:r>
      <w:r>
        <w:rPr>
          <w:rFonts w:hint="eastAsia"/>
        </w:rPr>
        <w:t>и</w:t>
      </w:r>
      <w:r>
        <w:t xml:space="preserve"> </w:t>
      </w:r>
      <w:r>
        <w:rPr>
          <w:rFonts w:hint="eastAsia"/>
        </w:rPr>
        <w:t>ее</w:t>
      </w:r>
      <w:r>
        <w:t xml:space="preserve"> </w:t>
      </w:r>
      <w:r>
        <w:rPr>
          <w:rFonts w:hint="eastAsia"/>
        </w:rPr>
        <w:t>клеточная</w:t>
      </w:r>
      <w:r>
        <w:t xml:space="preserve"> </w:t>
      </w:r>
      <w:r>
        <w:rPr>
          <w:rFonts w:hint="eastAsia"/>
        </w:rPr>
        <w:t>основа</w:t>
      </w:r>
      <w:r>
        <w:t>.</w:t>
      </w:r>
    </w:p>
    <w:p w14:paraId="37AEA71F" w14:textId="77777777" w:rsidR="001C68DB" w:rsidRDefault="001C68DB" w:rsidP="001C68DB"/>
    <w:p w14:paraId="424E2E5F" w14:textId="77777777" w:rsidR="001C68DB" w:rsidRDefault="001C68DB" w:rsidP="001C68DB">
      <w:r>
        <w:t xml:space="preserve">1.2. </w:t>
      </w:r>
      <w:r>
        <w:rPr>
          <w:rFonts w:hint="eastAsia"/>
        </w:rPr>
        <w:t>Кровь</w:t>
      </w:r>
      <w:r>
        <w:t xml:space="preserve"> </w:t>
      </w:r>
      <w:r>
        <w:rPr>
          <w:rFonts w:hint="eastAsia"/>
        </w:rPr>
        <w:t>и</w:t>
      </w:r>
      <w:r>
        <w:t xml:space="preserve"> </w:t>
      </w:r>
      <w:r>
        <w:rPr>
          <w:rFonts w:hint="eastAsia"/>
        </w:rPr>
        <w:t>современные</w:t>
      </w:r>
      <w:r>
        <w:t xml:space="preserve"> </w:t>
      </w:r>
      <w:r>
        <w:rPr>
          <w:rFonts w:hint="eastAsia"/>
        </w:rPr>
        <w:t>концепции</w:t>
      </w:r>
      <w:r>
        <w:t xml:space="preserve"> </w:t>
      </w:r>
      <w:r>
        <w:rPr>
          <w:rFonts w:hint="eastAsia"/>
        </w:rPr>
        <w:t>иммунитета</w:t>
      </w:r>
      <w:r>
        <w:t>.</w:t>
      </w:r>
    </w:p>
    <w:p w14:paraId="4C55D1BF" w14:textId="77777777" w:rsidR="001C68DB" w:rsidRDefault="001C68DB" w:rsidP="001C68DB"/>
    <w:p w14:paraId="135C610F" w14:textId="77777777" w:rsidR="001C68DB" w:rsidRDefault="001C68DB" w:rsidP="001C68DB">
      <w:r>
        <w:t>1.3.</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животных</w:t>
      </w:r>
      <w:r>
        <w:t>.</w:t>
      </w:r>
    </w:p>
    <w:p w14:paraId="5A0439AA" w14:textId="77777777" w:rsidR="001C68DB" w:rsidRDefault="001C68DB" w:rsidP="001C68DB"/>
    <w:p w14:paraId="6F2517F4" w14:textId="77777777" w:rsidR="001C68DB" w:rsidRDefault="001C68DB" w:rsidP="001C68DB">
      <w:r>
        <w:t xml:space="preserve">1.4. </w:t>
      </w:r>
      <w:r>
        <w:rPr>
          <w:rFonts w:hint="eastAsia"/>
        </w:rPr>
        <w:t>Состояние</w:t>
      </w:r>
      <w:r>
        <w:t xml:space="preserve"> </w:t>
      </w:r>
      <w:r>
        <w:rPr>
          <w:rFonts w:hint="eastAsia"/>
        </w:rPr>
        <w:t>иммунитета</w:t>
      </w:r>
      <w:r>
        <w:t xml:space="preserve"> </w:t>
      </w:r>
      <w:r>
        <w:rPr>
          <w:rFonts w:hint="eastAsia"/>
        </w:rPr>
        <w:t>у</w:t>
      </w:r>
      <w:r>
        <w:t xml:space="preserve"> </w:t>
      </w:r>
      <w:r>
        <w:rPr>
          <w:rFonts w:hint="eastAsia"/>
        </w:rPr>
        <w:t>птиц</w:t>
      </w:r>
      <w:r>
        <w:t>.</w:t>
      </w:r>
    </w:p>
    <w:p w14:paraId="7D14ECBD" w14:textId="77777777" w:rsidR="001C68DB" w:rsidRDefault="001C68DB" w:rsidP="001C68DB"/>
    <w:p w14:paraId="26CB0DAA" w14:textId="77777777" w:rsidR="001C68DB" w:rsidRDefault="001C68DB" w:rsidP="001C68DB">
      <w:r>
        <w:t xml:space="preserve">1.5. </w:t>
      </w:r>
      <w:r>
        <w:rPr>
          <w:rFonts w:hint="eastAsia"/>
        </w:rPr>
        <w:t>Донозологическая</w:t>
      </w:r>
      <w:r>
        <w:t xml:space="preserve"> </w:t>
      </w:r>
      <w:r>
        <w:rPr>
          <w:rFonts w:hint="eastAsia"/>
        </w:rPr>
        <w:t>диагностика</w:t>
      </w:r>
      <w:r>
        <w:t xml:space="preserve"> </w:t>
      </w:r>
      <w:r>
        <w:rPr>
          <w:rFonts w:hint="eastAsia"/>
        </w:rPr>
        <w:t>нарушений</w:t>
      </w:r>
      <w:r>
        <w:t xml:space="preserve"> </w:t>
      </w:r>
      <w:r>
        <w:rPr>
          <w:rFonts w:hint="eastAsia"/>
        </w:rPr>
        <w:t>иммунитета</w:t>
      </w:r>
      <w:r>
        <w:t xml:space="preserve"> </w:t>
      </w:r>
      <w:r>
        <w:rPr>
          <w:rFonts w:hint="eastAsia"/>
        </w:rPr>
        <w:t>при</w:t>
      </w:r>
      <w:r>
        <w:t xml:space="preserve"> </w:t>
      </w:r>
      <w:r>
        <w:rPr>
          <w:rFonts w:hint="eastAsia"/>
        </w:rPr>
        <w:t>иммуноэкологических</w:t>
      </w:r>
      <w:r>
        <w:t xml:space="preserve"> </w:t>
      </w:r>
      <w:r>
        <w:rPr>
          <w:rFonts w:hint="eastAsia"/>
        </w:rPr>
        <w:t>исследованиях</w:t>
      </w:r>
      <w:r>
        <w:t>.</w:t>
      </w:r>
    </w:p>
    <w:p w14:paraId="56D8081A" w14:textId="77777777" w:rsidR="001C68DB" w:rsidRDefault="001C68DB" w:rsidP="001C68DB"/>
    <w:p w14:paraId="38BBA304" w14:textId="77777777" w:rsidR="001C68DB" w:rsidRDefault="001C68DB" w:rsidP="001C68DB">
      <w:r>
        <w:t xml:space="preserve">1.6. </w:t>
      </w:r>
      <w:r>
        <w:rPr>
          <w:rFonts w:hint="eastAsia"/>
        </w:rPr>
        <w:t>Иммунные</w:t>
      </w:r>
      <w:r>
        <w:t xml:space="preserve"> </w:t>
      </w:r>
      <w:r>
        <w:rPr>
          <w:rFonts w:hint="eastAsia"/>
        </w:rPr>
        <w:t>расстройства</w:t>
      </w:r>
      <w:r>
        <w:t xml:space="preserve"> </w:t>
      </w:r>
      <w:r>
        <w:rPr>
          <w:rFonts w:hint="eastAsia"/>
        </w:rPr>
        <w:t>при</w:t>
      </w:r>
      <w:r>
        <w:t xml:space="preserve"> </w:t>
      </w:r>
      <w:r>
        <w:rPr>
          <w:rFonts w:hint="eastAsia"/>
        </w:rPr>
        <w:t>заболеваниях</w:t>
      </w:r>
      <w:r>
        <w:t>.</w:t>
      </w:r>
    </w:p>
    <w:p w14:paraId="11699491" w14:textId="77777777" w:rsidR="001C68DB" w:rsidRDefault="001C68DB" w:rsidP="001C68DB"/>
    <w:p w14:paraId="1A75366D" w14:textId="77777777" w:rsidR="001C68DB" w:rsidRDefault="001C68DB" w:rsidP="001C68DB">
      <w:r>
        <w:t xml:space="preserve">1.7. </w:t>
      </w:r>
      <w:r>
        <w:rPr>
          <w:rFonts w:hint="eastAsia"/>
        </w:rPr>
        <w:t>Коррекция</w:t>
      </w:r>
      <w:r>
        <w:t xml:space="preserve"> </w:t>
      </w:r>
      <w:r>
        <w:rPr>
          <w:rFonts w:hint="eastAsia"/>
        </w:rPr>
        <w:t>иммунодефицитных</w:t>
      </w:r>
      <w:r>
        <w:t xml:space="preserve"> </w:t>
      </w:r>
      <w:r>
        <w:rPr>
          <w:rFonts w:hint="eastAsia"/>
        </w:rPr>
        <w:t>состояний</w:t>
      </w:r>
      <w:r>
        <w:t xml:space="preserve"> </w:t>
      </w:r>
      <w:r>
        <w:rPr>
          <w:rFonts w:hint="eastAsia"/>
        </w:rPr>
        <w:t>и</w:t>
      </w:r>
      <w:r>
        <w:t xml:space="preserve"> </w:t>
      </w:r>
      <w:r>
        <w:rPr>
          <w:rFonts w:hint="eastAsia"/>
        </w:rPr>
        <w:t>повышение</w:t>
      </w:r>
      <w:r>
        <w:t xml:space="preserve"> </w:t>
      </w:r>
      <w:r>
        <w:rPr>
          <w:rFonts w:hint="eastAsia"/>
        </w:rPr>
        <w:t>резистентности</w:t>
      </w:r>
      <w:r>
        <w:t xml:space="preserve"> </w:t>
      </w:r>
      <w:r>
        <w:rPr>
          <w:rFonts w:hint="eastAsia"/>
        </w:rPr>
        <w:t>организма</w:t>
      </w:r>
      <w:r>
        <w:t>.</w:t>
      </w:r>
    </w:p>
    <w:p w14:paraId="1DB5AC78" w14:textId="77777777" w:rsidR="001C68DB" w:rsidRDefault="001C68DB" w:rsidP="001C68DB"/>
    <w:p w14:paraId="5DA64C43" w14:textId="77777777" w:rsidR="001C68DB" w:rsidRDefault="001C68DB" w:rsidP="001C68DB">
      <w:r>
        <w:t xml:space="preserve">1.8. </w:t>
      </w:r>
      <w:r>
        <w:rPr>
          <w:rFonts w:hint="eastAsia"/>
        </w:rPr>
        <w:t>Клиническая</w:t>
      </w:r>
      <w:r>
        <w:t xml:space="preserve"> </w:t>
      </w:r>
      <w:r>
        <w:rPr>
          <w:rFonts w:hint="eastAsia"/>
        </w:rPr>
        <w:t>картина</w:t>
      </w:r>
      <w:r>
        <w:t xml:space="preserve"> </w:t>
      </w:r>
      <w:r>
        <w:rPr>
          <w:rFonts w:hint="eastAsia"/>
        </w:rPr>
        <w:t>гипотрофии</w:t>
      </w:r>
      <w:r>
        <w:t xml:space="preserve"> </w:t>
      </w:r>
      <w:r>
        <w:rPr>
          <w:rFonts w:hint="eastAsia"/>
        </w:rPr>
        <w:t>телят</w:t>
      </w:r>
      <w:r>
        <w:t>.</w:t>
      </w:r>
    </w:p>
    <w:p w14:paraId="4FC889EB" w14:textId="77777777" w:rsidR="001C68DB" w:rsidRDefault="001C68DB" w:rsidP="001C68DB"/>
    <w:p w14:paraId="5B5FE592" w14:textId="77777777" w:rsidR="001C68DB" w:rsidRDefault="001C68DB" w:rsidP="001C68DB">
      <w:r>
        <w:t xml:space="preserve">2. </w:t>
      </w:r>
      <w:r>
        <w:rPr>
          <w:rFonts w:hint="eastAsia"/>
        </w:rPr>
        <w:t>Собственные</w:t>
      </w:r>
      <w:r>
        <w:t xml:space="preserve"> </w:t>
      </w:r>
      <w:r>
        <w:rPr>
          <w:rFonts w:hint="eastAsia"/>
        </w:rPr>
        <w:t>исследования</w:t>
      </w:r>
      <w:r>
        <w:t>.</w:t>
      </w:r>
    </w:p>
    <w:p w14:paraId="08F6ECC8" w14:textId="77777777" w:rsidR="001C68DB" w:rsidRDefault="001C68DB" w:rsidP="001C68DB"/>
    <w:p w14:paraId="03E666DD" w14:textId="77777777" w:rsidR="001C68DB" w:rsidRDefault="001C68DB" w:rsidP="001C68DB">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904D439" w14:textId="77777777" w:rsidR="001C68DB" w:rsidRDefault="001C68DB" w:rsidP="001C68DB"/>
    <w:p w14:paraId="094E616E" w14:textId="77777777" w:rsidR="001C68DB" w:rsidRDefault="001C68DB" w:rsidP="001C68DB">
      <w:r>
        <w:lastRenderedPageBreak/>
        <w:t>2.2.</w:t>
      </w:r>
      <w:r>
        <w:rPr>
          <w:rFonts w:hint="eastAsia"/>
        </w:rPr>
        <w:t>Экологическая</w:t>
      </w:r>
      <w:r>
        <w:t xml:space="preserve"> </w:t>
      </w:r>
      <w:r>
        <w:rPr>
          <w:rFonts w:hint="eastAsia"/>
        </w:rPr>
        <w:t>характеристика</w:t>
      </w:r>
      <w:r>
        <w:t xml:space="preserve"> </w:t>
      </w:r>
      <w:r>
        <w:rPr>
          <w:rFonts w:hint="eastAsia"/>
        </w:rPr>
        <w:t>изучаемых</w:t>
      </w:r>
      <w:r>
        <w:t xml:space="preserve"> </w:t>
      </w:r>
      <w:r>
        <w:rPr>
          <w:rFonts w:hint="eastAsia"/>
        </w:rPr>
        <w:t>территорий</w:t>
      </w:r>
      <w:r>
        <w:t xml:space="preserve"> </w:t>
      </w:r>
      <w:r>
        <w:rPr>
          <w:rFonts w:hint="eastAsia"/>
        </w:rPr>
        <w:t>Среднего</w:t>
      </w:r>
      <w:r>
        <w:t xml:space="preserve"> </w:t>
      </w:r>
      <w:r>
        <w:rPr>
          <w:rFonts w:hint="eastAsia"/>
        </w:rPr>
        <w:t>Урала</w:t>
      </w:r>
      <w:r>
        <w:t xml:space="preserve"> </w:t>
      </w:r>
      <w:r>
        <w:rPr>
          <w:rFonts w:hint="eastAsia"/>
        </w:rPr>
        <w:t>по</w:t>
      </w:r>
      <w:r>
        <w:t xml:space="preserve"> </w:t>
      </w:r>
      <w:r>
        <w:rPr>
          <w:rFonts w:hint="eastAsia"/>
        </w:rPr>
        <w:t>накоплению</w:t>
      </w:r>
      <w:r>
        <w:t xml:space="preserve"> </w:t>
      </w:r>
      <w:r>
        <w:rPr>
          <w:rFonts w:hint="eastAsia"/>
        </w:rPr>
        <w:t>тяжелых</w:t>
      </w:r>
      <w:r>
        <w:t xml:space="preserve"> </w:t>
      </w:r>
      <w:r>
        <w:rPr>
          <w:rFonts w:hint="eastAsia"/>
        </w:rPr>
        <w:t>металлов</w:t>
      </w:r>
      <w:r>
        <w:t xml:space="preserve"> </w:t>
      </w:r>
      <w:r>
        <w:rPr>
          <w:rFonts w:hint="eastAsia"/>
        </w:rPr>
        <w:t>и</w:t>
      </w:r>
      <w:r>
        <w:t xml:space="preserve"> </w:t>
      </w:r>
      <w:r>
        <w:rPr>
          <w:rFonts w:hint="eastAsia"/>
        </w:rPr>
        <w:t>радионуклидов</w:t>
      </w:r>
      <w:r>
        <w:t>.</w:t>
      </w:r>
    </w:p>
    <w:p w14:paraId="1EFC80D2" w14:textId="77777777" w:rsidR="001C68DB" w:rsidRDefault="001C68DB" w:rsidP="001C68DB"/>
    <w:p w14:paraId="57E6B32E" w14:textId="77777777" w:rsidR="001C68DB" w:rsidRDefault="001C68DB" w:rsidP="001C68DB">
      <w:r>
        <w:t xml:space="preserve">3. </w:t>
      </w:r>
      <w:r>
        <w:rPr>
          <w:rFonts w:hint="eastAsia"/>
        </w:rPr>
        <w:t>Количественный</w:t>
      </w:r>
      <w:r>
        <w:t xml:space="preserve"> </w:t>
      </w:r>
      <w:r>
        <w:rPr>
          <w:rFonts w:hint="eastAsia"/>
        </w:rPr>
        <w:t>состав</w:t>
      </w:r>
      <w:r>
        <w:t xml:space="preserve"> </w:t>
      </w:r>
      <w:r>
        <w:rPr>
          <w:rFonts w:hint="eastAsia"/>
        </w:rPr>
        <w:t>иммуноморфологических</w:t>
      </w:r>
      <w:r>
        <w:t xml:space="preserve"> </w:t>
      </w:r>
      <w:r>
        <w:rPr>
          <w:rFonts w:hint="eastAsia"/>
        </w:rPr>
        <w:t>показателей</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возрастной</w:t>
      </w:r>
      <w:r>
        <w:t xml:space="preserve"> </w:t>
      </w:r>
      <w:r>
        <w:rPr>
          <w:rFonts w:hint="eastAsia"/>
        </w:rPr>
        <w:t>динамике</w:t>
      </w:r>
      <w:r>
        <w:t>.</w:t>
      </w:r>
    </w:p>
    <w:p w14:paraId="4874E312" w14:textId="77777777" w:rsidR="001C68DB" w:rsidRDefault="001C68DB" w:rsidP="001C68DB"/>
    <w:p w14:paraId="473810F1" w14:textId="77777777" w:rsidR="001C68DB" w:rsidRDefault="001C68DB" w:rsidP="001C68DB">
      <w:r>
        <w:t xml:space="preserve">3.1. </w:t>
      </w:r>
      <w:r>
        <w:rPr>
          <w:rFonts w:hint="eastAsia"/>
        </w:rPr>
        <w:t>Иммунологическая</w:t>
      </w:r>
      <w:r>
        <w:t xml:space="preserve"> </w:t>
      </w:r>
      <w:r>
        <w:rPr>
          <w:rFonts w:hint="eastAsia"/>
        </w:rPr>
        <w:t>характеристика</w:t>
      </w:r>
      <w:r>
        <w:t xml:space="preserve"> </w:t>
      </w:r>
      <w:r>
        <w:rPr>
          <w:rFonts w:hint="eastAsia"/>
        </w:rPr>
        <w:t>показателей</w:t>
      </w:r>
      <w:r>
        <w:t xml:space="preserve"> </w:t>
      </w:r>
      <w:r>
        <w:rPr>
          <w:rFonts w:hint="eastAsia"/>
        </w:rPr>
        <w:t>крови</w:t>
      </w:r>
      <w:r>
        <w:t xml:space="preserve"> </w:t>
      </w:r>
      <w:r>
        <w:rPr>
          <w:rFonts w:hint="eastAsia"/>
        </w:rPr>
        <w:t>телят</w:t>
      </w:r>
      <w:r>
        <w:t xml:space="preserve"> 30 </w:t>
      </w:r>
      <w:r>
        <w:rPr>
          <w:rFonts w:hint="eastAsia"/>
        </w:rPr>
        <w:t>дневного</w:t>
      </w:r>
      <w:r>
        <w:t xml:space="preserve"> </w:t>
      </w:r>
      <w:r>
        <w:rPr>
          <w:rFonts w:hint="eastAsia"/>
        </w:rPr>
        <w:t>возраста</w:t>
      </w:r>
      <w:r>
        <w:t>.</w:t>
      </w:r>
    </w:p>
    <w:p w14:paraId="4CEEBA80" w14:textId="77777777" w:rsidR="001C68DB" w:rsidRDefault="001C68DB" w:rsidP="001C68DB"/>
    <w:p w14:paraId="7D75AF3E" w14:textId="77777777" w:rsidR="001C68DB" w:rsidRDefault="001C68DB" w:rsidP="001C68DB">
      <w:r>
        <w:t xml:space="preserve">3.2. </w:t>
      </w:r>
      <w:r>
        <w:rPr>
          <w:rFonts w:hint="eastAsia"/>
        </w:rPr>
        <w:t>Иммунологическая</w:t>
      </w:r>
      <w:r>
        <w:t xml:space="preserve"> </w:t>
      </w:r>
      <w:r>
        <w:rPr>
          <w:rFonts w:hint="eastAsia"/>
        </w:rPr>
        <w:t>характеристика</w:t>
      </w:r>
      <w:r>
        <w:t xml:space="preserve"> </w:t>
      </w:r>
      <w:r>
        <w:rPr>
          <w:rFonts w:hint="eastAsia"/>
        </w:rPr>
        <w:t>показателей</w:t>
      </w:r>
      <w:r>
        <w:t xml:space="preserve"> </w:t>
      </w:r>
      <w:r>
        <w:rPr>
          <w:rFonts w:hint="eastAsia"/>
        </w:rPr>
        <w:t>крови</w:t>
      </w:r>
      <w:r>
        <w:t xml:space="preserve"> </w:t>
      </w:r>
      <w:r>
        <w:rPr>
          <w:rFonts w:hint="eastAsia"/>
        </w:rPr>
        <w:t>телят</w:t>
      </w:r>
      <w:r>
        <w:t xml:space="preserve"> </w:t>
      </w:r>
      <w:r>
        <w:rPr>
          <w:rFonts w:hint="eastAsia"/>
        </w:rPr>
        <w:t>шестимесячного</w:t>
      </w:r>
      <w:r>
        <w:t xml:space="preserve"> </w:t>
      </w:r>
      <w:r>
        <w:rPr>
          <w:rFonts w:hint="eastAsia"/>
        </w:rPr>
        <w:t>возраста</w:t>
      </w:r>
      <w:r>
        <w:t xml:space="preserve"> </w:t>
      </w:r>
      <w:r>
        <w:rPr>
          <w:rFonts w:hint="eastAsia"/>
        </w:rPr>
        <w:t>Свердловской</w:t>
      </w:r>
      <w:r>
        <w:t xml:space="preserve"> </w:t>
      </w:r>
      <w:r>
        <w:rPr>
          <w:rFonts w:hint="eastAsia"/>
        </w:rPr>
        <w:t>области</w:t>
      </w:r>
      <w:r>
        <w:t>.</w:t>
      </w:r>
    </w:p>
    <w:p w14:paraId="26D0C932" w14:textId="77777777" w:rsidR="001C68DB" w:rsidRDefault="001C68DB" w:rsidP="001C68DB"/>
    <w:p w14:paraId="32C35DC1" w14:textId="77777777" w:rsidR="001C68DB" w:rsidRDefault="001C68DB" w:rsidP="001C68DB">
      <w:r>
        <w:t xml:space="preserve">3.3. </w:t>
      </w:r>
      <w:r>
        <w:rPr>
          <w:rFonts w:hint="eastAsia"/>
        </w:rPr>
        <w:t>Иммунологическая</w:t>
      </w:r>
      <w:r>
        <w:t xml:space="preserve"> </w:t>
      </w:r>
      <w:r>
        <w:rPr>
          <w:rFonts w:hint="eastAsia"/>
        </w:rPr>
        <w:t>характеристика</w:t>
      </w:r>
      <w:r>
        <w:t xml:space="preserve"> </w:t>
      </w:r>
      <w:r>
        <w:rPr>
          <w:rFonts w:hint="eastAsia"/>
        </w:rPr>
        <w:t>показателей</w:t>
      </w:r>
      <w:r>
        <w:t xml:space="preserve"> </w:t>
      </w:r>
      <w:r>
        <w:rPr>
          <w:rFonts w:hint="eastAsia"/>
        </w:rPr>
        <w:t>крови</w:t>
      </w:r>
      <w:r>
        <w:t xml:space="preserve"> </w:t>
      </w:r>
      <w:r>
        <w:rPr>
          <w:rFonts w:hint="eastAsia"/>
        </w:rPr>
        <w:t>телят</w:t>
      </w:r>
    </w:p>
    <w:p w14:paraId="0BF07FBF" w14:textId="77777777" w:rsidR="001C68DB" w:rsidRDefault="001C68DB" w:rsidP="001C68DB"/>
    <w:p w14:paraId="24617291" w14:textId="77777777" w:rsidR="001C68DB" w:rsidRDefault="001C68DB" w:rsidP="001C68DB">
      <w:r>
        <w:t xml:space="preserve">12 </w:t>
      </w:r>
      <w:r>
        <w:rPr>
          <w:rFonts w:hint="eastAsia"/>
        </w:rPr>
        <w:t>месячного</w:t>
      </w:r>
      <w:r>
        <w:t xml:space="preserve"> </w:t>
      </w:r>
      <w:r>
        <w:rPr>
          <w:rFonts w:hint="eastAsia"/>
        </w:rPr>
        <w:t>возраста</w:t>
      </w:r>
      <w:r>
        <w:t xml:space="preserve"> </w:t>
      </w:r>
      <w:r>
        <w:rPr>
          <w:rFonts w:hint="eastAsia"/>
        </w:rPr>
        <w:t>Свердловской</w:t>
      </w:r>
      <w:r>
        <w:t xml:space="preserve"> </w:t>
      </w:r>
      <w:r>
        <w:rPr>
          <w:rFonts w:hint="eastAsia"/>
        </w:rPr>
        <w:t>области</w:t>
      </w:r>
      <w:r>
        <w:t xml:space="preserve"> </w:t>
      </w:r>
      <w:r>
        <w:rPr>
          <w:rFonts w:hint="eastAsia"/>
        </w:rPr>
        <w:t>по</w:t>
      </w:r>
      <w:r>
        <w:t xml:space="preserve"> </w:t>
      </w:r>
      <w:r>
        <w:rPr>
          <w:rFonts w:hint="eastAsia"/>
        </w:rPr>
        <w:t>районам</w:t>
      </w:r>
      <w:r>
        <w:t>.</w:t>
      </w:r>
    </w:p>
    <w:p w14:paraId="4974F6A6" w14:textId="77777777" w:rsidR="001C68DB" w:rsidRDefault="001C68DB" w:rsidP="001C68DB"/>
    <w:p w14:paraId="27270D35" w14:textId="77777777" w:rsidR="001C68DB" w:rsidRDefault="001C68DB" w:rsidP="001C68DB">
      <w:r>
        <w:t xml:space="preserve">3.4. </w:t>
      </w:r>
      <w:r>
        <w:rPr>
          <w:rFonts w:hint="eastAsia"/>
        </w:rPr>
        <w:t>Иммунологическая</w:t>
      </w:r>
      <w:r>
        <w:t xml:space="preserve"> </w:t>
      </w:r>
      <w:r>
        <w:rPr>
          <w:rFonts w:hint="eastAsia"/>
        </w:rPr>
        <w:t>характеристика</w:t>
      </w:r>
      <w:r>
        <w:t xml:space="preserve"> </w:t>
      </w:r>
      <w:r>
        <w:rPr>
          <w:rFonts w:hint="eastAsia"/>
        </w:rPr>
        <w:t>показателей</w:t>
      </w:r>
      <w:r>
        <w:t xml:space="preserve"> </w:t>
      </w:r>
      <w:r>
        <w:rPr>
          <w:rFonts w:hint="eastAsia"/>
        </w:rPr>
        <w:t>крови</w:t>
      </w:r>
      <w:r>
        <w:t xml:space="preserve"> </w:t>
      </w:r>
      <w:r>
        <w:rPr>
          <w:rFonts w:hint="eastAsia"/>
        </w:rPr>
        <w:t>телок</w:t>
      </w:r>
      <w:r>
        <w:t xml:space="preserve"> 22 - 24 </w:t>
      </w:r>
      <w:r>
        <w:rPr>
          <w:rFonts w:hint="eastAsia"/>
        </w:rPr>
        <w:t>месячного</w:t>
      </w:r>
      <w:r>
        <w:t xml:space="preserve"> </w:t>
      </w:r>
      <w:r>
        <w:rPr>
          <w:rFonts w:hint="eastAsia"/>
        </w:rPr>
        <w:t>возраста</w:t>
      </w:r>
      <w:r>
        <w:t xml:space="preserve"> </w:t>
      </w:r>
      <w:r>
        <w:rPr>
          <w:rFonts w:hint="eastAsia"/>
        </w:rPr>
        <w:t>Свердловской</w:t>
      </w:r>
      <w:r>
        <w:t xml:space="preserve"> </w:t>
      </w:r>
      <w:r>
        <w:rPr>
          <w:rFonts w:hint="eastAsia"/>
        </w:rPr>
        <w:t>области</w:t>
      </w:r>
      <w:r>
        <w:t xml:space="preserve"> </w:t>
      </w:r>
      <w:r>
        <w:rPr>
          <w:rFonts w:hint="eastAsia"/>
        </w:rPr>
        <w:t>по</w:t>
      </w:r>
      <w:r>
        <w:t xml:space="preserve"> </w:t>
      </w:r>
      <w:r>
        <w:rPr>
          <w:rFonts w:hint="eastAsia"/>
        </w:rPr>
        <w:t>районам</w:t>
      </w:r>
      <w:r>
        <w:t>.</w:t>
      </w:r>
    </w:p>
    <w:p w14:paraId="203267FF" w14:textId="77777777" w:rsidR="001C68DB" w:rsidRDefault="001C68DB" w:rsidP="001C68DB"/>
    <w:p w14:paraId="48CC6EE3" w14:textId="77777777" w:rsidR="001C68DB" w:rsidRDefault="001C68DB" w:rsidP="001C68DB">
      <w:r>
        <w:t xml:space="preserve">4. </w:t>
      </w:r>
      <w:r>
        <w:rPr>
          <w:rFonts w:hint="eastAsia"/>
        </w:rPr>
        <w:t>Количественный</w:t>
      </w:r>
      <w:r>
        <w:t xml:space="preserve"> </w:t>
      </w:r>
      <w:r>
        <w:rPr>
          <w:rFonts w:hint="eastAsia"/>
        </w:rPr>
        <w:t>состав</w:t>
      </w:r>
      <w:r>
        <w:t xml:space="preserve"> </w:t>
      </w:r>
      <w:r>
        <w:rPr>
          <w:rFonts w:hint="eastAsia"/>
        </w:rPr>
        <w:t>иммуноморфологических</w:t>
      </w:r>
      <w:r>
        <w:t xml:space="preserve"> </w:t>
      </w:r>
      <w:r>
        <w:rPr>
          <w:rFonts w:hint="eastAsia"/>
        </w:rPr>
        <w:t>показателей</w:t>
      </w:r>
      <w:r>
        <w:t xml:space="preserve"> </w:t>
      </w:r>
      <w:r>
        <w:rPr>
          <w:rFonts w:hint="eastAsia"/>
        </w:rPr>
        <w:t>крови</w:t>
      </w:r>
      <w:r>
        <w:t xml:space="preserve"> </w:t>
      </w:r>
      <w:r>
        <w:rPr>
          <w:rFonts w:hint="eastAsia"/>
        </w:rPr>
        <w:t>коров</w:t>
      </w:r>
      <w:r>
        <w:t xml:space="preserve"> </w:t>
      </w:r>
      <w:r>
        <w:rPr>
          <w:rFonts w:hint="eastAsia"/>
        </w:rPr>
        <w:t>разного</w:t>
      </w:r>
      <w:r>
        <w:t xml:space="preserve"> </w:t>
      </w:r>
      <w:r>
        <w:rPr>
          <w:rFonts w:hint="eastAsia"/>
        </w:rPr>
        <w:t>физиологического</w:t>
      </w:r>
      <w:r>
        <w:t xml:space="preserve"> </w:t>
      </w:r>
      <w:r>
        <w:rPr>
          <w:rFonts w:hint="eastAsia"/>
        </w:rPr>
        <w:t>состояния</w:t>
      </w:r>
      <w:r>
        <w:t xml:space="preserve"> </w:t>
      </w:r>
      <w:r>
        <w:rPr>
          <w:rFonts w:hint="eastAsia"/>
        </w:rPr>
        <w:t>Свердловской</w:t>
      </w:r>
      <w:r>
        <w:t xml:space="preserve"> </w:t>
      </w:r>
      <w:r>
        <w:rPr>
          <w:rFonts w:hint="eastAsia"/>
        </w:rPr>
        <w:t>области</w:t>
      </w:r>
      <w:r>
        <w:t xml:space="preserve"> </w:t>
      </w:r>
      <w:r>
        <w:rPr>
          <w:rFonts w:hint="eastAsia"/>
        </w:rPr>
        <w:t>по</w:t>
      </w:r>
      <w:r>
        <w:t xml:space="preserve"> </w:t>
      </w:r>
      <w:r>
        <w:rPr>
          <w:rFonts w:hint="eastAsia"/>
        </w:rPr>
        <w:t>районам</w:t>
      </w:r>
      <w:r>
        <w:t>.</w:t>
      </w:r>
    </w:p>
    <w:p w14:paraId="65C6DEB8" w14:textId="77777777" w:rsidR="001C68DB" w:rsidRDefault="001C68DB" w:rsidP="001C68DB"/>
    <w:p w14:paraId="195B1409" w14:textId="77777777" w:rsidR="001C68DB" w:rsidRDefault="001C68DB" w:rsidP="001C68DB">
      <w:r>
        <w:t xml:space="preserve">5. </w:t>
      </w:r>
      <w:r>
        <w:rPr>
          <w:rFonts w:hint="eastAsia"/>
        </w:rPr>
        <w:t>Иммуноморфологические</w:t>
      </w:r>
      <w:r>
        <w:t xml:space="preserve"> </w:t>
      </w:r>
      <w:r>
        <w:rPr>
          <w:rFonts w:hint="eastAsia"/>
        </w:rPr>
        <w:t>показатели</w:t>
      </w:r>
      <w:r>
        <w:t xml:space="preserve"> </w:t>
      </w:r>
      <w:r>
        <w:rPr>
          <w:rFonts w:hint="eastAsia"/>
        </w:rPr>
        <w:t>свиней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и</w:t>
      </w:r>
      <w:r>
        <w:t xml:space="preserve"> </w:t>
      </w:r>
      <w:r>
        <w:rPr>
          <w:rFonts w:hint="eastAsia"/>
        </w:rPr>
        <w:t>физиологического</w:t>
      </w:r>
      <w:r>
        <w:t xml:space="preserve"> </w:t>
      </w:r>
      <w:r>
        <w:rPr>
          <w:rFonts w:hint="eastAsia"/>
        </w:rPr>
        <w:t>состояния</w:t>
      </w:r>
      <w:r>
        <w:t>.</w:t>
      </w:r>
    </w:p>
    <w:p w14:paraId="561C52EB" w14:textId="77777777" w:rsidR="001C68DB" w:rsidRDefault="001C68DB" w:rsidP="001C68DB"/>
    <w:p w14:paraId="17A5DD50" w14:textId="77777777" w:rsidR="001C68DB" w:rsidRDefault="001C68DB" w:rsidP="001C68DB">
      <w:r>
        <w:t xml:space="preserve">6. </w:t>
      </w:r>
      <w:r>
        <w:rPr>
          <w:rFonts w:hint="eastAsia"/>
        </w:rPr>
        <w:t>Иммуноморфологические</w:t>
      </w:r>
      <w:r>
        <w:t xml:space="preserve"> </w:t>
      </w:r>
      <w:r>
        <w:rPr>
          <w:rFonts w:hint="eastAsia"/>
        </w:rPr>
        <w:t>показатели</w:t>
      </w:r>
      <w:r>
        <w:t xml:space="preserve"> </w:t>
      </w:r>
      <w:r>
        <w:rPr>
          <w:rFonts w:hint="eastAsia"/>
        </w:rPr>
        <w:t>лошадей</w:t>
      </w:r>
      <w:r>
        <w:t xml:space="preserve"> </w:t>
      </w:r>
      <w:r>
        <w:rPr>
          <w:rFonts w:hint="eastAsia"/>
        </w:rPr>
        <w:t>промышленных</w:t>
      </w:r>
      <w:r>
        <w:t xml:space="preserve"> </w:t>
      </w:r>
      <w:r>
        <w:rPr>
          <w:rFonts w:hint="eastAsia"/>
        </w:rPr>
        <w:t>территорий</w:t>
      </w:r>
      <w:r>
        <w:t xml:space="preserve"> </w:t>
      </w:r>
      <w:r>
        <w:rPr>
          <w:rFonts w:hint="eastAsia"/>
        </w:rPr>
        <w:t>Уральского</w:t>
      </w:r>
      <w:r>
        <w:t xml:space="preserve"> </w:t>
      </w:r>
      <w:r>
        <w:rPr>
          <w:rFonts w:hint="eastAsia"/>
        </w:rPr>
        <w:t>региона</w:t>
      </w:r>
      <w:r>
        <w:t>.</w:t>
      </w:r>
    </w:p>
    <w:p w14:paraId="5127F4AB" w14:textId="77777777" w:rsidR="001C68DB" w:rsidRDefault="001C68DB" w:rsidP="001C68DB"/>
    <w:p w14:paraId="04E21D37" w14:textId="77777777" w:rsidR="001C68DB" w:rsidRDefault="001C68DB" w:rsidP="001C68DB">
      <w:r>
        <w:t xml:space="preserve">7. </w:t>
      </w:r>
      <w:r>
        <w:rPr>
          <w:rFonts w:hint="eastAsia"/>
        </w:rPr>
        <w:t>Иммуноморфологические</w:t>
      </w:r>
      <w:r>
        <w:t xml:space="preserve"> </w:t>
      </w:r>
      <w:r>
        <w:rPr>
          <w:rFonts w:hint="eastAsia"/>
        </w:rPr>
        <w:t>показатели</w:t>
      </w:r>
      <w:r>
        <w:t xml:space="preserve"> </w:t>
      </w:r>
      <w:r>
        <w:rPr>
          <w:rFonts w:hint="eastAsia"/>
        </w:rPr>
        <w:t>кур</w:t>
      </w:r>
      <w:r>
        <w:t xml:space="preserve"> </w:t>
      </w:r>
      <w:r>
        <w:rPr>
          <w:rFonts w:hint="eastAsia"/>
        </w:rPr>
        <w:t>при</w:t>
      </w:r>
      <w:r>
        <w:t xml:space="preserve"> </w:t>
      </w:r>
      <w:r>
        <w:rPr>
          <w:rFonts w:hint="eastAsia"/>
        </w:rPr>
        <w:t>разных</w:t>
      </w:r>
      <w:r>
        <w:t xml:space="preserve"> </w:t>
      </w:r>
      <w:r>
        <w:rPr>
          <w:rFonts w:hint="eastAsia"/>
        </w:rPr>
        <w:t>технологиях</w:t>
      </w:r>
      <w:r>
        <w:t xml:space="preserve"> </w:t>
      </w:r>
      <w:r>
        <w:rPr>
          <w:rFonts w:hint="eastAsia"/>
        </w:rPr>
        <w:t>содержания</w:t>
      </w:r>
      <w:r>
        <w:t>.</w:t>
      </w:r>
    </w:p>
    <w:p w14:paraId="71877954" w14:textId="77777777" w:rsidR="001C68DB" w:rsidRDefault="001C68DB" w:rsidP="001C68DB"/>
    <w:p w14:paraId="75468E1D" w14:textId="77777777" w:rsidR="001C68DB" w:rsidRDefault="001C68DB" w:rsidP="001C68DB">
      <w:r>
        <w:lastRenderedPageBreak/>
        <w:t xml:space="preserve">8. </w:t>
      </w:r>
      <w:r>
        <w:rPr>
          <w:rFonts w:hint="eastAsia"/>
        </w:rPr>
        <w:t>Разработка</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при</w:t>
      </w:r>
      <w:r>
        <w:t xml:space="preserve"> </w:t>
      </w:r>
      <w:r>
        <w:rPr>
          <w:rFonts w:hint="eastAsia"/>
        </w:rPr>
        <w:t>иммунодефицитах</w:t>
      </w:r>
      <w:r>
        <w:t xml:space="preserve"> </w:t>
      </w:r>
      <w:r>
        <w:rPr>
          <w:rFonts w:hint="eastAsia"/>
        </w:rPr>
        <w:t>и</w:t>
      </w:r>
      <w:r>
        <w:t xml:space="preserve"> </w:t>
      </w:r>
      <w:r>
        <w:rPr>
          <w:rFonts w:hint="eastAsia"/>
        </w:rPr>
        <w:t>гипотрофии</w:t>
      </w:r>
      <w:r>
        <w:t xml:space="preserve"> </w:t>
      </w:r>
      <w:r>
        <w:rPr>
          <w:rFonts w:hint="eastAsia"/>
        </w:rPr>
        <w:t>новорожденных</w:t>
      </w:r>
      <w:r>
        <w:t xml:space="preserve"> </w:t>
      </w:r>
      <w:r>
        <w:rPr>
          <w:rFonts w:hint="eastAsia"/>
        </w:rPr>
        <w:t>телят</w:t>
      </w:r>
      <w:r>
        <w:t xml:space="preserve"> </w:t>
      </w:r>
      <w:r>
        <w:rPr>
          <w:rFonts w:hint="eastAsia"/>
        </w:rPr>
        <w:t>и</w:t>
      </w:r>
      <w:r>
        <w:t xml:space="preserve"> </w:t>
      </w:r>
      <w:r>
        <w:rPr>
          <w:rFonts w:hint="eastAsia"/>
        </w:rPr>
        <w:t>поросят</w:t>
      </w:r>
      <w:r>
        <w:t>.</w:t>
      </w:r>
    </w:p>
    <w:p w14:paraId="2EC6DF74" w14:textId="77777777" w:rsidR="001C68DB" w:rsidRDefault="001C68DB" w:rsidP="001C68DB"/>
    <w:p w14:paraId="1E7734CB" w14:textId="77777777" w:rsidR="001C68DB" w:rsidRDefault="001C68DB" w:rsidP="001C68DB">
      <w:r>
        <w:t xml:space="preserve">8.1. </w:t>
      </w:r>
      <w:r>
        <w:rPr>
          <w:rFonts w:hint="eastAsia"/>
        </w:rPr>
        <w:t>Разработка</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при</w:t>
      </w:r>
      <w:r>
        <w:t xml:space="preserve"> </w:t>
      </w:r>
      <w:r>
        <w:rPr>
          <w:rFonts w:hint="eastAsia"/>
        </w:rPr>
        <w:t>иммунодефицитах</w:t>
      </w:r>
      <w:r>
        <w:t xml:space="preserve"> </w:t>
      </w:r>
      <w:r>
        <w:rPr>
          <w:rFonts w:hint="eastAsia"/>
        </w:rPr>
        <w:t>и</w:t>
      </w:r>
      <w:r>
        <w:t xml:space="preserve"> </w:t>
      </w:r>
      <w:r>
        <w:rPr>
          <w:rFonts w:hint="eastAsia"/>
        </w:rPr>
        <w:t>гипотрофии</w:t>
      </w:r>
      <w:r>
        <w:t xml:space="preserve"> </w:t>
      </w:r>
      <w:r>
        <w:rPr>
          <w:rFonts w:hint="eastAsia"/>
        </w:rPr>
        <w:t>новороиеденных</w:t>
      </w:r>
      <w:r>
        <w:t xml:space="preserve"> </w:t>
      </w:r>
      <w:r>
        <w:rPr>
          <w:rFonts w:hint="eastAsia"/>
        </w:rPr>
        <w:t>телят</w:t>
      </w:r>
      <w:r>
        <w:t xml:space="preserve"> </w:t>
      </w:r>
      <w:r>
        <w:rPr>
          <w:rFonts w:hint="eastAsia"/>
        </w:rPr>
        <w:t>и</w:t>
      </w:r>
      <w:r>
        <w:t xml:space="preserve"> </w:t>
      </w:r>
      <w:r>
        <w:rPr>
          <w:rFonts w:hint="eastAsia"/>
        </w:rPr>
        <w:t>поросят</w:t>
      </w:r>
      <w:r>
        <w:t>.</w:t>
      </w:r>
    </w:p>
    <w:p w14:paraId="5E310671" w14:textId="77777777" w:rsidR="001C68DB" w:rsidRDefault="001C68DB" w:rsidP="001C68DB"/>
    <w:p w14:paraId="19D10DD2" w14:textId="77777777" w:rsidR="001C68DB" w:rsidRDefault="001C68DB" w:rsidP="001C68DB">
      <w:r>
        <w:t xml:space="preserve">9. </w:t>
      </w:r>
      <w:r>
        <w:rPr>
          <w:rFonts w:hint="eastAsia"/>
        </w:rPr>
        <w:t>Обсуждение</w:t>
      </w:r>
      <w:r>
        <w:t xml:space="preserve"> </w:t>
      </w:r>
      <w:r>
        <w:rPr>
          <w:rFonts w:hint="eastAsia"/>
        </w:rPr>
        <w:t>результатов</w:t>
      </w:r>
      <w:r>
        <w:t>.</w:t>
      </w:r>
    </w:p>
    <w:p w14:paraId="040BF2EE" w14:textId="77777777" w:rsidR="001C68DB" w:rsidRDefault="001C68DB" w:rsidP="001C68DB"/>
    <w:p w14:paraId="59734C6E" w14:textId="77777777" w:rsidR="001C68DB" w:rsidRDefault="001C68DB" w:rsidP="001C68DB">
      <w:r>
        <w:t xml:space="preserve">10. </w:t>
      </w:r>
      <w:r>
        <w:rPr>
          <w:rFonts w:hint="eastAsia"/>
        </w:rPr>
        <w:t>Выводы</w:t>
      </w:r>
      <w:r>
        <w:t>.</w:t>
      </w:r>
    </w:p>
    <w:p w14:paraId="37480C1A" w14:textId="77777777" w:rsidR="001C68DB" w:rsidRDefault="001C68DB" w:rsidP="001C68DB"/>
    <w:p w14:paraId="62942FDF" w14:textId="620509C0" w:rsidR="001C68DB" w:rsidRPr="001C68DB" w:rsidRDefault="001C68DB" w:rsidP="001C68DB">
      <w:r>
        <w:t xml:space="preserve">11. </w:t>
      </w:r>
      <w:r>
        <w:rPr>
          <w:rFonts w:hint="eastAsia"/>
        </w:rPr>
        <w:t>Практические</w:t>
      </w:r>
      <w:r>
        <w:t xml:space="preserve"> </w:t>
      </w:r>
      <w:r>
        <w:rPr>
          <w:rFonts w:hint="eastAsia"/>
        </w:rPr>
        <w:t>предложения</w:t>
      </w:r>
      <w:r>
        <w:t>.</w:t>
      </w:r>
    </w:p>
    <w:sectPr w:rsidR="001C68DB" w:rsidRPr="001C68D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34F3" w14:textId="77777777" w:rsidR="00804490" w:rsidRPr="008D1934" w:rsidRDefault="00804490">
      <w:pPr>
        <w:spacing w:after="0" w:line="240" w:lineRule="auto"/>
      </w:pPr>
      <w:r w:rsidRPr="008D1934">
        <w:separator/>
      </w:r>
    </w:p>
  </w:endnote>
  <w:endnote w:type="continuationSeparator" w:id="0">
    <w:p w14:paraId="5DFDFDED" w14:textId="77777777" w:rsidR="00804490" w:rsidRPr="008D1934" w:rsidRDefault="0080449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D068" w14:textId="77777777" w:rsidR="00804490" w:rsidRPr="008D1934" w:rsidRDefault="00804490"/>
    <w:p w14:paraId="7C3E295A" w14:textId="77777777" w:rsidR="00804490" w:rsidRPr="008D1934" w:rsidRDefault="00804490"/>
    <w:p w14:paraId="77C56065" w14:textId="77777777" w:rsidR="00804490" w:rsidRPr="008D1934" w:rsidRDefault="00804490"/>
    <w:p w14:paraId="6A1008E3" w14:textId="77777777" w:rsidR="00804490" w:rsidRPr="008D1934" w:rsidRDefault="00804490"/>
    <w:p w14:paraId="0431D299" w14:textId="77777777" w:rsidR="00804490" w:rsidRPr="008D1934" w:rsidRDefault="00804490"/>
    <w:p w14:paraId="0668DACD" w14:textId="77777777" w:rsidR="00804490" w:rsidRPr="008D1934" w:rsidRDefault="00804490"/>
    <w:p w14:paraId="7F9EAC2E" w14:textId="77777777" w:rsidR="00804490" w:rsidRPr="008D1934" w:rsidRDefault="00804490">
      <w:pPr>
        <w:rPr>
          <w:sz w:val="2"/>
          <w:szCs w:val="2"/>
        </w:rPr>
      </w:pPr>
      <w:r>
        <w:rPr>
          <w:noProof/>
        </w:rPr>
        <mc:AlternateContent>
          <mc:Choice Requires="wps">
            <w:drawing>
              <wp:anchor distT="0" distB="0" distL="63500" distR="63500" simplePos="0" relativeHeight="251660288" behindDoc="1" locked="0" layoutInCell="1" allowOverlap="1" wp14:anchorId="717EAFD5" wp14:editId="242C7E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89F65F" w14:textId="77777777" w:rsidR="00804490" w:rsidRPr="008D1934" w:rsidRDefault="00804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EAFD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89F65F" w14:textId="77777777" w:rsidR="00804490" w:rsidRPr="008D1934" w:rsidRDefault="00804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406C62" w14:textId="77777777" w:rsidR="00804490" w:rsidRPr="008D1934" w:rsidRDefault="00804490"/>
    <w:p w14:paraId="138A8EE5" w14:textId="77777777" w:rsidR="00804490" w:rsidRPr="008D1934" w:rsidRDefault="00804490"/>
    <w:p w14:paraId="4598AFDF" w14:textId="77777777" w:rsidR="00804490" w:rsidRPr="008D1934" w:rsidRDefault="00804490">
      <w:pPr>
        <w:rPr>
          <w:sz w:val="2"/>
          <w:szCs w:val="2"/>
        </w:rPr>
      </w:pPr>
      <w:r>
        <w:rPr>
          <w:noProof/>
        </w:rPr>
        <mc:AlternateContent>
          <mc:Choice Requires="wps">
            <w:drawing>
              <wp:anchor distT="0" distB="0" distL="63500" distR="63500" simplePos="0" relativeHeight="251659264" behindDoc="1" locked="0" layoutInCell="1" allowOverlap="1" wp14:anchorId="5A03CBAC" wp14:editId="5EA95AC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DCBC20" w14:textId="77777777" w:rsidR="00804490" w:rsidRPr="008D1934" w:rsidRDefault="00804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3CBA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DCBC20" w14:textId="77777777" w:rsidR="00804490" w:rsidRPr="008D1934" w:rsidRDefault="00804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9FDF32" w14:textId="77777777" w:rsidR="00804490" w:rsidRPr="008D1934" w:rsidRDefault="00804490"/>
    <w:p w14:paraId="49424B31" w14:textId="77777777" w:rsidR="00804490" w:rsidRPr="008D1934" w:rsidRDefault="00804490">
      <w:pPr>
        <w:rPr>
          <w:sz w:val="2"/>
          <w:szCs w:val="2"/>
        </w:rPr>
      </w:pPr>
    </w:p>
    <w:p w14:paraId="0F4B8254" w14:textId="77777777" w:rsidR="00804490" w:rsidRPr="008D1934" w:rsidRDefault="00804490"/>
    <w:p w14:paraId="5ED376BA" w14:textId="77777777" w:rsidR="00804490" w:rsidRPr="008D1934" w:rsidRDefault="00804490">
      <w:pPr>
        <w:spacing w:after="0" w:line="240" w:lineRule="auto"/>
      </w:pPr>
    </w:p>
  </w:footnote>
  <w:footnote w:type="continuationSeparator" w:id="0">
    <w:p w14:paraId="2B5670B7" w14:textId="77777777" w:rsidR="00804490" w:rsidRPr="008D1934" w:rsidRDefault="0080449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90"/>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8117</TotalTime>
  <Pages>3</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cp:revision>
  <cp:lastPrinted>2024-05-12T14:21:00Z</cp:lastPrinted>
  <dcterms:created xsi:type="dcterms:W3CDTF">2024-05-20T16:55:00Z</dcterms:created>
  <dcterms:modified xsi:type="dcterms:W3CDTF">2024-06-02T23:59:00Z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