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ЗМІСТ</w:t>
      </w:r>
    </w:p>
    <w:p w:rsidR="001F6251" w:rsidRPr="001F6251" w:rsidRDefault="001F6251" w:rsidP="001F6251">
      <w:pPr>
        <w:rPr>
          <w:rFonts w:ascii="Times New Roman" w:eastAsia="Times New Roman" w:hAnsi="Times New Roman" w:cs="Times New Roman"/>
          <w:kern w:val="0"/>
          <w:sz w:val="28"/>
          <w:szCs w:val="28"/>
          <w:lang w:eastAsia="ru-RU"/>
        </w:rPr>
      </w:pP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ПЕРЕЛІК</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УМОВНИХ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ПОЗНАЧЕНЬ………………………</w:t>
      </w:r>
      <w:r w:rsidRPr="001F6251">
        <w:rPr>
          <w:rFonts w:ascii="Times New Roman" w:eastAsia="Times New Roman" w:hAnsi="Times New Roman" w:cs="Times New Roman"/>
          <w:kern w:val="0"/>
          <w:sz w:val="28"/>
          <w:szCs w:val="28"/>
          <w:lang w:eastAsia="ru-RU"/>
        </w:rPr>
        <w:t>.........3</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ВСТУП……</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............4</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РОЗДІЛ</w:t>
      </w:r>
      <w:r w:rsidRPr="001F6251">
        <w:rPr>
          <w:rFonts w:ascii="Times New Roman" w:eastAsia="Times New Roman" w:hAnsi="Times New Roman" w:cs="Times New Roman"/>
          <w:kern w:val="0"/>
          <w:sz w:val="28"/>
          <w:szCs w:val="28"/>
          <w:lang w:eastAsia="ru-RU"/>
        </w:rPr>
        <w:t xml:space="preserve"> 1. </w:t>
      </w:r>
      <w:r w:rsidRPr="001F6251">
        <w:rPr>
          <w:rFonts w:ascii="Times New Roman" w:eastAsia="Times New Roman" w:hAnsi="Times New Roman" w:cs="Times New Roman" w:hint="eastAsia"/>
          <w:kern w:val="0"/>
          <w:sz w:val="28"/>
          <w:szCs w:val="28"/>
          <w:lang w:eastAsia="ru-RU"/>
        </w:rPr>
        <w:t>ПОНЯТТЯ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КЛАСИФІКАЦІЯ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ТА</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ВИДИ</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СЛІДЧИХ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ПОМИЛОК</w:t>
      </w:r>
      <w:r w:rsidRPr="001F6251">
        <w:rPr>
          <w:rFonts w:ascii="Times New Roman" w:eastAsia="Times New Roman" w:hAnsi="Times New Roman" w:cs="Times New Roman"/>
          <w:kern w:val="0"/>
          <w:sz w:val="28"/>
          <w:szCs w:val="28"/>
          <w:lang w:eastAsia="ru-RU"/>
        </w:rPr>
        <w:t>...................................................................................................11</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kern w:val="0"/>
          <w:sz w:val="28"/>
          <w:szCs w:val="28"/>
          <w:lang w:eastAsia="ru-RU"/>
        </w:rPr>
        <w:t xml:space="preserve">1.1. </w:t>
      </w:r>
      <w:r w:rsidRPr="001F6251">
        <w:rPr>
          <w:rFonts w:ascii="Times New Roman" w:eastAsia="Times New Roman" w:hAnsi="Times New Roman" w:cs="Times New Roman" w:hint="eastAsia"/>
          <w:kern w:val="0"/>
          <w:sz w:val="28"/>
          <w:szCs w:val="28"/>
          <w:lang w:eastAsia="ru-RU"/>
        </w:rPr>
        <w:t>Сучасні</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уявлення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про</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поняття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слідчих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помилок</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11</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kern w:val="0"/>
          <w:sz w:val="28"/>
          <w:szCs w:val="28"/>
          <w:lang w:eastAsia="ru-RU"/>
        </w:rPr>
        <w:t xml:space="preserve">1.2. </w:t>
      </w:r>
      <w:r w:rsidRPr="001F6251">
        <w:rPr>
          <w:rFonts w:ascii="Times New Roman" w:eastAsia="Times New Roman" w:hAnsi="Times New Roman" w:cs="Times New Roman" w:hint="eastAsia"/>
          <w:kern w:val="0"/>
          <w:sz w:val="28"/>
          <w:szCs w:val="28"/>
          <w:lang w:eastAsia="ru-RU"/>
        </w:rPr>
        <w:t>Класифікація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та</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види</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слідчих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помилок</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32</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Висновки</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до</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першого</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розділу</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...62</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РОЗДІЛ</w:t>
      </w:r>
      <w:r w:rsidRPr="001F6251">
        <w:rPr>
          <w:rFonts w:ascii="Times New Roman" w:eastAsia="Times New Roman" w:hAnsi="Times New Roman" w:cs="Times New Roman"/>
          <w:kern w:val="0"/>
          <w:sz w:val="28"/>
          <w:szCs w:val="28"/>
          <w:lang w:eastAsia="ru-RU"/>
        </w:rPr>
        <w:t xml:space="preserve"> 2. </w:t>
      </w:r>
      <w:r w:rsidRPr="001F6251">
        <w:rPr>
          <w:rFonts w:ascii="Times New Roman" w:eastAsia="Times New Roman" w:hAnsi="Times New Roman" w:cs="Times New Roman" w:hint="eastAsia"/>
          <w:kern w:val="0"/>
          <w:sz w:val="28"/>
          <w:szCs w:val="28"/>
          <w:lang w:eastAsia="ru-RU"/>
        </w:rPr>
        <w:t>СУЧАСНІ</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МОЖЛИВОСТІ</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ВИВЧЕННЯ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СЛІДЧИХ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ПОМИЛОК………………………………………</w:t>
      </w:r>
      <w:r w:rsidRPr="001F6251">
        <w:rPr>
          <w:rFonts w:ascii="Times New Roman" w:eastAsia="Times New Roman" w:hAnsi="Times New Roman" w:cs="Times New Roman"/>
          <w:kern w:val="0"/>
          <w:sz w:val="28"/>
          <w:szCs w:val="28"/>
          <w:lang w:eastAsia="ru-RU"/>
        </w:rPr>
        <w:t>.......................................65</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kern w:val="0"/>
          <w:sz w:val="28"/>
          <w:szCs w:val="28"/>
          <w:lang w:eastAsia="ru-RU"/>
        </w:rPr>
        <w:t xml:space="preserve">2.1. </w:t>
      </w:r>
      <w:r w:rsidRPr="001F6251">
        <w:rPr>
          <w:rFonts w:ascii="Times New Roman" w:eastAsia="Times New Roman" w:hAnsi="Times New Roman" w:cs="Times New Roman" w:hint="eastAsia"/>
          <w:kern w:val="0"/>
          <w:sz w:val="28"/>
          <w:szCs w:val="28"/>
          <w:lang w:eastAsia="ru-RU"/>
        </w:rPr>
        <w:t>Можливості</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застосування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загальнонаукових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методів</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для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вивчення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слідчих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помилок</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65</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kern w:val="0"/>
          <w:sz w:val="28"/>
          <w:szCs w:val="28"/>
          <w:lang w:eastAsia="ru-RU"/>
        </w:rPr>
        <w:t xml:space="preserve">2.2. </w:t>
      </w:r>
      <w:r w:rsidRPr="001F6251">
        <w:rPr>
          <w:rFonts w:ascii="Times New Roman" w:eastAsia="Times New Roman" w:hAnsi="Times New Roman" w:cs="Times New Roman" w:hint="eastAsia"/>
          <w:kern w:val="0"/>
          <w:sz w:val="28"/>
          <w:szCs w:val="28"/>
          <w:lang w:eastAsia="ru-RU"/>
        </w:rPr>
        <w:t>Можливості</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застосування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окремонаукових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методів</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для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вивчення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слідчих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помилок</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........................97</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Висновки</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до</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другого</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розділу</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....113</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РОЗДІЛ</w:t>
      </w:r>
      <w:r w:rsidRPr="001F6251">
        <w:rPr>
          <w:rFonts w:ascii="Times New Roman" w:eastAsia="Times New Roman" w:hAnsi="Times New Roman" w:cs="Times New Roman"/>
          <w:kern w:val="0"/>
          <w:sz w:val="28"/>
          <w:szCs w:val="28"/>
          <w:lang w:eastAsia="ru-RU"/>
        </w:rPr>
        <w:t xml:space="preserve"> 3. </w:t>
      </w:r>
      <w:r w:rsidRPr="001F6251">
        <w:rPr>
          <w:rFonts w:ascii="Times New Roman" w:eastAsia="Times New Roman" w:hAnsi="Times New Roman" w:cs="Times New Roman" w:hint="eastAsia"/>
          <w:kern w:val="0"/>
          <w:sz w:val="28"/>
          <w:szCs w:val="28"/>
          <w:lang w:eastAsia="ru-RU"/>
        </w:rPr>
        <w:t>ПРОФІЛАКТИКА</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СЛІДЧИХ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ПОМИЛОК</w:t>
      </w:r>
      <w:r w:rsidRPr="001F6251">
        <w:rPr>
          <w:rFonts w:ascii="Times New Roman" w:eastAsia="Times New Roman" w:hAnsi="Times New Roman" w:cs="Times New Roman"/>
          <w:kern w:val="0"/>
          <w:sz w:val="28"/>
          <w:szCs w:val="28"/>
          <w:lang w:eastAsia="ru-RU"/>
        </w:rPr>
        <w:t>............118</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kern w:val="0"/>
          <w:sz w:val="28"/>
          <w:szCs w:val="28"/>
          <w:lang w:eastAsia="ru-RU"/>
        </w:rPr>
        <w:t xml:space="preserve">3.1. </w:t>
      </w:r>
      <w:r w:rsidRPr="001F6251">
        <w:rPr>
          <w:rFonts w:ascii="Times New Roman" w:eastAsia="Times New Roman" w:hAnsi="Times New Roman" w:cs="Times New Roman" w:hint="eastAsia"/>
          <w:kern w:val="0"/>
          <w:sz w:val="28"/>
          <w:szCs w:val="28"/>
          <w:lang w:eastAsia="ru-RU"/>
        </w:rPr>
        <w:t>Причини</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та</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умови</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що</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сприяють</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слідчим</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помилкам</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...118</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kern w:val="0"/>
          <w:sz w:val="28"/>
          <w:szCs w:val="28"/>
          <w:lang w:eastAsia="ru-RU"/>
        </w:rPr>
        <w:t xml:space="preserve">3.2. </w:t>
      </w:r>
      <w:r w:rsidRPr="001F6251">
        <w:rPr>
          <w:rFonts w:ascii="Times New Roman" w:eastAsia="Times New Roman" w:hAnsi="Times New Roman" w:cs="Times New Roman" w:hint="eastAsia"/>
          <w:kern w:val="0"/>
          <w:sz w:val="28"/>
          <w:szCs w:val="28"/>
          <w:lang w:eastAsia="ru-RU"/>
        </w:rPr>
        <w:t>Запобігання</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слідчим</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помилкам</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 ......140</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Висновки</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до</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третього</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розділу</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..156</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ВИСНОВКИ……………………………………………………</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161</w:t>
      </w:r>
    </w:p>
    <w:p w:rsidR="001F6251" w:rsidRPr="001F6251"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СПИСОК</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ВИКОРИСТАНИХ</w:t>
      </w:r>
      <w:r w:rsidRPr="001F6251">
        <w:rPr>
          <w:rFonts w:ascii="Times New Roman" w:eastAsia="Times New Roman" w:hAnsi="Times New Roman" w:cs="Times New Roman"/>
          <w:kern w:val="0"/>
          <w:sz w:val="28"/>
          <w:szCs w:val="28"/>
          <w:lang w:eastAsia="ru-RU"/>
        </w:rPr>
        <w:t xml:space="preserve"> </w:t>
      </w:r>
      <w:r w:rsidRPr="001F6251">
        <w:rPr>
          <w:rFonts w:ascii="Times New Roman" w:eastAsia="Times New Roman" w:hAnsi="Times New Roman" w:cs="Times New Roman" w:hint="eastAsia"/>
          <w:kern w:val="0"/>
          <w:sz w:val="28"/>
          <w:szCs w:val="28"/>
          <w:lang w:eastAsia="ru-RU"/>
        </w:rPr>
        <w:t>ДЖЕРЕЛ………</w:t>
      </w:r>
      <w:r w:rsidRPr="001F6251">
        <w:rPr>
          <w:rFonts w:ascii="Times New Roman" w:eastAsia="Times New Roman" w:hAnsi="Times New Roman" w:cs="Times New Roman"/>
          <w:kern w:val="0"/>
          <w:sz w:val="28"/>
          <w:szCs w:val="28"/>
          <w:lang w:eastAsia="ru-RU"/>
        </w:rPr>
        <w:t>...</w:t>
      </w:r>
      <w:r w:rsidRPr="001F6251">
        <w:rPr>
          <w:rFonts w:ascii="Times New Roman" w:eastAsia="Times New Roman" w:hAnsi="Times New Roman" w:cs="Times New Roman" w:hint="eastAsia"/>
          <w:kern w:val="0"/>
          <w:sz w:val="28"/>
          <w:szCs w:val="28"/>
          <w:lang w:eastAsia="ru-RU"/>
        </w:rPr>
        <w:t>…</w:t>
      </w:r>
      <w:r w:rsidRPr="001F6251">
        <w:rPr>
          <w:rFonts w:ascii="Times New Roman" w:eastAsia="Times New Roman" w:hAnsi="Times New Roman" w:cs="Times New Roman"/>
          <w:kern w:val="0"/>
          <w:sz w:val="28"/>
          <w:szCs w:val="28"/>
          <w:lang w:eastAsia="ru-RU"/>
        </w:rPr>
        <w:t>.................166</w:t>
      </w:r>
    </w:p>
    <w:p w:rsidR="000F022E" w:rsidRDefault="001F6251" w:rsidP="001F6251">
      <w:pPr>
        <w:rPr>
          <w:rFonts w:ascii="Times New Roman" w:eastAsia="Times New Roman" w:hAnsi="Times New Roman" w:cs="Times New Roman"/>
          <w:kern w:val="0"/>
          <w:sz w:val="28"/>
          <w:szCs w:val="28"/>
          <w:lang w:eastAsia="ru-RU"/>
        </w:rPr>
      </w:pPr>
      <w:r w:rsidRPr="001F6251">
        <w:rPr>
          <w:rFonts w:ascii="Times New Roman" w:eastAsia="Times New Roman" w:hAnsi="Times New Roman" w:cs="Times New Roman" w:hint="eastAsia"/>
          <w:kern w:val="0"/>
          <w:sz w:val="28"/>
          <w:szCs w:val="28"/>
          <w:lang w:eastAsia="ru-RU"/>
        </w:rPr>
        <w:t>ДОДАТКИ………………………………………………</w:t>
      </w:r>
      <w:r w:rsidRPr="001F6251">
        <w:rPr>
          <w:rFonts w:ascii="Times New Roman" w:eastAsia="Times New Roman" w:hAnsi="Times New Roman" w:cs="Times New Roman"/>
          <w:kern w:val="0"/>
          <w:sz w:val="28"/>
          <w:szCs w:val="28"/>
          <w:lang w:eastAsia="ru-RU"/>
        </w:rPr>
        <w:t>................189</w:t>
      </w:r>
    </w:p>
    <w:p w:rsidR="001F6251" w:rsidRDefault="001F6251" w:rsidP="001F6251"/>
    <w:p w:rsidR="00A9701D" w:rsidRDefault="00A9701D" w:rsidP="00A9701D">
      <w:r>
        <w:rPr>
          <w:rFonts w:hint="eastAsia"/>
        </w:rPr>
        <w:t>ВИСНОВКИ</w:t>
      </w:r>
    </w:p>
    <w:p w:rsidR="00A9701D" w:rsidRDefault="00A9701D" w:rsidP="00A9701D"/>
    <w:p w:rsidR="00A9701D" w:rsidRDefault="00A9701D" w:rsidP="00A9701D">
      <w:r>
        <w:rPr>
          <w:rFonts w:hint="eastAsia"/>
        </w:rPr>
        <w:t>Проведене</w:t>
      </w:r>
      <w:r>
        <w:t></w:t>
      </w:r>
      <w:r>
        <w:rPr>
          <w:rFonts w:hint="eastAsia"/>
        </w:rPr>
        <w:t>дослідження</w:t>
      </w:r>
      <w:r>
        <w:t></w:t>
      </w:r>
      <w:r>
        <w:rPr>
          <w:rFonts w:hint="eastAsia"/>
        </w:rPr>
        <w:t>дозволило</w:t>
      </w:r>
      <w:r>
        <w:t></w:t>
      </w:r>
      <w:r>
        <w:rPr>
          <w:rFonts w:hint="eastAsia"/>
        </w:rPr>
        <w:t>авторові</w:t>
      </w:r>
      <w:r>
        <w:t></w:t>
      </w:r>
      <w:r>
        <w:rPr>
          <w:rFonts w:hint="eastAsia"/>
        </w:rPr>
        <w:t>здійснити</w:t>
      </w:r>
      <w:r>
        <w:t></w:t>
      </w:r>
      <w:r>
        <w:rPr>
          <w:rFonts w:hint="eastAsia"/>
        </w:rPr>
        <w:t>спробу</w:t>
      </w:r>
      <w:r>
        <w:t></w:t>
      </w:r>
      <w:r>
        <w:rPr>
          <w:rFonts w:hint="eastAsia"/>
        </w:rPr>
        <w:t>комплексного</w:t>
      </w:r>
      <w:r>
        <w:t></w:t>
      </w:r>
      <w:r>
        <w:rPr>
          <w:rFonts w:hint="eastAsia"/>
        </w:rPr>
        <w:t>аналізу</w:t>
      </w:r>
      <w:r>
        <w:t></w:t>
      </w:r>
      <w:r>
        <w:rPr>
          <w:rFonts w:hint="eastAsia"/>
        </w:rPr>
        <w:t>слідчої</w:t>
      </w:r>
      <w:r>
        <w:t></w:t>
      </w:r>
      <w:r>
        <w:rPr>
          <w:rFonts w:hint="eastAsia"/>
        </w:rPr>
        <w:t>діяльності</w:t>
      </w:r>
      <w:r>
        <w:t></w:t>
      </w:r>
      <w:r>
        <w:rPr>
          <w:rFonts w:hint="eastAsia"/>
        </w:rPr>
        <w:t>з</w:t>
      </w:r>
      <w:r>
        <w:t></w:t>
      </w:r>
      <w:r>
        <w:rPr>
          <w:rFonts w:hint="eastAsia"/>
        </w:rPr>
        <w:t>виявлення</w:t>
      </w:r>
      <w:r>
        <w:t></w:t>
      </w:r>
      <w:r>
        <w:t></w:t>
      </w:r>
      <w:r>
        <w:rPr>
          <w:rFonts w:hint="eastAsia"/>
        </w:rPr>
        <w:t>вивчення</w:t>
      </w:r>
      <w:r>
        <w:t></w:t>
      </w:r>
      <w:r>
        <w:rPr>
          <w:rFonts w:hint="eastAsia"/>
        </w:rPr>
        <w:t>та</w:t>
      </w:r>
      <w:r>
        <w:t></w:t>
      </w:r>
      <w:r>
        <w:rPr>
          <w:rFonts w:hint="eastAsia"/>
        </w:rPr>
        <w:t>запобігання</w:t>
      </w:r>
      <w:r>
        <w:t></w:t>
      </w:r>
      <w:r>
        <w:rPr>
          <w:rFonts w:hint="eastAsia"/>
        </w:rPr>
        <w:t>слідчих</w:t>
      </w:r>
      <w:r>
        <w:t></w:t>
      </w:r>
      <w:r>
        <w:rPr>
          <w:rFonts w:hint="eastAsia"/>
        </w:rPr>
        <w:t>помилок</w:t>
      </w:r>
      <w:r>
        <w:t></w:t>
      </w:r>
      <w:r>
        <w:t></w:t>
      </w:r>
      <w:r>
        <w:rPr>
          <w:rFonts w:hint="eastAsia"/>
        </w:rPr>
        <w:t>що</w:t>
      </w:r>
      <w:r>
        <w:t></w:t>
      </w:r>
      <w:r>
        <w:rPr>
          <w:rFonts w:hint="eastAsia"/>
        </w:rPr>
        <w:t>дає</w:t>
      </w:r>
      <w:r>
        <w:t></w:t>
      </w:r>
      <w:r>
        <w:rPr>
          <w:rFonts w:hint="eastAsia"/>
        </w:rPr>
        <w:t>підстави</w:t>
      </w:r>
      <w:r>
        <w:t></w:t>
      </w:r>
      <w:r>
        <w:rPr>
          <w:rFonts w:hint="eastAsia"/>
        </w:rPr>
        <w:t>для</w:t>
      </w:r>
      <w:r>
        <w:t></w:t>
      </w:r>
      <w:r>
        <w:rPr>
          <w:rFonts w:hint="eastAsia"/>
        </w:rPr>
        <w:t>наступних</w:t>
      </w:r>
      <w:r>
        <w:t></w:t>
      </w:r>
      <w:r>
        <w:rPr>
          <w:rFonts w:hint="eastAsia"/>
        </w:rPr>
        <w:t>висновків</w:t>
      </w:r>
      <w:r>
        <w:t></w:t>
      </w:r>
    </w:p>
    <w:p w:rsidR="00A9701D" w:rsidRDefault="00A9701D" w:rsidP="00A9701D">
      <w:r>
        <w:t></w:t>
      </w:r>
      <w:r>
        <w:t></w:t>
      </w:r>
      <w:r>
        <w:t></w:t>
      </w:r>
      <w:r>
        <w:rPr>
          <w:rFonts w:hint="eastAsia"/>
        </w:rPr>
        <w:t>Дотепер</w:t>
      </w:r>
      <w:r>
        <w:t></w:t>
      </w:r>
      <w:r>
        <w:rPr>
          <w:rFonts w:hint="eastAsia"/>
        </w:rPr>
        <w:t>наукою</w:t>
      </w:r>
      <w:r>
        <w:t></w:t>
      </w:r>
      <w:r>
        <w:rPr>
          <w:rFonts w:hint="eastAsia"/>
        </w:rPr>
        <w:t>не</w:t>
      </w:r>
      <w:r>
        <w:t></w:t>
      </w:r>
      <w:r>
        <w:rPr>
          <w:rFonts w:hint="eastAsia"/>
        </w:rPr>
        <w:t>вироблено</w:t>
      </w:r>
      <w:r>
        <w:t></w:t>
      </w:r>
      <w:r>
        <w:rPr>
          <w:rFonts w:hint="eastAsia"/>
        </w:rPr>
        <w:t>єдиного</w:t>
      </w:r>
      <w:r>
        <w:t></w:t>
      </w:r>
      <w:r>
        <w:rPr>
          <w:rFonts w:hint="eastAsia"/>
        </w:rPr>
        <w:t>поняття</w:t>
      </w:r>
      <w:r>
        <w:t></w:t>
      </w:r>
      <w:r>
        <w:rPr>
          <w:rFonts w:hint="eastAsia"/>
        </w:rPr>
        <w:t>слі</w:t>
      </w:r>
      <w:r>
        <w:rPr>
          <w:rFonts w:hint="eastAsia"/>
        </w:rPr>
        <w:lastRenderedPageBreak/>
        <w:t>дчих</w:t>
      </w:r>
      <w:r>
        <w:t></w:t>
      </w:r>
      <w:r>
        <w:rPr>
          <w:rFonts w:hint="eastAsia"/>
        </w:rPr>
        <w:t>помилок</w:t>
      </w:r>
      <w:r>
        <w:t></w:t>
      </w:r>
      <w:r>
        <w:t></w:t>
      </w:r>
      <w:r>
        <w:rPr>
          <w:rFonts w:hint="eastAsia"/>
        </w:rPr>
        <w:t>Можна</w:t>
      </w:r>
      <w:r>
        <w:t></w:t>
      </w:r>
      <w:r>
        <w:rPr>
          <w:rFonts w:hint="eastAsia"/>
        </w:rPr>
        <w:t>лише</w:t>
      </w:r>
      <w:r>
        <w:t></w:t>
      </w:r>
      <w:r>
        <w:rPr>
          <w:rFonts w:hint="eastAsia"/>
        </w:rPr>
        <w:t>говорити</w:t>
      </w:r>
      <w:r>
        <w:t></w:t>
      </w:r>
      <w:r>
        <w:rPr>
          <w:rFonts w:hint="eastAsia"/>
        </w:rPr>
        <w:t>про</w:t>
      </w:r>
      <w:r>
        <w:t></w:t>
      </w:r>
      <w:r>
        <w:rPr>
          <w:rFonts w:hint="eastAsia"/>
        </w:rPr>
        <w:t>ряд</w:t>
      </w:r>
      <w:r>
        <w:t></w:t>
      </w:r>
      <w:r>
        <w:rPr>
          <w:rFonts w:hint="eastAsia"/>
        </w:rPr>
        <w:t>елементів</w:t>
      </w:r>
      <w:r>
        <w:t></w:t>
      </w:r>
      <w:r>
        <w:t></w:t>
      </w:r>
      <w:r>
        <w:rPr>
          <w:rFonts w:hint="eastAsia"/>
        </w:rPr>
        <w:t>будь</w:t>
      </w:r>
      <w:r>
        <w:t></w:t>
      </w:r>
      <w:r>
        <w:rPr>
          <w:rFonts w:hint="eastAsia"/>
        </w:rPr>
        <w:t>які</w:t>
      </w:r>
      <w:r>
        <w:t></w:t>
      </w:r>
      <w:r>
        <w:rPr>
          <w:rFonts w:hint="eastAsia"/>
        </w:rPr>
        <w:t>неправильні</w:t>
      </w:r>
      <w:r>
        <w:t></w:t>
      </w:r>
      <w:r>
        <w:rPr>
          <w:rFonts w:hint="eastAsia"/>
        </w:rPr>
        <w:t>дії</w:t>
      </w:r>
      <w:r>
        <w:t></w:t>
      </w:r>
      <w:r>
        <w:rPr>
          <w:rFonts w:hint="eastAsia"/>
        </w:rPr>
        <w:t>слідчого</w:t>
      </w:r>
      <w:r>
        <w:t></w:t>
      </w:r>
      <w:r>
        <w:t></w:t>
      </w:r>
      <w:r>
        <w:rPr>
          <w:rFonts w:hint="eastAsia"/>
        </w:rPr>
        <w:t>настання</w:t>
      </w:r>
      <w:r>
        <w:t></w:t>
      </w:r>
      <w:r>
        <w:rPr>
          <w:rFonts w:hint="eastAsia"/>
        </w:rPr>
        <w:t>негативних</w:t>
      </w:r>
      <w:r>
        <w:t></w:t>
      </w:r>
      <w:r>
        <w:rPr>
          <w:rFonts w:hint="eastAsia"/>
        </w:rPr>
        <w:t>наслідків</w:t>
      </w:r>
      <w:r>
        <w:t></w:t>
      </w:r>
      <w:r>
        <w:t></w:t>
      </w:r>
      <w:r>
        <w:rPr>
          <w:rFonts w:hint="eastAsia"/>
        </w:rPr>
        <w:t>ненавмисність</w:t>
      </w:r>
      <w:r>
        <w:t></w:t>
      </w:r>
      <w:r>
        <w:rPr>
          <w:rFonts w:hint="eastAsia"/>
        </w:rPr>
        <w:t>дій</w:t>
      </w:r>
      <w:r>
        <w:t></w:t>
      </w:r>
      <w:r>
        <w:rPr>
          <w:rFonts w:hint="eastAsia"/>
        </w:rPr>
        <w:t>слідчого</w:t>
      </w:r>
      <w:r>
        <w:t></w:t>
      </w:r>
      <w:r>
        <w:t></w:t>
      </w:r>
      <w:r>
        <w:t></w:t>
      </w:r>
      <w:r>
        <w:rPr>
          <w:rFonts w:hint="eastAsia"/>
        </w:rPr>
        <w:t>визнані</w:t>
      </w:r>
      <w:r>
        <w:t></w:t>
      </w:r>
      <w:r>
        <w:rPr>
          <w:rFonts w:hint="eastAsia"/>
        </w:rPr>
        <w:t>багатьма</w:t>
      </w:r>
      <w:r>
        <w:t></w:t>
      </w:r>
      <w:r>
        <w:rPr>
          <w:rFonts w:hint="eastAsia"/>
        </w:rPr>
        <w:t>авторами</w:t>
      </w:r>
      <w:r>
        <w:t></w:t>
      </w:r>
    </w:p>
    <w:p w:rsidR="00A9701D" w:rsidRDefault="00A9701D" w:rsidP="00A9701D">
      <w:r>
        <w:rPr>
          <w:rFonts w:hint="eastAsia"/>
        </w:rPr>
        <w:t>Немає</w:t>
      </w:r>
      <w:r>
        <w:t></w:t>
      </w:r>
      <w:r>
        <w:rPr>
          <w:rFonts w:hint="eastAsia"/>
        </w:rPr>
        <w:t>єдності</w:t>
      </w:r>
      <w:r>
        <w:t></w:t>
      </w:r>
      <w:r>
        <w:rPr>
          <w:rFonts w:hint="eastAsia"/>
        </w:rPr>
        <w:t>в</w:t>
      </w:r>
      <w:r>
        <w:t></w:t>
      </w:r>
      <w:r>
        <w:rPr>
          <w:rFonts w:hint="eastAsia"/>
        </w:rPr>
        <w:t>поглядах</w:t>
      </w:r>
      <w:r>
        <w:t></w:t>
      </w:r>
      <w:r>
        <w:rPr>
          <w:rFonts w:hint="eastAsia"/>
        </w:rPr>
        <w:t>на</w:t>
      </w:r>
      <w:r>
        <w:t></w:t>
      </w:r>
      <w:r>
        <w:rPr>
          <w:rFonts w:hint="eastAsia"/>
        </w:rPr>
        <w:t>поняття</w:t>
      </w:r>
      <w:r>
        <w:t></w:t>
      </w:r>
      <w:r>
        <w:rPr>
          <w:rFonts w:hint="eastAsia"/>
        </w:rPr>
        <w:t>слідчих</w:t>
      </w:r>
      <w:r>
        <w:t></w:t>
      </w:r>
      <w:r>
        <w:rPr>
          <w:rFonts w:hint="eastAsia"/>
        </w:rPr>
        <w:t>помилок</w:t>
      </w:r>
      <w:r>
        <w:t></w:t>
      </w:r>
      <w:r>
        <w:rPr>
          <w:rFonts w:hint="eastAsia"/>
        </w:rPr>
        <w:t>між</w:t>
      </w:r>
      <w:r>
        <w:t></w:t>
      </w:r>
      <w:r>
        <w:rPr>
          <w:rFonts w:hint="eastAsia"/>
        </w:rPr>
        <w:t>слідчими</w:t>
      </w:r>
      <w:r>
        <w:t></w:t>
      </w:r>
      <w:r>
        <w:rPr>
          <w:rFonts w:hint="eastAsia"/>
        </w:rPr>
        <w:t>та</w:t>
      </w:r>
      <w:r>
        <w:t></w:t>
      </w:r>
      <w:r>
        <w:rPr>
          <w:rFonts w:hint="eastAsia"/>
        </w:rPr>
        <w:t>викладачами</w:t>
      </w:r>
      <w:r>
        <w:t></w:t>
      </w:r>
      <w:r>
        <w:rPr>
          <w:rFonts w:hint="eastAsia"/>
        </w:rPr>
        <w:t>кафедр</w:t>
      </w:r>
      <w:r>
        <w:t></w:t>
      </w:r>
      <w:r>
        <w:rPr>
          <w:rFonts w:hint="eastAsia"/>
        </w:rPr>
        <w:t>кримінального</w:t>
      </w:r>
      <w:r>
        <w:t></w:t>
      </w:r>
      <w:r>
        <w:rPr>
          <w:rFonts w:hint="eastAsia"/>
        </w:rPr>
        <w:t>процесу</w:t>
      </w:r>
      <w:r>
        <w:t></w:t>
      </w:r>
      <w:r>
        <w:rPr>
          <w:rFonts w:hint="eastAsia"/>
        </w:rPr>
        <w:t>та</w:t>
      </w:r>
      <w:r>
        <w:t></w:t>
      </w:r>
      <w:r>
        <w:rPr>
          <w:rFonts w:hint="eastAsia"/>
        </w:rPr>
        <w:t>криміналістики</w:t>
      </w:r>
      <w:r>
        <w:t></w:t>
      </w:r>
      <w:r>
        <w:t></w:t>
      </w:r>
      <w:r>
        <w:rPr>
          <w:rFonts w:hint="eastAsia"/>
        </w:rPr>
        <w:t>Якщо</w:t>
      </w:r>
      <w:r>
        <w:t></w:t>
      </w:r>
      <w:r>
        <w:rPr>
          <w:rFonts w:hint="eastAsia"/>
        </w:rPr>
        <w:t>слідчі</w:t>
      </w:r>
      <w:r>
        <w:t></w:t>
      </w:r>
      <w:r>
        <w:rPr>
          <w:rFonts w:hint="eastAsia"/>
        </w:rPr>
        <w:t>до</w:t>
      </w:r>
      <w:r>
        <w:t></w:t>
      </w:r>
      <w:r>
        <w:rPr>
          <w:rFonts w:hint="eastAsia"/>
        </w:rPr>
        <w:t>основних</w:t>
      </w:r>
      <w:r>
        <w:t></w:t>
      </w:r>
      <w:r>
        <w:rPr>
          <w:rFonts w:hint="eastAsia"/>
        </w:rPr>
        <w:t>елементів</w:t>
      </w:r>
      <w:r>
        <w:t></w:t>
      </w:r>
      <w:r>
        <w:rPr>
          <w:rFonts w:hint="eastAsia"/>
        </w:rPr>
        <w:t>слідчих</w:t>
      </w:r>
      <w:r>
        <w:t></w:t>
      </w:r>
      <w:r>
        <w:rPr>
          <w:rFonts w:hint="eastAsia"/>
        </w:rPr>
        <w:t>помилок</w:t>
      </w:r>
      <w:r>
        <w:t></w:t>
      </w:r>
      <w:r>
        <w:rPr>
          <w:rFonts w:hint="eastAsia"/>
        </w:rPr>
        <w:t>віднесли</w:t>
      </w:r>
      <w:r>
        <w:t></w:t>
      </w:r>
      <w:r>
        <w:rPr>
          <w:rFonts w:hint="eastAsia"/>
        </w:rPr>
        <w:t>неправильну</w:t>
      </w:r>
      <w:r>
        <w:t></w:t>
      </w:r>
      <w:r>
        <w:rPr>
          <w:rFonts w:hint="eastAsia"/>
        </w:rPr>
        <w:t>кваліфікацію</w:t>
      </w:r>
      <w:r>
        <w:t></w:t>
      </w:r>
      <w:r>
        <w:t></w:t>
      </w:r>
      <w:r>
        <w:rPr>
          <w:rFonts w:hint="eastAsia"/>
        </w:rPr>
        <w:t>помилки</w:t>
      </w:r>
      <w:r>
        <w:t></w:t>
      </w:r>
      <w:r>
        <w:rPr>
          <w:rFonts w:hint="eastAsia"/>
        </w:rPr>
        <w:t>в</w:t>
      </w:r>
      <w:r>
        <w:t></w:t>
      </w:r>
      <w:r>
        <w:rPr>
          <w:rFonts w:hint="eastAsia"/>
        </w:rPr>
        <w:t>оцінці</w:t>
      </w:r>
      <w:r>
        <w:t></w:t>
      </w:r>
      <w:r>
        <w:rPr>
          <w:rFonts w:hint="eastAsia"/>
        </w:rPr>
        <w:t>доказів</w:t>
      </w:r>
      <w:r>
        <w:t></w:t>
      </w:r>
      <w:r>
        <w:t></w:t>
      </w:r>
      <w:r>
        <w:rPr>
          <w:rFonts w:hint="eastAsia"/>
        </w:rPr>
        <w:t>ненавмисне</w:t>
      </w:r>
      <w:r>
        <w:t></w:t>
      </w:r>
      <w:r>
        <w:rPr>
          <w:rFonts w:hint="eastAsia"/>
        </w:rPr>
        <w:t>порушення</w:t>
      </w:r>
      <w:r>
        <w:t></w:t>
      </w:r>
      <w:r>
        <w:rPr>
          <w:rFonts w:hint="eastAsia"/>
        </w:rPr>
        <w:t>кримінально</w:t>
      </w:r>
      <w:r>
        <w:t></w:t>
      </w:r>
      <w:r>
        <w:rPr>
          <w:rFonts w:hint="eastAsia"/>
        </w:rPr>
        <w:t>процесуального</w:t>
      </w:r>
      <w:r>
        <w:t></w:t>
      </w:r>
      <w:r>
        <w:rPr>
          <w:rFonts w:hint="eastAsia"/>
        </w:rPr>
        <w:t>закону</w:t>
      </w:r>
      <w:r>
        <w:t></w:t>
      </w:r>
      <w:r>
        <w:t></w:t>
      </w:r>
      <w:r>
        <w:rPr>
          <w:rFonts w:hint="eastAsia"/>
        </w:rPr>
        <w:t>помилки</w:t>
      </w:r>
      <w:r>
        <w:t></w:t>
      </w:r>
      <w:r>
        <w:rPr>
          <w:rFonts w:hint="eastAsia"/>
        </w:rPr>
        <w:t>при</w:t>
      </w:r>
      <w:r>
        <w:t></w:t>
      </w:r>
      <w:r>
        <w:rPr>
          <w:rFonts w:hint="eastAsia"/>
        </w:rPr>
        <w:t>провадженні</w:t>
      </w:r>
      <w:r>
        <w:t></w:t>
      </w:r>
      <w:r>
        <w:rPr>
          <w:rFonts w:hint="eastAsia"/>
        </w:rPr>
        <w:t>слідчих</w:t>
      </w:r>
      <w:r>
        <w:t></w:t>
      </w:r>
      <w:r>
        <w:rPr>
          <w:rFonts w:hint="eastAsia"/>
        </w:rPr>
        <w:t>дій</w:t>
      </w:r>
      <w:r>
        <w:t></w:t>
      </w:r>
      <w:r>
        <w:t></w:t>
      </w:r>
      <w:r>
        <w:rPr>
          <w:rFonts w:hint="eastAsia"/>
        </w:rPr>
        <w:t>то</w:t>
      </w:r>
      <w:r>
        <w:t></w:t>
      </w:r>
      <w:r>
        <w:rPr>
          <w:rFonts w:hint="eastAsia"/>
        </w:rPr>
        <w:t>викладачі</w:t>
      </w:r>
      <w:r>
        <w:t></w:t>
      </w:r>
      <w:r>
        <w:rPr>
          <w:rFonts w:hint="eastAsia"/>
        </w:rPr>
        <w:t>на</w:t>
      </w:r>
      <w:r>
        <w:t></w:t>
      </w:r>
      <w:r>
        <w:rPr>
          <w:rFonts w:hint="eastAsia"/>
        </w:rPr>
        <w:t>перше</w:t>
      </w:r>
      <w:r>
        <w:t></w:t>
      </w:r>
      <w:r>
        <w:rPr>
          <w:rFonts w:hint="eastAsia"/>
        </w:rPr>
        <w:t>місце</w:t>
      </w:r>
      <w:r>
        <w:t></w:t>
      </w:r>
      <w:r>
        <w:rPr>
          <w:rFonts w:hint="eastAsia"/>
        </w:rPr>
        <w:t>поставили</w:t>
      </w:r>
      <w:r>
        <w:t></w:t>
      </w:r>
      <w:r>
        <w:rPr>
          <w:rFonts w:hint="eastAsia"/>
        </w:rPr>
        <w:t>помилки</w:t>
      </w:r>
      <w:r>
        <w:t></w:t>
      </w:r>
      <w:r>
        <w:rPr>
          <w:rFonts w:hint="eastAsia"/>
        </w:rPr>
        <w:t>в</w:t>
      </w:r>
      <w:r>
        <w:t></w:t>
      </w:r>
      <w:r>
        <w:rPr>
          <w:rFonts w:hint="eastAsia"/>
        </w:rPr>
        <w:t>оцінці</w:t>
      </w:r>
      <w:r>
        <w:t></w:t>
      </w:r>
      <w:r>
        <w:rPr>
          <w:rFonts w:hint="eastAsia"/>
        </w:rPr>
        <w:t>доказів</w:t>
      </w:r>
      <w:r>
        <w:t></w:t>
      </w:r>
      <w:r>
        <w:t></w:t>
      </w:r>
      <w:r>
        <w:rPr>
          <w:rFonts w:hint="eastAsia"/>
        </w:rPr>
        <w:t>а</w:t>
      </w:r>
      <w:r>
        <w:t></w:t>
      </w:r>
      <w:r>
        <w:rPr>
          <w:rFonts w:hint="eastAsia"/>
        </w:rPr>
        <w:t>далі</w:t>
      </w:r>
      <w:r>
        <w:t></w:t>
      </w:r>
      <w:r>
        <w:rPr>
          <w:rFonts w:hint="eastAsia"/>
        </w:rPr>
        <w:t>–</w:t>
      </w:r>
      <w:r>
        <w:t></w:t>
      </w:r>
      <w:r>
        <w:rPr>
          <w:rFonts w:hint="eastAsia"/>
        </w:rPr>
        <w:t>неправильну</w:t>
      </w:r>
      <w:r>
        <w:t></w:t>
      </w:r>
      <w:r>
        <w:rPr>
          <w:rFonts w:hint="eastAsia"/>
        </w:rPr>
        <w:t>кваліфікацію</w:t>
      </w:r>
      <w:r>
        <w:t></w:t>
      </w:r>
      <w:r>
        <w:t></w:t>
      </w:r>
      <w:r>
        <w:rPr>
          <w:rFonts w:hint="eastAsia"/>
        </w:rPr>
        <w:t>помилки</w:t>
      </w:r>
      <w:r>
        <w:t></w:t>
      </w:r>
      <w:r>
        <w:rPr>
          <w:rFonts w:hint="eastAsia"/>
        </w:rPr>
        <w:t>при</w:t>
      </w:r>
      <w:r>
        <w:t></w:t>
      </w:r>
      <w:r>
        <w:rPr>
          <w:rFonts w:hint="eastAsia"/>
        </w:rPr>
        <w:t>проведенні</w:t>
      </w:r>
      <w:r>
        <w:t></w:t>
      </w:r>
      <w:r>
        <w:rPr>
          <w:rFonts w:hint="eastAsia"/>
        </w:rPr>
        <w:t>слідчих</w:t>
      </w:r>
      <w:r>
        <w:t></w:t>
      </w:r>
      <w:r>
        <w:rPr>
          <w:rFonts w:hint="eastAsia"/>
        </w:rPr>
        <w:t>дій</w:t>
      </w:r>
      <w:r>
        <w:t></w:t>
      </w:r>
      <w:r>
        <w:t></w:t>
      </w:r>
      <w:r>
        <w:rPr>
          <w:rFonts w:hint="eastAsia"/>
        </w:rPr>
        <w:t>помилки</w:t>
      </w:r>
      <w:r>
        <w:t></w:t>
      </w:r>
      <w:r>
        <w:rPr>
          <w:rFonts w:hint="eastAsia"/>
        </w:rPr>
        <w:t>при</w:t>
      </w:r>
      <w:r>
        <w:t></w:t>
      </w:r>
      <w:r>
        <w:rPr>
          <w:rFonts w:hint="eastAsia"/>
        </w:rPr>
        <w:t>висуванні</w:t>
      </w:r>
      <w:r>
        <w:t></w:t>
      </w:r>
      <w:r>
        <w:rPr>
          <w:rFonts w:hint="eastAsia"/>
        </w:rPr>
        <w:t>та</w:t>
      </w:r>
      <w:r>
        <w:t></w:t>
      </w:r>
      <w:r>
        <w:rPr>
          <w:rFonts w:hint="eastAsia"/>
        </w:rPr>
        <w:t>перевірці</w:t>
      </w:r>
      <w:r>
        <w:t></w:t>
      </w:r>
      <w:r>
        <w:rPr>
          <w:rFonts w:hint="eastAsia"/>
        </w:rPr>
        <w:t>слідчих</w:t>
      </w:r>
      <w:r>
        <w:t></w:t>
      </w:r>
      <w:r>
        <w:rPr>
          <w:rFonts w:hint="eastAsia"/>
        </w:rPr>
        <w:t>версій</w:t>
      </w:r>
      <w:r>
        <w:t></w:t>
      </w:r>
    </w:p>
    <w:p w:rsidR="00A9701D" w:rsidRDefault="00A9701D" w:rsidP="00A9701D">
      <w:r>
        <w:t></w:t>
      </w:r>
      <w:r>
        <w:t></w:t>
      </w:r>
      <w:r>
        <w:t></w:t>
      </w:r>
      <w:r>
        <w:rPr>
          <w:rFonts w:hint="eastAsia"/>
        </w:rPr>
        <w:t>Вивчення</w:t>
      </w:r>
      <w:r>
        <w:t></w:t>
      </w:r>
      <w:r>
        <w:rPr>
          <w:rFonts w:hint="eastAsia"/>
        </w:rPr>
        <w:t>матеріалів</w:t>
      </w:r>
      <w:r>
        <w:t></w:t>
      </w:r>
      <w:r>
        <w:rPr>
          <w:rFonts w:hint="eastAsia"/>
        </w:rPr>
        <w:t>слідчої</w:t>
      </w:r>
      <w:r>
        <w:t></w:t>
      </w:r>
      <w:r>
        <w:rPr>
          <w:rFonts w:hint="eastAsia"/>
        </w:rPr>
        <w:t>практики</w:t>
      </w:r>
      <w:r>
        <w:t></w:t>
      </w:r>
      <w:r>
        <w:rPr>
          <w:rFonts w:hint="eastAsia"/>
        </w:rPr>
        <w:t>та</w:t>
      </w:r>
      <w:r>
        <w:t></w:t>
      </w:r>
      <w:r>
        <w:rPr>
          <w:rFonts w:hint="eastAsia"/>
        </w:rPr>
        <w:t>спеціальної</w:t>
      </w:r>
      <w:r>
        <w:t></w:t>
      </w:r>
      <w:r>
        <w:rPr>
          <w:rFonts w:hint="eastAsia"/>
        </w:rPr>
        <w:t>літератури</w:t>
      </w:r>
      <w:r>
        <w:t></w:t>
      </w:r>
      <w:r>
        <w:rPr>
          <w:rFonts w:hint="eastAsia"/>
        </w:rPr>
        <w:t>дозволяє</w:t>
      </w:r>
      <w:r>
        <w:t></w:t>
      </w:r>
      <w:r>
        <w:rPr>
          <w:rFonts w:hint="eastAsia"/>
        </w:rPr>
        <w:t>нам</w:t>
      </w:r>
      <w:r>
        <w:t></w:t>
      </w:r>
      <w:r>
        <w:rPr>
          <w:rFonts w:hint="eastAsia"/>
        </w:rPr>
        <w:t>виділити</w:t>
      </w:r>
      <w:r>
        <w:t></w:t>
      </w:r>
      <w:r>
        <w:rPr>
          <w:rFonts w:hint="eastAsia"/>
        </w:rPr>
        <w:t>наступні</w:t>
      </w:r>
      <w:r>
        <w:t></w:t>
      </w:r>
      <w:r>
        <w:rPr>
          <w:rFonts w:hint="eastAsia"/>
        </w:rPr>
        <w:t>ознаки</w:t>
      </w:r>
      <w:r>
        <w:t></w:t>
      </w:r>
      <w:r>
        <w:rPr>
          <w:rFonts w:hint="eastAsia"/>
        </w:rPr>
        <w:t>слідчих</w:t>
      </w:r>
      <w:r>
        <w:t></w:t>
      </w:r>
      <w:r>
        <w:rPr>
          <w:rFonts w:hint="eastAsia"/>
        </w:rPr>
        <w:t>помилок</w:t>
      </w:r>
      <w:r>
        <w:t></w:t>
      </w:r>
    </w:p>
    <w:p w:rsidR="00A9701D" w:rsidRDefault="00A9701D" w:rsidP="00A9701D">
      <w:r>
        <w:t></w:t>
      </w:r>
      <w:r>
        <w:t></w:t>
      </w:r>
      <w:r>
        <w:rPr>
          <w:rFonts w:hint="eastAsia"/>
        </w:rPr>
        <w:t>галузь</w:t>
      </w:r>
      <w:r>
        <w:t></w:t>
      </w:r>
      <w:r>
        <w:rPr>
          <w:rFonts w:hint="eastAsia"/>
        </w:rPr>
        <w:t>здійснення</w:t>
      </w:r>
      <w:r>
        <w:t></w:t>
      </w:r>
      <w:r>
        <w:t></w:t>
      </w:r>
      <w:r>
        <w:t></w:t>
      </w:r>
      <w:r>
        <w:rPr>
          <w:rFonts w:hint="eastAsia"/>
        </w:rPr>
        <w:t>слідча</w:t>
      </w:r>
      <w:r>
        <w:t></w:t>
      </w:r>
      <w:r>
        <w:rPr>
          <w:rFonts w:hint="eastAsia"/>
        </w:rPr>
        <w:t>діяльність</w:t>
      </w:r>
      <w:r>
        <w:t></w:t>
      </w:r>
    </w:p>
    <w:p w:rsidR="00A9701D" w:rsidRDefault="00A9701D" w:rsidP="00A9701D">
      <w:r>
        <w:t></w:t>
      </w:r>
      <w:r>
        <w:t></w:t>
      </w:r>
      <w:r>
        <w:rPr>
          <w:rFonts w:hint="eastAsia"/>
        </w:rPr>
        <w:t>суб</w:t>
      </w:r>
      <w:r>
        <w:t></w:t>
      </w:r>
      <w:r>
        <w:rPr>
          <w:rFonts w:hint="eastAsia"/>
        </w:rPr>
        <w:t>єкт</w:t>
      </w:r>
      <w:r>
        <w:t></w:t>
      </w:r>
      <w:r>
        <w:rPr>
          <w:rFonts w:hint="eastAsia"/>
        </w:rPr>
        <w:t>помилкових</w:t>
      </w:r>
      <w:r>
        <w:t></w:t>
      </w:r>
      <w:r>
        <w:rPr>
          <w:rFonts w:hint="eastAsia"/>
        </w:rPr>
        <w:t>суджень</w:t>
      </w:r>
      <w:r>
        <w:t></w:t>
      </w:r>
      <w:r>
        <w:t></w:t>
      </w:r>
      <w:r>
        <w:t></w:t>
      </w:r>
      <w:r>
        <w:rPr>
          <w:rFonts w:hint="eastAsia"/>
        </w:rPr>
        <w:t>слідчий</w:t>
      </w:r>
      <w:r>
        <w:t></w:t>
      </w:r>
    </w:p>
    <w:p w:rsidR="00A9701D" w:rsidRDefault="00A9701D" w:rsidP="00A9701D">
      <w:r>
        <w:t></w:t>
      </w:r>
      <w:r>
        <w:t></w:t>
      </w:r>
      <w:r>
        <w:rPr>
          <w:rFonts w:hint="eastAsia"/>
        </w:rPr>
        <w:t>помилки</w:t>
      </w:r>
      <w:r>
        <w:t></w:t>
      </w:r>
      <w:r>
        <w:rPr>
          <w:rFonts w:hint="eastAsia"/>
        </w:rPr>
        <w:t>є</w:t>
      </w:r>
      <w:r>
        <w:t></w:t>
      </w:r>
      <w:r>
        <w:rPr>
          <w:rFonts w:hint="eastAsia"/>
        </w:rPr>
        <w:t>результатом</w:t>
      </w:r>
      <w:r>
        <w:t></w:t>
      </w:r>
      <w:r>
        <w:rPr>
          <w:rFonts w:hint="eastAsia"/>
        </w:rPr>
        <w:t>сумлінної</w:t>
      </w:r>
      <w:r>
        <w:t></w:t>
      </w:r>
      <w:r>
        <w:rPr>
          <w:rFonts w:hint="eastAsia"/>
        </w:rPr>
        <w:t>омани</w:t>
      </w:r>
      <w:r>
        <w:t></w:t>
      </w:r>
    </w:p>
    <w:p w:rsidR="00A9701D" w:rsidRDefault="00A9701D" w:rsidP="00A9701D">
      <w:r>
        <w:t></w:t>
      </w:r>
      <w:r>
        <w:t></w:t>
      </w:r>
      <w:r>
        <w:rPr>
          <w:rFonts w:hint="eastAsia"/>
        </w:rPr>
        <w:t>слідчі</w:t>
      </w:r>
      <w:r>
        <w:t></w:t>
      </w:r>
      <w:r>
        <w:rPr>
          <w:rFonts w:hint="eastAsia"/>
        </w:rPr>
        <w:t>помилки</w:t>
      </w:r>
      <w:r>
        <w:t></w:t>
      </w:r>
      <w:r>
        <w:t></w:t>
      </w:r>
      <w:r>
        <w:rPr>
          <w:rFonts w:hint="eastAsia"/>
        </w:rPr>
        <w:t>як</w:t>
      </w:r>
      <w:r>
        <w:t></w:t>
      </w:r>
      <w:r>
        <w:rPr>
          <w:rFonts w:hint="eastAsia"/>
        </w:rPr>
        <w:t>правило</w:t>
      </w:r>
      <w:r>
        <w:t></w:t>
      </w:r>
      <w:r>
        <w:t></w:t>
      </w:r>
      <w:r>
        <w:rPr>
          <w:rFonts w:hint="eastAsia"/>
        </w:rPr>
        <w:t>є</w:t>
      </w:r>
      <w:r>
        <w:t></w:t>
      </w:r>
      <w:r>
        <w:rPr>
          <w:rFonts w:hint="eastAsia"/>
        </w:rPr>
        <w:t>результатом</w:t>
      </w:r>
      <w:r>
        <w:t></w:t>
      </w:r>
      <w:r>
        <w:rPr>
          <w:rFonts w:hint="eastAsia"/>
        </w:rPr>
        <w:t>активної</w:t>
      </w:r>
      <w:r>
        <w:t></w:t>
      </w:r>
      <w:r>
        <w:rPr>
          <w:rFonts w:hint="eastAsia"/>
        </w:rPr>
        <w:t>діяльності</w:t>
      </w:r>
      <w:r>
        <w:t></w:t>
      </w:r>
      <w:r>
        <w:rPr>
          <w:rFonts w:hint="eastAsia"/>
        </w:rPr>
        <w:t>слідчого</w:t>
      </w:r>
      <w:r>
        <w:t></w:t>
      </w:r>
    </w:p>
    <w:p w:rsidR="00A9701D" w:rsidRDefault="00A9701D" w:rsidP="00A9701D">
      <w:r>
        <w:t></w:t>
      </w:r>
      <w:r>
        <w:t></w:t>
      </w:r>
      <w:r>
        <w:rPr>
          <w:rFonts w:hint="eastAsia"/>
        </w:rPr>
        <w:t>з</w:t>
      </w:r>
      <w:r>
        <w:t></w:t>
      </w:r>
      <w:r>
        <w:rPr>
          <w:rFonts w:hint="eastAsia"/>
        </w:rPr>
        <w:t>об</w:t>
      </w:r>
      <w:r>
        <w:t></w:t>
      </w:r>
      <w:r>
        <w:rPr>
          <w:rFonts w:hint="eastAsia"/>
        </w:rPr>
        <w:t>єктивної</w:t>
      </w:r>
      <w:r>
        <w:t></w:t>
      </w:r>
      <w:r>
        <w:rPr>
          <w:rFonts w:hint="eastAsia"/>
        </w:rPr>
        <w:t>сторони</w:t>
      </w:r>
      <w:r>
        <w:t></w:t>
      </w:r>
      <w:r>
        <w:t></w:t>
      </w:r>
      <w:r>
        <w:rPr>
          <w:rFonts w:hint="eastAsia"/>
        </w:rPr>
        <w:t>вони</w:t>
      </w:r>
      <w:r>
        <w:t></w:t>
      </w:r>
      <w:r>
        <w:rPr>
          <w:rFonts w:hint="eastAsia"/>
        </w:rPr>
        <w:t>проявляються</w:t>
      </w:r>
      <w:r>
        <w:t></w:t>
      </w:r>
      <w:r>
        <w:rPr>
          <w:rFonts w:hint="eastAsia"/>
        </w:rPr>
        <w:t>у</w:t>
      </w:r>
      <w:r>
        <w:t></w:t>
      </w:r>
      <w:r>
        <w:rPr>
          <w:rFonts w:hint="eastAsia"/>
        </w:rPr>
        <w:t>вигляді</w:t>
      </w:r>
      <w:r>
        <w:t></w:t>
      </w:r>
      <w:r>
        <w:rPr>
          <w:rFonts w:hint="eastAsia"/>
        </w:rPr>
        <w:t>відступів</w:t>
      </w:r>
      <w:r>
        <w:t></w:t>
      </w:r>
      <w:r>
        <w:rPr>
          <w:rFonts w:hint="eastAsia"/>
        </w:rPr>
        <w:t>слідчого</w:t>
      </w:r>
      <w:r>
        <w:t></w:t>
      </w:r>
      <w:r>
        <w:rPr>
          <w:rFonts w:hint="eastAsia"/>
        </w:rPr>
        <w:t>від</w:t>
      </w:r>
      <w:r>
        <w:t></w:t>
      </w:r>
      <w:r>
        <w:rPr>
          <w:rFonts w:hint="eastAsia"/>
        </w:rPr>
        <w:t>криміналістичних</w:t>
      </w:r>
      <w:r>
        <w:t></w:t>
      </w:r>
      <w:r>
        <w:rPr>
          <w:rFonts w:hint="eastAsia"/>
        </w:rPr>
        <w:t>рекомендацій</w:t>
      </w:r>
      <w:r>
        <w:t></w:t>
      </w:r>
      <w:r>
        <w:t></w:t>
      </w:r>
      <w:r>
        <w:rPr>
          <w:rFonts w:hint="eastAsia"/>
        </w:rPr>
        <w:t>помилок</w:t>
      </w:r>
      <w:r>
        <w:t></w:t>
      </w:r>
      <w:r>
        <w:rPr>
          <w:rFonts w:hint="eastAsia"/>
        </w:rPr>
        <w:t>у</w:t>
      </w:r>
      <w:r>
        <w:t></w:t>
      </w:r>
      <w:r>
        <w:rPr>
          <w:rFonts w:hint="eastAsia"/>
        </w:rPr>
        <w:t>застосуванні</w:t>
      </w:r>
      <w:r>
        <w:t></w:t>
      </w:r>
      <w:r>
        <w:rPr>
          <w:rFonts w:hint="eastAsia"/>
        </w:rPr>
        <w:t>кримінального</w:t>
      </w:r>
      <w:r>
        <w:t></w:t>
      </w:r>
      <w:r>
        <w:rPr>
          <w:rFonts w:hint="eastAsia"/>
        </w:rPr>
        <w:t>або</w:t>
      </w:r>
      <w:r>
        <w:t></w:t>
      </w:r>
      <w:r>
        <w:rPr>
          <w:rFonts w:hint="eastAsia"/>
        </w:rPr>
        <w:t>кримінально</w:t>
      </w:r>
      <w:r>
        <w:t></w:t>
      </w:r>
      <w:r>
        <w:rPr>
          <w:rFonts w:hint="eastAsia"/>
        </w:rPr>
        <w:t>процесуального</w:t>
      </w:r>
      <w:r>
        <w:t></w:t>
      </w:r>
      <w:r>
        <w:rPr>
          <w:rFonts w:hint="eastAsia"/>
        </w:rPr>
        <w:t>законодавства</w:t>
      </w:r>
      <w:r>
        <w:t></w:t>
      </w:r>
    </w:p>
    <w:p w:rsidR="00A9701D" w:rsidRDefault="00A9701D" w:rsidP="00A9701D">
      <w:r>
        <w:t></w:t>
      </w:r>
      <w:r>
        <w:t></w:t>
      </w:r>
      <w:r>
        <w:rPr>
          <w:rFonts w:hint="eastAsia"/>
        </w:rPr>
        <w:t>для</w:t>
      </w:r>
      <w:r>
        <w:t></w:t>
      </w:r>
      <w:r>
        <w:rPr>
          <w:rFonts w:hint="eastAsia"/>
        </w:rPr>
        <w:t>них</w:t>
      </w:r>
      <w:r>
        <w:t></w:t>
      </w:r>
      <w:r>
        <w:rPr>
          <w:rFonts w:hint="eastAsia"/>
        </w:rPr>
        <w:t>характерна</w:t>
      </w:r>
      <w:r>
        <w:t></w:t>
      </w:r>
      <w:r>
        <w:rPr>
          <w:rFonts w:hint="eastAsia"/>
        </w:rPr>
        <w:t>наявність</w:t>
      </w:r>
      <w:r>
        <w:t></w:t>
      </w:r>
      <w:r>
        <w:rPr>
          <w:rFonts w:hint="eastAsia"/>
        </w:rPr>
        <w:t>негативних</w:t>
      </w:r>
      <w:r>
        <w:t></w:t>
      </w:r>
      <w:r>
        <w:rPr>
          <w:rFonts w:hint="eastAsia"/>
        </w:rPr>
        <w:t>наслідків</w:t>
      </w:r>
      <w:r>
        <w:t></w:t>
      </w:r>
      <w:r>
        <w:rPr>
          <w:rFonts w:hint="eastAsia"/>
        </w:rPr>
        <w:t>або</w:t>
      </w:r>
      <w:r>
        <w:t></w:t>
      </w:r>
      <w:r>
        <w:rPr>
          <w:rFonts w:hint="eastAsia"/>
        </w:rPr>
        <w:t>загрози</w:t>
      </w:r>
      <w:r>
        <w:t></w:t>
      </w:r>
      <w:r>
        <w:rPr>
          <w:rFonts w:hint="eastAsia"/>
        </w:rPr>
        <w:t>їх</w:t>
      </w:r>
      <w:r>
        <w:t></w:t>
      </w:r>
      <w:r>
        <w:rPr>
          <w:rFonts w:hint="eastAsia"/>
        </w:rPr>
        <w:t>настання</w:t>
      </w:r>
      <w:r>
        <w:t></w:t>
      </w:r>
      <w:r>
        <w:rPr>
          <w:rFonts w:hint="eastAsia"/>
        </w:rPr>
        <w:t>для</w:t>
      </w:r>
      <w:r>
        <w:t></w:t>
      </w:r>
      <w:r>
        <w:rPr>
          <w:rFonts w:hint="eastAsia"/>
        </w:rPr>
        <w:t>розслідування</w:t>
      </w:r>
      <w:r>
        <w:t></w:t>
      </w:r>
      <w:r>
        <w:rPr>
          <w:rFonts w:hint="eastAsia"/>
        </w:rPr>
        <w:t>злочинів</w:t>
      </w:r>
      <w:r>
        <w:t></w:t>
      </w:r>
    </w:p>
    <w:p w:rsidR="00A9701D" w:rsidRDefault="00A9701D" w:rsidP="00A9701D">
      <w:r>
        <w:t></w:t>
      </w:r>
      <w:r>
        <w:t></w:t>
      </w:r>
      <w:r>
        <w:rPr>
          <w:rFonts w:hint="eastAsia"/>
        </w:rPr>
        <w:t>їх</w:t>
      </w:r>
      <w:r>
        <w:t></w:t>
      </w:r>
      <w:r>
        <w:rPr>
          <w:rFonts w:hint="eastAsia"/>
        </w:rPr>
        <w:t>констатація</w:t>
      </w:r>
      <w:r>
        <w:t></w:t>
      </w:r>
      <w:r>
        <w:rPr>
          <w:rFonts w:hint="eastAsia"/>
        </w:rPr>
        <w:t>або</w:t>
      </w:r>
      <w:r>
        <w:t></w:t>
      </w:r>
      <w:r>
        <w:rPr>
          <w:rFonts w:hint="eastAsia"/>
        </w:rPr>
        <w:t>юридичне</w:t>
      </w:r>
      <w:r>
        <w:t></w:t>
      </w:r>
      <w:r>
        <w:rPr>
          <w:rFonts w:hint="eastAsia"/>
        </w:rPr>
        <w:t>визнання</w:t>
      </w:r>
      <w:r>
        <w:t></w:t>
      </w:r>
      <w:r>
        <w:rPr>
          <w:rFonts w:hint="eastAsia"/>
        </w:rPr>
        <w:t>стосується</w:t>
      </w:r>
      <w:r>
        <w:t></w:t>
      </w:r>
      <w:r>
        <w:rPr>
          <w:rFonts w:hint="eastAsia"/>
        </w:rPr>
        <w:t>компетенції</w:t>
      </w:r>
      <w:r>
        <w:t></w:t>
      </w:r>
      <w:r>
        <w:rPr>
          <w:rFonts w:hint="eastAsia"/>
        </w:rPr>
        <w:t>вищих</w:t>
      </w:r>
      <w:r>
        <w:t></w:t>
      </w:r>
      <w:r>
        <w:rPr>
          <w:rFonts w:hint="eastAsia"/>
        </w:rPr>
        <w:t>посадових</w:t>
      </w:r>
      <w:r>
        <w:t></w:t>
      </w:r>
      <w:r>
        <w:rPr>
          <w:rFonts w:hint="eastAsia"/>
        </w:rPr>
        <w:t>осіб</w:t>
      </w:r>
      <w:r>
        <w:t></w:t>
      </w:r>
      <w:r>
        <w:t></w:t>
      </w:r>
      <w:r>
        <w:rPr>
          <w:rFonts w:hint="eastAsia"/>
        </w:rPr>
        <w:t>начальника</w:t>
      </w:r>
      <w:r>
        <w:t></w:t>
      </w:r>
      <w:r>
        <w:rPr>
          <w:rFonts w:hint="eastAsia"/>
        </w:rPr>
        <w:t>слідчого</w:t>
      </w:r>
      <w:r>
        <w:t></w:t>
      </w:r>
      <w:r>
        <w:rPr>
          <w:rFonts w:hint="eastAsia"/>
        </w:rPr>
        <w:t>підрозділу</w:t>
      </w:r>
      <w:r>
        <w:t></w:t>
      </w:r>
      <w:r>
        <w:t></w:t>
      </w:r>
      <w:r>
        <w:rPr>
          <w:rFonts w:hint="eastAsia"/>
        </w:rPr>
        <w:t>прокурора</w:t>
      </w:r>
      <w:r>
        <w:t></w:t>
      </w:r>
      <w:r>
        <w:t></w:t>
      </w:r>
      <w:r>
        <w:rPr>
          <w:rFonts w:hint="eastAsia"/>
        </w:rPr>
        <w:t>судді</w:t>
      </w:r>
      <w:r>
        <w:t></w:t>
      </w:r>
      <w:r>
        <w:t></w:t>
      </w:r>
      <w:r>
        <w:rPr>
          <w:rFonts w:hint="eastAsia"/>
        </w:rPr>
        <w:t>суду</w:t>
      </w:r>
      <w:r>
        <w:t></w:t>
      </w:r>
    </w:p>
    <w:p w:rsidR="00A9701D" w:rsidRDefault="00A9701D" w:rsidP="00A9701D">
      <w:r>
        <w:t></w:t>
      </w:r>
      <w:r>
        <w:t></w:t>
      </w:r>
      <w:r>
        <w:rPr>
          <w:rFonts w:hint="eastAsia"/>
        </w:rPr>
        <w:t>для</w:t>
      </w:r>
      <w:r>
        <w:t></w:t>
      </w:r>
      <w:r>
        <w:rPr>
          <w:rFonts w:hint="eastAsia"/>
        </w:rPr>
        <w:t>слідчих</w:t>
      </w:r>
      <w:r>
        <w:t></w:t>
      </w:r>
      <w:r>
        <w:rPr>
          <w:rFonts w:hint="eastAsia"/>
        </w:rPr>
        <w:t>помилок</w:t>
      </w:r>
      <w:r>
        <w:t></w:t>
      </w:r>
      <w:r>
        <w:rPr>
          <w:rFonts w:hint="eastAsia"/>
        </w:rPr>
        <w:t>характерна</w:t>
      </w:r>
      <w:r>
        <w:t></w:t>
      </w:r>
      <w:r>
        <w:rPr>
          <w:rFonts w:hint="eastAsia"/>
        </w:rPr>
        <w:t>типовість</w:t>
      </w:r>
      <w:r>
        <w:t></w:t>
      </w:r>
      <w:r>
        <w:t></w:t>
      </w:r>
      <w:r>
        <w:rPr>
          <w:rFonts w:hint="eastAsia"/>
        </w:rPr>
        <w:t>тобто</w:t>
      </w:r>
      <w:r>
        <w:t></w:t>
      </w:r>
      <w:r>
        <w:rPr>
          <w:rFonts w:hint="eastAsia"/>
        </w:rPr>
        <w:t>наявність</w:t>
      </w:r>
      <w:r>
        <w:t></w:t>
      </w:r>
      <w:r>
        <w:rPr>
          <w:rFonts w:hint="eastAsia"/>
        </w:rPr>
        <w:t>певних</w:t>
      </w:r>
      <w:r>
        <w:t></w:t>
      </w:r>
      <w:r>
        <w:rPr>
          <w:rFonts w:hint="eastAsia"/>
        </w:rPr>
        <w:t>закономірностей</w:t>
      </w:r>
      <w:r>
        <w:t></w:t>
      </w:r>
      <w:r>
        <w:rPr>
          <w:rFonts w:hint="eastAsia"/>
        </w:rPr>
        <w:t>у</w:t>
      </w:r>
      <w:r>
        <w:t></w:t>
      </w:r>
      <w:r>
        <w:rPr>
          <w:rFonts w:hint="eastAsia"/>
        </w:rPr>
        <w:t>їх</w:t>
      </w:r>
      <w:r>
        <w:t></w:t>
      </w:r>
      <w:r>
        <w:rPr>
          <w:rFonts w:hint="eastAsia"/>
        </w:rPr>
        <w:t>існуванні</w:t>
      </w:r>
      <w:r>
        <w:t></w:t>
      </w:r>
      <w:r>
        <w:t></w:t>
      </w:r>
      <w:r>
        <w:rPr>
          <w:rFonts w:hint="eastAsia"/>
        </w:rPr>
        <w:t>що</w:t>
      </w:r>
      <w:r>
        <w:t></w:t>
      </w:r>
      <w:r>
        <w:rPr>
          <w:rFonts w:hint="eastAsia"/>
        </w:rPr>
        <w:t>пояснюють</w:t>
      </w:r>
      <w:r>
        <w:t></w:t>
      </w:r>
      <w:r>
        <w:rPr>
          <w:rFonts w:hint="eastAsia"/>
        </w:rPr>
        <w:t>причину</w:t>
      </w:r>
      <w:r>
        <w:t></w:t>
      </w:r>
      <w:r>
        <w:rPr>
          <w:rFonts w:hint="eastAsia"/>
        </w:rPr>
        <w:t>та</w:t>
      </w:r>
      <w:r>
        <w:t></w:t>
      </w:r>
      <w:r>
        <w:rPr>
          <w:rFonts w:hint="eastAsia"/>
        </w:rPr>
        <w:t>динаміку</w:t>
      </w:r>
      <w:r>
        <w:t></w:t>
      </w:r>
      <w:r>
        <w:rPr>
          <w:rFonts w:hint="eastAsia"/>
        </w:rPr>
        <w:t>помилок</w:t>
      </w:r>
      <w:r>
        <w:t></w:t>
      </w:r>
    </w:p>
    <w:p w:rsidR="00A9701D" w:rsidRDefault="00A9701D" w:rsidP="00A9701D">
      <w:r>
        <w:t></w:t>
      </w:r>
      <w:r>
        <w:t></w:t>
      </w:r>
      <w:r>
        <w:rPr>
          <w:rFonts w:hint="eastAsia"/>
        </w:rPr>
        <w:t>між</w:t>
      </w:r>
      <w:r>
        <w:t></w:t>
      </w:r>
      <w:r>
        <w:rPr>
          <w:rFonts w:hint="eastAsia"/>
        </w:rPr>
        <w:t>різними</w:t>
      </w:r>
      <w:r>
        <w:t></w:t>
      </w:r>
      <w:r>
        <w:rPr>
          <w:rFonts w:hint="eastAsia"/>
        </w:rPr>
        <w:t>помилками</w:t>
      </w:r>
      <w:r>
        <w:t></w:t>
      </w:r>
      <w:r>
        <w:rPr>
          <w:rFonts w:hint="eastAsia"/>
        </w:rPr>
        <w:t>існує</w:t>
      </w:r>
      <w:r>
        <w:t></w:t>
      </w:r>
      <w:r>
        <w:rPr>
          <w:rFonts w:hint="eastAsia"/>
        </w:rPr>
        <w:t>тісний</w:t>
      </w:r>
      <w:r>
        <w:t></w:t>
      </w:r>
      <w:r>
        <w:rPr>
          <w:rFonts w:hint="eastAsia"/>
        </w:rPr>
        <w:t>взаємозв</w:t>
      </w:r>
      <w:r>
        <w:t></w:t>
      </w:r>
      <w:r>
        <w:rPr>
          <w:rFonts w:hint="eastAsia"/>
        </w:rPr>
        <w:t>язок</w:t>
      </w:r>
      <w:r>
        <w:t></w:t>
      </w:r>
    </w:p>
    <w:p w:rsidR="00A9701D" w:rsidRDefault="00A9701D" w:rsidP="00A9701D">
      <w:r>
        <w:t></w:t>
      </w:r>
      <w:r>
        <w:t></w:t>
      </w:r>
      <w:r>
        <w:t></w:t>
      </w:r>
      <w:r>
        <w:rPr>
          <w:rFonts w:hint="eastAsia"/>
        </w:rPr>
        <w:t>Ґрунтуючись</w:t>
      </w:r>
      <w:r>
        <w:t></w:t>
      </w:r>
      <w:r>
        <w:rPr>
          <w:rFonts w:hint="eastAsia"/>
        </w:rPr>
        <w:t>на</w:t>
      </w:r>
      <w:r>
        <w:t></w:t>
      </w:r>
      <w:r>
        <w:rPr>
          <w:rFonts w:hint="eastAsia"/>
        </w:rPr>
        <w:t>ознаках</w:t>
      </w:r>
      <w:r>
        <w:t></w:t>
      </w:r>
      <w:r>
        <w:t></w:t>
      </w:r>
      <w:r>
        <w:rPr>
          <w:rFonts w:hint="eastAsia"/>
        </w:rPr>
        <w:t>що</w:t>
      </w:r>
      <w:r>
        <w:t></w:t>
      </w:r>
      <w:r>
        <w:rPr>
          <w:rFonts w:hint="eastAsia"/>
        </w:rPr>
        <w:t>характеризують</w:t>
      </w:r>
      <w:r>
        <w:t></w:t>
      </w:r>
      <w:r>
        <w:rPr>
          <w:rFonts w:hint="eastAsia"/>
        </w:rPr>
        <w:t>слідчі</w:t>
      </w:r>
      <w:r>
        <w:t></w:t>
      </w:r>
      <w:r>
        <w:rPr>
          <w:rFonts w:hint="eastAsia"/>
        </w:rPr>
        <w:t>помилки</w:t>
      </w:r>
      <w:r>
        <w:t></w:t>
      </w:r>
      <w:r>
        <w:t></w:t>
      </w:r>
      <w:r>
        <w:rPr>
          <w:rFonts w:hint="eastAsia"/>
        </w:rPr>
        <w:t>вважаємо</w:t>
      </w:r>
      <w:r>
        <w:t></w:t>
      </w:r>
      <w:r>
        <w:t></w:t>
      </w:r>
      <w:r>
        <w:rPr>
          <w:rFonts w:hint="eastAsia"/>
        </w:rPr>
        <w:t>що</w:t>
      </w:r>
      <w:r>
        <w:t></w:t>
      </w:r>
      <w:r>
        <w:rPr>
          <w:rFonts w:hint="eastAsia"/>
        </w:rPr>
        <w:t>під</w:t>
      </w:r>
      <w:r>
        <w:t></w:t>
      </w:r>
      <w:r>
        <w:rPr>
          <w:rFonts w:hint="eastAsia"/>
        </w:rPr>
        <w:t>ними</w:t>
      </w:r>
      <w:r>
        <w:t></w:t>
      </w:r>
      <w:r>
        <w:rPr>
          <w:rFonts w:hint="eastAsia"/>
        </w:rPr>
        <w:t>слід</w:t>
      </w:r>
      <w:r>
        <w:t></w:t>
      </w:r>
      <w:r>
        <w:rPr>
          <w:rFonts w:hint="eastAsia"/>
        </w:rPr>
        <w:t>розуміти</w:t>
      </w:r>
      <w:r>
        <w:t></w:t>
      </w:r>
      <w:r>
        <w:rPr>
          <w:rFonts w:hint="eastAsia"/>
        </w:rPr>
        <w:t>–</w:t>
      </w:r>
      <w:r>
        <w:t></w:t>
      </w:r>
      <w:r>
        <w:rPr>
          <w:rFonts w:hint="eastAsia"/>
        </w:rPr>
        <w:t>недоліки</w:t>
      </w:r>
      <w:r>
        <w:t></w:t>
      </w:r>
      <w:r>
        <w:t></w:t>
      </w:r>
      <w:r>
        <w:rPr>
          <w:rFonts w:hint="eastAsia"/>
        </w:rPr>
        <w:t>що</w:t>
      </w:r>
      <w:r>
        <w:t></w:t>
      </w:r>
      <w:r>
        <w:rPr>
          <w:rFonts w:hint="eastAsia"/>
        </w:rPr>
        <w:t>допускаються</w:t>
      </w:r>
      <w:r>
        <w:t></w:t>
      </w:r>
      <w:r>
        <w:rPr>
          <w:rFonts w:hint="eastAsia"/>
        </w:rPr>
        <w:t>слідчим</w:t>
      </w:r>
      <w:r>
        <w:t></w:t>
      </w:r>
      <w:r>
        <w:rPr>
          <w:rFonts w:hint="eastAsia"/>
        </w:rPr>
        <w:t>у</w:t>
      </w:r>
      <w:r>
        <w:t></w:t>
      </w:r>
      <w:r>
        <w:rPr>
          <w:rFonts w:hint="eastAsia"/>
        </w:rPr>
        <w:t>ході</w:t>
      </w:r>
      <w:r>
        <w:t></w:t>
      </w:r>
      <w:r>
        <w:rPr>
          <w:rFonts w:hint="eastAsia"/>
        </w:rPr>
        <w:t>досудового</w:t>
      </w:r>
      <w:r>
        <w:t></w:t>
      </w:r>
      <w:r>
        <w:rPr>
          <w:rFonts w:hint="eastAsia"/>
        </w:rPr>
        <w:t>слідства</w:t>
      </w:r>
      <w:r>
        <w:t></w:t>
      </w:r>
      <w:r>
        <w:rPr>
          <w:rFonts w:hint="eastAsia"/>
        </w:rPr>
        <w:t>при</w:t>
      </w:r>
      <w:r>
        <w:t></w:t>
      </w:r>
      <w:r>
        <w:rPr>
          <w:rFonts w:hint="eastAsia"/>
        </w:rPr>
        <w:t>застосуванні</w:t>
      </w:r>
      <w:r>
        <w:t></w:t>
      </w:r>
      <w:r>
        <w:rPr>
          <w:rFonts w:hint="eastAsia"/>
        </w:rPr>
        <w:t>кримінального</w:t>
      </w:r>
      <w:r>
        <w:t></w:t>
      </w:r>
      <w:r>
        <w:rPr>
          <w:rFonts w:hint="eastAsia"/>
        </w:rPr>
        <w:t>чи</w:t>
      </w:r>
      <w:r>
        <w:t></w:t>
      </w:r>
      <w:r>
        <w:rPr>
          <w:rFonts w:hint="eastAsia"/>
        </w:rPr>
        <w:t>кримінально</w:t>
      </w:r>
      <w:r>
        <w:t></w:t>
      </w:r>
      <w:r>
        <w:rPr>
          <w:rFonts w:hint="eastAsia"/>
        </w:rPr>
        <w:t>процесуального</w:t>
      </w:r>
      <w:r>
        <w:t></w:t>
      </w:r>
      <w:r>
        <w:rPr>
          <w:rFonts w:hint="eastAsia"/>
        </w:rPr>
        <w:t>законодавства</w:t>
      </w:r>
      <w:r>
        <w:t></w:t>
      </w:r>
      <w:r>
        <w:t></w:t>
      </w:r>
      <w:r>
        <w:rPr>
          <w:rFonts w:hint="eastAsia"/>
        </w:rPr>
        <w:t>відступ</w:t>
      </w:r>
      <w:r>
        <w:t></w:t>
      </w:r>
      <w:r>
        <w:rPr>
          <w:rFonts w:hint="eastAsia"/>
        </w:rPr>
        <w:t>або</w:t>
      </w:r>
      <w:r>
        <w:t></w:t>
      </w:r>
      <w:r>
        <w:rPr>
          <w:rFonts w:hint="eastAsia"/>
        </w:rPr>
        <w:t>невірне</w:t>
      </w:r>
      <w:r>
        <w:t></w:t>
      </w:r>
      <w:r>
        <w:rPr>
          <w:rFonts w:hint="eastAsia"/>
        </w:rPr>
        <w:t>застосування</w:t>
      </w:r>
      <w:r>
        <w:t></w:t>
      </w:r>
      <w:r>
        <w:rPr>
          <w:rFonts w:hint="eastAsia"/>
        </w:rPr>
        <w:t>криміналістичних</w:t>
      </w:r>
      <w:r>
        <w:t></w:t>
      </w:r>
      <w:r>
        <w:rPr>
          <w:rFonts w:hint="eastAsia"/>
        </w:rPr>
        <w:t>рекомендацій</w:t>
      </w:r>
      <w:r>
        <w:t></w:t>
      </w:r>
      <w:r>
        <w:t></w:t>
      </w:r>
      <w:r>
        <w:rPr>
          <w:rFonts w:hint="eastAsia"/>
        </w:rPr>
        <w:t>які</w:t>
      </w:r>
      <w:r>
        <w:t></w:t>
      </w:r>
      <w:r>
        <w:rPr>
          <w:rFonts w:hint="eastAsia"/>
        </w:rPr>
        <w:t>стали</w:t>
      </w:r>
      <w:r>
        <w:t></w:t>
      </w:r>
      <w:r>
        <w:rPr>
          <w:rFonts w:hint="eastAsia"/>
        </w:rPr>
        <w:t>резу</w:t>
      </w:r>
      <w:r>
        <w:rPr>
          <w:rFonts w:hint="eastAsia"/>
        </w:rPr>
        <w:lastRenderedPageBreak/>
        <w:t>льтатом</w:t>
      </w:r>
      <w:r>
        <w:t></w:t>
      </w:r>
      <w:r>
        <w:rPr>
          <w:rFonts w:hint="eastAsia"/>
        </w:rPr>
        <w:t>сумлінної</w:t>
      </w:r>
      <w:r>
        <w:t></w:t>
      </w:r>
      <w:r>
        <w:rPr>
          <w:rFonts w:hint="eastAsia"/>
        </w:rPr>
        <w:t>омани</w:t>
      </w:r>
      <w:r>
        <w:t></w:t>
      </w:r>
      <w:r>
        <w:rPr>
          <w:rFonts w:hint="eastAsia"/>
        </w:rPr>
        <w:t>та</w:t>
      </w:r>
      <w:r>
        <w:t></w:t>
      </w:r>
      <w:r>
        <w:rPr>
          <w:rFonts w:hint="eastAsia"/>
        </w:rPr>
        <w:t>привели</w:t>
      </w:r>
      <w:r>
        <w:t></w:t>
      </w:r>
      <w:r>
        <w:rPr>
          <w:rFonts w:hint="eastAsia"/>
        </w:rPr>
        <w:t>до</w:t>
      </w:r>
      <w:r>
        <w:t></w:t>
      </w:r>
      <w:r>
        <w:rPr>
          <w:rFonts w:hint="eastAsia"/>
        </w:rPr>
        <w:t>негативних</w:t>
      </w:r>
      <w:r>
        <w:t></w:t>
      </w:r>
      <w:r>
        <w:rPr>
          <w:rFonts w:hint="eastAsia"/>
        </w:rPr>
        <w:t>наслідків</w:t>
      </w:r>
      <w:r>
        <w:t></w:t>
      </w:r>
      <w:r>
        <w:rPr>
          <w:rFonts w:hint="eastAsia"/>
        </w:rPr>
        <w:t>або</w:t>
      </w:r>
      <w:r>
        <w:t></w:t>
      </w:r>
      <w:r>
        <w:rPr>
          <w:rFonts w:hint="eastAsia"/>
        </w:rPr>
        <w:t>можливості</w:t>
      </w:r>
      <w:r>
        <w:t></w:t>
      </w:r>
      <w:r>
        <w:rPr>
          <w:rFonts w:hint="eastAsia"/>
        </w:rPr>
        <w:t>їхнього</w:t>
      </w:r>
      <w:r>
        <w:t></w:t>
      </w:r>
      <w:r>
        <w:rPr>
          <w:rFonts w:hint="eastAsia"/>
        </w:rPr>
        <w:t>настання</w:t>
      </w:r>
      <w:r>
        <w:t></w:t>
      </w:r>
    </w:p>
    <w:p w:rsidR="00A9701D" w:rsidRDefault="00A9701D" w:rsidP="00A9701D">
      <w:r>
        <w:t></w:t>
      </w:r>
      <w:r>
        <w:t></w:t>
      </w:r>
      <w:r>
        <w:t></w:t>
      </w:r>
      <w:r>
        <w:rPr>
          <w:rFonts w:hint="eastAsia"/>
        </w:rPr>
        <w:t>Слідчі</w:t>
      </w:r>
      <w:r>
        <w:t></w:t>
      </w:r>
      <w:r>
        <w:rPr>
          <w:rFonts w:hint="eastAsia"/>
        </w:rPr>
        <w:t>помилки</w:t>
      </w:r>
      <w:r>
        <w:t></w:t>
      </w:r>
      <w:r>
        <w:rPr>
          <w:rFonts w:hint="eastAsia"/>
        </w:rPr>
        <w:t>доцільно</w:t>
      </w:r>
      <w:r>
        <w:t></w:t>
      </w:r>
      <w:r>
        <w:rPr>
          <w:rFonts w:hint="eastAsia"/>
        </w:rPr>
        <w:t>класифікувати</w:t>
      </w:r>
      <w:r>
        <w:t></w:t>
      </w:r>
      <w:r>
        <w:rPr>
          <w:rFonts w:hint="eastAsia"/>
        </w:rPr>
        <w:t>на</w:t>
      </w:r>
      <w:r>
        <w:t></w:t>
      </w:r>
      <w:r>
        <w:rPr>
          <w:rFonts w:hint="eastAsia"/>
        </w:rPr>
        <w:t>дві</w:t>
      </w:r>
      <w:r>
        <w:t></w:t>
      </w:r>
      <w:r>
        <w:rPr>
          <w:rFonts w:hint="eastAsia"/>
        </w:rPr>
        <w:t>групи</w:t>
      </w:r>
      <w:r>
        <w:t></w:t>
      </w:r>
      <w:r>
        <w:t></w:t>
      </w:r>
      <w:r>
        <w:rPr>
          <w:rFonts w:hint="eastAsia"/>
        </w:rPr>
        <w:t>що</w:t>
      </w:r>
      <w:r>
        <w:t></w:t>
      </w:r>
      <w:r>
        <w:rPr>
          <w:rFonts w:hint="eastAsia"/>
        </w:rPr>
        <w:t>включають</w:t>
      </w:r>
      <w:r>
        <w:t></w:t>
      </w:r>
      <w:r>
        <w:rPr>
          <w:rFonts w:hint="eastAsia"/>
        </w:rPr>
        <w:t>у</w:t>
      </w:r>
      <w:r>
        <w:t></w:t>
      </w:r>
      <w:r>
        <w:rPr>
          <w:rFonts w:hint="eastAsia"/>
        </w:rPr>
        <w:t>себе</w:t>
      </w:r>
      <w:r>
        <w:t></w:t>
      </w:r>
      <w:r>
        <w:rPr>
          <w:rFonts w:hint="eastAsia"/>
        </w:rPr>
        <w:t>підгрупи</w:t>
      </w:r>
      <w:r>
        <w:t></w:t>
      </w:r>
      <w:r>
        <w:rPr>
          <w:rFonts w:hint="eastAsia"/>
        </w:rPr>
        <w:t>та</w:t>
      </w:r>
      <w:r>
        <w:t></w:t>
      </w:r>
      <w:r>
        <w:rPr>
          <w:rFonts w:hint="eastAsia"/>
        </w:rPr>
        <w:t>окремі</w:t>
      </w:r>
      <w:r>
        <w:t></w:t>
      </w:r>
      <w:r>
        <w:rPr>
          <w:rFonts w:hint="eastAsia"/>
        </w:rPr>
        <w:t>види</w:t>
      </w:r>
      <w:r>
        <w:t></w:t>
      </w:r>
      <w:r>
        <w:rPr>
          <w:rFonts w:hint="eastAsia"/>
        </w:rPr>
        <w:t>помилок</w:t>
      </w:r>
      <w:r>
        <w:t></w:t>
      </w:r>
    </w:p>
    <w:p w:rsidR="00A9701D" w:rsidRDefault="00A9701D" w:rsidP="00A9701D">
      <w:r>
        <w:rPr>
          <w:rFonts w:hint="eastAsia"/>
        </w:rPr>
        <w:t>А</w:t>
      </w:r>
      <w:r>
        <w:t></w:t>
      </w:r>
      <w:r>
        <w:t></w:t>
      </w:r>
      <w:r>
        <w:rPr>
          <w:rFonts w:hint="eastAsia"/>
        </w:rPr>
        <w:t>За</w:t>
      </w:r>
      <w:r>
        <w:t></w:t>
      </w:r>
      <w:r>
        <w:rPr>
          <w:rFonts w:hint="eastAsia"/>
        </w:rPr>
        <w:t>змістом</w:t>
      </w:r>
      <w:r>
        <w:t></w:t>
      </w:r>
      <w:r>
        <w:t></w:t>
      </w:r>
      <w:r>
        <w:rPr>
          <w:rFonts w:hint="eastAsia"/>
        </w:rPr>
        <w:t>внутрішньою</w:t>
      </w:r>
      <w:r>
        <w:t></w:t>
      </w:r>
      <w:r>
        <w:rPr>
          <w:rFonts w:hint="eastAsia"/>
        </w:rPr>
        <w:t>стороною</w:t>
      </w:r>
      <w:r>
        <w:t></w:t>
      </w:r>
      <w:r>
        <w:t></w:t>
      </w:r>
      <w:r>
        <w:rPr>
          <w:rFonts w:hint="eastAsia"/>
        </w:rPr>
        <w:t>помилки</w:t>
      </w:r>
      <w:r>
        <w:t></w:t>
      </w:r>
      <w:r>
        <w:t></w:t>
      </w:r>
      <w:r>
        <w:rPr>
          <w:rFonts w:hint="eastAsia"/>
        </w:rPr>
        <w:t>гносеологічні</w:t>
      </w:r>
      <w:r>
        <w:t></w:t>
      </w:r>
      <w:r>
        <w:t></w:t>
      </w:r>
      <w:r>
        <w:rPr>
          <w:rFonts w:hint="eastAsia"/>
        </w:rPr>
        <w:t>помилки</w:t>
      </w:r>
      <w:r>
        <w:t></w:t>
      </w:r>
      <w:r>
        <w:rPr>
          <w:rFonts w:hint="eastAsia"/>
        </w:rPr>
        <w:t>при</w:t>
      </w:r>
      <w:r>
        <w:t></w:t>
      </w:r>
      <w:r>
        <w:rPr>
          <w:rFonts w:hint="eastAsia"/>
        </w:rPr>
        <w:t>пізнанні</w:t>
      </w:r>
      <w:r>
        <w:t></w:t>
      </w:r>
      <w:r>
        <w:rPr>
          <w:rFonts w:hint="eastAsia"/>
        </w:rPr>
        <w:t>об</w:t>
      </w:r>
      <w:r>
        <w:t></w:t>
      </w:r>
      <w:r>
        <w:rPr>
          <w:rFonts w:hint="eastAsia"/>
        </w:rPr>
        <w:t>єктів</w:t>
      </w:r>
      <w:r>
        <w:t></w:t>
      </w:r>
      <w:r>
        <w:t></w:t>
      </w:r>
      <w:r>
        <w:rPr>
          <w:rFonts w:hint="eastAsia"/>
        </w:rPr>
        <w:t>відносин</w:t>
      </w:r>
      <w:r>
        <w:t></w:t>
      </w:r>
      <w:r>
        <w:rPr>
          <w:rFonts w:hint="eastAsia"/>
        </w:rPr>
        <w:t>між</w:t>
      </w:r>
      <w:r>
        <w:t></w:t>
      </w:r>
      <w:r>
        <w:rPr>
          <w:rFonts w:hint="eastAsia"/>
        </w:rPr>
        <w:t>ними</w:t>
      </w:r>
      <w:r>
        <w:t></w:t>
      </w:r>
      <w:r>
        <w:t></w:t>
      </w:r>
      <w:r>
        <w:rPr>
          <w:rFonts w:hint="eastAsia"/>
        </w:rPr>
        <w:t>в</w:t>
      </w:r>
      <w:r>
        <w:t></w:t>
      </w:r>
      <w:r>
        <w:rPr>
          <w:rFonts w:hint="eastAsia"/>
        </w:rPr>
        <w:t>оцінці</w:t>
      </w:r>
      <w:r>
        <w:t></w:t>
      </w:r>
      <w:r>
        <w:rPr>
          <w:rFonts w:hint="eastAsia"/>
        </w:rPr>
        <w:t>результатів</w:t>
      </w:r>
      <w:r>
        <w:t></w:t>
      </w:r>
      <w:r>
        <w:rPr>
          <w:rFonts w:hint="eastAsia"/>
        </w:rPr>
        <w:t>змістовного</w:t>
      </w:r>
      <w:r>
        <w:t></w:t>
      </w:r>
      <w:r>
        <w:rPr>
          <w:rFonts w:hint="eastAsia"/>
        </w:rPr>
        <w:t>пізнання</w:t>
      </w:r>
      <w:r>
        <w:t></w:t>
      </w:r>
      <w:r>
        <w:t></w:t>
      </w:r>
      <w:r>
        <w:rPr>
          <w:rFonts w:hint="eastAsia"/>
        </w:rPr>
        <w:t>підміна</w:t>
      </w:r>
      <w:r>
        <w:t></w:t>
      </w:r>
      <w:r>
        <w:rPr>
          <w:rFonts w:hint="eastAsia"/>
        </w:rPr>
        <w:t>доказуваної</w:t>
      </w:r>
      <w:r>
        <w:t></w:t>
      </w:r>
      <w:r>
        <w:rPr>
          <w:rFonts w:hint="eastAsia"/>
        </w:rPr>
        <w:t>тези</w:t>
      </w:r>
      <w:r>
        <w:t></w:t>
      </w:r>
      <w:r>
        <w:rPr>
          <w:rFonts w:hint="eastAsia"/>
        </w:rPr>
        <w:t>іншою</w:t>
      </w:r>
      <w:r>
        <w:t></w:t>
      </w:r>
      <w:r>
        <w:t></w:t>
      </w:r>
      <w:r>
        <w:rPr>
          <w:rFonts w:hint="eastAsia"/>
        </w:rPr>
        <w:t>відсутність</w:t>
      </w:r>
      <w:r>
        <w:t></w:t>
      </w:r>
      <w:r>
        <w:rPr>
          <w:rFonts w:hint="eastAsia"/>
        </w:rPr>
        <w:t>логічного</w:t>
      </w:r>
      <w:r>
        <w:t></w:t>
      </w:r>
      <w:r>
        <w:rPr>
          <w:rFonts w:hint="eastAsia"/>
        </w:rPr>
        <w:t>зв</w:t>
      </w:r>
      <w:r>
        <w:t></w:t>
      </w:r>
      <w:r>
        <w:rPr>
          <w:rFonts w:hint="eastAsia"/>
        </w:rPr>
        <w:t>язку</w:t>
      </w:r>
      <w:r>
        <w:t></w:t>
      </w:r>
      <w:r>
        <w:rPr>
          <w:rFonts w:hint="eastAsia"/>
        </w:rPr>
        <w:t>між</w:t>
      </w:r>
      <w:r>
        <w:t></w:t>
      </w:r>
      <w:r>
        <w:rPr>
          <w:rFonts w:hint="eastAsia"/>
        </w:rPr>
        <w:t>аргументом</w:t>
      </w:r>
      <w:r>
        <w:t></w:t>
      </w:r>
      <w:r>
        <w:rPr>
          <w:rFonts w:hint="eastAsia"/>
        </w:rPr>
        <w:t>і</w:t>
      </w:r>
      <w:r>
        <w:t></w:t>
      </w:r>
      <w:r>
        <w:rPr>
          <w:rFonts w:hint="eastAsia"/>
        </w:rPr>
        <w:t>тезою</w:t>
      </w:r>
      <w:r>
        <w:t></w:t>
      </w:r>
      <w:r>
        <w:t></w:t>
      </w:r>
      <w:r>
        <w:rPr>
          <w:rFonts w:hint="eastAsia"/>
        </w:rPr>
        <w:t>помилки</w:t>
      </w:r>
      <w:r>
        <w:t></w:t>
      </w:r>
      <w:r>
        <w:rPr>
          <w:rFonts w:hint="eastAsia"/>
        </w:rPr>
        <w:t>в</w:t>
      </w:r>
      <w:r>
        <w:t></w:t>
      </w:r>
      <w:r>
        <w:rPr>
          <w:rFonts w:hint="eastAsia"/>
        </w:rPr>
        <w:t>оцінці</w:t>
      </w:r>
      <w:r>
        <w:t></w:t>
      </w:r>
      <w:r>
        <w:rPr>
          <w:rFonts w:hint="eastAsia"/>
        </w:rPr>
        <w:t>доказів</w:t>
      </w:r>
      <w:r>
        <w:t></w:t>
      </w:r>
      <w:r>
        <w:t></w:t>
      </w:r>
      <w:r>
        <w:rPr>
          <w:rFonts w:hint="eastAsia"/>
        </w:rPr>
        <w:t>оцінці</w:t>
      </w:r>
      <w:r>
        <w:t></w:t>
      </w:r>
      <w:r>
        <w:rPr>
          <w:rFonts w:hint="eastAsia"/>
        </w:rPr>
        <w:t>висновку</w:t>
      </w:r>
      <w:r>
        <w:t></w:t>
      </w:r>
      <w:r>
        <w:rPr>
          <w:rFonts w:hint="eastAsia"/>
        </w:rPr>
        <w:t>експертів</w:t>
      </w:r>
      <w:r>
        <w:t></w:t>
      </w:r>
      <w:r>
        <w:rPr>
          <w:rFonts w:hint="eastAsia"/>
        </w:rPr>
        <w:t>і</w:t>
      </w:r>
      <w:r>
        <w:t></w:t>
      </w:r>
      <w:r>
        <w:rPr>
          <w:rFonts w:hint="eastAsia"/>
        </w:rPr>
        <w:t>т</w:t>
      </w:r>
      <w:r>
        <w:t></w:t>
      </w:r>
      <w:r>
        <w:t></w:t>
      </w:r>
      <w:r>
        <w:rPr>
          <w:rFonts w:hint="eastAsia"/>
        </w:rPr>
        <w:t>ін</w:t>
      </w:r>
      <w:r>
        <w:t></w:t>
      </w:r>
      <w:r>
        <w:t></w:t>
      </w:r>
      <w:r>
        <w:t></w:t>
      </w:r>
      <w:r>
        <w:t></w:t>
      </w:r>
      <w:r>
        <w:rPr>
          <w:rFonts w:hint="eastAsia"/>
        </w:rPr>
        <w:t>діяльнісні</w:t>
      </w:r>
      <w:r>
        <w:t></w:t>
      </w:r>
      <w:r>
        <w:t></w:t>
      </w:r>
      <w:r>
        <w:rPr>
          <w:rFonts w:hint="eastAsia"/>
        </w:rPr>
        <w:t>помилковий</w:t>
      </w:r>
      <w:r>
        <w:t></w:t>
      </w:r>
      <w:r>
        <w:rPr>
          <w:rFonts w:hint="eastAsia"/>
        </w:rPr>
        <w:t>вибір</w:t>
      </w:r>
      <w:r>
        <w:t></w:t>
      </w:r>
      <w:r>
        <w:rPr>
          <w:rFonts w:hint="eastAsia"/>
        </w:rPr>
        <w:t>дії</w:t>
      </w:r>
      <w:r>
        <w:t></w:t>
      </w:r>
      <w:r>
        <w:rPr>
          <w:rFonts w:hint="eastAsia"/>
        </w:rPr>
        <w:t>з</w:t>
      </w:r>
      <w:r>
        <w:t></w:t>
      </w:r>
      <w:r>
        <w:rPr>
          <w:rFonts w:hint="eastAsia"/>
        </w:rPr>
        <w:t>наявних</w:t>
      </w:r>
      <w:r>
        <w:t></w:t>
      </w:r>
      <w:r>
        <w:rPr>
          <w:rFonts w:hint="eastAsia"/>
        </w:rPr>
        <w:t>варіантів</w:t>
      </w:r>
      <w:r>
        <w:t></w:t>
      </w:r>
      <w:r>
        <w:t></w:t>
      </w:r>
      <w:r>
        <w:rPr>
          <w:rFonts w:hint="eastAsia"/>
        </w:rPr>
        <w:t>здійснення</w:t>
      </w:r>
      <w:r>
        <w:t></w:t>
      </w:r>
      <w:r>
        <w:rPr>
          <w:rFonts w:hint="eastAsia"/>
        </w:rPr>
        <w:t>дії</w:t>
      </w:r>
      <w:r>
        <w:t></w:t>
      </w:r>
      <w:r>
        <w:rPr>
          <w:rFonts w:hint="eastAsia"/>
        </w:rPr>
        <w:t>без</w:t>
      </w:r>
      <w:r>
        <w:t></w:t>
      </w:r>
      <w:r>
        <w:rPr>
          <w:rFonts w:hint="eastAsia"/>
        </w:rPr>
        <w:t>попередньої</w:t>
      </w:r>
      <w:r>
        <w:t></w:t>
      </w:r>
      <w:r>
        <w:rPr>
          <w:rFonts w:hint="eastAsia"/>
        </w:rPr>
        <w:t>підготовки</w:t>
      </w:r>
      <w:r>
        <w:t></w:t>
      </w:r>
      <w:r>
        <w:t></w:t>
      </w:r>
      <w:r>
        <w:rPr>
          <w:rFonts w:hint="eastAsia"/>
        </w:rPr>
        <w:t>помилки</w:t>
      </w:r>
      <w:r>
        <w:t></w:t>
      </w:r>
      <w:r>
        <w:rPr>
          <w:rFonts w:hint="eastAsia"/>
        </w:rPr>
        <w:t>внаслідок</w:t>
      </w:r>
      <w:r>
        <w:t></w:t>
      </w:r>
      <w:r>
        <w:rPr>
          <w:rFonts w:hint="eastAsia"/>
        </w:rPr>
        <w:t>незнання</w:t>
      </w:r>
      <w:r>
        <w:t></w:t>
      </w:r>
      <w:r>
        <w:rPr>
          <w:rFonts w:hint="eastAsia"/>
        </w:rPr>
        <w:t>рекомендованої</w:t>
      </w:r>
      <w:r>
        <w:t></w:t>
      </w:r>
      <w:r>
        <w:rPr>
          <w:rFonts w:hint="eastAsia"/>
        </w:rPr>
        <w:t>методики</w:t>
      </w:r>
      <w:r>
        <w:t></w:t>
      </w:r>
      <w:r>
        <w:rPr>
          <w:rFonts w:hint="eastAsia"/>
        </w:rPr>
        <w:t>здійснення</w:t>
      </w:r>
      <w:r>
        <w:t></w:t>
      </w:r>
      <w:r>
        <w:rPr>
          <w:rFonts w:hint="eastAsia"/>
        </w:rPr>
        <w:t>дії</w:t>
      </w:r>
      <w:r>
        <w:t></w:t>
      </w:r>
      <w:r>
        <w:t></w:t>
      </w:r>
      <w:r>
        <w:rPr>
          <w:rFonts w:hint="eastAsia"/>
        </w:rPr>
        <w:t>помилки</w:t>
      </w:r>
      <w:r>
        <w:t></w:t>
      </w:r>
      <w:r>
        <w:rPr>
          <w:rFonts w:hint="eastAsia"/>
        </w:rPr>
        <w:t>у</w:t>
      </w:r>
      <w:r>
        <w:t></w:t>
      </w:r>
      <w:r>
        <w:rPr>
          <w:rFonts w:hint="eastAsia"/>
        </w:rPr>
        <w:t>виборі</w:t>
      </w:r>
      <w:r>
        <w:t></w:t>
      </w:r>
      <w:r>
        <w:rPr>
          <w:rFonts w:hint="eastAsia"/>
        </w:rPr>
        <w:t>засобів</w:t>
      </w:r>
      <w:r>
        <w:t></w:t>
      </w:r>
      <w:r>
        <w:rPr>
          <w:rFonts w:hint="eastAsia"/>
        </w:rPr>
        <w:t>дії</w:t>
      </w:r>
      <w:r>
        <w:t></w:t>
      </w:r>
      <w:r>
        <w:rPr>
          <w:rFonts w:hint="eastAsia"/>
        </w:rPr>
        <w:t>тощо</w:t>
      </w:r>
      <w:r>
        <w:t></w:t>
      </w:r>
      <w:r>
        <w:t></w:t>
      </w:r>
    </w:p>
    <w:p w:rsidR="00A9701D" w:rsidRDefault="00A9701D" w:rsidP="00A9701D">
      <w:r>
        <w:rPr>
          <w:rFonts w:hint="eastAsia"/>
        </w:rPr>
        <w:t>Б</w:t>
      </w:r>
      <w:r>
        <w:t></w:t>
      </w:r>
      <w:r>
        <w:t></w:t>
      </w:r>
      <w:r>
        <w:rPr>
          <w:rFonts w:hint="eastAsia"/>
        </w:rPr>
        <w:t>За</w:t>
      </w:r>
      <w:r>
        <w:t></w:t>
      </w:r>
      <w:r>
        <w:rPr>
          <w:rFonts w:hint="eastAsia"/>
        </w:rPr>
        <w:t>формою</w:t>
      </w:r>
      <w:r>
        <w:t></w:t>
      </w:r>
      <w:r>
        <w:rPr>
          <w:rFonts w:hint="eastAsia"/>
        </w:rPr>
        <w:t>прояву</w:t>
      </w:r>
      <w:r>
        <w:t></w:t>
      </w:r>
      <w:r>
        <w:t></w:t>
      </w:r>
      <w:r>
        <w:rPr>
          <w:rFonts w:hint="eastAsia"/>
        </w:rPr>
        <w:t>зовнішнім</w:t>
      </w:r>
      <w:r>
        <w:t></w:t>
      </w:r>
      <w:r>
        <w:rPr>
          <w:rFonts w:hint="eastAsia"/>
        </w:rPr>
        <w:t>вираженням</w:t>
      </w:r>
      <w:r>
        <w:t></w:t>
      </w:r>
      <w:r>
        <w:t></w:t>
      </w:r>
      <w:r>
        <w:rPr>
          <w:rFonts w:hint="eastAsia"/>
        </w:rPr>
        <w:t>помилки</w:t>
      </w:r>
      <w:r>
        <w:t></w:t>
      </w:r>
      <w:r>
        <w:rPr>
          <w:rFonts w:hint="eastAsia"/>
        </w:rPr>
        <w:t>в</w:t>
      </w:r>
      <w:r>
        <w:t></w:t>
      </w:r>
      <w:r>
        <w:rPr>
          <w:rFonts w:hint="eastAsia"/>
        </w:rPr>
        <w:t>застосуванні</w:t>
      </w:r>
      <w:r>
        <w:t></w:t>
      </w:r>
      <w:r>
        <w:t></w:t>
      </w:r>
      <w:r>
        <w:rPr>
          <w:rFonts w:hint="eastAsia"/>
        </w:rPr>
        <w:t>матеріального</w:t>
      </w:r>
      <w:r>
        <w:t></w:t>
      </w:r>
      <w:r>
        <w:rPr>
          <w:rFonts w:hint="eastAsia"/>
        </w:rPr>
        <w:t>законодавства</w:t>
      </w:r>
      <w:r>
        <w:t></w:t>
      </w:r>
      <w:r>
        <w:t></w:t>
      </w:r>
      <w:r>
        <w:rPr>
          <w:rFonts w:hint="eastAsia"/>
        </w:rPr>
        <w:t>неправильне</w:t>
      </w:r>
      <w:r>
        <w:t></w:t>
      </w:r>
      <w:r>
        <w:rPr>
          <w:rFonts w:hint="eastAsia"/>
        </w:rPr>
        <w:t>застосування</w:t>
      </w:r>
      <w:r>
        <w:t></w:t>
      </w:r>
      <w:r>
        <w:rPr>
          <w:rFonts w:hint="eastAsia"/>
        </w:rPr>
        <w:t>норм</w:t>
      </w:r>
      <w:r>
        <w:t></w:t>
      </w:r>
      <w:r>
        <w:rPr>
          <w:rFonts w:hint="eastAsia"/>
        </w:rPr>
        <w:t>КК</w:t>
      </w:r>
      <w:r>
        <w:t></w:t>
      </w:r>
      <w:r>
        <w:t></w:t>
      </w:r>
      <w:r>
        <w:rPr>
          <w:rFonts w:hint="eastAsia"/>
        </w:rPr>
        <w:t>ЦК</w:t>
      </w:r>
      <w:r>
        <w:t></w:t>
      </w:r>
      <w:r>
        <w:t></w:t>
      </w:r>
      <w:r>
        <w:rPr>
          <w:rFonts w:hint="eastAsia"/>
        </w:rPr>
        <w:t>КУпАП</w:t>
      </w:r>
      <w:r>
        <w:t></w:t>
      </w:r>
      <w:r>
        <w:rPr>
          <w:rFonts w:hint="eastAsia"/>
        </w:rPr>
        <w:t>України</w:t>
      </w:r>
      <w:r>
        <w:t></w:t>
      </w:r>
      <w:r>
        <w:t></w:t>
      </w:r>
      <w:r>
        <w:t></w:t>
      </w:r>
      <w:r>
        <w:rPr>
          <w:rFonts w:hint="eastAsia"/>
        </w:rPr>
        <w:t>процесуального</w:t>
      </w:r>
      <w:r>
        <w:t></w:t>
      </w:r>
      <w:r>
        <w:rPr>
          <w:rFonts w:hint="eastAsia"/>
        </w:rPr>
        <w:t>законодавства</w:t>
      </w:r>
      <w:r>
        <w:t></w:t>
      </w:r>
      <w:r>
        <w:t></w:t>
      </w:r>
      <w:r>
        <w:rPr>
          <w:rFonts w:hint="eastAsia"/>
        </w:rPr>
        <w:t>неправильне</w:t>
      </w:r>
      <w:r>
        <w:t></w:t>
      </w:r>
      <w:r>
        <w:rPr>
          <w:rFonts w:hint="eastAsia"/>
        </w:rPr>
        <w:t>застосування</w:t>
      </w:r>
      <w:r>
        <w:t></w:t>
      </w:r>
      <w:r>
        <w:rPr>
          <w:rFonts w:hint="eastAsia"/>
        </w:rPr>
        <w:t>КПК</w:t>
      </w:r>
      <w:r>
        <w:t></w:t>
      </w:r>
      <w:r>
        <w:rPr>
          <w:rFonts w:hint="eastAsia"/>
        </w:rPr>
        <w:t>України</w:t>
      </w:r>
      <w:r>
        <w:t></w:t>
      </w:r>
      <w:r>
        <w:t></w:t>
      </w:r>
      <w:r>
        <w:t></w:t>
      </w:r>
      <w:r>
        <w:rPr>
          <w:rFonts w:hint="eastAsia"/>
        </w:rPr>
        <w:t>криміналістичних</w:t>
      </w:r>
      <w:r>
        <w:t></w:t>
      </w:r>
      <w:r>
        <w:rPr>
          <w:rFonts w:hint="eastAsia"/>
        </w:rPr>
        <w:t>рекомендацій</w:t>
      </w:r>
      <w:r>
        <w:t></w:t>
      </w:r>
    </w:p>
    <w:p w:rsidR="001F6251" w:rsidRPr="001F6251" w:rsidRDefault="00A9701D" w:rsidP="00A9701D">
      <w:r>
        <w:rPr>
          <w:rFonts w:hint="eastAsia"/>
        </w:rPr>
        <w:t>Інші</w:t>
      </w:r>
      <w:r>
        <w:t></w:t>
      </w:r>
      <w:r>
        <w:rPr>
          <w:rFonts w:hint="eastAsia"/>
        </w:rPr>
        <w:t>розподіли</w:t>
      </w:r>
      <w:r>
        <w:t></w:t>
      </w:r>
      <w:r>
        <w:rPr>
          <w:rFonts w:hint="eastAsia"/>
        </w:rPr>
        <w:t>помилок</w:t>
      </w:r>
      <w:r>
        <w:t></w:t>
      </w:r>
      <w:r>
        <w:t></w:t>
      </w:r>
      <w:r>
        <w:rPr>
          <w:rFonts w:hint="eastAsia"/>
        </w:rPr>
        <w:t>на</w:t>
      </w:r>
      <w:r>
        <w:t></w:t>
      </w:r>
      <w:r>
        <w:rPr>
          <w:rFonts w:hint="eastAsia"/>
        </w:rPr>
        <w:t>істотні</w:t>
      </w:r>
      <w:r>
        <w:t></w:t>
      </w:r>
      <w:r>
        <w:rPr>
          <w:rFonts w:hint="eastAsia"/>
        </w:rPr>
        <w:t>і</w:t>
      </w:r>
      <w:r>
        <w:t></w:t>
      </w:r>
      <w:r>
        <w:rPr>
          <w:rFonts w:hint="eastAsia"/>
        </w:rPr>
        <w:t>несуттєві</w:t>
      </w:r>
      <w:r>
        <w:t></w:t>
      </w:r>
      <w:r>
        <w:t></w:t>
      </w:r>
      <w:r>
        <w:rPr>
          <w:rFonts w:hint="eastAsia"/>
        </w:rPr>
        <w:t>обвинувальні</w:t>
      </w:r>
      <w:r>
        <w:t></w:t>
      </w:r>
      <w:r>
        <w:rPr>
          <w:rFonts w:hint="eastAsia"/>
        </w:rPr>
        <w:t>і</w:t>
      </w:r>
      <w:r>
        <w:t></w:t>
      </w:r>
      <w:r>
        <w:rPr>
          <w:rFonts w:hint="eastAsia"/>
        </w:rPr>
        <w:t>виправдувальні</w:t>
      </w:r>
      <w:r>
        <w:t></w:t>
      </w:r>
      <w:r>
        <w:t></w:t>
      </w:r>
      <w:r>
        <w:rPr>
          <w:rFonts w:hint="eastAsia"/>
        </w:rPr>
        <w:t>залежно</w:t>
      </w:r>
      <w:r>
        <w:t></w:t>
      </w:r>
      <w:r>
        <w:rPr>
          <w:rFonts w:hint="eastAsia"/>
        </w:rPr>
        <w:t>від</w:t>
      </w:r>
      <w:r>
        <w:t></w:t>
      </w:r>
      <w:r>
        <w:rPr>
          <w:rFonts w:hint="eastAsia"/>
        </w:rPr>
        <w:t>стадій</w:t>
      </w:r>
      <w:r>
        <w:t></w:t>
      </w:r>
      <w:r>
        <w:rPr>
          <w:rFonts w:hint="eastAsia"/>
        </w:rPr>
        <w:t>кримінального</w:t>
      </w:r>
      <w:r>
        <w:t></w:t>
      </w:r>
      <w:r>
        <w:rPr>
          <w:rFonts w:hint="eastAsia"/>
        </w:rPr>
        <w:t>процесу</w:t>
      </w:r>
      <w:r>
        <w:t></w:t>
      </w:r>
      <w:r>
        <w:t></w:t>
      </w:r>
      <w:r>
        <w:rPr>
          <w:rFonts w:hint="eastAsia"/>
        </w:rPr>
        <w:t>виходять</w:t>
      </w:r>
      <w:r>
        <w:t></w:t>
      </w:r>
      <w:r>
        <w:rPr>
          <w:rFonts w:hint="eastAsia"/>
        </w:rPr>
        <w:t>із</w:t>
      </w:r>
      <w:r>
        <w:t></w:t>
      </w:r>
      <w:r>
        <w:rPr>
          <w:rFonts w:hint="eastAsia"/>
        </w:rPr>
        <w:t>зазначеної</w:t>
      </w:r>
      <w:r>
        <w:t></w:t>
      </w:r>
      <w:r>
        <w:rPr>
          <w:rFonts w:hint="eastAsia"/>
        </w:rPr>
        <w:t>вище</w:t>
      </w:r>
      <w:r>
        <w:t></w:t>
      </w:r>
      <w:r>
        <w:rPr>
          <w:rFonts w:hint="eastAsia"/>
        </w:rPr>
        <w:t>класифікації</w:t>
      </w:r>
      <w:r>
        <w:t></w:t>
      </w:r>
      <w:r>
        <w:rPr>
          <w:rFonts w:hint="eastAsia"/>
        </w:rPr>
        <w:t>і</w:t>
      </w:r>
      <w:r>
        <w:t></w:t>
      </w:r>
      <w:r>
        <w:rPr>
          <w:rFonts w:hint="eastAsia"/>
        </w:rPr>
        <w:t>служать</w:t>
      </w:r>
      <w:r>
        <w:t></w:t>
      </w:r>
      <w:r>
        <w:rPr>
          <w:rFonts w:hint="eastAsia"/>
        </w:rPr>
        <w:t>для</w:t>
      </w:r>
      <w:r>
        <w:t></w:t>
      </w:r>
      <w:r>
        <w:rPr>
          <w:rFonts w:hint="eastAsia"/>
        </w:rPr>
        <w:t>її</w:t>
      </w:r>
      <w:r>
        <w:t></w:t>
      </w:r>
      <w:r>
        <w:rPr>
          <w:rFonts w:hint="eastAsia"/>
        </w:rPr>
        <w:t>більшої</w:t>
      </w:r>
      <w:r>
        <w:t></w:t>
      </w:r>
      <w:r>
        <w:rPr>
          <w:rFonts w:hint="eastAsia"/>
        </w:rPr>
        <w:t>деталізації</w:t>
      </w:r>
      <w:r>
        <w:t></w:t>
      </w:r>
      <w:bookmarkStart w:id="0" w:name="_GoBack"/>
      <w:bookmarkEnd w:id="0"/>
    </w:p>
    <w:sectPr w:rsidR="001F6251" w:rsidRPr="001F62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B18" w:rsidRDefault="004F6B18">
      <w:pPr>
        <w:spacing w:after="0" w:line="240" w:lineRule="auto"/>
      </w:pPr>
      <w:r>
        <w:separator/>
      </w:r>
    </w:p>
  </w:endnote>
  <w:endnote w:type="continuationSeparator" w:id="0">
    <w:p w:rsidR="004F6B18" w:rsidRDefault="004F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B18" w:rsidRDefault="004F6B18"/>
    <w:p w:rsidR="004F6B18" w:rsidRDefault="004F6B18"/>
    <w:p w:rsidR="004F6B18" w:rsidRDefault="004F6B18"/>
    <w:p w:rsidR="004F6B18" w:rsidRDefault="004F6B18"/>
    <w:p w:rsidR="004F6B18" w:rsidRDefault="004F6B18"/>
    <w:p w:rsidR="004F6B18" w:rsidRDefault="004F6B18"/>
    <w:p w:rsidR="004F6B18" w:rsidRDefault="004F6B1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B18" w:rsidRDefault="004F6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F6B18" w:rsidRDefault="004F6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F6B18" w:rsidRDefault="004F6B18"/>
    <w:p w:rsidR="004F6B18" w:rsidRDefault="004F6B18"/>
    <w:p w:rsidR="004F6B18" w:rsidRDefault="004F6B1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B18" w:rsidRDefault="004F6B18"/>
                          <w:p w:rsidR="004F6B18" w:rsidRDefault="004F6B1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F6B18" w:rsidRDefault="004F6B18"/>
                    <w:p w:rsidR="004F6B18" w:rsidRDefault="004F6B1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F6B18" w:rsidRDefault="004F6B18"/>
    <w:p w:rsidR="004F6B18" w:rsidRDefault="004F6B18">
      <w:pPr>
        <w:rPr>
          <w:sz w:val="2"/>
          <w:szCs w:val="2"/>
        </w:rPr>
      </w:pPr>
    </w:p>
    <w:p w:rsidR="004F6B18" w:rsidRDefault="004F6B18"/>
    <w:p w:rsidR="004F6B18" w:rsidRDefault="004F6B18">
      <w:pPr>
        <w:spacing w:after="0" w:line="240" w:lineRule="auto"/>
      </w:pPr>
    </w:p>
  </w:footnote>
  <w:footnote w:type="continuationSeparator" w:id="0">
    <w:p w:rsidR="004F6B18" w:rsidRDefault="004F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18"/>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D4C11-CD0C-4EDF-B9DD-1CFB0EEC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15653</TotalTime>
  <Pages>3</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547</cp:revision>
  <cp:lastPrinted>2009-02-06T05:36:00Z</cp:lastPrinted>
  <dcterms:created xsi:type="dcterms:W3CDTF">2023-09-07T12:38:00Z</dcterms:created>
  <dcterms:modified xsi:type="dcterms:W3CDTF">2023-11-16T15:43:00Z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