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Розуван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Тамара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Станіславівна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тимчасово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працює</w:t>
      </w:r>
      <w:r w:rsidRPr="00310608">
        <w:rPr>
          <w:rFonts w:ascii="Verdana" w:eastAsia="Times New Roman" w:hAnsi="Verdana" w:cs="Times New Roman"/>
          <w:color w:val="000000"/>
          <w:kern w:val="0"/>
          <w:sz w:val="24"/>
          <w:szCs w:val="24"/>
          <w:lang w:eastAsia="ru-RU"/>
        </w:rPr>
        <w:t>: &amp;laquo;</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будова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впорядкування</w:t>
      </w:r>
      <w:r w:rsidRPr="00310608">
        <w:rPr>
          <w:rFonts w:ascii="Verdana" w:eastAsia="Times New Roman" w:hAnsi="Verdana" w:cs="Times New Roman"/>
          <w:color w:val="000000"/>
          <w:kern w:val="0"/>
          <w:sz w:val="24"/>
          <w:szCs w:val="24"/>
          <w:lang w:eastAsia="ru-RU"/>
        </w:rPr>
        <w:t xml:space="preserve">&amp;raquo; (01.04.05 - </w:t>
      </w:r>
      <w:r w:rsidRPr="00310608">
        <w:rPr>
          <w:rFonts w:ascii="Verdana" w:eastAsia="Times New Roman" w:hAnsi="Verdana" w:cs="Times New Roman" w:hint="eastAsia"/>
          <w:color w:val="000000"/>
          <w:kern w:val="0"/>
          <w:sz w:val="24"/>
          <w:szCs w:val="24"/>
          <w:lang w:eastAsia="ru-RU"/>
        </w:rPr>
        <w:t>оптика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лазерна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Спецрада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w:t>
      </w:r>
      <w:r w:rsidRPr="00310608">
        <w:rPr>
          <w:rFonts w:ascii="Verdana" w:eastAsia="Times New Roman" w:hAnsi="Verdana" w:cs="Times New Roman"/>
          <w:color w:val="000000"/>
          <w:kern w:val="0"/>
          <w:sz w:val="24"/>
          <w:szCs w:val="24"/>
          <w:lang w:eastAsia="ru-RU"/>
        </w:rPr>
        <w:t xml:space="preserve"> 26.001.23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Київському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національному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університеті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імені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Тараса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Шевчен</w:t>
      </w:r>
      <w:r w:rsidRPr="00310608">
        <w:rPr>
          <w:rFonts w:ascii="Verdana" w:eastAsia="Times New Roman" w:hAnsi="Verdana" w:cs="Times New Roman"/>
          <w:color w:val="000000"/>
          <w:kern w:val="0"/>
          <w:sz w:val="24"/>
          <w:szCs w:val="24"/>
          <w:lang w:eastAsia="ru-RU"/>
        </w:rPr>
        <w:t>&amp;shy;</w:t>
      </w:r>
      <w:r w:rsidRPr="00310608">
        <w:rPr>
          <w:rFonts w:ascii="Verdana" w:eastAsia="Times New Roman" w:hAnsi="Verdana" w:cs="Times New Roman" w:hint="eastAsia"/>
          <w:color w:val="000000"/>
          <w:kern w:val="0"/>
          <w:sz w:val="24"/>
          <w:szCs w:val="24"/>
          <w:lang w:eastAsia="ru-RU"/>
        </w:rPr>
        <w:t>ка</w:t>
      </w:r>
    </w:p>
    <w:p w:rsidR="00310608" w:rsidRPr="00310608" w:rsidRDefault="00310608" w:rsidP="00310608">
      <w:pPr>
        <w:rPr>
          <w:rFonts w:ascii="Verdana" w:eastAsia="Times New Roman" w:hAnsi="Verdana" w:cs="Times New Roman"/>
          <w:color w:val="000000"/>
          <w:kern w:val="0"/>
          <w:sz w:val="24"/>
          <w:szCs w:val="24"/>
          <w:lang w:eastAsia="ru-RU"/>
        </w:rPr>
      </w:pPr>
    </w:p>
    <w:p w:rsidR="00310608" w:rsidRPr="00310608" w:rsidRDefault="00310608" w:rsidP="00310608">
      <w:pPr>
        <w:rPr>
          <w:rFonts w:ascii="Verdana" w:eastAsia="Times New Roman" w:hAnsi="Verdana" w:cs="Times New Roman"/>
          <w:color w:val="000000"/>
          <w:kern w:val="0"/>
          <w:sz w:val="24"/>
          <w:szCs w:val="24"/>
          <w:lang w:eastAsia="ru-RU"/>
        </w:rPr>
      </w:pPr>
    </w:p>
    <w:p w:rsidR="00310608" w:rsidRPr="00310608" w:rsidRDefault="00310608" w:rsidP="00310608">
      <w:pPr>
        <w:rPr>
          <w:rFonts w:ascii="Verdana" w:eastAsia="Times New Roman" w:hAnsi="Verdana" w:cs="Times New Roman"/>
          <w:color w:val="000000"/>
          <w:kern w:val="0"/>
          <w:sz w:val="24"/>
          <w:szCs w:val="24"/>
          <w:lang w:eastAsia="ru-RU"/>
        </w:rPr>
      </w:pPr>
    </w:p>
    <w:p w:rsidR="00310608" w:rsidRPr="00310608" w:rsidRDefault="00310608" w:rsidP="00310608">
      <w:pPr>
        <w:rPr>
          <w:rFonts w:ascii="Verdana" w:eastAsia="Times New Roman" w:hAnsi="Verdana" w:cs="Times New Roman"/>
          <w:color w:val="000000"/>
          <w:kern w:val="0"/>
          <w:sz w:val="24"/>
          <w:szCs w:val="24"/>
          <w:lang w:eastAsia="ru-RU"/>
        </w:rPr>
      </w:pP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Київський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національний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університет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імені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Тараса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Шевченка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правах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рукопису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Розуван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Тамара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Станіславівна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УДК</w:t>
      </w:r>
      <w:r w:rsidRPr="00310608">
        <w:rPr>
          <w:rFonts w:ascii="Verdana" w:eastAsia="Times New Roman" w:hAnsi="Verdana" w:cs="Times New Roman"/>
          <w:color w:val="000000"/>
          <w:kern w:val="0"/>
          <w:sz w:val="24"/>
          <w:szCs w:val="24"/>
          <w:lang w:eastAsia="ru-RU"/>
        </w:rPr>
        <w:t xml:space="preserve"> 535.016</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БУДОВА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ПОВЕРХНЕВИХ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ВПОРЯДКУВАННЯ</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01.04.05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лазерна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фізика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Дисертація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здобуття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ступеня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кандидата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фізико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математичних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Науковий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керівник</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Поперенко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Леонід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Володимирович</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докт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мат</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наук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проф</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Київ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xml:space="preserve"> 2017</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2</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ЗМІСТ</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ВСТУП</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1. </w:t>
      </w:r>
      <w:r w:rsidRPr="00310608">
        <w:rPr>
          <w:rFonts w:ascii="Verdana" w:eastAsia="Times New Roman" w:hAnsi="Verdana" w:cs="Times New Roman" w:hint="eastAsia"/>
          <w:color w:val="000000"/>
          <w:kern w:val="0"/>
          <w:sz w:val="24"/>
          <w:szCs w:val="24"/>
          <w:lang w:eastAsia="ru-RU"/>
        </w:rPr>
        <w:t>ОГЛЯД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ЛІТЕРАТУРИ……………………………………</w:t>
      </w:r>
      <w:r w:rsidRPr="00310608">
        <w:rPr>
          <w:rFonts w:ascii="Verdana" w:eastAsia="Times New Roman" w:hAnsi="Verdana" w:cs="Times New Roman"/>
          <w:color w:val="000000"/>
          <w:kern w:val="0"/>
          <w:sz w:val="24"/>
          <w:szCs w:val="24"/>
          <w:lang w:eastAsia="ru-RU"/>
        </w:rPr>
        <w:t xml:space="preserve"> 11</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1.1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алотропів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вуглецеві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графени………………………………</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11</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1.2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15</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1.3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18</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1.4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20</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2. </w:t>
      </w:r>
      <w:r w:rsidRPr="00310608">
        <w:rPr>
          <w:rFonts w:ascii="Verdana" w:eastAsia="Times New Roman" w:hAnsi="Verdana" w:cs="Times New Roman" w:hint="eastAsia"/>
          <w:color w:val="000000"/>
          <w:kern w:val="0"/>
          <w:sz w:val="24"/>
          <w:szCs w:val="24"/>
          <w:lang w:eastAsia="ru-RU"/>
        </w:rPr>
        <w:t>МЕТОДИКА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ПРОВЕДЕННЯ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ДОСЛІДЖЕНЬ………</w:t>
      </w:r>
      <w:r w:rsidRPr="00310608">
        <w:rPr>
          <w:rFonts w:ascii="Verdana" w:eastAsia="Times New Roman" w:hAnsi="Verdana" w:cs="Times New Roman"/>
          <w:color w:val="000000"/>
          <w:kern w:val="0"/>
          <w:sz w:val="24"/>
          <w:szCs w:val="24"/>
          <w:lang w:eastAsia="ru-RU"/>
        </w:rPr>
        <w:t>... 24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2.1 </w:t>
      </w:r>
      <w:r w:rsidRPr="00310608">
        <w:rPr>
          <w:rFonts w:ascii="Verdana" w:eastAsia="Times New Roman" w:hAnsi="Verdana" w:cs="Times New Roman" w:hint="eastAsia"/>
          <w:color w:val="000000"/>
          <w:kern w:val="0"/>
          <w:sz w:val="24"/>
          <w:szCs w:val="24"/>
          <w:lang w:eastAsia="ru-RU"/>
        </w:rPr>
        <w:t>Спектральний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еліпсометричний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установка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сталих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n(</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k(</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xml:space="preserve"> 24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2.2 </w:t>
      </w:r>
      <w:r w:rsidRPr="00310608">
        <w:rPr>
          <w:rFonts w:ascii="Verdana" w:eastAsia="Times New Roman" w:hAnsi="Verdana" w:cs="Times New Roman" w:hint="eastAsia"/>
          <w:color w:val="000000"/>
          <w:kern w:val="0"/>
          <w:sz w:val="24"/>
          <w:szCs w:val="24"/>
          <w:lang w:eastAsia="ru-RU"/>
        </w:rPr>
        <w:t>Скануюча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тунельна</w:t>
      </w:r>
      <w:r w:rsidRPr="00310608">
        <w:rPr>
          <w:rFonts w:ascii="Verdana" w:eastAsia="Times New Roman" w:hAnsi="Verdana" w:cs="Times New Roman"/>
          <w:color w:val="000000"/>
          <w:kern w:val="0"/>
          <w:sz w:val="24"/>
          <w:szCs w:val="24"/>
          <w:lang w:eastAsia="ru-RU"/>
        </w:rPr>
        <w:t xml:space="preserve"> , </w:t>
      </w:r>
      <w:r w:rsidRPr="00310608">
        <w:rPr>
          <w:rFonts w:ascii="Verdana" w:eastAsia="Times New Roman" w:hAnsi="Verdana" w:cs="Times New Roman" w:hint="eastAsia"/>
          <w:color w:val="000000"/>
          <w:kern w:val="0"/>
          <w:sz w:val="24"/>
          <w:szCs w:val="24"/>
          <w:lang w:eastAsia="ru-RU"/>
        </w:rPr>
        <w:t>атомно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магнітно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мікроскопія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26</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2.3 </w:t>
      </w:r>
      <w:r w:rsidRPr="00310608">
        <w:rPr>
          <w:rFonts w:ascii="Verdana" w:eastAsia="Times New Roman" w:hAnsi="Verdana" w:cs="Times New Roman" w:hint="eastAsia"/>
          <w:color w:val="000000"/>
          <w:kern w:val="0"/>
          <w:sz w:val="24"/>
          <w:szCs w:val="24"/>
          <w:lang w:eastAsia="ru-RU"/>
        </w:rPr>
        <w:t>Квантовомеханічні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обчислення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параметрів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молекул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основі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наближених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розв’язків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стаціонарного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рівняння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Шредінгера………</w:t>
      </w:r>
      <w:r w:rsidRPr="00310608">
        <w:rPr>
          <w:rFonts w:ascii="Verdana" w:eastAsia="Times New Roman" w:hAnsi="Verdana" w:cs="Times New Roman"/>
          <w:color w:val="000000"/>
          <w:kern w:val="0"/>
          <w:sz w:val="24"/>
          <w:szCs w:val="24"/>
          <w:lang w:eastAsia="ru-RU"/>
        </w:rPr>
        <w:t>.... 28</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3.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УТВОРЕНЬ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ВУГЛЕЦЮ…………</w:t>
      </w:r>
      <w:r w:rsidRPr="00310608">
        <w:rPr>
          <w:rFonts w:ascii="Verdana" w:eastAsia="Times New Roman" w:hAnsi="Verdana" w:cs="Times New Roman"/>
          <w:color w:val="000000"/>
          <w:kern w:val="0"/>
          <w:sz w:val="24"/>
          <w:szCs w:val="24"/>
          <w:lang w:eastAsia="ru-RU"/>
        </w:rPr>
        <w:t>.... 34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3.1. </w:t>
      </w:r>
      <w:r w:rsidRPr="00310608">
        <w:rPr>
          <w:rFonts w:ascii="Verdana" w:eastAsia="Times New Roman" w:hAnsi="Verdana" w:cs="Times New Roman" w:hint="eastAsia"/>
          <w:color w:val="000000"/>
          <w:kern w:val="0"/>
          <w:sz w:val="24"/>
          <w:szCs w:val="24"/>
          <w:lang w:eastAsia="ru-RU"/>
        </w:rPr>
        <w:t>Спектри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поглинання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скануюча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мікроскопія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нанотрубок…………………………………………………</w:t>
      </w:r>
      <w:r w:rsidRPr="00310608">
        <w:rPr>
          <w:rFonts w:ascii="Verdana" w:eastAsia="Times New Roman" w:hAnsi="Verdana" w:cs="Times New Roman"/>
          <w:color w:val="000000"/>
          <w:kern w:val="0"/>
          <w:sz w:val="24"/>
          <w:szCs w:val="24"/>
          <w:lang w:eastAsia="ru-RU"/>
        </w:rPr>
        <w:t>. 34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3.2 </w:t>
      </w:r>
      <w:r w:rsidRPr="00310608">
        <w:rPr>
          <w:rFonts w:ascii="Verdana" w:eastAsia="Times New Roman" w:hAnsi="Verdana" w:cs="Times New Roman" w:hint="eastAsia"/>
          <w:color w:val="000000"/>
          <w:kern w:val="0"/>
          <w:sz w:val="24"/>
          <w:szCs w:val="24"/>
          <w:lang w:eastAsia="ru-RU"/>
        </w:rPr>
        <w:t>Експериментальне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визначення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просторового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розподілу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нанотрубки………………</w:t>
      </w:r>
      <w:r w:rsidRPr="00310608">
        <w:rPr>
          <w:rFonts w:ascii="Verdana" w:eastAsia="Times New Roman" w:hAnsi="Verdana" w:cs="Times New Roman"/>
          <w:color w:val="000000"/>
          <w:kern w:val="0"/>
          <w:sz w:val="24"/>
          <w:szCs w:val="24"/>
          <w:lang w:eastAsia="ru-RU"/>
        </w:rPr>
        <w:t xml:space="preserve"> 38</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3.3. </w:t>
      </w:r>
      <w:r w:rsidRPr="00310608">
        <w:rPr>
          <w:rFonts w:ascii="Verdana" w:eastAsia="Times New Roman" w:hAnsi="Verdana" w:cs="Times New Roman" w:hint="eastAsia"/>
          <w:color w:val="000000"/>
          <w:kern w:val="0"/>
          <w:sz w:val="24"/>
          <w:szCs w:val="24"/>
          <w:lang w:eastAsia="ru-RU"/>
        </w:rPr>
        <w:t>Параксіальний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розв’язок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рівняння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Шредінгера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нанотрубках………</w:t>
      </w:r>
      <w:r w:rsidRPr="00310608">
        <w:rPr>
          <w:rFonts w:ascii="Verdana" w:eastAsia="Times New Roman" w:hAnsi="Verdana" w:cs="Times New Roman"/>
          <w:color w:val="000000"/>
          <w:kern w:val="0"/>
          <w:sz w:val="24"/>
          <w:szCs w:val="24"/>
          <w:lang w:eastAsia="ru-RU"/>
        </w:rPr>
        <w:t>.. 42</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3.4 </w:t>
      </w:r>
      <w:r w:rsidRPr="00310608">
        <w:rPr>
          <w:rFonts w:ascii="Verdana" w:eastAsia="Times New Roman" w:hAnsi="Verdana" w:cs="Times New Roman" w:hint="eastAsia"/>
          <w:color w:val="000000"/>
          <w:kern w:val="0"/>
          <w:sz w:val="24"/>
          <w:szCs w:val="24"/>
          <w:lang w:eastAsia="ru-RU"/>
        </w:rPr>
        <w:t>Експериментальне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нанотрубок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кристалічної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гратки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напівпровідникової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нанотрубки………………………………………………………………</w:t>
      </w:r>
      <w:r w:rsidRPr="00310608">
        <w:rPr>
          <w:rFonts w:ascii="Verdana" w:eastAsia="Times New Roman" w:hAnsi="Verdana" w:cs="Times New Roman"/>
          <w:color w:val="000000"/>
          <w:kern w:val="0"/>
          <w:sz w:val="24"/>
          <w:szCs w:val="24"/>
          <w:lang w:eastAsia="ru-RU"/>
        </w:rPr>
        <w:t>.. 47</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3.5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розподіл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шарів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мідній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підкладці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51</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3</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3.6 </w:t>
      </w:r>
      <w:r w:rsidRPr="00310608">
        <w:rPr>
          <w:rFonts w:ascii="Verdana" w:eastAsia="Times New Roman" w:hAnsi="Verdana" w:cs="Times New Roman" w:hint="eastAsia"/>
          <w:color w:val="000000"/>
          <w:kern w:val="0"/>
          <w:sz w:val="24"/>
          <w:szCs w:val="24"/>
          <w:lang w:eastAsia="ru-RU"/>
        </w:rPr>
        <w:t>Оптична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анізотропія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піролітичного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графіту……………………………………………………………………</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4.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ОКСИДІВ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62</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69</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4.1. </w:t>
      </w:r>
      <w:r w:rsidRPr="00310608">
        <w:rPr>
          <w:rFonts w:ascii="Verdana" w:eastAsia="Times New Roman" w:hAnsi="Verdana" w:cs="Times New Roman" w:hint="eastAsia"/>
          <w:color w:val="000000"/>
          <w:kern w:val="0"/>
          <w:sz w:val="24"/>
          <w:szCs w:val="24"/>
          <w:lang w:eastAsia="ru-RU"/>
        </w:rPr>
        <w:t>Вплив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шорсткості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шару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оксиду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константи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виміряні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еліпсометричною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методикою…………………</w:t>
      </w:r>
      <w:r w:rsidRPr="00310608">
        <w:rPr>
          <w:rFonts w:ascii="Verdana" w:eastAsia="Times New Roman" w:hAnsi="Verdana" w:cs="Times New Roman"/>
          <w:color w:val="000000"/>
          <w:kern w:val="0"/>
          <w:sz w:val="24"/>
          <w:szCs w:val="24"/>
          <w:lang w:eastAsia="ru-RU"/>
        </w:rPr>
        <w:t>... 69</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4.2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прострової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наноострівців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75</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4.3. </w:t>
      </w:r>
      <w:r w:rsidRPr="00310608">
        <w:rPr>
          <w:rFonts w:ascii="Verdana" w:eastAsia="Times New Roman" w:hAnsi="Verdana" w:cs="Times New Roman" w:hint="eastAsia"/>
          <w:color w:val="000000"/>
          <w:kern w:val="0"/>
          <w:sz w:val="24"/>
          <w:szCs w:val="24"/>
          <w:lang w:eastAsia="ru-RU"/>
        </w:rPr>
        <w:t>Магнітне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нановпорядкування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полікристалічному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монокристалічному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80</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4.4. </w:t>
      </w:r>
      <w:r w:rsidRPr="00310608">
        <w:rPr>
          <w:rFonts w:ascii="Verdana" w:eastAsia="Times New Roman" w:hAnsi="Verdana" w:cs="Times New Roman" w:hint="eastAsia"/>
          <w:color w:val="000000"/>
          <w:kern w:val="0"/>
          <w:sz w:val="24"/>
          <w:szCs w:val="24"/>
          <w:lang w:eastAsia="ru-RU"/>
        </w:rPr>
        <w:t>Визначення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розподілу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дисперсійних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типом</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впорядкування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кристалічної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гратки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спінової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структури……………………………………………………………</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85</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4.5.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розподілу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оксидованих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нанокластерів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90</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4.6. </w:t>
      </w:r>
      <w:r w:rsidRPr="00310608">
        <w:rPr>
          <w:rFonts w:ascii="Verdana" w:eastAsia="Times New Roman" w:hAnsi="Verdana" w:cs="Times New Roman" w:hint="eastAsia"/>
          <w:color w:val="000000"/>
          <w:kern w:val="0"/>
          <w:sz w:val="24"/>
          <w:szCs w:val="24"/>
          <w:lang w:eastAsia="ru-RU"/>
        </w:rPr>
        <w:t>Особливості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розподілу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станів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дисперсійних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оксидованих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нанокластерів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93</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ВИСНОВКИ……………………………………………………………</w:t>
      </w:r>
      <w:r w:rsidRPr="00310608">
        <w:rPr>
          <w:rFonts w:ascii="Verdana" w:eastAsia="Times New Roman" w:hAnsi="Verdana" w:cs="Times New Roman"/>
          <w:color w:val="000000"/>
          <w:kern w:val="0"/>
          <w:sz w:val="24"/>
          <w:szCs w:val="24"/>
          <w:lang w:eastAsia="ru-RU"/>
        </w:rPr>
        <w:t>.. 98</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СПИСОК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ВИКОРИСТАНИХ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ДЖЕРЕЛ……………………………</w:t>
      </w:r>
      <w:r w:rsidRPr="00310608">
        <w:rPr>
          <w:rFonts w:ascii="Verdana" w:eastAsia="Times New Roman" w:hAnsi="Verdana" w:cs="Times New Roman"/>
          <w:color w:val="000000"/>
          <w:kern w:val="0"/>
          <w:sz w:val="24"/>
          <w:szCs w:val="24"/>
          <w:lang w:eastAsia="ru-RU"/>
        </w:rPr>
        <w:t>. 100</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ВСТУП</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Актуальність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теми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Одним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напрямків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сучасної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активно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розвивається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напрям</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пов’язаний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нанооб’єктів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металевій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напівпровідниковій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або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дією</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зовнішніх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чинників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Наразі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знайдено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можливості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створення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широкого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класу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об’єктів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наноострівців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матеріалів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пониженою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розмірністю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Розвиток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цього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напрямку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тісно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повязаний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практичними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аспектами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створення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оптичних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пристроїв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розмірами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робочих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елементів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нанометровому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діапазоні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точки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зору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класичної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фундаментальні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особливості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перше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врахувати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розміри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взаємодіє</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світло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декілька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порядків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менші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довжини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світла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ставить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задачу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подальшого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розвитку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певних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підходів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описання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взаємодії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світла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речовини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друге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розглядати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взаємодію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електромагнітної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напівпровідником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індуковані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нею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носії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електричного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заряду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локалізованих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об’ємах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самого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порядку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малості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їх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довжина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автоматично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призводить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врахування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механічних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явищ</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наприклад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ефект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можуть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кардинально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змінювати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фізичні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параметри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Зв’язок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роботи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програмами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планами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темами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Робота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виконувалась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рамках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11</w:t>
      </w:r>
      <w:r w:rsidRPr="00310608">
        <w:rPr>
          <w:rFonts w:ascii="Verdana" w:eastAsia="Times New Roman" w:hAnsi="Verdana" w:cs="Times New Roman" w:hint="eastAsia"/>
          <w:color w:val="000000"/>
          <w:kern w:val="0"/>
          <w:sz w:val="24"/>
          <w:szCs w:val="24"/>
          <w:lang w:eastAsia="ru-RU"/>
        </w:rPr>
        <w:t>БФ</w:t>
      </w:r>
      <w:r w:rsidRPr="00310608">
        <w:rPr>
          <w:rFonts w:ascii="Verdana" w:eastAsia="Times New Roman" w:hAnsi="Verdana" w:cs="Times New Roman"/>
          <w:color w:val="000000"/>
          <w:kern w:val="0"/>
          <w:sz w:val="24"/>
          <w:szCs w:val="24"/>
          <w:lang w:eastAsia="ru-RU"/>
        </w:rPr>
        <w:t>051-01</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“Фундаментальні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галузі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конденсованого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елементарних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частинок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астрономії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матеріалознавства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створення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основ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новітніх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технологій”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номер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державної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реєстрації</w:t>
      </w:r>
      <w:r w:rsidRPr="00310608">
        <w:rPr>
          <w:rFonts w:ascii="Verdana" w:eastAsia="Times New Roman" w:hAnsi="Verdana" w:cs="Times New Roman"/>
          <w:color w:val="000000"/>
          <w:kern w:val="0"/>
          <w:sz w:val="24"/>
          <w:szCs w:val="24"/>
          <w:lang w:eastAsia="ru-RU"/>
        </w:rPr>
        <w:t xml:space="preserve"> 0111U004954.</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5</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Мета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задачі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Мета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представлених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є</w:t>
      </w:r>
      <w:r w:rsidRPr="00310608">
        <w:rPr>
          <w:rFonts w:ascii="Verdana" w:eastAsia="Times New Roman" w:hAnsi="Verdana" w:cs="Times New Roman"/>
          <w:color w:val="000000"/>
          <w:kern w:val="0"/>
          <w:sz w:val="24"/>
          <w:szCs w:val="24"/>
          <w:lang w:eastAsia="ru-RU"/>
        </w:rPr>
        <w:t xml:space="preserve">: 1) </w:t>
      </w:r>
      <w:r w:rsidRPr="00310608">
        <w:rPr>
          <w:rFonts w:ascii="Verdana" w:eastAsia="Times New Roman" w:hAnsi="Verdana" w:cs="Times New Roman" w:hint="eastAsia"/>
          <w:color w:val="000000"/>
          <w:kern w:val="0"/>
          <w:sz w:val="24"/>
          <w:szCs w:val="24"/>
          <w:lang w:eastAsia="ru-RU"/>
        </w:rPr>
        <w:t>з’ясування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взаємозв’язку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специфіки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будови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дисперсійними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залежностями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приповерхневому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шарі</w:t>
      </w:r>
      <w:r w:rsidRPr="00310608">
        <w:rPr>
          <w:rFonts w:ascii="Verdana" w:eastAsia="Times New Roman" w:hAnsi="Verdana" w:cs="Times New Roman"/>
          <w:color w:val="000000"/>
          <w:kern w:val="0"/>
          <w:sz w:val="24"/>
          <w:szCs w:val="24"/>
          <w:lang w:eastAsia="ru-RU"/>
        </w:rPr>
        <w:t>. 2)</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встановлення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енергетичної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схеми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сформованих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дією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хімічних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процесів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магнітних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сил</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Основним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завданням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роботи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було</w:t>
      </w:r>
      <w:r w:rsidRPr="00310608">
        <w:rPr>
          <w:rFonts w:ascii="Verdana" w:eastAsia="Times New Roman" w:hAnsi="Verdana" w:cs="Times New Roman"/>
          <w:color w:val="000000"/>
          <w:kern w:val="0"/>
          <w:sz w:val="24"/>
          <w:szCs w:val="24"/>
          <w:lang w:eastAsia="ru-RU"/>
        </w:rPr>
        <w:t xml:space="preserve"> 1) </w:t>
      </w:r>
      <w:r w:rsidRPr="00310608">
        <w:rPr>
          <w:rFonts w:ascii="Verdana" w:eastAsia="Times New Roman" w:hAnsi="Verdana" w:cs="Times New Roman" w:hint="eastAsia"/>
          <w:color w:val="000000"/>
          <w:kern w:val="0"/>
          <w:sz w:val="24"/>
          <w:szCs w:val="24"/>
          <w:lang w:eastAsia="ru-RU"/>
        </w:rPr>
        <w:t>встановлення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енергетичної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схеми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сформованих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числі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дією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хімічних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процесів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магнітних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сил</w:t>
      </w:r>
      <w:r w:rsidRPr="00310608">
        <w:rPr>
          <w:rFonts w:ascii="Verdana" w:eastAsia="Times New Roman" w:hAnsi="Verdana" w:cs="Times New Roman"/>
          <w:color w:val="000000"/>
          <w:kern w:val="0"/>
          <w:sz w:val="24"/>
          <w:szCs w:val="24"/>
          <w:lang w:eastAsia="ru-RU"/>
        </w:rPr>
        <w:t xml:space="preserve">, ; 2) </w:t>
      </w:r>
      <w:r w:rsidRPr="00310608">
        <w:rPr>
          <w:rFonts w:ascii="Verdana" w:eastAsia="Times New Roman" w:hAnsi="Verdana" w:cs="Times New Roman" w:hint="eastAsia"/>
          <w:color w:val="000000"/>
          <w:kern w:val="0"/>
          <w:sz w:val="24"/>
          <w:szCs w:val="24"/>
          <w:lang w:eastAsia="ru-RU"/>
        </w:rPr>
        <w:t>з’ясування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впливу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квантовомеханічних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процесів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числі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процесів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повязаних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проходженням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електрона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форму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спектрів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дисперсію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виконання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поставлених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завдань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було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заплановано</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провести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спектрально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кутово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залежні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еліпсометричні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виміри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провести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скануючу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мікроскопію</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нанооб’єктів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поверхнях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метою</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експериментального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їх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будови</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розрахувати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енергетичні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використанням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механічних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функціоналу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варіаційних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базисних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фунціях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наближеного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розвязку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рівняння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Шредінгера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Хартрі</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Фока</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Об’єкт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взаємодія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випромінювання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поверхнями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провідності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тіл</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Предмет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піролітичного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графіту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також</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оксидованої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Методи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6</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спектральна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кутово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залежна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еліпсометрія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напівпровідників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скануюча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мікроскопія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експериментального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процесів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поверхнях</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розрахунок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енергетичних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використанням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функціоналу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базисними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функціями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наближених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розв’язків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рівняння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Шредінгера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Хартрі</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Фока</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Наукова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новизна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одержаних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результатів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полягає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наступному</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1. </w:t>
      </w:r>
      <w:r w:rsidRPr="00310608">
        <w:rPr>
          <w:rFonts w:ascii="Verdana" w:eastAsia="Times New Roman" w:hAnsi="Verdana" w:cs="Times New Roman" w:hint="eastAsia"/>
          <w:color w:val="000000"/>
          <w:kern w:val="0"/>
          <w:sz w:val="24"/>
          <w:szCs w:val="24"/>
          <w:lang w:eastAsia="ru-RU"/>
        </w:rPr>
        <w:t>Проведено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комплексне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силове</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тунельно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мікроскопічне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дозволило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виявити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анізотропію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 </w:t>
      </w:r>
      <w:r w:rsidRPr="00310608">
        <w:rPr>
          <w:rFonts w:ascii="Verdana" w:eastAsia="Times New Roman" w:hAnsi="Verdana" w:cs="Times New Roman" w:hint="eastAsia"/>
          <w:color w:val="000000"/>
          <w:kern w:val="0"/>
          <w:sz w:val="24"/>
          <w:szCs w:val="24"/>
          <w:lang w:eastAsia="ru-RU"/>
        </w:rPr>
        <w:t>З’ясовано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розмір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форма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суттєво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впливають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інші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об’єктів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саме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призводять</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анізотропії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наноострівців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нанокластерів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середовища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визначається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його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кристалічної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гратки</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3. </w:t>
      </w:r>
      <w:r w:rsidRPr="00310608">
        <w:rPr>
          <w:rFonts w:ascii="Verdana" w:eastAsia="Times New Roman" w:hAnsi="Verdana" w:cs="Times New Roman" w:hint="eastAsia"/>
          <w:color w:val="000000"/>
          <w:kern w:val="0"/>
          <w:sz w:val="24"/>
          <w:szCs w:val="24"/>
          <w:lang w:eastAsia="ru-RU"/>
        </w:rPr>
        <w:t>Встановлено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навіть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нанотовщинах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шару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металах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напівпровідниках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вже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можна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визначенні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їхніх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сталих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користуватися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класичними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формулами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металооптики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напівнескінченного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середовища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необхідно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використовувати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формули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враховують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наявність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тонкого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шару</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4. </w:t>
      </w:r>
      <w:r w:rsidRPr="00310608">
        <w:rPr>
          <w:rFonts w:ascii="Verdana" w:eastAsia="Times New Roman" w:hAnsi="Verdana" w:cs="Times New Roman" w:hint="eastAsia"/>
          <w:color w:val="000000"/>
          <w:kern w:val="0"/>
          <w:sz w:val="24"/>
          <w:szCs w:val="24"/>
          <w:lang w:eastAsia="ru-RU"/>
        </w:rPr>
        <w:t>Встановлено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плазмові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коливання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суттєво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впливають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нанесеного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межах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смуги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поглинання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графіту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різко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зростає</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7</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5. </w:t>
      </w:r>
      <w:r w:rsidRPr="00310608">
        <w:rPr>
          <w:rFonts w:ascii="Verdana" w:eastAsia="Times New Roman" w:hAnsi="Verdana" w:cs="Times New Roman" w:hint="eastAsia"/>
          <w:color w:val="000000"/>
          <w:kern w:val="0"/>
          <w:sz w:val="24"/>
          <w:szCs w:val="24"/>
          <w:lang w:eastAsia="ru-RU"/>
        </w:rPr>
        <w:t>Експериментально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виявлено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відмінність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металевими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напівпровідниковими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пов’язана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особливостями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їх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впорядкування</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6. </w:t>
      </w:r>
      <w:r w:rsidRPr="00310608">
        <w:rPr>
          <w:rFonts w:ascii="Verdana" w:eastAsia="Times New Roman" w:hAnsi="Verdana" w:cs="Times New Roman" w:hint="eastAsia"/>
          <w:color w:val="000000"/>
          <w:kern w:val="0"/>
          <w:sz w:val="24"/>
          <w:szCs w:val="24"/>
          <w:lang w:eastAsia="ru-RU"/>
        </w:rPr>
        <w:t>Виявлено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вплив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механічних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процесів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пов’язаних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поводженням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дисперсію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густин</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7. </w:t>
      </w:r>
      <w:r w:rsidRPr="00310608">
        <w:rPr>
          <w:rFonts w:ascii="Verdana" w:eastAsia="Times New Roman" w:hAnsi="Verdana" w:cs="Times New Roman" w:hint="eastAsia"/>
          <w:color w:val="000000"/>
          <w:kern w:val="0"/>
          <w:sz w:val="24"/>
          <w:szCs w:val="24"/>
          <w:lang w:eastAsia="ru-RU"/>
        </w:rPr>
        <w:t>Вперше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отримано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розв’язок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стаціонарного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рівняння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Шредінгера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вільного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параксіальному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наближенні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слідує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вільних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тіл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існують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вигляді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Гаусівським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профілем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розподілу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амплітуди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Це</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призводить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більш</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детального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формулювання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механічного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принципу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невизначеності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встановлює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величину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просторової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роздільної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здатності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вимірів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скануючої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мікроскопії</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Практичне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значення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одержаних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результатів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Розроблена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модель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розрахунку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станів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застосована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нанокластерів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може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використана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курсі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лекцій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твердого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тіла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оптичного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матеріалознавства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студентів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факультетів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університетів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Спектральні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сталих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дозволять</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оптимізувати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коефіцієнт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пропускання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тонкої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плівки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складатиме</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основу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конструюванні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удосконаленого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прозорого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дисплею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комп’ютерів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Особистий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внесок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здобувача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полягає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підготовці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зразків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вимірів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проведення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екперименту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вимірюванні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спектральних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кутових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розподілів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еліпсометричних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параметрів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зразків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розрахунку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зонної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діаграми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досліджуваних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оцінці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енергій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переходів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участі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обговоренні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експериментальних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результатів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підготовці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матеріалів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виголошенні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доповідей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ряді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конференцій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написанні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підготовці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друку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наукових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статей</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8</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Апробація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результатів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Матеріали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дисертаційної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роботи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доповідалися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15-</w:t>
      </w:r>
      <w:r w:rsidRPr="00310608">
        <w:rPr>
          <w:rFonts w:ascii="Verdana" w:eastAsia="Times New Roman" w:hAnsi="Verdana" w:cs="Times New Roman" w:hint="eastAsia"/>
          <w:color w:val="000000"/>
          <w:kern w:val="0"/>
          <w:sz w:val="24"/>
          <w:szCs w:val="24"/>
          <w:lang w:eastAsia="ru-RU"/>
        </w:rPr>
        <w:t>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міжнародній</w:t>
      </w:r>
    </w:p>
    <w:p w:rsidR="00310608" w:rsidRPr="00310608" w:rsidRDefault="00310608" w:rsidP="00310608">
      <w:pPr>
        <w:rPr>
          <w:rFonts w:ascii="Verdana" w:eastAsia="Times New Roman" w:hAnsi="Verdana" w:cs="Times New Roman"/>
          <w:color w:val="000000"/>
          <w:kern w:val="0"/>
          <w:sz w:val="24"/>
          <w:szCs w:val="24"/>
          <w:lang w:val="en-US" w:eastAsia="ru-RU"/>
        </w:rPr>
      </w:pPr>
      <w:r w:rsidRPr="00310608">
        <w:rPr>
          <w:rFonts w:ascii="Verdana" w:eastAsia="Times New Roman" w:hAnsi="Verdana" w:cs="Times New Roman" w:hint="eastAsia"/>
          <w:color w:val="000000"/>
          <w:kern w:val="0"/>
          <w:sz w:val="24"/>
          <w:szCs w:val="24"/>
          <w:lang w:eastAsia="ru-RU"/>
        </w:rPr>
        <w:t>науковій</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eastAsia="ru-RU"/>
        </w:rPr>
        <w:t>конференції</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eastAsia="ru-RU"/>
        </w:rPr>
        <w:t>молодих</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eastAsia="ru-RU"/>
        </w:rPr>
        <w:t>вчених</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Optics and High Technology Material</w:t>
      </w:r>
    </w:p>
    <w:p w:rsidR="00310608" w:rsidRPr="00310608" w:rsidRDefault="00310608" w:rsidP="00310608">
      <w:pPr>
        <w:rPr>
          <w:rFonts w:ascii="Verdana" w:eastAsia="Times New Roman" w:hAnsi="Verdana" w:cs="Times New Roman"/>
          <w:color w:val="000000"/>
          <w:kern w:val="0"/>
          <w:sz w:val="24"/>
          <w:szCs w:val="24"/>
          <w:lang w:val="en-US" w:eastAsia="ru-RU"/>
        </w:rPr>
      </w:pPr>
      <w:r w:rsidRPr="00310608">
        <w:rPr>
          <w:rFonts w:ascii="Verdana" w:eastAsia="Times New Roman" w:hAnsi="Verdana" w:cs="Times New Roman"/>
          <w:color w:val="000000"/>
          <w:kern w:val="0"/>
          <w:sz w:val="24"/>
          <w:szCs w:val="24"/>
          <w:lang w:val="en-US" w:eastAsia="ru-RU"/>
        </w:rPr>
        <w:t>Science SPO-2014</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 xml:space="preserve">, 23-26 </w:t>
      </w:r>
      <w:r w:rsidRPr="00310608">
        <w:rPr>
          <w:rFonts w:ascii="Verdana" w:eastAsia="Times New Roman" w:hAnsi="Verdana" w:cs="Times New Roman" w:hint="eastAsia"/>
          <w:color w:val="000000"/>
          <w:kern w:val="0"/>
          <w:sz w:val="24"/>
          <w:szCs w:val="24"/>
          <w:lang w:eastAsia="ru-RU"/>
        </w:rPr>
        <w:t>жовтня</w:t>
      </w:r>
      <w:r w:rsidRPr="00310608">
        <w:rPr>
          <w:rFonts w:ascii="Verdana" w:eastAsia="Times New Roman" w:hAnsi="Verdana" w:cs="Times New Roman"/>
          <w:color w:val="000000"/>
          <w:kern w:val="0"/>
          <w:sz w:val="24"/>
          <w:szCs w:val="24"/>
          <w:lang w:val="en-US" w:eastAsia="ru-RU"/>
        </w:rPr>
        <w:t xml:space="preserve"> 2014 </w:t>
      </w:r>
      <w:r w:rsidRPr="00310608">
        <w:rPr>
          <w:rFonts w:ascii="Verdana" w:eastAsia="Times New Roman" w:hAnsi="Verdana" w:cs="Times New Roman" w:hint="eastAsia"/>
          <w:color w:val="000000"/>
          <w:kern w:val="0"/>
          <w:sz w:val="24"/>
          <w:szCs w:val="24"/>
          <w:lang w:eastAsia="ru-RU"/>
        </w:rPr>
        <w:t>року</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eastAsia="ru-RU"/>
        </w:rPr>
        <w:t>Київ</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eastAsia="ru-RU"/>
        </w:rPr>
        <w:t>Україна</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eastAsia="ru-RU"/>
        </w:rPr>
        <w:t>міжнародній</w:t>
      </w:r>
    </w:p>
    <w:p w:rsidR="00310608" w:rsidRPr="00310608" w:rsidRDefault="00310608" w:rsidP="00310608">
      <w:pPr>
        <w:rPr>
          <w:rFonts w:ascii="Verdana" w:eastAsia="Times New Roman" w:hAnsi="Verdana" w:cs="Times New Roman"/>
          <w:color w:val="000000"/>
          <w:kern w:val="0"/>
          <w:sz w:val="24"/>
          <w:szCs w:val="24"/>
          <w:lang w:val="en-US" w:eastAsia="ru-RU"/>
        </w:rPr>
      </w:pPr>
      <w:r w:rsidRPr="00310608">
        <w:rPr>
          <w:rFonts w:ascii="Verdana" w:eastAsia="Times New Roman" w:hAnsi="Verdana" w:cs="Times New Roman" w:hint="eastAsia"/>
          <w:color w:val="000000"/>
          <w:kern w:val="0"/>
          <w:sz w:val="24"/>
          <w:szCs w:val="24"/>
          <w:lang w:eastAsia="ru-RU"/>
        </w:rPr>
        <w:t>школі</w:t>
      </w:r>
      <w:r w:rsidRPr="00310608">
        <w:rPr>
          <w:rFonts w:ascii="Verdana" w:eastAsia="Times New Roman" w:hAnsi="Verdana" w:cs="Times New Roman"/>
          <w:color w:val="000000"/>
          <w:kern w:val="0"/>
          <w:sz w:val="24"/>
          <w:szCs w:val="24"/>
          <w:lang w:val="en-US" w:eastAsia="ru-RU"/>
        </w:rPr>
        <w:t>-</w:t>
      </w:r>
      <w:r w:rsidRPr="00310608">
        <w:rPr>
          <w:rFonts w:ascii="Verdana" w:eastAsia="Times New Roman" w:hAnsi="Verdana" w:cs="Times New Roman" w:hint="eastAsia"/>
          <w:color w:val="000000"/>
          <w:kern w:val="0"/>
          <w:sz w:val="24"/>
          <w:szCs w:val="24"/>
          <w:lang w:eastAsia="ru-RU"/>
        </w:rPr>
        <w:t>семінарі</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Spectroscopy of molecules and crystals</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 xml:space="preserve"> 27 </w:t>
      </w:r>
      <w:r w:rsidRPr="00310608">
        <w:rPr>
          <w:rFonts w:ascii="Verdana" w:eastAsia="Times New Roman" w:hAnsi="Verdana" w:cs="Times New Roman" w:hint="eastAsia"/>
          <w:color w:val="000000"/>
          <w:kern w:val="0"/>
          <w:sz w:val="24"/>
          <w:szCs w:val="24"/>
          <w:lang w:eastAsia="ru-RU"/>
        </w:rPr>
        <w:t>вересня</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 xml:space="preserve"> 4 </w:t>
      </w:r>
      <w:r w:rsidRPr="00310608">
        <w:rPr>
          <w:rFonts w:ascii="Verdana" w:eastAsia="Times New Roman" w:hAnsi="Verdana" w:cs="Times New Roman" w:hint="eastAsia"/>
          <w:color w:val="000000"/>
          <w:kern w:val="0"/>
          <w:sz w:val="24"/>
          <w:szCs w:val="24"/>
          <w:lang w:eastAsia="ru-RU"/>
        </w:rPr>
        <w:t>жовтня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2015 </w:t>
      </w:r>
      <w:r w:rsidRPr="00310608">
        <w:rPr>
          <w:rFonts w:ascii="Verdana" w:eastAsia="Times New Roman" w:hAnsi="Verdana" w:cs="Times New Roman" w:hint="eastAsia"/>
          <w:color w:val="000000"/>
          <w:kern w:val="0"/>
          <w:sz w:val="24"/>
          <w:szCs w:val="24"/>
          <w:lang w:eastAsia="ru-RU"/>
        </w:rPr>
        <w:t>року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Мукачево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Україна</w:t>
      </w:r>
      <w:r w:rsidRPr="00310608">
        <w:rPr>
          <w:rFonts w:ascii="Verdana" w:eastAsia="Times New Roman" w:hAnsi="Verdana" w:cs="Times New Roman"/>
          <w:color w:val="000000"/>
          <w:kern w:val="0"/>
          <w:sz w:val="24"/>
          <w:szCs w:val="24"/>
          <w:lang w:eastAsia="ru-RU"/>
        </w:rPr>
        <w:t>, 16-</w:t>
      </w:r>
      <w:r w:rsidRPr="00310608">
        <w:rPr>
          <w:rFonts w:ascii="Verdana" w:eastAsia="Times New Roman" w:hAnsi="Verdana" w:cs="Times New Roman" w:hint="eastAsia"/>
          <w:color w:val="000000"/>
          <w:kern w:val="0"/>
          <w:sz w:val="24"/>
          <w:szCs w:val="24"/>
          <w:lang w:eastAsia="ru-RU"/>
        </w:rPr>
        <w:t>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міжнародній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конференції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молодих</w:t>
      </w:r>
    </w:p>
    <w:p w:rsidR="00310608" w:rsidRPr="00310608" w:rsidRDefault="00310608" w:rsidP="00310608">
      <w:pPr>
        <w:rPr>
          <w:rFonts w:ascii="Verdana" w:eastAsia="Times New Roman" w:hAnsi="Verdana" w:cs="Times New Roman"/>
          <w:color w:val="000000"/>
          <w:kern w:val="0"/>
          <w:sz w:val="24"/>
          <w:szCs w:val="24"/>
          <w:lang w:val="en-US" w:eastAsia="ru-RU"/>
        </w:rPr>
      </w:pPr>
      <w:r w:rsidRPr="00310608">
        <w:rPr>
          <w:rFonts w:ascii="Verdana" w:eastAsia="Times New Roman" w:hAnsi="Verdana" w:cs="Times New Roman" w:hint="eastAsia"/>
          <w:color w:val="000000"/>
          <w:kern w:val="0"/>
          <w:sz w:val="24"/>
          <w:szCs w:val="24"/>
          <w:lang w:eastAsia="ru-RU"/>
        </w:rPr>
        <w:t>вчених</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Optics and High Technology Material Science SPO 2015</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 xml:space="preserve"> 22-25 </w:t>
      </w:r>
      <w:r w:rsidRPr="00310608">
        <w:rPr>
          <w:rFonts w:ascii="Verdana" w:eastAsia="Times New Roman" w:hAnsi="Verdana" w:cs="Times New Roman" w:hint="eastAsia"/>
          <w:color w:val="000000"/>
          <w:kern w:val="0"/>
          <w:sz w:val="24"/>
          <w:szCs w:val="24"/>
          <w:lang w:eastAsia="ru-RU"/>
        </w:rPr>
        <w:t>жовтня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2015 </w:t>
      </w:r>
      <w:r w:rsidRPr="00310608">
        <w:rPr>
          <w:rFonts w:ascii="Verdana" w:eastAsia="Times New Roman" w:hAnsi="Verdana" w:cs="Times New Roman" w:hint="eastAsia"/>
          <w:color w:val="000000"/>
          <w:kern w:val="0"/>
          <w:sz w:val="24"/>
          <w:szCs w:val="24"/>
          <w:lang w:eastAsia="ru-RU"/>
        </w:rPr>
        <w:t>року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Київ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Україна</w:t>
      </w:r>
      <w:r w:rsidRPr="00310608">
        <w:rPr>
          <w:rFonts w:ascii="Verdana" w:eastAsia="Times New Roman" w:hAnsi="Verdana" w:cs="Times New Roman"/>
          <w:color w:val="000000"/>
          <w:kern w:val="0"/>
          <w:sz w:val="24"/>
          <w:szCs w:val="24"/>
          <w:lang w:eastAsia="ru-RU"/>
        </w:rPr>
        <w:t>, 17-</w:t>
      </w:r>
      <w:r w:rsidRPr="00310608">
        <w:rPr>
          <w:rFonts w:ascii="Verdana" w:eastAsia="Times New Roman" w:hAnsi="Verdana" w:cs="Times New Roman" w:hint="eastAsia"/>
          <w:color w:val="000000"/>
          <w:kern w:val="0"/>
          <w:sz w:val="24"/>
          <w:szCs w:val="24"/>
          <w:lang w:eastAsia="ru-RU"/>
        </w:rPr>
        <w:t>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міжнародній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конференції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молодих</w:t>
      </w:r>
    </w:p>
    <w:p w:rsidR="00310608" w:rsidRPr="00310608" w:rsidRDefault="00310608" w:rsidP="00310608">
      <w:pPr>
        <w:rPr>
          <w:rFonts w:ascii="Verdana" w:eastAsia="Times New Roman" w:hAnsi="Verdana" w:cs="Times New Roman"/>
          <w:color w:val="000000"/>
          <w:kern w:val="0"/>
          <w:sz w:val="24"/>
          <w:szCs w:val="24"/>
          <w:lang w:val="en-US" w:eastAsia="ru-RU"/>
        </w:rPr>
      </w:pPr>
      <w:r w:rsidRPr="00310608">
        <w:rPr>
          <w:rFonts w:ascii="Verdana" w:eastAsia="Times New Roman" w:hAnsi="Verdana" w:cs="Times New Roman" w:hint="eastAsia"/>
          <w:color w:val="000000"/>
          <w:kern w:val="0"/>
          <w:sz w:val="24"/>
          <w:szCs w:val="24"/>
          <w:lang w:eastAsia="ru-RU"/>
        </w:rPr>
        <w:t>вчених</w:t>
      </w:r>
      <w:r w:rsidRPr="00310608">
        <w:rPr>
          <w:rFonts w:ascii="Verdana" w:eastAsia="Times New Roman" w:hAnsi="Verdana" w:cs="Times New Roman"/>
          <w:color w:val="000000"/>
          <w:kern w:val="0"/>
          <w:sz w:val="24"/>
          <w:szCs w:val="24"/>
          <w:lang w:val="en-US" w:eastAsia="ru-RU"/>
        </w:rPr>
        <w:t xml:space="preserve"> </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Optics and High Technology Material Science SPO 2016</w:t>
      </w:r>
      <w:r w:rsidRPr="00310608">
        <w:rPr>
          <w:rFonts w:ascii="Verdana" w:eastAsia="Times New Roman" w:hAnsi="Verdana" w:cs="Times New Roman" w:hint="eastAsia"/>
          <w:color w:val="000000"/>
          <w:kern w:val="0"/>
          <w:sz w:val="24"/>
          <w:szCs w:val="24"/>
          <w:lang w:val="en-US" w:eastAsia="ru-RU"/>
        </w:rPr>
        <w:t>”</w:t>
      </w:r>
      <w:r w:rsidRPr="00310608">
        <w:rPr>
          <w:rFonts w:ascii="Verdana" w:eastAsia="Times New Roman" w:hAnsi="Verdana" w:cs="Times New Roman"/>
          <w:color w:val="000000"/>
          <w:kern w:val="0"/>
          <w:sz w:val="24"/>
          <w:szCs w:val="24"/>
          <w:lang w:val="en-US" w:eastAsia="ru-RU"/>
        </w:rPr>
        <w:t xml:space="preserve"> 27-30 </w:t>
      </w:r>
      <w:r w:rsidRPr="00310608">
        <w:rPr>
          <w:rFonts w:ascii="Verdana" w:eastAsia="Times New Roman" w:hAnsi="Verdana" w:cs="Times New Roman" w:hint="eastAsia"/>
          <w:color w:val="000000"/>
          <w:kern w:val="0"/>
          <w:sz w:val="24"/>
          <w:szCs w:val="24"/>
          <w:lang w:eastAsia="ru-RU"/>
        </w:rPr>
        <w:t>жовтня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 xml:space="preserve">2016 </w:t>
      </w:r>
      <w:r w:rsidRPr="00310608">
        <w:rPr>
          <w:rFonts w:ascii="Verdana" w:eastAsia="Times New Roman" w:hAnsi="Verdana" w:cs="Times New Roman" w:hint="eastAsia"/>
          <w:color w:val="000000"/>
          <w:kern w:val="0"/>
          <w:sz w:val="24"/>
          <w:szCs w:val="24"/>
          <w:lang w:eastAsia="ru-RU"/>
        </w:rPr>
        <w:t>року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Київ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Україна</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Публікації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матеріалами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опубліковано</w:t>
      </w:r>
      <w:r w:rsidRPr="00310608">
        <w:rPr>
          <w:rFonts w:ascii="Verdana" w:eastAsia="Times New Roman" w:hAnsi="Verdana" w:cs="Times New Roman"/>
          <w:color w:val="000000"/>
          <w:kern w:val="0"/>
          <w:sz w:val="24"/>
          <w:szCs w:val="24"/>
          <w:lang w:eastAsia="ru-RU"/>
        </w:rPr>
        <w:t xml:space="preserve"> 11 </w:t>
      </w:r>
      <w:r w:rsidRPr="00310608">
        <w:rPr>
          <w:rFonts w:ascii="Verdana" w:eastAsia="Times New Roman" w:hAnsi="Verdana" w:cs="Times New Roman" w:hint="eastAsia"/>
          <w:color w:val="000000"/>
          <w:kern w:val="0"/>
          <w:sz w:val="24"/>
          <w:szCs w:val="24"/>
          <w:lang w:eastAsia="ru-RU"/>
        </w:rPr>
        <w:t>наукових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робіт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числі</w:t>
      </w:r>
      <w:r w:rsidRPr="00310608">
        <w:rPr>
          <w:rFonts w:ascii="Verdana" w:eastAsia="Times New Roman" w:hAnsi="Verdana" w:cs="Times New Roman"/>
          <w:color w:val="000000"/>
          <w:kern w:val="0"/>
          <w:sz w:val="24"/>
          <w:szCs w:val="24"/>
          <w:lang w:eastAsia="ru-RU"/>
        </w:rPr>
        <w:t xml:space="preserve"> 7</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статей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тези</w:t>
      </w:r>
      <w:r w:rsidRPr="00310608">
        <w:rPr>
          <w:rFonts w:ascii="Verdana" w:eastAsia="Times New Roman" w:hAnsi="Verdana" w:cs="Times New Roman"/>
          <w:color w:val="000000"/>
          <w:kern w:val="0"/>
          <w:sz w:val="24"/>
          <w:szCs w:val="24"/>
          <w:lang w:eastAsia="ru-RU"/>
        </w:rPr>
        <w:t xml:space="preserve"> 4-</w:t>
      </w:r>
      <w:r w:rsidRPr="00310608">
        <w:rPr>
          <w:rFonts w:ascii="Verdana" w:eastAsia="Times New Roman" w:hAnsi="Verdana" w:cs="Times New Roman" w:hint="eastAsia"/>
          <w:color w:val="000000"/>
          <w:kern w:val="0"/>
          <w:sz w:val="24"/>
          <w:szCs w:val="24"/>
          <w:lang w:eastAsia="ru-RU"/>
        </w:rPr>
        <w:t>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доповідей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конференціях</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Структура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обсяг</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роботи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Дисертація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складається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вступу</w:t>
      </w:r>
      <w:r w:rsidRPr="00310608">
        <w:rPr>
          <w:rFonts w:ascii="Verdana" w:eastAsia="Times New Roman" w:hAnsi="Verdana" w:cs="Times New Roman"/>
          <w:color w:val="000000"/>
          <w:kern w:val="0"/>
          <w:sz w:val="24"/>
          <w:szCs w:val="24"/>
          <w:lang w:eastAsia="ru-RU"/>
        </w:rPr>
        <w:t xml:space="preserve">, 4 </w:t>
      </w:r>
      <w:r w:rsidRPr="00310608">
        <w:rPr>
          <w:rFonts w:ascii="Verdana" w:eastAsia="Times New Roman" w:hAnsi="Verdana" w:cs="Times New Roman" w:hint="eastAsia"/>
          <w:color w:val="000000"/>
          <w:kern w:val="0"/>
          <w:sz w:val="24"/>
          <w:szCs w:val="24"/>
          <w:lang w:eastAsia="ru-RU"/>
        </w:rPr>
        <w:t>розділів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висновків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списку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використаних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джерел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Вона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викладена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115 </w:t>
      </w:r>
      <w:r w:rsidRPr="00310608">
        <w:rPr>
          <w:rFonts w:ascii="Verdana" w:eastAsia="Times New Roman" w:hAnsi="Verdana" w:cs="Times New Roman" w:hint="eastAsia"/>
          <w:color w:val="000000"/>
          <w:kern w:val="0"/>
          <w:sz w:val="24"/>
          <w:szCs w:val="24"/>
          <w:lang w:eastAsia="ru-RU"/>
        </w:rPr>
        <w:t>сторінках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включає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себе</w:t>
      </w:r>
      <w:r w:rsidRPr="00310608">
        <w:rPr>
          <w:rFonts w:ascii="Verdana" w:eastAsia="Times New Roman" w:hAnsi="Verdana" w:cs="Times New Roman"/>
          <w:color w:val="000000"/>
          <w:kern w:val="0"/>
          <w:sz w:val="24"/>
          <w:szCs w:val="24"/>
          <w:lang w:eastAsia="ru-RU"/>
        </w:rPr>
        <w:t xml:space="preserve"> 49</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рисунків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список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використаних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джерел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176 </w:t>
      </w:r>
      <w:r w:rsidRPr="00310608">
        <w:rPr>
          <w:rFonts w:ascii="Verdana" w:eastAsia="Times New Roman" w:hAnsi="Verdana" w:cs="Times New Roman" w:hint="eastAsia"/>
          <w:color w:val="000000"/>
          <w:kern w:val="0"/>
          <w:sz w:val="24"/>
          <w:szCs w:val="24"/>
          <w:lang w:eastAsia="ru-RU"/>
        </w:rPr>
        <w:t>найменувань</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вступі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обґрунтовується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актуальність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вибір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напрямку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методів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досліджень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формулюється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задачі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дисертаційної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роботи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відображається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наукова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новизна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практичне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значення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отриманих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результатів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Перший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присвячено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огляду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літературних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структурні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алотропів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графени</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Аналіз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літературних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показав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широкого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класу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тіл</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залежать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будови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наноутворень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їх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другому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описано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обрані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експериментальні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методики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вимірювання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включають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себе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спектральну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кутово</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9</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залежну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еліпсометрію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атомно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магнітно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силову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скануючи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мікроскопію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молекулярного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калкулюсу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щодо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отримання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наближених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розв’язків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стаціонарного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рівняння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Шредінгера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для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певних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молекул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надкомірок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кристалів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третьому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розглянуто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морфологічні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утворень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нанотрубок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графенів</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піролітичного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графіту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Експериментально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зареєстровано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металевою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напівпровідниковою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провідністю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Показано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хвиля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шарах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розповсюджується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Гаусова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хвиля</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Також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було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зафіксовано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анізотропію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поверхнях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піролітичного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графіту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Виявлено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підсилення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смуги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поглинання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шарі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графену</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вирощеному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товстій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мідній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плівці</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Четвертий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присвячено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морфологічних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властивостей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наноструктурованих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поверхонь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оксидів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Встановлено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морфологія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кремнію</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визначається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симетрією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кристалічної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гратки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приповерхневих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шарах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цих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матеріалів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Також</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прикладі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показано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що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неідеальності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його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кристалічної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призводять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порушення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антиферомагнітного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нановпорядкування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полікристалічного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хрому</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Висновки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включають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себе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тезисний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виклад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найбільш</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важливих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результатів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рамках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наукової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метології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окремі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об’єднані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метою</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підпорядкування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предмету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задачі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поставленим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об’єкту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меті</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цієї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точки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базові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експериментальні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методики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саме</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еліпсометрія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скануючи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мікроскопія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базуються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взаємодії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поверхнею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еліпсометрія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вивчає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фазові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відбитих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електромагнітних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же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час</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тунельна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мікроскопія</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аналізує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амплітудні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електрону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довжинами</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порядки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меншими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від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довжин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світла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умови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існування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тунелюваннячисто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механічного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ефекту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точки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дифракції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різниця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color w:val="000000"/>
          <w:kern w:val="0"/>
          <w:sz w:val="24"/>
          <w:szCs w:val="24"/>
          <w:lang w:eastAsia="ru-RU"/>
        </w:rPr>
        <w:t>10</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довжинах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світла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w:t>
      </w:r>
      <w:r w:rsidRPr="00310608">
        <w:rPr>
          <w:rFonts w:ascii="Verdana" w:eastAsia="Times New Roman" w:hAnsi="Verdana" w:cs="Times New Roman"/>
          <w:color w:val="000000"/>
          <w:kern w:val="0"/>
          <w:sz w:val="24"/>
          <w:szCs w:val="24"/>
          <w:lang w:eastAsia="ru-RU"/>
        </w:rPr>
        <w:t>-</w:t>
      </w:r>
      <w:r w:rsidRPr="00310608">
        <w:rPr>
          <w:rFonts w:ascii="Verdana" w:eastAsia="Times New Roman" w:hAnsi="Verdana" w:cs="Times New Roman" w:hint="eastAsia"/>
          <w:color w:val="000000"/>
          <w:kern w:val="0"/>
          <w:sz w:val="24"/>
          <w:szCs w:val="24"/>
          <w:lang w:eastAsia="ru-RU"/>
        </w:rPr>
        <w:t>Бройлівських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хвиль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визначає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широкий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діапазон</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можливих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розмірів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об’єктів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досліджуються</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Предмет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дослідження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вибирався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точки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максимально</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можливого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узагальнення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експериментальних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підходів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досягалось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однієї</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сторони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деталізацією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певного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речовин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даному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випадку</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алотропів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третьому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вибором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зразків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широким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спектром</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фізичних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іншої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сторони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четвертий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Так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наприклад</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графіт</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може</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розглядатись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сукупність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графенових</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атомних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площин</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вуглецева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нанотрубка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як</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циліндр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графеновими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стінками</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Цей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вплив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топології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кристалічної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структури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алотропів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вуглецю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їх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фізичні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є</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об’єднавчою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ідеєю</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третього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Водночас</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поверхневі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лінійчаті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видозмінюють</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поверхні</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графіту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Вивчення</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подібних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наноструктур</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четвертому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на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поверхнях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типами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електричної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провідності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провідники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напівпровідники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різними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фізичними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властивостями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включаючи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магнітні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є</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подальшим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розвитком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базисних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ідей</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третього</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розділу</w:t>
      </w:r>
      <w:r w:rsidRPr="00310608">
        <w:rPr>
          <w:rFonts w:ascii="Verdana" w:eastAsia="Times New Roman" w:hAnsi="Verdana" w:cs="Times New Roman"/>
          <w:color w:val="000000"/>
          <w:kern w:val="0"/>
          <w:sz w:val="24"/>
          <w:szCs w:val="24"/>
          <w:lang w:eastAsia="ru-RU"/>
        </w:rPr>
        <w:t>.</w:t>
      </w:r>
    </w:p>
    <w:p w:rsidR="00310608" w:rsidRPr="00310608"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З</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теоретичної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точки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зору</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всі</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експерименти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дисертації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супроводжувались</w:t>
      </w:r>
    </w:p>
    <w:p w:rsidR="00141953" w:rsidRDefault="00310608" w:rsidP="00310608">
      <w:pPr>
        <w:rPr>
          <w:rFonts w:ascii="Verdana" w:eastAsia="Times New Roman" w:hAnsi="Verdana" w:cs="Times New Roman"/>
          <w:color w:val="000000"/>
          <w:kern w:val="0"/>
          <w:sz w:val="24"/>
          <w:szCs w:val="24"/>
          <w:lang w:eastAsia="ru-RU"/>
        </w:rPr>
      </w:pPr>
      <w:r w:rsidRPr="00310608">
        <w:rPr>
          <w:rFonts w:ascii="Verdana" w:eastAsia="Times New Roman" w:hAnsi="Verdana" w:cs="Times New Roman" w:hint="eastAsia"/>
          <w:color w:val="000000"/>
          <w:kern w:val="0"/>
          <w:sz w:val="24"/>
          <w:szCs w:val="24"/>
          <w:lang w:eastAsia="ru-RU"/>
        </w:rPr>
        <w:t>моделюванням</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в</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рамках</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сучасної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оптики</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та</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квантової</w:t>
      </w:r>
      <w:r w:rsidRPr="00310608">
        <w:rPr>
          <w:rFonts w:ascii="Verdana" w:eastAsia="Times New Roman" w:hAnsi="Verdana" w:cs="Times New Roman"/>
          <w:color w:val="000000"/>
          <w:kern w:val="0"/>
          <w:sz w:val="24"/>
          <w:szCs w:val="24"/>
          <w:lang w:eastAsia="ru-RU"/>
        </w:rPr>
        <w:t xml:space="preserve"> </w:t>
      </w:r>
      <w:r w:rsidRPr="00310608">
        <w:rPr>
          <w:rFonts w:ascii="Verdana" w:eastAsia="Times New Roman" w:hAnsi="Verdana" w:cs="Times New Roman" w:hint="eastAsia"/>
          <w:color w:val="000000"/>
          <w:kern w:val="0"/>
          <w:sz w:val="24"/>
          <w:szCs w:val="24"/>
          <w:lang w:eastAsia="ru-RU"/>
        </w:rPr>
        <w:t>механіки</w:t>
      </w:r>
      <w:r w:rsidRPr="00310608">
        <w:rPr>
          <w:rFonts w:ascii="Verdana" w:eastAsia="Times New Roman" w:hAnsi="Verdana" w:cs="Times New Roman"/>
          <w:color w:val="000000"/>
          <w:kern w:val="0"/>
          <w:sz w:val="24"/>
          <w:szCs w:val="24"/>
          <w:lang w:eastAsia="ru-RU"/>
        </w:rPr>
        <w:t>.</w:t>
      </w:r>
    </w:p>
    <w:p w:rsidR="00310608" w:rsidRDefault="00310608" w:rsidP="00310608">
      <w:pPr>
        <w:rPr>
          <w:rFonts w:ascii="Verdana" w:eastAsia="Times New Roman" w:hAnsi="Verdana" w:cs="Times New Roman"/>
          <w:color w:val="000000"/>
          <w:kern w:val="0"/>
          <w:sz w:val="24"/>
          <w:szCs w:val="24"/>
          <w:lang w:eastAsia="ru-RU"/>
        </w:rPr>
      </w:pPr>
    </w:p>
    <w:p w:rsidR="00310608" w:rsidRDefault="00310608" w:rsidP="00310608">
      <w:pPr>
        <w:rPr>
          <w:rFonts w:ascii="Verdana" w:eastAsia="Times New Roman" w:hAnsi="Verdana" w:cs="Times New Roman"/>
          <w:color w:val="000000"/>
          <w:kern w:val="0"/>
          <w:sz w:val="24"/>
          <w:szCs w:val="24"/>
          <w:lang w:eastAsia="ru-RU"/>
        </w:rPr>
      </w:pPr>
    </w:p>
    <w:p w:rsidR="00310608" w:rsidRDefault="00310608" w:rsidP="00310608">
      <w:r>
        <w:rPr>
          <w:rFonts w:hint="eastAsia"/>
        </w:rPr>
        <w:t>ВИСНОВКИ</w:t>
      </w:r>
    </w:p>
    <w:p w:rsidR="00310608" w:rsidRDefault="00310608" w:rsidP="00310608">
      <w:r>
        <w:rPr>
          <w:rFonts w:hint="eastAsia"/>
        </w:rPr>
        <w:t>В</w:t>
      </w:r>
      <w:r>
        <w:t></w:t>
      </w:r>
      <w:r>
        <w:rPr>
          <w:rFonts w:hint="eastAsia"/>
        </w:rPr>
        <w:t>дисертації</w:t>
      </w:r>
      <w:r>
        <w:t></w:t>
      </w:r>
      <w:r>
        <w:rPr>
          <w:rFonts w:hint="eastAsia"/>
        </w:rPr>
        <w:t>вперше</w:t>
      </w:r>
      <w:r>
        <w:t></w:t>
      </w:r>
      <w:r>
        <w:rPr>
          <w:rFonts w:hint="eastAsia"/>
        </w:rPr>
        <w:t>проведено</w:t>
      </w:r>
      <w:r>
        <w:t></w:t>
      </w:r>
      <w:r>
        <w:rPr>
          <w:rFonts w:hint="eastAsia"/>
        </w:rPr>
        <w:t>комплексне</w:t>
      </w:r>
      <w:r>
        <w:t></w:t>
      </w:r>
      <w:r>
        <w:t></w:t>
      </w:r>
      <w:r>
        <w:rPr>
          <w:rFonts w:hint="eastAsia"/>
        </w:rPr>
        <w:t>оптичне</w:t>
      </w:r>
      <w:r>
        <w:t></w:t>
      </w:r>
      <w:r>
        <w:t></w:t>
      </w:r>
      <w:r>
        <w:rPr>
          <w:rFonts w:hint="eastAsia"/>
        </w:rPr>
        <w:t>атомно</w:t>
      </w:r>
      <w:r>
        <w:t></w:t>
      </w:r>
      <w:r>
        <w:rPr>
          <w:rFonts w:hint="eastAsia"/>
        </w:rPr>
        <w:t>силове</w:t>
      </w:r>
      <w:r>
        <w:t></w:t>
      </w:r>
    </w:p>
    <w:p w:rsidR="00310608" w:rsidRDefault="00310608" w:rsidP="00310608">
      <w:r>
        <w:rPr>
          <w:rFonts w:hint="eastAsia"/>
        </w:rPr>
        <w:t>тунельно</w:t>
      </w:r>
      <w:r>
        <w:t></w:t>
      </w:r>
      <w:r>
        <w:rPr>
          <w:rFonts w:hint="eastAsia"/>
        </w:rPr>
        <w:t>мікроскопічне</w:t>
      </w:r>
      <w:r>
        <w:t></w:t>
      </w:r>
      <w:r>
        <w:rPr>
          <w:rFonts w:hint="eastAsia"/>
        </w:rPr>
        <w:t>та</w:t>
      </w:r>
      <w:r>
        <w:t></w:t>
      </w:r>
      <w:r>
        <w:rPr>
          <w:rFonts w:hint="eastAsia"/>
        </w:rPr>
        <w:t>теоретичне</w:t>
      </w:r>
      <w:r>
        <w:t></w:t>
      </w:r>
      <w:r>
        <w:t></w:t>
      </w:r>
      <w:r>
        <w:rPr>
          <w:rFonts w:hint="eastAsia"/>
        </w:rPr>
        <w:t>дослідження</w:t>
      </w:r>
      <w:r>
        <w:t></w:t>
      </w:r>
      <w:r>
        <w:rPr>
          <w:rFonts w:hint="eastAsia"/>
        </w:rPr>
        <w:t>вуглецевих</w:t>
      </w:r>
      <w:r>
        <w:t></w:t>
      </w:r>
      <w:r>
        <w:rPr>
          <w:rFonts w:hint="eastAsia"/>
        </w:rPr>
        <w:t>наноструктур</w:t>
      </w:r>
    </w:p>
    <w:p w:rsidR="00310608" w:rsidRDefault="00310608" w:rsidP="00310608">
      <w:r>
        <w:rPr>
          <w:rFonts w:hint="eastAsia"/>
        </w:rPr>
        <w:t>та</w:t>
      </w:r>
      <w:r>
        <w:t></w:t>
      </w:r>
      <w:r>
        <w:rPr>
          <w:rFonts w:hint="eastAsia"/>
        </w:rPr>
        <w:t>поверхневих</w:t>
      </w:r>
      <w:r>
        <w:t></w:t>
      </w:r>
      <w:r>
        <w:rPr>
          <w:rFonts w:hint="eastAsia"/>
        </w:rPr>
        <w:t>наноструктур</w:t>
      </w:r>
      <w:r>
        <w:t></w:t>
      </w:r>
      <w:r>
        <w:rPr>
          <w:rFonts w:hint="eastAsia"/>
        </w:rPr>
        <w:t>для</w:t>
      </w:r>
      <w:r>
        <w:t></w:t>
      </w:r>
      <w:r>
        <w:rPr>
          <w:rFonts w:hint="eastAsia"/>
        </w:rPr>
        <w:t>міді</w:t>
      </w:r>
      <w:r>
        <w:t></w:t>
      </w:r>
      <w:r>
        <w:t></w:t>
      </w:r>
      <w:r>
        <w:rPr>
          <w:rFonts w:hint="eastAsia"/>
        </w:rPr>
        <w:t>хрому</w:t>
      </w:r>
      <w:r>
        <w:t></w:t>
      </w:r>
      <w:r>
        <w:rPr>
          <w:rFonts w:hint="eastAsia"/>
        </w:rPr>
        <w:t>і</w:t>
      </w:r>
      <w:r>
        <w:t></w:t>
      </w:r>
      <w:r>
        <w:rPr>
          <w:rFonts w:hint="eastAsia"/>
        </w:rPr>
        <w:t>кремнію</w:t>
      </w:r>
      <w:r>
        <w:t></w:t>
      </w:r>
      <w:r>
        <w:t></w:t>
      </w:r>
      <w:r>
        <w:rPr>
          <w:rFonts w:hint="eastAsia"/>
        </w:rPr>
        <w:t>Проведені</w:t>
      </w:r>
    </w:p>
    <w:p w:rsidR="00310608" w:rsidRDefault="00310608" w:rsidP="00310608">
      <w:r>
        <w:rPr>
          <w:rFonts w:hint="eastAsia"/>
        </w:rPr>
        <w:t>експериментальні</w:t>
      </w:r>
      <w:r>
        <w:t></w:t>
      </w:r>
      <w:r>
        <w:rPr>
          <w:rFonts w:hint="eastAsia"/>
        </w:rPr>
        <w:t>та</w:t>
      </w:r>
      <w:r>
        <w:t></w:t>
      </w:r>
      <w:r>
        <w:rPr>
          <w:rFonts w:hint="eastAsia"/>
        </w:rPr>
        <w:t>теоретичні</w:t>
      </w:r>
      <w:r>
        <w:t></w:t>
      </w:r>
      <w:r>
        <w:rPr>
          <w:rFonts w:hint="eastAsia"/>
        </w:rPr>
        <w:t>дослідження</w:t>
      </w:r>
      <w:r>
        <w:t></w:t>
      </w:r>
      <w:r>
        <w:rPr>
          <w:rFonts w:hint="eastAsia"/>
        </w:rPr>
        <w:t>дозволили</w:t>
      </w:r>
      <w:r>
        <w:t></w:t>
      </w:r>
      <w:r>
        <w:rPr>
          <w:rFonts w:hint="eastAsia"/>
        </w:rPr>
        <w:t>зробити</w:t>
      </w:r>
      <w:r>
        <w:t></w:t>
      </w:r>
      <w:r>
        <w:rPr>
          <w:rFonts w:hint="eastAsia"/>
        </w:rPr>
        <w:t>такі</w:t>
      </w:r>
      <w:r>
        <w:t></w:t>
      </w:r>
      <w:r>
        <w:rPr>
          <w:rFonts w:hint="eastAsia"/>
        </w:rPr>
        <w:t>висновки</w:t>
      </w:r>
      <w:r>
        <w:t></w:t>
      </w:r>
    </w:p>
    <w:p w:rsidR="00310608" w:rsidRDefault="00310608" w:rsidP="00310608">
      <w:r>
        <w:t></w:t>
      </w:r>
      <w:r>
        <w:t></w:t>
      </w:r>
      <w:r>
        <w:t></w:t>
      </w:r>
      <w:r>
        <w:rPr>
          <w:rFonts w:hint="eastAsia"/>
        </w:rPr>
        <w:t>Показано</w:t>
      </w:r>
      <w:r>
        <w:t></w:t>
      </w:r>
      <w:r>
        <w:t></w:t>
      </w:r>
      <w:r>
        <w:rPr>
          <w:rFonts w:hint="eastAsia"/>
        </w:rPr>
        <w:t>що</w:t>
      </w:r>
      <w:r>
        <w:t></w:t>
      </w:r>
      <w:r>
        <w:rPr>
          <w:rFonts w:hint="eastAsia"/>
        </w:rPr>
        <w:t>сформовані</w:t>
      </w:r>
      <w:r>
        <w:t></w:t>
      </w:r>
      <w:r>
        <w:rPr>
          <w:rFonts w:hint="eastAsia"/>
        </w:rPr>
        <w:t>на</w:t>
      </w:r>
      <w:r>
        <w:t></w:t>
      </w:r>
      <w:r>
        <w:rPr>
          <w:rFonts w:hint="eastAsia"/>
        </w:rPr>
        <w:t>поверхні</w:t>
      </w:r>
      <w:r>
        <w:t></w:t>
      </w:r>
      <w:r>
        <w:rPr>
          <w:rFonts w:hint="eastAsia"/>
        </w:rPr>
        <w:t>наноструктури</w:t>
      </w:r>
      <w:r>
        <w:t></w:t>
      </w:r>
      <w:r>
        <w:rPr>
          <w:rFonts w:hint="eastAsia"/>
        </w:rPr>
        <w:t>видозмінюють</w:t>
      </w:r>
    </w:p>
    <w:p w:rsidR="00310608" w:rsidRDefault="00310608" w:rsidP="00310608">
      <w:r>
        <w:rPr>
          <w:rFonts w:hint="eastAsia"/>
        </w:rPr>
        <w:t>фізичні</w:t>
      </w:r>
      <w:r>
        <w:t></w:t>
      </w:r>
      <w:r>
        <w:rPr>
          <w:rFonts w:hint="eastAsia"/>
        </w:rPr>
        <w:t>та</w:t>
      </w:r>
      <w:r>
        <w:t></w:t>
      </w:r>
      <w:r>
        <w:rPr>
          <w:rFonts w:hint="eastAsia"/>
        </w:rPr>
        <w:t>оптичні</w:t>
      </w:r>
      <w:r>
        <w:t></w:t>
      </w:r>
      <w:r>
        <w:rPr>
          <w:rFonts w:hint="eastAsia"/>
        </w:rPr>
        <w:t>властивості</w:t>
      </w:r>
      <w:r>
        <w:t></w:t>
      </w:r>
      <w:r>
        <w:rPr>
          <w:rFonts w:hint="eastAsia"/>
        </w:rPr>
        <w:t>цієї</w:t>
      </w:r>
      <w:r>
        <w:t></w:t>
      </w:r>
      <w:r>
        <w:rPr>
          <w:rFonts w:hint="eastAsia"/>
        </w:rPr>
        <w:t>поверхні</w:t>
      </w:r>
      <w:r>
        <w:t></w:t>
      </w:r>
      <w:r>
        <w:t></w:t>
      </w:r>
      <w:r>
        <w:rPr>
          <w:rFonts w:hint="eastAsia"/>
        </w:rPr>
        <w:t>зокрема</w:t>
      </w:r>
      <w:r>
        <w:t></w:t>
      </w:r>
      <w:r>
        <w:rPr>
          <w:rFonts w:hint="eastAsia"/>
        </w:rPr>
        <w:t>призводять</w:t>
      </w:r>
      <w:r>
        <w:t></w:t>
      </w:r>
      <w:r>
        <w:rPr>
          <w:rFonts w:hint="eastAsia"/>
        </w:rPr>
        <w:t>до</w:t>
      </w:r>
      <w:r>
        <w:t></w:t>
      </w:r>
      <w:r>
        <w:rPr>
          <w:rFonts w:hint="eastAsia"/>
        </w:rPr>
        <w:t>появи</w:t>
      </w:r>
    </w:p>
    <w:p w:rsidR="00310608" w:rsidRDefault="00310608" w:rsidP="00310608">
      <w:r>
        <w:rPr>
          <w:rFonts w:hint="eastAsia"/>
        </w:rPr>
        <w:t>оптичної</w:t>
      </w:r>
      <w:r>
        <w:t></w:t>
      </w:r>
      <w:r>
        <w:rPr>
          <w:rFonts w:hint="eastAsia"/>
        </w:rPr>
        <w:t>анізотропії</w:t>
      </w:r>
      <w:r>
        <w:t></w:t>
      </w:r>
      <w:r>
        <w:t></w:t>
      </w:r>
      <w:r>
        <w:rPr>
          <w:rFonts w:hint="eastAsia"/>
        </w:rPr>
        <w:t>Кутові</w:t>
      </w:r>
      <w:r>
        <w:t></w:t>
      </w:r>
      <w:r>
        <w:rPr>
          <w:rFonts w:hint="eastAsia"/>
        </w:rPr>
        <w:t>еліпсометричні</w:t>
      </w:r>
      <w:r>
        <w:t></w:t>
      </w:r>
      <w:r>
        <w:rPr>
          <w:rFonts w:hint="eastAsia"/>
        </w:rPr>
        <w:t>вимірювання</w:t>
      </w:r>
      <w:r>
        <w:t></w:t>
      </w:r>
      <w:r>
        <w:rPr>
          <w:rFonts w:hint="eastAsia"/>
        </w:rPr>
        <w:t>та</w:t>
      </w:r>
      <w:r>
        <w:t></w:t>
      </w:r>
      <w:r>
        <w:rPr>
          <w:rFonts w:hint="eastAsia"/>
        </w:rPr>
        <w:t>теоретичні</w:t>
      </w:r>
    </w:p>
    <w:p w:rsidR="00310608" w:rsidRDefault="00310608" w:rsidP="00310608">
      <w:r>
        <w:rPr>
          <w:rFonts w:hint="eastAsia"/>
        </w:rPr>
        <w:t>розрахунки</w:t>
      </w:r>
      <w:r>
        <w:t></w:t>
      </w:r>
      <w:r>
        <w:rPr>
          <w:rFonts w:hint="eastAsia"/>
        </w:rPr>
        <w:t>дозволили</w:t>
      </w:r>
      <w:r>
        <w:t></w:t>
      </w:r>
      <w:r>
        <w:rPr>
          <w:rFonts w:hint="eastAsia"/>
        </w:rPr>
        <w:t>пояснити</w:t>
      </w:r>
      <w:r>
        <w:t></w:t>
      </w:r>
      <w:r>
        <w:rPr>
          <w:rFonts w:hint="eastAsia"/>
        </w:rPr>
        <w:t>зв’язок</w:t>
      </w:r>
      <w:r>
        <w:t></w:t>
      </w:r>
      <w:r>
        <w:rPr>
          <w:rFonts w:hint="eastAsia"/>
        </w:rPr>
        <w:t>азимутальних</w:t>
      </w:r>
      <w:r>
        <w:t></w:t>
      </w:r>
      <w:r>
        <w:rPr>
          <w:rFonts w:hint="eastAsia"/>
        </w:rPr>
        <w:t>еліпсометричних</w:t>
      </w:r>
    </w:p>
    <w:p w:rsidR="00310608" w:rsidRDefault="00310608" w:rsidP="00310608">
      <w:r>
        <w:rPr>
          <w:rFonts w:hint="eastAsia"/>
        </w:rPr>
        <w:t>залежностей</w:t>
      </w:r>
      <w:r>
        <w:t></w:t>
      </w:r>
      <w:r>
        <w:rPr>
          <w:rFonts w:hint="eastAsia"/>
        </w:rPr>
        <w:t>з</w:t>
      </w:r>
      <w:r>
        <w:t></w:t>
      </w:r>
      <w:r>
        <w:rPr>
          <w:rFonts w:hint="eastAsia"/>
        </w:rPr>
        <w:t>типом</w:t>
      </w:r>
      <w:r>
        <w:t></w:t>
      </w:r>
      <w:r>
        <w:rPr>
          <w:rFonts w:hint="eastAsia"/>
        </w:rPr>
        <w:t>симетрії</w:t>
      </w:r>
      <w:r>
        <w:t></w:t>
      </w:r>
      <w:r>
        <w:rPr>
          <w:rFonts w:hint="eastAsia"/>
        </w:rPr>
        <w:t>кристалічної</w:t>
      </w:r>
      <w:r>
        <w:t></w:t>
      </w:r>
      <w:r>
        <w:rPr>
          <w:rFonts w:hint="eastAsia"/>
        </w:rPr>
        <w:t>гратки</w:t>
      </w:r>
      <w:r>
        <w:t></w:t>
      </w:r>
      <w:r>
        <w:rPr>
          <w:rFonts w:hint="eastAsia"/>
        </w:rPr>
        <w:t>у</w:t>
      </w:r>
      <w:r>
        <w:t></w:t>
      </w:r>
      <w:r>
        <w:rPr>
          <w:rFonts w:hint="eastAsia"/>
        </w:rPr>
        <w:t>випадку</w:t>
      </w:r>
      <w:r>
        <w:t></w:t>
      </w:r>
      <w:r>
        <w:rPr>
          <w:rFonts w:hint="eastAsia"/>
        </w:rPr>
        <w:t>піролітичного</w:t>
      </w:r>
    </w:p>
    <w:p w:rsidR="00310608" w:rsidRDefault="00310608" w:rsidP="00310608">
      <w:r>
        <w:rPr>
          <w:rFonts w:hint="eastAsia"/>
        </w:rPr>
        <w:t>графіту</w:t>
      </w:r>
      <w:r>
        <w:t></w:t>
      </w:r>
    </w:p>
    <w:p w:rsidR="00310608" w:rsidRDefault="00310608" w:rsidP="00310608">
      <w:r>
        <w:t></w:t>
      </w:r>
      <w:r>
        <w:t></w:t>
      </w:r>
      <w:r>
        <w:t></w:t>
      </w:r>
      <w:r>
        <w:rPr>
          <w:rFonts w:hint="eastAsia"/>
        </w:rPr>
        <w:t>Експериментально</w:t>
      </w:r>
      <w:r>
        <w:t></w:t>
      </w:r>
      <w:r>
        <w:rPr>
          <w:rFonts w:hint="eastAsia"/>
        </w:rPr>
        <w:t>виявлено</w:t>
      </w:r>
      <w:r>
        <w:t></w:t>
      </w:r>
      <w:r>
        <w:rPr>
          <w:rFonts w:hint="eastAsia"/>
        </w:rPr>
        <w:t>відмінність</w:t>
      </w:r>
      <w:r>
        <w:t></w:t>
      </w:r>
      <w:r>
        <w:rPr>
          <w:rFonts w:hint="eastAsia"/>
        </w:rPr>
        <w:t>між</w:t>
      </w:r>
      <w:r>
        <w:t></w:t>
      </w:r>
      <w:r>
        <w:rPr>
          <w:rFonts w:hint="eastAsia"/>
        </w:rPr>
        <w:t>металевими</w:t>
      </w:r>
      <w:r>
        <w:t></w:t>
      </w:r>
      <w:r>
        <w:rPr>
          <w:rFonts w:hint="eastAsia"/>
        </w:rPr>
        <w:t>і</w:t>
      </w:r>
    </w:p>
    <w:p w:rsidR="00310608" w:rsidRDefault="00310608" w:rsidP="00310608">
      <w:r>
        <w:rPr>
          <w:rFonts w:hint="eastAsia"/>
        </w:rPr>
        <w:t>напівпровідниковими</w:t>
      </w:r>
      <w:r>
        <w:t></w:t>
      </w:r>
      <w:r>
        <w:rPr>
          <w:rFonts w:hint="eastAsia"/>
        </w:rPr>
        <w:t>вуглецевими</w:t>
      </w:r>
      <w:r>
        <w:t></w:t>
      </w:r>
      <w:r>
        <w:rPr>
          <w:rFonts w:hint="eastAsia"/>
        </w:rPr>
        <w:t>нанотрубками</w:t>
      </w:r>
      <w:r>
        <w:t></w:t>
      </w:r>
      <w:r>
        <w:t></w:t>
      </w:r>
      <w:r>
        <w:rPr>
          <w:rFonts w:hint="eastAsia"/>
        </w:rPr>
        <w:t>яка</w:t>
      </w:r>
      <w:r>
        <w:t></w:t>
      </w:r>
      <w:r>
        <w:rPr>
          <w:rFonts w:hint="eastAsia"/>
        </w:rPr>
        <w:t>пов’язана</w:t>
      </w:r>
      <w:r>
        <w:t></w:t>
      </w:r>
      <w:r>
        <w:rPr>
          <w:rFonts w:hint="eastAsia"/>
        </w:rPr>
        <w:t>з</w:t>
      </w:r>
    </w:p>
    <w:p w:rsidR="00310608" w:rsidRDefault="00310608" w:rsidP="00310608">
      <w:r>
        <w:rPr>
          <w:rFonts w:hint="eastAsia"/>
        </w:rPr>
        <w:t>особливостями</w:t>
      </w:r>
      <w:r>
        <w:t></w:t>
      </w:r>
      <w:r>
        <w:rPr>
          <w:rFonts w:hint="eastAsia"/>
        </w:rPr>
        <w:t>їхнього</w:t>
      </w:r>
      <w:r>
        <w:t></w:t>
      </w:r>
      <w:r>
        <w:rPr>
          <w:rFonts w:hint="eastAsia"/>
        </w:rPr>
        <w:t>атомного</w:t>
      </w:r>
      <w:r>
        <w:t></w:t>
      </w:r>
      <w:r>
        <w:rPr>
          <w:rFonts w:hint="eastAsia"/>
        </w:rPr>
        <w:t>впорядкування</w:t>
      </w:r>
      <w:r>
        <w:t></w:t>
      </w:r>
      <w:r>
        <w:t></w:t>
      </w:r>
      <w:r>
        <w:rPr>
          <w:rFonts w:hint="eastAsia"/>
        </w:rPr>
        <w:t>Морфологія</w:t>
      </w:r>
      <w:r>
        <w:t></w:t>
      </w:r>
      <w:r>
        <w:rPr>
          <w:rFonts w:hint="eastAsia"/>
        </w:rPr>
        <w:t>сформованих</w:t>
      </w:r>
    </w:p>
    <w:p w:rsidR="00310608" w:rsidRDefault="00310608" w:rsidP="00310608">
      <w:r>
        <w:rPr>
          <w:rFonts w:hint="eastAsia"/>
        </w:rPr>
        <w:t>наноострівців</w:t>
      </w:r>
      <w:r>
        <w:t></w:t>
      </w:r>
      <w:r>
        <w:rPr>
          <w:rFonts w:hint="eastAsia"/>
        </w:rPr>
        <w:t>та</w:t>
      </w:r>
      <w:r>
        <w:t></w:t>
      </w:r>
      <w:r>
        <w:rPr>
          <w:rFonts w:hint="eastAsia"/>
        </w:rPr>
        <w:t>інших</w:t>
      </w:r>
      <w:r>
        <w:t></w:t>
      </w:r>
      <w:r>
        <w:rPr>
          <w:rFonts w:hint="eastAsia"/>
        </w:rPr>
        <w:t>наноутворень</w:t>
      </w:r>
      <w:r>
        <w:t></w:t>
      </w:r>
      <w:r>
        <w:rPr>
          <w:rFonts w:hint="eastAsia"/>
        </w:rPr>
        <w:t>на</w:t>
      </w:r>
      <w:r>
        <w:t></w:t>
      </w:r>
      <w:r>
        <w:rPr>
          <w:rFonts w:hint="eastAsia"/>
        </w:rPr>
        <w:t>поверхні</w:t>
      </w:r>
      <w:r>
        <w:t></w:t>
      </w:r>
      <w:r>
        <w:rPr>
          <w:rFonts w:hint="eastAsia"/>
        </w:rPr>
        <w:t>провідного</w:t>
      </w:r>
      <w:r>
        <w:t></w:t>
      </w:r>
      <w:r>
        <w:rPr>
          <w:rFonts w:hint="eastAsia"/>
        </w:rPr>
        <w:t>середовища</w:t>
      </w:r>
    </w:p>
    <w:p w:rsidR="00310608" w:rsidRDefault="00310608" w:rsidP="00310608">
      <w:r>
        <w:rPr>
          <w:rFonts w:hint="eastAsia"/>
        </w:rPr>
        <w:t>визначається</w:t>
      </w:r>
      <w:r>
        <w:t></w:t>
      </w:r>
      <w:r>
        <w:rPr>
          <w:rFonts w:hint="eastAsia"/>
        </w:rPr>
        <w:t>структурою</w:t>
      </w:r>
      <w:r>
        <w:t></w:t>
      </w:r>
      <w:r>
        <w:rPr>
          <w:rFonts w:hint="eastAsia"/>
        </w:rPr>
        <w:t>його</w:t>
      </w:r>
      <w:r>
        <w:t></w:t>
      </w:r>
      <w:r>
        <w:rPr>
          <w:rFonts w:hint="eastAsia"/>
        </w:rPr>
        <w:t>кристалічної</w:t>
      </w:r>
      <w:r>
        <w:t></w:t>
      </w:r>
      <w:r>
        <w:rPr>
          <w:rFonts w:hint="eastAsia"/>
        </w:rPr>
        <w:t>гратки</w:t>
      </w:r>
      <w:r>
        <w:t></w:t>
      </w:r>
      <w:r>
        <w:t></w:t>
      </w:r>
      <w:r>
        <w:rPr>
          <w:rFonts w:hint="eastAsia"/>
        </w:rPr>
        <w:t>Тип</w:t>
      </w:r>
      <w:r>
        <w:t></w:t>
      </w:r>
      <w:r>
        <w:rPr>
          <w:rFonts w:hint="eastAsia"/>
        </w:rPr>
        <w:t>провідності</w:t>
      </w:r>
    </w:p>
    <w:p w:rsidR="00310608" w:rsidRDefault="00310608" w:rsidP="00310608">
      <w:r>
        <w:rPr>
          <w:rFonts w:hint="eastAsia"/>
        </w:rPr>
        <w:t>наноутворень</w:t>
      </w:r>
      <w:r>
        <w:t></w:t>
      </w:r>
      <w:r>
        <w:rPr>
          <w:rFonts w:hint="eastAsia"/>
        </w:rPr>
        <w:t>може</w:t>
      </w:r>
      <w:r>
        <w:t></w:t>
      </w:r>
      <w:r>
        <w:rPr>
          <w:rFonts w:hint="eastAsia"/>
        </w:rPr>
        <w:t>видозмінюватись</w:t>
      </w:r>
      <w:r>
        <w:t></w:t>
      </w:r>
      <w:r>
        <w:rPr>
          <w:rFonts w:hint="eastAsia"/>
        </w:rPr>
        <w:t>в</w:t>
      </w:r>
      <w:r>
        <w:t></w:t>
      </w:r>
      <w:r>
        <w:rPr>
          <w:rFonts w:hint="eastAsia"/>
        </w:rPr>
        <w:t>залежності</w:t>
      </w:r>
      <w:r>
        <w:t></w:t>
      </w:r>
      <w:r>
        <w:rPr>
          <w:rFonts w:hint="eastAsia"/>
        </w:rPr>
        <w:t>від</w:t>
      </w:r>
      <w:r>
        <w:t></w:t>
      </w:r>
      <w:r>
        <w:rPr>
          <w:rFonts w:hint="eastAsia"/>
        </w:rPr>
        <w:t>їх</w:t>
      </w:r>
      <w:r>
        <w:t></w:t>
      </w:r>
      <w:r>
        <w:rPr>
          <w:rFonts w:hint="eastAsia"/>
        </w:rPr>
        <w:t>кристалічної</w:t>
      </w:r>
      <w:r>
        <w:t></w:t>
      </w:r>
      <w:r>
        <w:rPr>
          <w:rFonts w:hint="eastAsia"/>
        </w:rPr>
        <w:t>будови</w:t>
      </w:r>
      <w:r>
        <w:t></w:t>
      </w:r>
    </w:p>
    <w:p w:rsidR="00310608" w:rsidRDefault="00310608" w:rsidP="00310608">
      <w:r>
        <w:t></w:t>
      </w:r>
      <w:r>
        <w:t></w:t>
      </w:r>
      <w:r>
        <w:t></w:t>
      </w:r>
      <w:r>
        <w:rPr>
          <w:rFonts w:hint="eastAsia"/>
        </w:rPr>
        <w:t>Показано</w:t>
      </w:r>
      <w:r>
        <w:t></w:t>
      </w:r>
      <w:r>
        <w:t></w:t>
      </w:r>
      <w:r>
        <w:rPr>
          <w:rFonts w:hint="eastAsia"/>
        </w:rPr>
        <w:t>що</w:t>
      </w:r>
      <w:r>
        <w:t></w:t>
      </w:r>
      <w:r>
        <w:rPr>
          <w:rFonts w:hint="eastAsia"/>
        </w:rPr>
        <w:t>навіть</w:t>
      </w:r>
      <w:r>
        <w:t></w:t>
      </w:r>
      <w:r>
        <w:rPr>
          <w:rFonts w:hint="eastAsia"/>
        </w:rPr>
        <w:t>при</w:t>
      </w:r>
      <w:r>
        <w:t></w:t>
      </w:r>
      <w:r>
        <w:rPr>
          <w:rFonts w:hint="eastAsia"/>
        </w:rPr>
        <w:t>нанотовщинах</w:t>
      </w:r>
      <w:r>
        <w:t></w:t>
      </w:r>
      <w:r>
        <w:rPr>
          <w:rFonts w:hint="eastAsia"/>
        </w:rPr>
        <w:t>поверхневого</w:t>
      </w:r>
      <w:r>
        <w:t></w:t>
      </w:r>
      <w:r>
        <w:rPr>
          <w:rFonts w:hint="eastAsia"/>
        </w:rPr>
        <w:t>шару</w:t>
      </w:r>
      <w:r>
        <w:t></w:t>
      </w:r>
      <w:r>
        <w:rPr>
          <w:rFonts w:hint="eastAsia"/>
        </w:rPr>
        <w:t>на</w:t>
      </w:r>
    </w:p>
    <w:p w:rsidR="00310608" w:rsidRDefault="00310608" w:rsidP="00310608">
      <w:r>
        <w:rPr>
          <w:rFonts w:hint="eastAsia"/>
        </w:rPr>
        <w:t>металах</w:t>
      </w:r>
      <w:r>
        <w:t></w:t>
      </w:r>
      <w:r>
        <w:rPr>
          <w:rFonts w:hint="eastAsia"/>
        </w:rPr>
        <w:t>і</w:t>
      </w:r>
      <w:r>
        <w:t></w:t>
      </w:r>
      <w:r>
        <w:rPr>
          <w:rFonts w:hint="eastAsia"/>
        </w:rPr>
        <w:t>напівпровідниках</w:t>
      </w:r>
      <w:r>
        <w:t></w:t>
      </w:r>
      <w:r>
        <w:rPr>
          <w:rFonts w:hint="eastAsia"/>
        </w:rPr>
        <w:t>не</w:t>
      </w:r>
      <w:r>
        <w:t></w:t>
      </w:r>
      <w:r>
        <w:rPr>
          <w:rFonts w:hint="eastAsia"/>
        </w:rPr>
        <w:t>можна</w:t>
      </w:r>
      <w:r>
        <w:t></w:t>
      </w:r>
      <w:r>
        <w:rPr>
          <w:rFonts w:hint="eastAsia"/>
        </w:rPr>
        <w:t>при</w:t>
      </w:r>
      <w:r>
        <w:t></w:t>
      </w:r>
      <w:r>
        <w:rPr>
          <w:rFonts w:hint="eastAsia"/>
        </w:rPr>
        <w:t>визначенні</w:t>
      </w:r>
      <w:r>
        <w:t></w:t>
      </w:r>
      <w:r>
        <w:rPr>
          <w:rFonts w:hint="eastAsia"/>
        </w:rPr>
        <w:t>їх</w:t>
      </w:r>
      <w:r>
        <w:t></w:t>
      </w:r>
      <w:r>
        <w:rPr>
          <w:rFonts w:hint="eastAsia"/>
        </w:rPr>
        <w:t>оптичних</w:t>
      </w:r>
      <w:r>
        <w:t></w:t>
      </w:r>
      <w:r>
        <w:rPr>
          <w:rFonts w:hint="eastAsia"/>
        </w:rPr>
        <w:t>сталих</w:t>
      </w:r>
    </w:p>
    <w:p w:rsidR="00310608" w:rsidRDefault="00310608" w:rsidP="00310608">
      <w:r>
        <w:rPr>
          <w:rFonts w:hint="eastAsia"/>
        </w:rPr>
        <w:t>користуватися</w:t>
      </w:r>
      <w:r>
        <w:t></w:t>
      </w:r>
      <w:r>
        <w:rPr>
          <w:rFonts w:hint="eastAsia"/>
        </w:rPr>
        <w:t>класичними</w:t>
      </w:r>
      <w:r>
        <w:t></w:t>
      </w:r>
      <w:r>
        <w:rPr>
          <w:rFonts w:hint="eastAsia"/>
        </w:rPr>
        <w:t>формулами</w:t>
      </w:r>
      <w:r>
        <w:t></w:t>
      </w:r>
      <w:r>
        <w:rPr>
          <w:rFonts w:hint="eastAsia"/>
        </w:rPr>
        <w:t>металооптики</w:t>
      </w:r>
      <w:r>
        <w:t></w:t>
      </w:r>
      <w:r>
        <w:rPr>
          <w:rFonts w:hint="eastAsia"/>
        </w:rPr>
        <w:t>для</w:t>
      </w:r>
      <w:r>
        <w:t></w:t>
      </w:r>
      <w:r>
        <w:rPr>
          <w:rFonts w:hint="eastAsia"/>
        </w:rPr>
        <w:t>напівскінченного</w:t>
      </w:r>
    </w:p>
    <w:p w:rsidR="00310608" w:rsidRDefault="00310608" w:rsidP="00310608">
      <w:r>
        <w:rPr>
          <w:rFonts w:hint="eastAsia"/>
        </w:rPr>
        <w:t>середовища</w:t>
      </w:r>
      <w:r>
        <w:t></w:t>
      </w:r>
      <w:r>
        <w:t></w:t>
      </w:r>
      <w:r>
        <w:rPr>
          <w:rFonts w:hint="eastAsia"/>
        </w:rPr>
        <w:t>а</w:t>
      </w:r>
      <w:r>
        <w:t></w:t>
      </w:r>
      <w:r>
        <w:rPr>
          <w:rFonts w:hint="eastAsia"/>
        </w:rPr>
        <w:t>необхідно</w:t>
      </w:r>
      <w:r>
        <w:t></w:t>
      </w:r>
      <w:r>
        <w:rPr>
          <w:rFonts w:hint="eastAsia"/>
        </w:rPr>
        <w:t>користуватися</w:t>
      </w:r>
      <w:r>
        <w:t></w:t>
      </w:r>
      <w:r>
        <w:rPr>
          <w:rFonts w:hint="eastAsia"/>
        </w:rPr>
        <w:t>формулами</w:t>
      </w:r>
      <w:r>
        <w:t></w:t>
      </w:r>
      <w:r>
        <w:t></w:t>
      </w:r>
      <w:r>
        <w:rPr>
          <w:rFonts w:hint="eastAsia"/>
        </w:rPr>
        <w:t>які</w:t>
      </w:r>
      <w:r>
        <w:t></w:t>
      </w:r>
      <w:r>
        <w:rPr>
          <w:rFonts w:hint="eastAsia"/>
        </w:rPr>
        <w:t>враховують</w:t>
      </w:r>
      <w:r>
        <w:t></w:t>
      </w:r>
      <w:r>
        <w:rPr>
          <w:rFonts w:hint="eastAsia"/>
        </w:rPr>
        <w:t>наявність</w:t>
      </w:r>
    </w:p>
    <w:p w:rsidR="00310608" w:rsidRDefault="00310608" w:rsidP="00310608">
      <w:r>
        <w:rPr>
          <w:rFonts w:hint="eastAsia"/>
        </w:rPr>
        <w:t>поверхневих</w:t>
      </w:r>
      <w:r>
        <w:t></w:t>
      </w:r>
      <w:r>
        <w:rPr>
          <w:rFonts w:hint="eastAsia"/>
        </w:rPr>
        <w:t>шарів</w:t>
      </w:r>
      <w:r>
        <w:t></w:t>
      </w:r>
      <w:r>
        <w:rPr>
          <w:rFonts w:hint="eastAsia"/>
        </w:rPr>
        <w:t>і</w:t>
      </w:r>
      <w:r>
        <w:t></w:t>
      </w:r>
      <w:r>
        <w:rPr>
          <w:rFonts w:hint="eastAsia"/>
        </w:rPr>
        <w:t>процеси</w:t>
      </w:r>
      <w:r>
        <w:t></w:t>
      </w:r>
      <w:r>
        <w:rPr>
          <w:rFonts w:hint="eastAsia"/>
        </w:rPr>
        <w:t>багатопроменевої</w:t>
      </w:r>
      <w:r>
        <w:t></w:t>
      </w:r>
      <w:r>
        <w:rPr>
          <w:rFonts w:hint="eastAsia"/>
        </w:rPr>
        <w:t>інтерференції</w:t>
      </w:r>
      <w:r>
        <w:t></w:t>
      </w:r>
      <w:r>
        <w:rPr>
          <w:rFonts w:hint="eastAsia"/>
        </w:rPr>
        <w:t>в</w:t>
      </w:r>
      <w:r>
        <w:t></w:t>
      </w:r>
      <w:r>
        <w:rPr>
          <w:rFonts w:hint="eastAsia"/>
        </w:rPr>
        <w:t>цих</w:t>
      </w:r>
      <w:r>
        <w:t></w:t>
      </w:r>
      <w:r>
        <w:rPr>
          <w:rFonts w:hint="eastAsia"/>
        </w:rPr>
        <w:t>шарах</w:t>
      </w:r>
      <w:r>
        <w:t></w:t>
      </w:r>
    </w:p>
    <w:p w:rsidR="00310608" w:rsidRDefault="00310608" w:rsidP="00310608">
      <w:r>
        <w:t></w:t>
      </w:r>
      <w:r>
        <w:t></w:t>
      </w:r>
      <w:r>
        <w:t></w:t>
      </w:r>
      <w:r>
        <w:rPr>
          <w:rFonts w:hint="eastAsia"/>
        </w:rPr>
        <w:t>Показано</w:t>
      </w:r>
      <w:r>
        <w:t></w:t>
      </w:r>
      <w:r>
        <w:t></w:t>
      </w:r>
      <w:r>
        <w:rPr>
          <w:rFonts w:hint="eastAsia"/>
        </w:rPr>
        <w:t>що</w:t>
      </w:r>
      <w:r>
        <w:t></w:t>
      </w:r>
      <w:r>
        <w:rPr>
          <w:rFonts w:hint="eastAsia"/>
        </w:rPr>
        <w:t>плазмові</w:t>
      </w:r>
      <w:r>
        <w:t></w:t>
      </w:r>
      <w:r>
        <w:rPr>
          <w:rFonts w:hint="eastAsia"/>
        </w:rPr>
        <w:t>коливання</w:t>
      </w:r>
      <w:r>
        <w:t></w:t>
      </w:r>
      <w:r>
        <w:rPr>
          <w:rFonts w:hint="eastAsia"/>
        </w:rPr>
        <w:t>електронів</w:t>
      </w:r>
      <w:r>
        <w:t></w:t>
      </w:r>
      <w:r>
        <w:rPr>
          <w:rFonts w:hint="eastAsia"/>
        </w:rPr>
        <w:t>в</w:t>
      </w:r>
      <w:r>
        <w:t></w:t>
      </w:r>
      <w:r>
        <w:rPr>
          <w:rFonts w:hint="eastAsia"/>
        </w:rPr>
        <w:t>металі</w:t>
      </w:r>
      <w:r>
        <w:t></w:t>
      </w:r>
      <w:r>
        <w:rPr>
          <w:rFonts w:hint="eastAsia"/>
        </w:rPr>
        <w:t>впливають</w:t>
      </w:r>
      <w:r>
        <w:t></w:t>
      </w:r>
      <w:r>
        <w:rPr>
          <w:rFonts w:hint="eastAsia"/>
        </w:rPr>
        <w:t>на</w:t>
      </w:r>
    </w:p>
    <w:p w:rsidR="00310608" w:rsidRDefault="00310608" w:rsidP="00310608">
      <w:r>
        <w:rPr>
          <w:rFonts w:hint="eastAsia"/>
        </w:rPr>
        <w:t>оптичну</w:t>
      </w:r>
      <w:r>
        <w:t></w:t>
      </w:r>
      <w:r>
        <w:rPr>
          <w:rFonts w:hint="eastAsia"/>
        </w:rPr>
        <w:t>провідність</w:t>
      </w:r>
      <w:r>
        <w:t></w:t>
      </w:r>
      <w:r>
        <w:rPr>
          <w:rFonts w:hint="eastAsia"/>
        </w:rPr>
        <w:t>графену</w:t>
      </w:r>
      <w:r>
        <w:t></w:t>
      </w:r>
      <w:r>
        <w:t></w:t>
      </w:r>
      <w:r>
        <w:rPr>
          <w:rFonts w:hint="eastAsia"/>
        </w:rPr>
        <w:t>нанесеного</w:t>
      </w:r>
      <w:r>
        <w:t></w:t>
      </w:r>
      <w:r>
        <w:rPr>
          <w:rFonts w:hint="eastAsia"/>
        </w:rPr>
        <w:t>на</w:t>
      </w:r>
      <w:r>
        <w:t></w:t>
      </w:r>
      <w:r>
        <w:rPr>
          <w:rFonts w:hint="eastAsia"/>
        </w:rPr>
        <w:t>мідну</w:t>
      </w:r>
      <w:r>
        <w:t></w:t>
      </w:r>
      <w:r>
        <w:rPr>
          <w:rFonts w:hint="eastAsia"/>
        </w:rPr>
        <w:t>поверхню</w:t>
      </w:r>
      <w:r>
        <w:t></w:t>
      </w:r>
      <w:r>
        <w:t></w:t>
      </w:r>
      <w:r>
        <w:rPr>
          <w:rFonts w:hint="eastAsia"/>
        </w:rPr>
        <w:t>в</w:t>
      </w:r>
      <w:r>
        <w:t></w:t>
      </w:r>
      <w:r>
        <w:rPr>
          <w:rFonts w:hint="eastAsia"/>
        </w:rPr>
        <w:t>межах</w:t>
      </w:r>
      <w:r>
        <w:t></w:t>
      </w:r>
      <w:r>
        <w:rPr>
          <w:rFonts w:hint="eastAsia"/>
        </w:rPr>
        <w:t>власної</w:t>
      </w:r>
    </w:p>
    <w:p w:rsidR="00310608" w:rsidRDefault="00310608" w:rsidP="00310608">
      <w:r>
        <w:rPr>
          <w:rFonts w:hint="eastAsia"/>
        </w:rPr>
        <w:t>смуги</w:t>
      </w:r>
      <w:r>
        <w:t></w:t>
      </w:r>
      <w:r>
        <w:rPr>
          <w:rFonts w:hint="eastAsia"/>
        </w:rPr>
        <w:t>поглинання</w:t>
      </w:r>
      <w:r>
        <w:t></w:t>
      </w:r>
      <w:r>
        <w:rPr>
          <w:rFonts w:hint="eastAsia"/>
        </w:rPr>
        <w:t>графіту</w:t>
      </w:r>
      <w:r>
        <w:t></w:t>
      </w:r>
      <w:r>
        <w:t></w:t>
      </w:r>
      <w:r>
        <w:rPr>
          <w:rFonts w:hint="eastAsia"/>
        </w:rPr>
        <w:t>що</w:t>
      </w:r>
      <w:r>
        <w:t></w:t>
      </w:r>
      <w:r>
        <w:rPr>
          <w:rFonts w:hint="eastAsia"/>
        </w:rPr>
        <w:t>призводить</w:t>
      </w:r>
      <w:r>
        <w:t></w:t>
      </w:r>
      <w:r>
        <w:rPr>
          <w:rFonts w:hint="eastAsia"/>
        </w:rPr>
        <w:t>до</w:t>
      </w:r>
      <w:r>
        <w:t></w:t>
      </w:r>
      <w:r>
        <w:rPr>
          <w:rFonts w:hint="eastAsia"/>
        </w:rPr>
        <w:t>різкого</w:t>
      </w:r>
      <w:r>
        <w:t></w:t>
      </w:r>
      <w:r>
        <w:rPr>
          <w:rFonts w:hint="eastAsia"/>
        </w:rPr>
        <w:t>збільшення</w:t>
      </w:r>
      <w:r>
        <w:t></w:t>
      </w:r>
      <w:r>
        <w:rPr>
          <w:rFonts w:hint="eastAsia"/>
        </w:rPr>
        <w:t>оптичної</w:t>
      </w:r>
    </w:p>
    <w:p w:rsidR="00310608" w:rsidRDefault="00310608" w:rsidP="00310608">
      <w:r>
        <w:rPr>
          <w:rFonts w:hint="eastAsia"/>
        </w:rPr>
        <w:t>провідності</w:t>
      </w:r>
      <w:r>
        <w:t></w:t>
      </w:r>
      <w:r>
        <w:rPr>
          <w:rFonts w:hint="eastAsia"/>
        </w:rPr>
        <w:t>графену</w:t>
      </w:r>
      <w:r>
        <w:t></w:t>
      </w:r>
      <w:r>
        <w:rPr>
          <w:rFonts w:hint="eastAsia"/>
        </w:rPr>
        <w:t>в</w:t>
      </w:r>
      <w:r>
        <w:t></w:t>
      </w:r>
      <w:r>
        <w:rPr>
          <w:rFonts w:hint="eastAsia"/>
        </w:rPr>
        <w:t>цій</w:t>
      </w:r>
      <w:r>
        <w:t></w:t>
      </w:r>
      <w:r>
        <w:rPr>
          <w:rFonts w:hint="eastAsia"/>
        </w:rPr>
        <w:t>смузі</w:t>
      </w:r>
      <w:r>
        <w:t></w:t>
      </w:r>
    </w:p>
    <w:p w:rsidR="00310608" w:rsidRDefault="00310608" w:rsidP="00310608">
      <w:r>
        <w:t></w:t>
      </w:r>
      <w:r>
        <w:t></w:t>
      </w:r>
      <w:r>
        <w:t></w:t>
      </w:r>
      <w:r>
        <w:rPr>
          <w:rFonts w:hint="eastAsia"/>
        </w:rPr>
        <w:t>Промодельовано</w:t>
      </w:r>
      <w:r>
        <w:t></w:t>
      </w:r>
      <w:r>
        <w:rPr>
          <w:rFonts w:hint="eastAsia"/>
        </w:rPr>
        <w:t>проходження</w:t>
      </w:r>
      <w:r>
        <w:t></w:t>
      </w:r>
      <w:r>
        <w:rPr>
          <w:rFonts w:hint="eastAsia"/>
        </w:rPr>
        <w:t>хвиль</w:t>
      </w:r>
      <w:r>
        <w:t></w:t>
      </w:r>
      <w:r>
        <w:rPr>
          <w:rFonts w:hint="eastAsia"/>
        </w:rPr>
        <w:t>де</w:t>
      </w:r>
      <w:r>
        <w:t></w:t>
      </w:r>
      <w:r>
        <w:rPr>
          <w:rFonts w:hint="eastAsia"/>
        </w:rPr>
        <w:t>Бройля</w:t>
      </w:r>
      <w:r>
        <w:t></w:t>
      </w:r>
      <w:r>
        <w:rPr>
          <w:rFonts w:hint="eastAsia"/>
        </w:rPr>
        <w:t>з</w:t>
      </w:r>
      <w:r>
        <w:t></w:t>
      </w:r>
      <w:r>
        <w:rPr>
          <w:rFonts w:hint="eastAsia"/>
        </w:rPr>
        <w:t>Гаусівським</w:t>
      </w:r>
    </w:p>
    <w:p w:rsidR="00310608" w:rsidRDefault="00310608" w:rsidP="00310608">
      <w:r>
        <w:rPr>
          <w:rFonts w:hint="eastAsia"/>
        </w:rPr>
        <w:t>розподілом</w:t>
      </w:r>
      <w:r>
        <w:t></w:t>
      </w:r>
      <w:r>
        <w:rPr>
          <w:rFonts w:hint="eastAsia"/>
        </w:rPr>
        <w:t>величин</w:t>
      </w:r>
      <w:r>
        <w:t></w:t>
      </w:r>
      <w:r>
        <w:rPr>
          <w:rFonts w:hint="eastAsia"/>
        </w:rPr>
        <w:t>їхніх</w:t>
      </w:r>
      <w:r>
        <w:t></w:t>
      </w:r>
      <w:r>
        <w:rPr>
          <w:rFonts w:hint="eastAsia"/>
        </w:rPr>
        <w:t>амплітуд</w:t>
      </w:r>
      <w:r>
        <w:t></w:t>
      </w:r>
      <w:r>
        <w:rPr>
          <w:rFonts w:hint="eastAsia"/>
        </w:rPr>
        <w:t>через</w:t>
      </w:r>
      <w:r>
        <w:t></w:t>
      </w:r>
      <w:r>
        <w:rPr>
          <w:rFonts w:hint="eastAsia"/>
        </w:rPr>
        <w:t>металеві</w:t>
      </w:r>
      <w:r>
        <w:t></w:t>
      </w:r>
      <w:r>
        <w:rPr>
          <w:rFonts w:hint="eastAsia"/>
        </w:rPr>
        <w:t>та</w:t>
      </w:r>
      <w:r>
        <w:t></w:t>
      </w:r>
      <w:r>
        <w:rPr>
          <w:rFonts w:hint="eastAsia"/>
        </w:rPr>
        <w:t>напівпровідникові</w:t>
      </w:r>
    </w:p>
    <w:p w:rsidR="00310608" w:rsidRDefault="00310608" w:rsidP="00310608">
      <w:r>
        <w:rPr>
          <w:rFonts w:hint="eastAsia"/>
        </w:rPr>
        <w:t>вуглецеві</w:t>
      </w:r>
      <w:r>
        <w:t></w:t>
      </w:r>
      <w:r>
        <w:rPr>
          <w:rFonts w:hint="eastAsia"/>
        </w:rPr>
        <w:t>нанотрубки</w:t>
      </w:r>
      <w:r>
        <w:t></w:t>
      </w:r>
      <w:r>
        <w:rPr>
          <w:rFonts w:hint="eastAsia"/>
        </w:rPr>
        <w:t>і</w:t>
      </w:r>
      <w:r>
        <w:t></w:t>
      </w:r>
      <w:r>
        <w:rPr>
          <w:rFonts w:hint="eastAsia"/>
        </w:rPr>
        <w:t>виявлено</w:t>
      </w:r>
      <w:r>
        <w:t></w:t>
      </w:r>
      <w:r>
        <w:t></w:t>
      </w:r>
      <w:r>
        <w:rPr>
          <w:rFonts w:hint="eastAsia"/>
        </w:rPr>
        <w:t>що</w:t>
      </w:r>
      <w:r>
        <w:t></w:t>
      </w:r>
      <w:r>
        <w:rPr>
          <w:rFonts w:hint="eastAsia"/>
        </w:rPr>
        <w:t>перебіг</w:t>
      </w:r>
      <w:r>
        <w:t></w:t>
      </w:r>
      <w:r>
        <w:rPr>
          <w:rFonts w:hint="eastAsia"/>
        </w:rPr>
        <w:t>квантово</w:t>
      </w:r>
      <w:r>
        <w:t></w:t>
      </w:r>
      <w:r>
        <w:rPr>
          <w:rFonts w:hint="eastAsia"/>
        </w:rPr>
        <w:t>механічних</w:t>
      </w:r>
      <w:r>
        <w:t></w:t>
      </w:r>
      <w:r>
        <w:rPr>
          <w:rFonts w:hint="eastAsia"/>
        </w:rPr>
        <w:t>процесів</w:t>
      </w:r>
      <w:r>
        <w:t></w:t>
      </w:r>
    </w:p>
    <w:p w:rsidR="00310608" w:rsidRDefault="00310608" w:rsidP="00310608">
      <w:r>
        <w:t></w:t>
      </w:r>
      <w:r>
        <w:t></w:t>
      </w:r>
    </w:p>
    <w:p w:rsidR="00310608" w:rsidRDefault="00310608" w:rsidP="00310608">
      <w:r>
        <w:rPr>
          <w:rFonts w:hint="eastAsia"/>
        </w:rPr>
        <w:t>пов’язаних</w:t>
      </w:r>
      <w:r>
        <w:t></w:t>
      </w:r>
      <w:r>
        <w:rPr>
          <w:rFonts w:hint="eastAsia"/>
        </w:rPr>
        <w:t>з</w:t>
      </w:r>
      <w:r>
        <w:t></w:t>
      </w:r>
      <w:r>
        <w:rPr>
          <w:rFonts w:hint="eastAsia"/>
        </w:rPr>
        <w:t>проходженням</w:t>
      </w:r>
      <w:r>
        <w:t></w:t>
      </w:r>
      <w:r>
        <w:rPr>
          <w:rFonts w:hint="eastAsia"/>
        </w:rPr>
        <w:t>де</w:t>
      </w:r>
      <w:r>
        <w:t></w:t>
      </w:r>
      <w:r>
        <w:rPr>
          <w:rFonts w:hint="eastAsia"/>
        </w:rPr>
        <w:t>Бройлівських</w:t>
      </w:r>
      <w:r>
        <w:t></w:t>
      </w:r>
      <w:r>
        <w:rPr>
          <w:rFonts w:hint="eastAsia"/>
        </w:rPr>
        <w:t>хвиль</w:t>
      </w:r>
      <w:r>
        <w:t></w:t>
      </w:r>
      <w:r>
        <w:rPr>
          <w:rFonts w:hint="eastAsia"/>
        </w:rPr>
        <w:t>електронів</w:t>
      </w:r>
      <w:r>
        <w:t></w:t>
      </w:r>
      <w:r>
        <w:rPr>
          <w:rFonts w:hint="eastAsia"/>
        </w:rPr>
        <w:t>впливає</w:t>
      </w:r>
      <w:r>
        <w:t></w:t>
      </w:r>
      <w:r>
        <w:rPr>
          <w:rFonts w:hint="eastAsia"/>
        </w:rPr>
        <w:t>на</w:t>
      </w:r>
    </w:p>
    <w:p w:rsidR="00310608" w:rsidRDefault="00310608" w:rsidP="00310608">
      <w:r>
        <w:rPr>
          <w:rFonts w:hint="eastAsia"/>
        </w:rPr>
        <w:t>дисперсію</w:t>
      </w:r>
      <w:r>
        <w:t></w:t>
      </w:r>
      <w:r>
        <w:rPr>
          <w:rFonts w:hint="eastAsia"/>
        </w:rPr>
        <w:t>густин</w:t>
      </w:r>
      <w:r>
        <w:t></w:t>
      </w:r>
      <w:r>
        <w:rPr>
          <w:rFonts w:hint="eastAsia"/>
        </w:rPr>
        <w:t>електронних</w:t>
      </w:r>
      <w:r>
        <w:t></w:t>
      </w:r>
      <w:r>
        <w:rPr>
          <w:rFonts w:hint="eastAsia"/>
        </w:rPr>
        <w:t>станів</w:t>
      </w:r>
      <w:r>
        <w:t></w:t>
      </w:r>
      <w:r>
        <w:rPr>
          <w:rFonts w:hint="eastAsia"/>
        </w:rPr>
        <w:t>наноструктурованих</w:t>
      </w:r>
      <w:r>
        <w:t></w:t>
      </w:r>
      <w:r>
        <w:rPr>
          <w:rFonts w:hint="eastAsia"/>
        </w:rPr>
        <w:t>поверхонь</w:t>
      </w:r>
      <w:r>
        <w:t></w:t>
      </w:r>
    </w:p>
    <w:p w:rsidR="00310608" w:rsidRDefault="00310608" w:rsidP="00310608">
      <w:r>
        <w:t></w:t>
      </w:r>
      <w:r>
        <w:t></w:t>
      </w:r>
      <w:r>
        <w:t></w:t>
      </w:r>
      <w:r>
        <w:rPr>
          <w:rFonts w:hint="eastAsia"/>
        </w:rPr>
        <w:t>Вперше</w:t>
      </w:r>
      <w:r>
        <w:t></w:t>
      </w:r>
      <w:r>
        <w:rPr>
          <w:rFonts w:hint="eastAsia"/>
        </w:rPr>
        <w:t>знайдено</w:t>
      </w:r>
      <w:r>
        <w:t></w:t>
      </w:r>
      <w:r>
        <w:rPr>
          <w:rFonts w:hint="eastAsia"/>
        </w:rPr>
        <w:t>у</w:t>
      </w:r>
      <w:r>
        <w:t></w:t>
      </w:r>
      <w:r>
        <w:rPr>
          <w:rFonts w:hint="eastAsia"/>
        </w:rPr>
        <w:t>параксіальному</w:t>
      </w:r>
      <w:r>
        <w:t></w:t>
      </w:r>
      <w:r>
        <w:rPr>
          <w:rFonts w:hint="eastAsia"/>
        </w:rPr>
        <w:t>наближенні</w:t>
      </w:r>
      <w:r>
        <w:t></w:t>
      </w:r>
      <w:r>
        <w:rPr>
          <w:rFonts w:hint="eastAsia"/>
        </w:rPr>
        <w:t>розв’язок</w:t>
      </w:r>
    </w:p>
    <w:p w:rsidR="00310608" w:rsidRDefault="00310608" w:rsidP="00310608">
      <w:r>
        <w:rPr>
          <w:rFonts w:hint="eastAsia"/>
        </w:rPr>
        <w:t>стаціонарного</w:t>
      </w:r>
      <w:r>
        <w:t></w:t>
      </w:r>
      <w:r>
        <w:rPr>
          <w:rFonts w:hint="eastAsia"/>
        </w:rPr>
        <w:t>рівняння</w:t>
      </w:r>
      <w:r>
        <w:t></w:t>
      </w:r>
      <w:r>
        <w:rPr>
          <w:rFonts w:hint="eastAsia"/>
        </w:rPr>
        <w:t>Шредінгера</w:t>
      </w:r>
      <w:r>
        <w:t></w:t>
      </w:r>
      <w:r>
        <w:rPr>
          <w:rFonts w:hint="eastAsia"/>
        </w:rPr>
        <w:t>для</w:t>
      </w:r>
      <w:r>
        <w:t></w:t>
      </w:r>
      <w:r>
        <w:rPr>
          <w:rFonts w:hint="eastAsia"/>
        </w:rPr>
        <w:t>вільного</w:t>
      </w:r>
      <w:r>
        <w:t></w:t>
      </w:r>
      <w:r>
        <w:rPr>
          <w:rFonts w:hint="eastAsia"/>
        </w:rPr>
        <w:t>електрона</w:t>
      </w:r>
      <w:r>
        <w:t></w:t>
      </w:r>
      <w:r>
        <w:t></w:t>
      </w:r>
      <w:r>
        <w:rPr>
          <w:rFonts w:hint="eastAsia"/>
        </w:rPr>
        <w:t>коли</w:t>
      </w:r>
    </w:p>
    <w:p w:rsidR="00310608" w:rsidRDefault="00310608" w:rsidP="00310608">
      <w:r>
        <w:rPr>
          <w:rFonts w:hint="eastAsia"/>
        </w:rPr>
        <w:t>де</w:t>
      </w:r>
      <w:r>
        <w:t></w:t>
      </w:r>
      <w:r>
        <w:rPr>
          <w:rFonts w:hint="eastAsia"/>
        </w:rPr>
        <w:t>Бройлівські</w:t>
      </w:r>
      <w:r>
        <w:t></w:t>
      </w:r>
      <w:r>
        <w:rPr>
          <w:rFonts w:hint="eastAsia"/>
        </w:rPr>
        <w:t>хвилі</w:t>
      </w:r>
      <w:r>
        <w:t></w:t>
      </w:r>
      <w:r>
        <w:rPr>
          <w:rFonts w:hint="eastAsia"/>
        </w:rPr>
        <w:t>вільних</w:t>
      </w:r>
      <w:r>
        <w:t></w:t>
      </w:r>
      <w:r>
        <w:rPr>
          <w:rFonts w:hint="eastAsia"/>
        </w:rPr>
        <w:t>електронів</w:t>
      </w:r>
      <w:r>
        <w:t></w:t>
      </w:r>
      <w:r>
        <w:rPr>
          <w:rFonts w:hint="eastAsia"/>
        </w:rPr>
        <w:t>на</w:t>
      </w:r>
      <w:r>
        <w:t></w:t>
      </w:r>
      <w:r>
        <w:rPr>
          <w:rFonts w:hint="eastAsia"/>
        </w:rPr>
        <w:t>поверхні</w:t>
      </w:r>
      <w:r>
        <w:t></w:t>
      </w:r>
      <w:r>
        <w:rPr>
          <w:rFonts w:hint="eastAsia"/>
        </w:rPr>
        <w:t>провідних</w:t>
      </w:r>
      <w:r>
        <w:t></w:t>
      </w:r>
      <w:r>
        <w:rPr>
          <w:rFonts w:hint="eastAsia"/>
        </w:rPr>
        <w:t>тіл</w:t>
      </w:r>
    </w:p>
    <w:p w:rsidR="00310608" w:rsidRDefault="00310608" w:rsidP="00310608">
      <w:r>
        <w:rPr>
          <w:rFonts w:hint="eastAsia"/>
        </w:rPr>
        <w:t>розповсюджуються</w:t>
      </w:r>
      <w:r>
        <w:t></w:t>
      </w:r>
      <w:r>
        <w:rPr>
          <w:rFonts w:hint="eastAsia"/>
        </w:rPr>
        <w:t>у</w:t>
      </w:r>
      <w:r>
        <w:t></w:t>
      </w:r>
      <w:r>
        <w:rPr>
          <w:rFonts w:hint="eastAsia"/>
        </w:rPr>
        <w:t>вигляді</w:t>
      </w:r>
      <w:r>
        <w:t></w:t>
      </w:r>
      <w:r>
        <w:rPr>
          <w:rFonts w:hint="eastAsia"/>
        </w:rPr>
        <w:t>хвиль</w:t>
      </w:r>
      <w:r>
        <w:t></w:t>
      </w:r>
      <w:r>
        <w:rPr>
          <w:rFonts w:hint="eastAsia"/>
        </w:rPr>
        <w:t>з</w:t>
      </w:r>
      <w:r>
        <w:t></w:t>
      </w:r>
      <w:r>
        <w:rPr>
          <w:rFonts w:hint="eastAsia"/>
        </w:rPr>
        <w:t>Гаусівським</w:t>
      </w:r>
      <w:r>
        <w:t></w:t>
      </w:r>
      <w:r>
        <w:rPr>
          <w:rFonts w:hint="eastAsia"/>
        </w:rPr>
        <w:t>профілем</w:t>
      </w:r>
      <w:r>
        <w:t></w:t>
      </w:r>
      <w:r>
        <w:rPr>
          <w:rFonts w:hint="eastAsia"/>
        </w:rPr>
        <w:t>амплітуди</w:t>
      </w:r>
      <w:r>
        <w:t></w:t>
      </w:r>
      <w:r>
        <w:t></w:t>
      </w:r>
      <w:r>
        <w:rPr>
          <w:rFonts w:hint="eastAsia"/>
        </w:rPr>
        <w:t>Це</w:t>
      </w:r>
    </w:p>
    <w:p w:rsidR="00310608" w:rsidRDefault="00310608" w:rsidP="00310608">
      <w:r>
        <w:rPr>
          <w:rFonts w:hint="eastAsia"/>
        </w:rPr>
        <w:t>призводить</w:t>
      </w:r>
      <w:r>
        <w:t></w:t>
      </w:r>
      <w:r>
        <w:rPr>
          <w:rFonts w:hint="eastAsia"/>
        </w:rPr>
        <w:t>до</w:t>
      </w:r>
      <w:r>
        <w:t></w:t>
      </w:r>
      <w:r>
        <w:rPr>
          <w:rFonts w:hint="eastAsia"/>
        </w:rPr>
        <w:t>більш</w:t>
      </w:r>
      <w:r>
        <w:t></w:t>
      </w:r>
      <w:r>
        <w:rPr>
          <w:rFonts w:hint="eastAsia"/>
        </w:rPr>
        <w:t>детального</w:t>
      </w:r>
      <w:r>
        <w:t></w:t>
      </w:r>
      <w:r>
        <w:rPr>
          <w:rFonts w:hint="eastAsia"/>
        </w:rPr>
        <w:t>формулювання</w:t>
      </w:r>
      <w:r>
        <w:t></w:t>
      </w:r>
      <w:r>
        <w:rPr>
          <w:rFonts w:hint="eastAsia"/>
        </w:rPr>
        <w:t>квантово</w:t>
      </w:r>
      <w:r>
        <w:t></w:t>
      </w:r>
      <w:r>
        <w:rPr>
          <w:rFonts w:hint="eastAsia"/>
        </w:rPr>
        <w:t>механічного</w:t>
      </w:r>
    </w:p>
    <w:p w:rsidR="00310608" w:rsidRDefault="00310608" w:rsidP="00310608">
      <w:r>
        <w:rPr>
          <w:rFonts w:hint="eastAsia"/>
        </w:rPr>
        <w:t>принципу</w:t>
      </w:r>
      <w:r>
        <w:t></w:t>
      </w:r>
      <w:r>
        <w:rPr>
          <w:rFonts w:hint="eastAsia"/>
        </w:rPr>
        <w:t>невизначеності</w:t>
      </w:r>
      <w:r>
        <w:t></w:t>
      </w:r>
      <w:r>
        <w:t></w:t>
      </w:r>
      <w:r>
        <w:rPr>
          <w:rFonts w:hint="eastAsia"/>
        </w:rPr>
        <w:t>яким</w:t>
      </w:r>
      <w:r>
        <w:t></w:t>
      </w:r>
      <w:r>
        <w:rPr>
          <w:rFonts w:hint="eastAsia"/>
        </w:rPr>
        <w:t>встановлюється</w:t>
      </w:r>
      <w:r>
        <w:t></w:t>
      </w:r>
      <w:r>
        <w:rPr>
          <w:rFonts w:hint="eastAsia"/>
        </w:rPr>
        <w:t>величина</w:t>
      </w:r>
      <w:r>
        <w:t></w:t>
      </w:r>
      <w:r>
        <w:rPr>
          <w:rFonts w:hint="eastAsia"/>
        </w:rPr>
        <w:t>просторової</w:t>
      </w:r>
    </w:p>
    <w:p w:rsidR="00310608" w:rsidRPr="00310608" w:rsidRDefault="00310608" w:rsidP="00310608">
      <w:r>
        <w:rPr>
          <w:rFonts w:hint="eastAsia"/>
        </w:rPr>
        <w:t>роздільної</w:t>
      </w:r>
      <w:r>
        <w:t></w:t>
      </w:r>
      <w:r>
        <w:rPr>
          <w:rFonts w:hint="eastAsia"/>
        </w:rPr>
        <w:t>здатності</w:t>
      </w:r>
      <w:r>
        <w:t></w:t>
      </w:r>
      <w:r>
        <w:rPr>
          <w:rFonts w:hint="eastAsia"/>
        </w:rPr>
        <w:t>вимірювань</w:t>
      </w:r>
      <w:r>
        <w:t></w:t>
      </w:r>
      <w:r>
        <w:rPr>
          <w:rFonts w:hint="eastAsia"/>
        </w:rPr>
        <w:t>методом</w:t>
      </w:r>
      <w:r>
        <w:t></w:t>
      </w:r>
      <w:r>
        <w:rPr>
          <w:rFonts w:hint="eastAsia"/>
        </w:rPr>
        <w:t>скануючої</w:t>
      </w:r>
      <w:r>
        <w:t></w:t>
      </w:r>
      <w:r>
        <w:rPr>
          <w:rFonts w:hint="eastAsia"/>
        </w:rPr>
        <w:t>тунельної</w:t>
      </w:r>
      <w:r>
        <w:t></w:t>
      </w:r>
      <w:r>
        <w:rPr>
          <w:rFonts w:hint="eastAsia"/>
        </w:rPr>
        <w:t>мікроскопії</w:t>
      </w:r>
      <w:r>
        <w:t></w:t>
      </w:r>
    </w:p>
    <w:sectPr w:rsidR="00310608" w:rsidRPr="0031060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4B" w:rsidRDefault="00F9064B">
      <w:pPr>
        <w:spacing w:after="0" w:line="240" w:lineRule="auto"/>
      </w:pPr>
      <w:r>
        <w:separator/>
      </w:r>
    </w:p>
  </w:endnote>
  <w:endnote w:type="continuationSeparator" w:id="0">
    <w:p w:rsidR="00F9064B" w:rsidRDefault="00F9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751FD2">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064B" w:rsidRDefault="00751FD2">
                <w:pPr>
                  <w:spacing w:line="240" w:lineRule="auto"/>
                </w:pPr>
                <w:fldSimple w:instr=" PAGE \* MERGEFORMAT ">
                  <w:r w:rsidR="00F9064B"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751FD2">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064B" w:rsidRDefault="00751FD2">
                <w:pPr>
                  <w:spacing w:line="240" w:lineRule="auto"/>
                </w:pPr>
                <w:fldSimple w:instr=" PAGE \* MERGEFORMAT ">
                  <w:r w:rsidR="00310608" w:rsidRPr="0031060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4B" w:rsidRDefault="00F9064B"/>
    <w:p w:rsidR="00F9064B" w:rsidRDefault="00F9064B"/>
    <w:p w:rsidR="00F9064B" w:rsidRDefault="00F9064B"/>
    <w:p w:rsidR="00F9064B" w:rsidRDefault="00F9064B"/>
    <w:p w:rsidR="00F9064B" w:rsidRDefault="00F9064B"/>
    <w:p w:rsidR="00F9064B" w:rsidRDefault="00F9064B"/>
    <w:p w:rsidR="00F9064B" w:rsidRDefault="00751FD2">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064B" w:rsidRDefault="00751FD2">
                  <w:pPr>
                    <w:spacing w:line="240" w:lineRule="auto"/>
                  </w:pPr>
                  <w:fldSimple w:instr=" PAGE \* MERGEFORMAT ">
                    <w:r w:rsidR="00F9064B" w:rsidRPr="00BC0F86">
                      <w:rPr>
                        <w:rStyle w:val="afffff9"/>
                        <w:b w:val="0"/>
                        <w:bCs w:val="0"/>
                        <w:noProof/>
                      </w:rPr>
                      <w:t>6</w:t>
                    </w:r>
                  </w:fldSimple>
                </w:p>
              </w:txbxContent>
            </v:textbox>
            <w10:wrap anchorx="page" anchory="page"/>
          </v:shape>
        </w:pict>
      </w:r>
    </w:p>
    <w:p w:rsidR="00F9064B" w:rsidRDefault="00F9064B"/>
    <w:p w:rsidR="00F9064B" w:rsidRDefault="00F9064B"/>
    <w:p w:rsidR="00F9064B" w:rsidRDefault="00751FD2">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064B" w:rsidRDefault="00F9064B"/>
                <w:p w:rsidR="00F9064B" w:rsidRDefault="00751FD2">
                  <w:pPr>
                    <w:pStyle w:val="1ffffff7"/>
                    <w:spacing w:line="240" w:lineRule="auto"/>
                  </w:pPr>
                  <w:fldSimple w:instr=" PAGE \* MERGEFORMAT ">
                    <w:r w:rsidR="00F9064B" w:rsidRPr="00BC0F86">
                      <w:rPr>
                        <w:rStyle w:val="3b"/>
                        <w:noProof/>
                      </w:rPr>
                      <w:t>6</w:t>
                    </w:r>
                  </w:fldSimple>
                </w:p>
              </w:txbxContent>
            </v:textbox>
            <w10:wrap anchorx="page" anchory="page"/>
          </v:shape>
        </w:pict>
      </w:r>
    </w:p>
    <w:p w:rsidR="00F9064B" w:rsidRDefault="00F9064B"/>
    <w:p w:rsidR="00F9064B" w:rsidRDefault="00F9064B">
      <w:pPr>
        <w:rPr>
          <w:sz w:val="2"/>
          <w:szCs w:val="2"/>
        </w:rPr>
      </w:pPr>
    </w:p>
    <w:p w:rsidR="00F9064B" w:rsidRDefault="00F9064B"/>
    <w:p w:rsidR="00F9064B" w:rsidRDefault="00F9064B">
      <w:pPr>
        <w:spacing w:after="0" w:line="240" w:lineRule="auto"/>
      </w:pPr>
    </w:p>
  </w:footnote>
  <w:footnote w:type="continuationSeparator" w:id="0">
    <w:p w:rsidR="00F9064B" w:rsidRDefault="00F90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Pr="005856C0" w:rsidRDefault="00F9064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7AB2E-57EF-479F-AEB5-8C25EF9D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14</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2022-03-10T19:16:00Z</dcterms:created>
  <dcterms:modified xsi:type="dcterms:W3CDTF">2022-03-13T17:57:00Z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