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D94E" w14:textId="3669430F" w:rsidR="00433340" w:rsidRDefault="00DB5AB8" w:rsidP="00DB5AB8">
      <w:pPr>
        <w:rPr>
          <w:rFonts w:ascii="Times New Roman" w:eastAsia="Arial Unicode MS" w:hAnsi="Times New Roman" w:cs="Times New Roman"/>
          <w:b/>
          <w:bCs/>
          <w:color w:val="000000"/>
          <w:kern w:val="0"/>
          <w:sz w:val="28"/>
          <w:szCs w:val="28"/>
          <w:lang w:eastAsia="ru-RU" w:bidi="uk-UA"/>
        </w:rPr>
      </w:pPr>
      <w:r w:rsidRPr="00DB5AB8">
        <w:rPr>
          <w:rFonts w:ascii="Times New Roman" w:eastAsia="Arial Unicode MS" w:hAnsi="Times New Roman" w:cs="Times New Roman" w:hint="eastAsia"/>
          <w:b/>
          <w:bCs/>
          <w:color w:val="000000"/>
          <w:kern w:val="0"/>
          <w:sz w:val="28"/>
          <w:szCs w:val="28"/>
          <w:lang w:eastAsia="ru-RU" w:bidi="uk-UA"/>
        </w:rPr>
        <w:t>Вершинин</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Анатолий</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Математические</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модели</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и</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пакет</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прочностного</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инженерного</w:t>
      </w:r>
      <w:r w:rsidRPr="00DB5AB8">
        <w:rPr>
          <w:rFonts w:ascii="Times New Roman" w:eastAsia="Arial Unicode MS" w:hAnsi="Times New Roman" w:cs="Times New Roman"/>
          <w:b/>
          <w:bCs/>
          <w:color w:val="000000"/>
          <w:kern w:val="0"/>
          <w:sz w:val="28"/>
          <w:szCs w:val="28"/>
          <w:lang w:eastAsia="ru-RU" w:bidi="uk-UA"/>
        </w:rPr>
        <w:t xml:space="preserve"> </w:t>
      </w:r>
      <w:r w:rsidRPr="00DB5AB8">
        <w:rPr>
          <w:rFonts w:ascii="Times New Roman" w:eastAsia="Arial Unicode MS" w:hAnsi="Times New Roman" w:cs="Times New Roman" w:hint="eastAsia"/>
          <w:b/>
          <w:bCs/>
          <w:color w:val="000000"/>
          <w:kern w:val="0"/>
          <w:sz w:val="28"/>
          <w:szCs w:val="28"/>
          <w:lang w:eastAsia="ru-RU" w:bidi="uk-UA"/>
        </w:rPr>
        <w:t>анализа</w:t>
      </w:r>
    </w:p>
    <w:p w14:paraId="3C2EF3DB" w14:textId="77777777" w:rsidR="00DB5AB8" w:rsidRDefault="00DB5AB8" w:rsidP="00DB5AB8">
      <w:r>
        <w:rPr>
          <w:rFonts w:hint="eastAsia"/>
        </w:rPr>
        <w:t>ОГЛАВЛЕНИЕ</w:t>
      </w:r>
      <w:r>
        <w:t xml:space="preserve"> </w:t>
      </w:r>
      <w:r>
        <w:rPr>
          <w:rFonts w:hint="eastAsia"/>
        </w:rPr>
        <w:t>ДИССЕРТАЦИИ</w:t>
      </w:r>
    </w:p>
    <w:p w14:paraId="704DEF19" w14:textId="77777777" w:rsidR="00DB5AB8" w:rsidRDefault="00DB5AB8" w:rsidP="00DB5AB8">
      <w:r>
        <w:rPr>
          <w:rFonts w:hint="eastAsia"/>
        </w:rPr>
        <w:t>доктор</w:t>
      </w:r>
      <w:r>
        <w:t xml:space="preserve"> </w:t>
      </w:r>
      <w:r>
        <w:rPr>
          <w:rFonts w:hint="eastAsia"/>
        </w:rPr>
        <w:t>наук</w:t>
      </w:r>
      <w:r>
        <w:t xml:space="preserve"> </w:t>
      </w:r>
      <w:r>
        <w:rPr>
          <w:rFonts w:hint="eastAsia"/>
        </w:rPr>
        <w:t>Вершинин</w:t>
      </w:r>
      <w:r>
        <w:t xml:space="preserve"> </w:t>
      </w:r>
      <w:r>
        <w:rPr>
          <w:rFonts w:hint="eastAsia"/>
        </w:rPr>
        <w:t>Анатолий</w:t>
      </w:r>
      <w:r>
        <w:t xml:space="preserve"> </w:t>
      </w:r>
      <w:r>
        <w:rPr>
          <w:rFonts w:hint="eastAsia"/>
        </w:rPr>
        <w:t>Викторович</w:t>
      </w:r>
    </w:p>
    <w:p w14:paraId="78DA8A6A" w14:textId="77777777" w:rsidR="00DB5AB8" w:rsidRDefault="00DB5AB8" w:rsidP="00DB5AB8">
      <w:r>
        <w:rPr>
          <w:rFonts w:hint="eastAsia"/>
        </w:rPr>
        <w:t>ВВЕДЕНИЕ</w:t>
      </w:r>
    </w:p>
    <w:p w14:paraId="72FCF9EB" w14:textId="77777777" w:rsidR="00DB5AB8" w:rsidRDefault="00DB5AB8" w:rsidP="00DB5AB8"/>
    <w:p w14:paraId="6E0C9E7C" w14:textId="77777777" w:rsidR="00DB5AB8" w:rsidRDefault="00DB5AB8" w:rsidP="00DB5AB8">
      <w:r>
        <w:rPr>
          <w:rFonts w:hint="eastAsia"/>
        </w:rPr>
        <w:t>ГЛАВА</w:t>
      </w:r>
      <w:r>
        <w:t xml:space="preserve"> 1.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РЕШЕНИЯ</w:t>
      </w:r>
      <w:r>
        <w:t xml:space="preserve"> </w:t>
      </w:r>
      <w:r>
        <w:rPr>
          <w:rFonts w:hint="eastAsia"/>
        </w:rPr>
        <w:t>ЗАДАЧ</w:t>
      </w:r>
      <w:r>
        <w:t xml:space="preserve"> </w:t>
      </w:r>
      <w:r>
        <w:rPr>
          <w:rFonts w:hint="eastAsia"/>
        </w:rPr>
        <w:t>О</w:t>
      </w:r>
      <w:r>
        <w:t xml:space="preserve"> </w:t>
      </w:r>
      <w:r>
        <w:rPr>
          <w:rFonts w:hint="eastAsia"/>
        </w:rPr>
        <w:t>НАЛОЖЕНИИ</w:t>
      </w:r>
      <w:r>
        <w:t xml:space="preserve"> </w:t>
      </w:r>
      <w:r>
        <w:rPr>
          <w:rFonts w:hint="eastAsia"/>
        </w:rPr>
        <w:t>КОНЕЧНЫХ</w:t>
      </w:r>
      <w:r>
        <w:t xml:space="preserve"> </w:t>
      </w:r>
      <w:r>
        <w:rPr>
          <w:rFonts w:hint="eastAsia"/>
        </w:rPr>
        <w:t>ДЕФОРМАЦИЙ</w:t>
      </w:r>
    </w:p>
    <w:p w14:paraId="7528ED76" w14:textId="77777777" w:rsidR="00DB5AB8" w:rsidRDefault="00DB5AB8" w:rsidP="00DB5AB8"/>
    <w:p w14:paraId="3E2AAFCB" w14:textId="77777777" w:rsidR="00DB5AB8" w:rsidRDefault="00DB5AB8" w:rsidP="00DB5AB8">
      <w:r>
        <w:t xml:space="preserve">1.1 </w:t>
      </w:r>
      <w:r>
        <w:rPr>
          <w:rFonts w:hint="eastAsia"/>
        </w:rPr>
        <w:t>Введение</w:t>
      </w:r>
    </w:p>
    <w:p w14:paraId="06A6D631" w14:textId="77777777" w:rsidR="00DB5AB8" w:rsidRDefault="00DB5AB8" w:rsidP="00DB5AB8"/>
    <w:p w14:paraId="4973C84D" w14:textId="77777777" w:rsidR="00DB5AB8" w:rsidRDefault="00DB5AB8" w:rsidP="00DB5AB8">
      <w:r>
        <w:t xml:space="preserve">1.2 </w:t>
      </w:r>
      <w:r>
        <w:rPr>
          <w:rFonts w:hint="eastAsia"/>
        </w:rPr>
        <w:t>Математические</w:t>
      </w:r>
      <w:r>
        <w:t xml:space="preserve"> </w:t>
      </w:r>
      <w:r>
        <w:rPr>
          <w:rFonts w:hint="eastAsia"/>
        </w:rPr>
        <w:t>модели</w:t>
      </w:r>
      <w:r>
        <w:t xml:space="preserve"> </w:t>
      </w:r>
      <w:r>
        <w:rPr>
          <w:rFonts w:hint="eastAsia"/>
        </w:rPr>
        <w:t>наложения</w:t>
      </w:r>
      <w:r>
        <w:t xml:space="preserve"> </w:t>
      </w:r>
      <w:r>
        <w:rPr>
          <w:rFonts w:hint="eastAsia"/>
        </w:rPr>
        <w:t>конечных</w:t>
      </w:r>
      <w:r>
        <w:t xml:space="preserve"> </w:t>
      </w:r>
      <w:r>
        <w:rPr>
          <w:rFonts w:hint="eastAsia"/>
        </w:rPr>
        <w:t>деформаций</w:t>
      </w:r>
    </w:p>
    <w:p w14:paraId="79D81C25" w14:textId="77777777" w:rsidR="00DB5AB8" w:rsidRDefault="00DB5AB8" w:rsidP="00DB5AB8"/>
    <w:p w14:paraId="72BCA00A" w14:textId="77777777" w:rsidR="00DB5AB8" w:rsidRDefault="00DB5AB8" w:rsidP="00DB5AB8">
      <w:r>
        <w:rPr>
          <w:rFonts w:hint="eastAsia"/>
        </w:rPr>
        <w:t>Основные</w:t>
      </w:r>
      <w:r>
        <w:t xml:space="preserve"> </w:t>
      </w:r>
      <w:r>
        <w:rPr>
          <w:rFonts w:hint="eastAsia"/>
        </w:rPr>
        <w:t>термины</w:t>
      </w:r>
      <w:r>
        <w:t xml:space="preserve"> </w:t>
      </w:r>
      <w:r>
        <w:rPr>
          <w:rFonts w:hint="eastAsia"/>
        </w:rPr>
        <w:t>и</w:t>
      </w:r>
      <w:r>
        <w:t xml:space="preserve"> </w:t>
      </w:r>
      <w:r>
        <w:rPr>
          <w:rFonts w:hint="eastAsia"/>
        </w:rPr>
        <w:t>обозначения</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больших</w:t>
      </w:r>
    </w:p>
    <w:p w14:paraId="49548F5A" w14:textId="77777777" w:rsidR="00DB5AB8" w:rsidRDefault="00DB5AB8" w:rsidP="00DB5AB8"/>
    <w:p w14:paraId="4C0C42F1" w14:textId="77777777" w:rsidR="00DB5AB8" w:rsidRDefault="00DB5AB8" w:rsidP="00DB5AB8">
      <w:r>
        <w:rPr>
          <w:rFonts w:hint="eastAsia"/>
        </w:rPr>
        <w:t>деформаций</w:t>
      </w:r>
    </w:p>
    <w:p w14:paraId="0D70E9D3" w14:textId="77777777" w:rsidR="00DB5AB8" w:rsidRDefault="00DB5AB8" w:rsidP="00DB5AB8"/>
    <w:p w14:paraId="3FC70810" w14:textId="77777777" w:rsidR="00DB5AB8" w:rsidRDefault="00DB5AB8" w:rsidP="00DB5AB8">
      <w:r>
        <w:rPr>
          <w:rFonts w:hint="eastAsia"/>
        </w:rPr>
        <w:t>Кинематика</w:t>
      </w:r>
      <w:r>
        <w:t xml:space="preserve"> </w:t>
      </w:r>
      <w:r>
        <w:rPr>
          <w:rFonts w:hint="eastAsia"/>
        </w:rPr>
        <w:t>деформаций</w:t>
      </w:r>
    </w:p>
    <w:p w14:paraId="518D216F" w14:textId="77777777" w:rsidR="00DB5AB8" w:rsidRDefault="00DB5AB8" w:rsidP="00DB5AB8"/>
    <w:p w14:paraId="2E486E13" w14:textId="77777777" w:rsidR="00DB5AB8" w:rsidRDefault="00DB5AB8" w:rsidP="00DB5AB8">
      <w:r>
        <w:rPr>
          <w:rFonts w:hint="eastAsia"/>
        </w:rPr>
        <w:t>Тензоры</w:t>
      </w:r>
      <w:r>
        <w:t xml:space="preserve"> </w:t>
      </w:r>
      <w:r>
        <w:rPr>
          <w:rFonts w:hint="eastAsia"/>
        </w:rPr>
        <w:t>напряжений</w:t>
      </w:r>
    </w:p>
    <w:p w14:paraId="2BB3A512" w14:textId="77777777" w:rsidR="00DB5AB8" w:rsidRDefault="00DB5AB8" w:rsidP="00DB5AB8"/>
    <w:p w14:paraId="25D07909" w14:textId="77777777" w:rsidR="00DB5AB8" w:rsidRDefault="00DB5AB8" w:rsidP="00DB5AB8">
      <w:r>
        <w:rPr>
          <w:rFonts w:hint="eastAsia"/>
        </w:rPr>
        <w:t>Уравнения</w:t>
      </w:r>
      <w:r>
        <w:t xml:space="preserve"> </w:t>
      </w:r>
      <w:r>
        <w:rPr>
          <w:rFonts w:hint="eastAsia"/>
        </w:rPr>
        <w:t>движения</w:t>
      </w:r>
      <w:r>
        <w:t xml:space="preserve"> </w:t>
      </w:r>
      <w:r>
        <w:rPr>
          <w:rFonts w:hint="eastAsia"/>
        </w:rPr>
        <w:t>и</w:t>
      </w:r>
      <w:r>
        <w:t xml:space="preserve"> </w:t>
      </w:r>
      <w:r>
        <w:rPr>
          <w:rFonts w:hint="eastAsia"/>
        </w:rPr>
        <w:t>граничные</w:t>
      </w:r>
      <w:r>
        <w:t xml:space="preserve"> </w:t>
      </w:r>
      <w:r>
        <w:rPr>
          <w:rFonts w:hint="eastAsia"/>
        </w:rPr>
        <w:t>условия</w:t>
      </w:r>
    </w:p>
    <w:p w14:paraId="49C00B69" w14:textId="77777777" w:rsidR="00DB5AB8" w:rsidRDefault="00DB5AB8" w:rsidP="00DB5AB8"/>
    <w:p w14:paraId="67829D60" w14:textId="77777777" w:rsidR="00DB5AB8" w:rsidRDefault="00DB5AB8" w:rsidP="00DB5AB8">
      <w:r>
        <w:rPr>
          <w:rFonts w:hint="eastAsia"/>
        </w:rPr>
        <w:t>Определяющие</w:t>
      </w:r>
      <w:r>
        <w:t xml:space="preserve"> </w:t>
      </w:r>
      <w:r>
        <w:rPr>
          <w:rFonts w:hint="eastAsia"/>
        </w:rPr>
        <w:t>соотношения</w:t>
      </w:r>
      <w:r>
        <w:t xml:space="preserve"> </w:t>
      </w:r>
      <w:r>
        <w:rPr>
          <w:rFonts w:hint="eastAsia"/>
        </w:rPr>
        <w:t>теории</w:t>
      </w:r>
      <w:r>
        <w:t xml:space="preserve"> </w:t>
      </w:r>
      <w:r>
        <w:rPr>
          <w:rFonts w:hint="eastAsia"/>
        </w:rPr>
        <w:t>наложения</w:t>
      </w:r>
      <w:r>
        <w:t xml:space="preserve"> </w:t>
      </w:r>
      <w:r>
        <w:rPr>
          <w:rFonts w:hint="eastAsia"/>
        </w:rPr>
        <w:t>больших</w:t>
      </w:r>
      <w:r>
        <w:t xml:space="preserve"> </w:t>
      </w:r>
      <w:r>
        <w:rPr>
          <w:rFonts w:hint="eastAsia"/>
        </w:rPr>
        <w:t>деформаций</w:t>
      </w:r>
    </w:p>
    <w:p w14:paraId="18DC4ABD" w14:textId="77777777" w:rsidR="00DB5AB8" w:rsidRDefault="00DB5AB8" w:rsidP="00DB5AB8"/>
    <w:p w14:paraId="562BE67D" w14:textId="77777777" w:rsidR="00DB5AB8" w:rsidRDefault="00DB5AB8" w:rsidP="00DB5AB8">
      <w:r>
        <w:rPr>
          <w:rFonts w:hint="eastAsia"/>
        </w:rPr>
        <w:t>Математическая</w:t>
      </w:r>
      <w:r>
        <w:t xml:space="preserve"> </w:t>
      </w:r>
      <w:r>
        <w:rPr>
          <w:rFonts w:hint="eastAsia"/>
        </w:rPr>
        <w:t>модель</w:t>
      </w:r>
      <w:r>
        <w:t xml:space="preserve"> </w:t>
      </w:r>
      <w:r>
        <w:rPr>
          <w:rFonts w:hint="eastAsia"/>
        </w:rPr>
        <w:t>образования</w:t>
      </w:r>
      <w:r>
        <w:t xml:space="preserve"> </w:t>
      </w:r>
      <w:r>
        <w:rPr>
          <w:rFonts w:hint="eastAsia"/>
        </w:rPr>
        <w:t>концентраторов</w:t>
      </w:r>
      <w:r>
        <w:t xml:space="preserve"> </w:t>
      </w:r>
      <w:r>
        <w:rPr>
          <w:rFonts w:hint="eastAsia"/>
        </w:rPr>
        <w:t>напряжений</w:t>
      </w:r>
      <w:r>
        <w:t xml:space="preserve"> </w:t>
      </w:r>
      <w:r>
        <w:rPr>
          <w:rFonts w:hint="eastAsia"/>
        </w:rPr>
        <w:t>в</w:t>
      </w:r>
      <w:r>
        <w:t xml:space="preserve"> </w:t>
      </w:r>
      <w:r>
        <w:rPr>
          <w:rFonts w:hint="eastAsia"/>
        </w:rPr>
        <w:t>нагруженном</w:t>
      </w:r>
    </w:p>
    <w:p w14:paraId="6D361B3B" w14:textId="77777777" w:rsidR="00DB5AB8" w:rsidRDefault="00DB5AB8" w:rsidP="00DB5AB8"/>
    <w:p w14:paraId="4FBF8DC2" w14:textId="77777777" w:rsidR="00DB5AB8" w:rsidRDefault="00DB5AB8" w:rsidP="00DB5AB8">
      <w:r>
        <w:rPr>
          <w:rFonts w:hint="eastAsia"/>
        </w:rPr>
        <w:t>теле</w:t>
      </w:r>
    </w:p>
    <w:p w14:paraId="02AE37E7" w14:textId="77777777" w:rsidR="00DB5AB8" w:rsidRDefault="00DB5AB8" w:rsidP="00DB5AB8"/>
    <w:p w14:paraId="70A34606" w14:textId="77777777" w:rsidR="00DB5AB8" w:rsidRDefault="00DB5AB8" w:rsidP="00DB5AB8">
      <w:r>
        <w:rPr>
          <w:rFonts w:hint="eastAsia"/>
        </w:rPr>
        <w:t>Модель</w:t>
      </w:r>
      <w:r>
        <w:t xml:space="preserve"> </w:t>
      </w:r>
      <w:r>
        <w:rPr>
          <w:rFonts w:hint="eastAsia"/>
        </w:rPr>
        <w:t>роста</w:t>
      </w:r>
      <w:r>
        <w:t xml:space="preserve"> </w:t>
      </w:r>
      <w:r>
        <w:rPr>
          <w:rFonts w:hint="eastAsia"/>
        </w:rPr>
        <w:t>дефекта</w:t>
      </w:r>
      <w:r>
        <w:t xml:space="preserve"> </w:t>
      </w:r>
      <w:r>
        <w:rPr>
          <w:rFonts w:hint="eastAsia"/>
        </w:rPr>
        <w:t>в</w:t>
      </w:r>
      <w:r>
        <w:t xml:space="preserve"> </w:t>
      </w:r>
      <w:r>
        <w:rPr>
          <w:rFonts w:hint="eastAsia"/>
        </w:rPr>
        <w:t>нагруженном</w:t>
      </w:r>
      <w:r>
        <w:t xml:space="preserve"> </w:t>
      </w:r>
      <w:r>
        <w:rPr>
          <w:rFonts w:hint="eastAsia"/>
        </w:rPr>
        <w:t>теле</w:t>
      </w:r>
      <w:r>
        <w:t xml:space="preserve"> </w:t>
      </w:r>
      <w:r>
        <w:rPr>
          <w:rFonts w:hint="eastAsia"/>
        </w:rPr>
        <w:t>с</w:t>
      </w:r>
      <w:r>
        <w:t xml:space="preserve"> </w:t>
      </w:r>
      <w:r>
        <w:rPr>
          <w:rFonts w:hint="eastAsia"/>
        </w:rPr>
        <w:t>зонами</w:t>
      </w:r>
      <w:r>
        <w:t xml:space="preserve"> </w:t>
      </w:r>
      <w:r>
        <w:rPr>
          <w:rFonts w:hint="eastAsia"/>
        </w:rPr>
        <w:t>предразрушения</w:t>
      </w:r>
    </w:p>
    <w:p w14:paraId="42C23B5C" w14:textId="77777777" w:rsidR="00DB5AB8" w:rsidRDefault="00DB5AB8" w:rsidP="00DB5AB8"/>
    <w:p w14:paraId="306C0779" w14:textId="77777777" w:rsidR="00DB5AB8" w:rsidRDefault="00DB5AB8" w:rsidP="00DB5AB8">
      <w:r>
        <w:t xml:space="preserve">1.3 </w:t>
      </w:r>
      <w:r>
        <w:rPr>
          <w:rFonts w:hint="eastAsia"/>
        </w:rPr>
        <w:t>Численное</w:t>
      </w:r>
      <w:r>
        <w:t xml:space="preserve"> </w:t>
      </w:r>
      <w:r>
        <w:rPr>
          <w:rFonts w:hint="eastAsia"/>
        </w:rPr>
        <w:t>решение</w:t>
      </w:r>
      <w:r>
        <w:t xml:space="preserve"> </w:t>
      </w:r>
      <w:r>
        <w:rPr>
          <w:rFonts w:hint="eastAsia"/>
        </w:rPr>
        <w:t>зада</w:t>
      </w:r>
      <w:r>
        <w:t xml:space="preserve"> </w:t>
      </w:r>
      <w:r>
        <w:rPr>
          <w:rFonts w:hint="eastAsia"/>
        </w:rPr>
        <w:t>ч</w:t>
      </w:r>
      <w:r>
        <w:t xml:space="preserve"> </w:t>
      </w:r>
      <w:r>
        <w:rPr>
          <w:rFonts w:hint="eastAsia"/>
        </w:rPr>
        <w:t>теории</w:t>
      </w:r>
      <w:r>
        <w:t xml:space="preserve"> </w:t>
      </w:r>
      <w:r>
        <w:rPr>
          <w:rFonts w:hint="eastAsia"/>
        </w:rPr>
        <w:t>многократного</w:t>
      </w:r>
      <w:r>
        <w:t xml:space="preserve"> </w:t>
      </w:r>
      <w:r>
        <w:rPr>
          <w:rFonts w:hint="eastAsia"/>
        </w:rPr>
        <w:t>наложения</w:t>
      </w:r>
      <w:r>
        <w:t xml:space="preserve"> </w:t>
      </w:r>
      <w:r>
        <w:rPr>
          <w:rFonts w:hint="eastAsia"/>
        </w:rPr>
        <w:t>больших</w:t>
      </w:r>
    </w:p>
    <w:p w14:paraId="3B6778A3" w14:textId="77777777" w:rsidR="00DB5AB8" w:rsidRDefault="00DB5AB8" w:rsidP="00DB5AB8"/>
    <w:p w14:paraId="0B8BCA3A" w14:textId="77777777" w:rsidR="00DB5AB8" w:rsidRDefault="00DB5AB8" w:rsidP="00DB5AB8">
      <w:r>
        <w:rPr>
          <w:rFonts w:hint="eastAsia"/>
        </w:rPr>
        <w:t>деформаций</w:t>
      </w:r>
    </w:p>
    <w:p w14:paraId="0CD9D1B7" w14:textId="77777777" w:rsidR="00DB5AB8" w:rsidRDefault="00DB5AB8" w:rsidP="00DB5AB8"/>
    <w:p w14:paraId="1B4F0744" w14:textId="77777777" w:rsidR="00DB5AB8" w:rsidRDefault="00DB5AB8" w:rsidP="00DB5AB8">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последовательном</w:t>
      </w:r>
      <w:r>
        <w:t xml:space="preserve"> </w:t>
      </w:r>
      <w:r>
        <w:rPr>
          <w:rFonts w:hint="eastAsia"/>
        </w:rPr>
        <w:t>образовании</w:t>
      </w:r>
      <w:r>
        <w:t xml:space="preserve"> </w:t>
      </w:r>
      <w:r>
        <w:rPr>
          <w:rFonts w:hint="eastAsia"/>
        </w:rPr>
        <w:t>концентраторов</w:t>
      </w:r>
    </w:p>
    <w:p w14:paraId="41D66E81" w14:textId="77777777" w:rsidR="00DB5AB8" w:rsidRDefault="00DB5AB8" w:rsidP="00DB5AB8"/>
    <w:p w14:paraId="5A5A2A8C" w14:textId="77777777" w:rsidR="00DB5AB8" w:rsidRDefault="00DB5AB8" w:rsidP="00DB5AB8">
      <w:r>
        <w:rPr>
          <w:rFonts w:hint="eastAsia"/>
        </w:rPr>
        <w:t>напряжений</w:t>
      </w:r>
    </w:p>
    <w:p w14:paraId="501F14F9" w14:textId="77777777" w:rsidR="00DB5AB8" w:rsidRDefault="00DB5AB8" w:rsidP="00DB5AB8"/>
    <w:p w14:paraId="537485AC" w14:textId="77777777" w:rsidR="00DB5AB8" w:rsidRDefault="00DB5AB8" w:rsidP="00DB5AB8">
      <w:r>
        <w:rPr>
          <w:rFonts w:hint="eastAsia"/>
        </w:rPr>
        <w:t>Численная</w:t>
      </w:r>
      <w:r>
        <w:t xml:space="preserve"> </w:t>
      </w:r>
      <w:r>
        <w:rPr>
          <w:rFonts w:hint="eastAsia"/>
        </w:rPr>
        <w:t>дискретизация</w:t>
      </w:r>
    </w:p>
    <w:p w14:paraId="383902EF" w14:textId="77777777" w:rsidR="00DB5AB8" w:rsidRDefault="00DB5AB8" w:rsidP="00DB5AB8"/>
    <w:p w14:paraId="7E32506E" w14:textId="77777777" w:rsidR="00DB5AB8" w:rsidRDefault="00DB5AB8" w:rsidP="00DB5AB8">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решения</w:t>
      </w:r>
      <w:r>
        <w:t xml:space="preserve"> </w:t>
      </w:r>
      <w:r>
        <w:rPr>
          <w:rFonts w:hint="eastAsia"/>
        </w:rPr>
        <w:t>нестационарных</w:t>
      </w:r>
      <w:r>
        <w:t xml:space="preserve"> </w:t>
      </w:r>
      <w:r>
        <w:rPr>
          <w:rFonts w:hint="eastAsia"/>
        </w:rPr>
        <w:t>задач</w:t>
      </w:r>
      <w:r>
        <w:t xml:space="preserve"> </w:t>
      </w:r>
      <w:r>
        <w:rPr>
          <w:rFonts w:hint="eastAsia"/>
        </w:rPr>
        <w:t>наложения</w:t>
      </w:r>
      <w:r>
        <w:t xml:space="preserve"> </w:t>
      </w:r>
      <w:r>
        <w:rPr>
          <w:rFonts w:hint="eastAsia"/>
        </w:rPr>
        <w:t>больших</w:t>
      </w:r>
      <w:r>
        <w:t xml:space="preserve"> </w:t>
      </w:r>
      <w:r>
        <w:rPr>
          <w:rFonts w:hint="eastAsia"/>
        </w:rPr>
        <w:t>деформаций</w:t>
      </w:r>
      <w:r>
        <w:t>61</w:t>
      </w:r>
    </w:p>
    <w:p w14:paraId="6B448258" w14:textId="77777777" w:rsidR="00DB5AB8" w:rsidRDefault="00DB5AB8" w:rsidP="00DB5AB8"/>
    <w:p w14:paraId="3E4969DF" w14:textId="77777777" w:rsidR="00DB5AB8" w:rsidRDefault="00DB5AB8" w:rsidP="00DB5AB8">
      <w:r>
        <w:t xml:space="preserve">1.4 </w:t>
      </w:r>
      <w:r>
        <w:rPr>
          <w:rFonts w:hint="eastAsia"/>
        </w:rPr>
        <w:t>Результаты</w:t>
      </w:r>
      <w:r>
        <w:t xml:space="preserve"> </w:t>
      </w:r>
      <w:r>
        <w:rPr>
          <w:rFonts w:hint="eastAsia"/>
        </w:rPr>
        <w:t>решения</w:t>
      </w:r>
      <w:r>
        <w:t xml:space="preserve"> </w:t>
      </w:r>
      <w:r>
        <w:rPr>
          <w:rFonts w:hint="eastAsia"/>
        </w:rPr>
        <w:t>модельных</w:t>
      </w:r>
      <w:r>
        <w:t xml:space="preserve"> </w:t>
      </w:r>
      <w:r>
        <w:rPr>
          <w:rFonts w:hint="eastAsia"/>
        </w:rPr>
        <w:t>зада</w:t>
      </w:r>
      <w:r>
        <w:t xml:space="preserve"> </w:t>
      </w:r>
      <w:r>
        <w:rPr>
          <w:rFonts w:hint="eastAsia"/>
        </w:rPr>
        <w:t>ч</w:t>
      </w:r>
    </w:p>
    <w:p w14:paraId="216F6C40" w14:textId="77777777" w:rsidR="00DB5AB8" w:rsidRDefault="00DB5AB8" w:rsidP="00DB5AB8"/>
    <w:p w14:paraId="4A989DBA" w14:textId="77777777" w:rsidR="00DB5AB8" w:rsidRDefault="00DB5AB8" w:rsidP="00DB5AB8">
      <w:r>
        <w:rPr>
          <w:rFonts w:hint="eastAsia"/>
        </w:rPr>
        <w:t>Одновременное</w:t>
      </w:r>
      <w:r>
        <w:t xml:space="preserve"> </w:t>
      </w:r>
      <w:r>
        <w:rPr>
          <w:rFonts w:hint="eastAsia"/>
        </w:rPr>
        <w:t>образование</w:t>
      </w:r>
      <w:r>
        <w:t xml:space="preserve"> </w:t>
      </w:r>
      <w:r>
        <w:rPr>
          <w:rFonts w:hint="eastAsia"/>
        </w:rPr>
        <w:t>эллиптического</w:t>
      </w:r>
      <w:r>
        <w:t xml:space="preserve"> </w:t>
      </w:r>
      <w:r>
        <w:rPr>
          <w:rFonts w:hint="eastAsia"/>
        </w:rPr>
        <w:t>и</w:t>
      </w:r>
      <w:r>
        <w:t xml:space="preserve"> </w:t>
      </w:r>
      <w:r>
        <w:rPr>
          <w:rFonts w:hint="eastAsia"/>
        </w:rPr>
        <w:t>кругового</w:t>
      </w:r>
      <w:r>
        <w:t xml:space="preserve"> </w:t>
      </w:r>
      <w:r>
        <w:rPr>
          <w:rFonts w:hint="eastAsia"/>
        </w:rPr>
        <w:t>отверстий</w:t>
      </w:r>
      <w:r>
        <w:t xml:space="preserve"> </w:t>
      </w:r>
      <w:r>
        <w:rPr>
          <w:rFonts w:hint="eastAsia"/>
        </w:rPr>
        <w:t>в</w:t>
      </w:r>
      <w:r>
        <w:t xml:space="preserve"> </w:t>
      </w:r>
      <w:r>
        <w:rPr>
          <w:rFonts w:hint="eastAsia"/>
        </w:rPr>
        <w:t>нагруженном</w:t>
      </w:r>
    </w:p>
    <w:p w14:paraId="5BE7D78A" w14:textId="77777777" w:rsidR="00DB5AB8" w:rsidRDefault="00DB5AB8" w:rsidP="00DB5AB8"/>
    <w:p w14:paraId="6844A358" w14:textId="77777777" w:rsidR="00DB5AB8" w:rsidRDefault="00DB5AB8" w:rsidP="00DB5AB8">
      <w:r>
        <w:rPr>
          <w:rFonts w:hint="eastAsia"/>
        </w:rPr>
        <w:t>теле</w:t>
      </w:r>
    </w:p>
    <w:p w14:paraId="2C3B5B7C" w14:textId="77777777" w:rsidR="00DB5AB8" w:rsidRDefault="00DB5AB8" w:rsidP="00DB5AB8"/>
    <w:p w14:paraId="7C3168D4" w14:textId="77777777" w:rsidR="00DB5AB8" w:rsidRDefault="00DB5AB8" w:rsidP="00DB5AB8">
      <w:r>
        <w:rPr>
          <w:rFonts w:hint="eastAsia"/>
        </w:rPr>
        <w:t>Последовательное</w:t>
      </w:r>
      <w:r>
        <w:t xml:space="preserve"> </w:t>
      </w:r>
      <w:r>
        <w:rPr>
          <w:rFonts w:hint="eastAsia"/>
        </w:rPr>
        <w:t>образование</w:t>
      </w:r>
      <w:r>
        <w:t xml:space="preserve"> </w:t>
      </w:r>
      <w:r>
        <w:rPr>
          <w:rFonts w:hint="eastAsia"/>
        </w:rPr>
        <w:t>эллиптического</w:t>
      </w:r>
      <w:r>
        <w:t xml:space="preserve"> </w:t>
      </w:r>
      <w:r>
        <w:rPr>
          <w:rFonts w:hint="eastAsia"/>
        </w:rPr>
        <w:t>и</w:t>
      </w:r>
      <w:r>
        <w:t xml:space="preserve"> </w:t>
      </w:r>
      <w:r>
        <w:rPr>
          <w:rFonts w:hint="eastAsia"/>
        </w:rPr>
        <w:t>кругового</w:t>
      </w:r>
      <w:r>
        <w:t xml:space="preserve"> </w:t>
      </w:r>
      <w:r>
        <w:rPr>
          <w:rFonts w:hint="eastAsia"/>
        </w:rPr>
        <w:t>отверстий</w:t>
      </w:r>
      <w:r>
        <w:t xml:space="preserve"> </w:t>
      </w:r>
      <w:r>
        <w:rPr>
          <w:rFonts w:hint="eastAsia"/>
        </w:rPr>
        <w:t>в</w:t>
      </w:r>
      <w:r>
        <w:t xml:space="preserve"> </w:t>
      </w:r>
      <w:r>
        <w:rPr>
          <w:rFonts w:hint="eastAsia"/>
        </w:rPr>
        <w:t>нагруженном</w:t>
      </w:r>
    </w:p>
    <w:p w14:paraId="0E8F837B" w14:textId="77777777" w:rsidR="00DB5AB8" w:rsidRDefault="00DB5AB8" w:rsidP="00DB5AB8"/>
    <w:p w14:paraId="32B3BFE7" w14:textId="77777777" w:rsidR="00DB5AB8" w:rsidRDefault="00DB5AB8" w:rsidP="00DB5AB8">
      <w:r>
        <w:rPr>
          <w:rFonts w:hint="eastAsia"/>
        </w:rPr>
        <w:t>теле</w:t>
      </w:r>
    </w:p>
    <w:p w14:paraId="34D5DFEE" w14:textId="77777777" w:rsidR="00DB5AB8" w:rsidRDefault="00DB5AB8" w:rsidP="00DB5AB8"/>
    <w:p w14:paraId="0BFC6D3A" w14:textId="77777777" w:rsidR="00DB5AB8" w:rsidRDefault="00DB5AB8" w:rsidP="00DB5AB8">
      <w:r>
        <w:rPr>
          <w:rFonts w:hint="eastAsia"/>
        </w:rPr>
        <w:t>Задача</w:t>
      </w:r>
      <w:r>
        <w:t xml:space="preserve"> </w:t>
      </w:r>
      <w:r>
        <w:rPr>
          <w:rFonts w:hint="eastAsia"/>
        </w:rPr>
        <w:t>о</w:t>
      </w:r>
      <w:r>
        <w:t xml:space="preserve"> </w:t>
      </w:r>
      <w:r>
        <w:rPr>
          <w:rFonts w:hint="eastAsia"/>
        </w:rPr>
        <w:t>последовательном</w:t>
      </w:r>
      <w:r>
        <w:t xml:space="preserve"> </w:t>
      </w:r>
      <w:r>
        <w:rPr>
          <w:rFonts w:hint="eastAsia"/>
        </w:rPr>
        <w:t>образовании</w:t>
      </w:r>
      <w:r>
        <w:t xml:space="preserve"> </w:t>
      </w:r>
      <w:r>
        <w:rPr>
          <w:rFonts w:hint="eastAsia"/>
        </w:rPr>
        <w:t>двух</w:t>
      </w:r>
      <w:r>
        <w:t xml:space="preserve"> </w:t>
      </w:r>
      <w:r>
        <w:rPr>
          <w:rFonts w:hint="eastAsia"/>
        </w:rPr>
        <w:t>круговых</w:t>
      </w:r>
      <w:r>
        <w:t xml:space="preserve"> </w:t>
      </w:r>
      <w:r>
        <w:rPr>
          <w:rFonts w:hint="eastAsia"/>
        </w:rPr>
        <w:t>отверстий</w:t>
      </w:r>
      <w:r>
        <w:t xml:space="preserve">, </w:t>
      </w:r>
      <w:r>
        <w:rPr>
          <w:rFonts w:hint="eastAsia"/>
        </w:rPr>
        <w:t>форма</w:t>
      </w:r>
      <w:r>
        <w:t xml:space="preserve"> </w:t>
      </w:r>
      <w:r>
        <w:rPr>
          <w:rFonts w:hint="eastAsia"/>
        </w:rPr>
        <w:t>которых</w:t>
      </w:r>
    </w:p>
    <w:p w14:paraId="6DF713A6" w14:textId="77777777" w:rsidR="00DB5AB8" w:rsidRDefault="00DB5AB8" w:rsidP="00DB5AB8"/>
    <w:p w14:paraId="3AB9AF61" w14:textId="77777777" w:rsidR="00DB5AB8" w:rsidRDefault="00DB5AB8" w:rsidP="00DB5AB8">
      <w:r>
        <w:rPr>
          <w:rFonts w:hint="eastAsia"/>
        </w:rPr>
        <w:t>задана</w:t>
      </w:r>
      <w:r>
        <w:t xml:space="preserve"> </w:t>
      </w:r>
      <w:r>
        <w:rPr>
          <w:rFonts w:hint="eastAsia"/>
        </w:rPr>
        <w:t>в</w:t>
      </w:r>
      <w:r>
        <w:t xml:space="preserve"> </w:t>
      </w:r>
      <w:r>
        <w:rPr>
          <w:rFonts w:hint="eastAsia"/>
        </w:rPr>
        <w:t>конечном</w:t>
      </w:r>
      <w:r>
        <w:t xml:space="preserve"> </w:t>
      </w:r>
      <w:r>
        <w:rPr>
          <w:rFonts w:hint="eastAsia"/>
        </w:rPr>
        <w:t>состоянии</w:t>
      </w:r>
    </w:p>
    <w:p w14:paraId="008A019F" w14:textId="77777777" w:rsidR="00DB5AB8" w:rsidRDefault="00DB5AB8" w:rsidP="00DB5AB8"/>
    <w:p w14:paraId="496CDB05" w14:textId="77777777" w:rsidR="00DB5AB8" w:rsidRDefault="00DB5AB8" w:rsidP="00DB5AB8">
      <w:r>
        <w:rPr>
          <w:rFonts w:hint="eastAsia"/>
        </w:rPr>
        <w:t>Задача</w:t>
      </w:r>
      <w:r>
        <w:t xml:space="preserve"> </w:t>
      </w:r>
      <w:r>
        <w:rPr>
          <w:rFonts w:hint="eastAsia"/>
        </w:rPr>
        <w:t>о</w:t>
      </w:r>
      <w:r>
        <w:t xml:space="preserve"> </w:t>
      </w:r>
      <w:r>
        <w:rPr>
          <w:rFonts w:hint="eastAsia"/>
        </w:rPr>
        <w:t>распаде</w:t>
      </w:r>
      <w:r>
        <w:t xml:space="preserve"> </w:t>
      </w:r>
      <w:r>
        <w:rPr>
          <w:rFonts w:hint="eastAsia"/>
        </w:rPr>
        <w:t>начального</w:t>
      </w:r>
      <w:r>
        <w:t xml:space="preserve"> </w:t>
      </w:r>
      <w:r>
        <w:rPr>
          <w:rFonts w:hint="eastAsia"/>
        </w:rPr>
        <w:t>разрыва</w:t>
      </w:r>
    </w:p>
    <w:p w14:paraId="701B39BD" w14:textId="77777777" w:rsidR="00DB5AB8" w:rsidRDefault="00DB5AB8" w:rsidP="00DB5AB8"/>
    <w:p w14:paraId="5F82F4AE" w14:textId="77777777" w:rsidR="00DB5AB8" w:rsidRDefault="00DB5AB8" w:rsidP="00DB5AB8">
      <w:r>
        <w:rPr>
          <w:rFonts w:hint="eastAsia"/>
        </w:rPr>
        <w:t>Задача</w:t>
      </w:r>
      <w:r>
        <w:t xml:space="preserve"> </w:t>
      </w:r>
      <w:r>
        <w:rPr>
          <w:rFonts w:hint="eastAsia"/>
        </w:rPr>
        <w:t>о</w:t>
      </w:r>
      <w:r>
        <w:t xml:space="preserve"> </w:t>
      </w:r>
      <w:r>
        <w:rPr>
          <w:rFonts w:hint="eastAsia"/>
        </w:rPr>
        <w:t>динамическом</w:t>
      </w:r>
      <w:r>
        <w:t xml:space="preserve"> </w:t>
      </w:r>
      <w:r>
        <w:rPr>
          <w:rFonts w:hint="eastAsia"/>
        </w:rPr>
        <w:t>образовании</w:t>
      </w:r>
      <w:r>
        <w:t xml:space="preserve"> </w:t>
      </w:r>
      <w:r>
        <w:rPr>
          <w:rFonts w:hint="eastAsia"/>
        </w:rPr>
        <w:t>двух</w:t>
      </w:r>
      <w:r>
        <w:t xml:space="preserve"> </w:t>
      </w:r>
      <w:r>
        <w:rPr>
          <w:rFonts w:hint="eastAsia"/>
        </w:rPr>
        <w:t>круговых</w:t>
      </w:r>
      <w:r>
        <w:t xml:space="preserve"> </w:t>
      </w:r>
      <w:r>
        <w:rPr>
          <w:rFonts w:hint="eastAsia"/>
        </w:rPr>
        <w:t>отверстий</w:t>
      </w:r>
      <w:r>
        <w:t xml:space="preserve"> </w:t>
      </w:r>
      <w:r>
        <w:rPr>
          <w:rFonts w:hint="eastAsia"/>
        </w:rPr>
        <w:t>и</w:t>
      </w:r>
      <w:r>
        <w:t xml:space="preserve"> </w:t>
      </w:r>
      <w:r>
        <w:rPr>
          <w:rFonts w:hint="eastAsia"/>
        </w:rPr>
        <w:t>возникновении</w:t>
      </w:r>
    </w:p>
    <w:p w14:paraId="3DF19C24" w14:textId="77777777" w:rsidR="00DB5AB8" w:rsidRDefault="00DB5AB8" w:rsidP="00DB5AB8"/>
    <w:p w14:paraId="78FFDE40" w14:textId="77777777" w:rsidR="00DB5AB8" w:rsidRDefault="00DB5AB8" w:rsidP="00DB5AB8">
      <w:r>
        <w:rPr>
          <w:rFonts w:hint="eastAsia"/>
        </w:rPr>
        <w:t>включений</w:t>
      </w:r>
      <w:r>
        <w:t xml:space="preserve"> </w:t>
      </w:r>
      <w:r>
        <w:rPr>
          <w:rFonts w:hint="eastAsia"/>
        </w:rPr>
        <w:t>в</w:t>
      </w:r>
      <w:r>
        <w:t xml:space="preserve"> </w:t>
      </w:r>
      <w:r>
        <w:rPr>
          <w:rFonts w:hint="eastAsia"/>
        </w:rPr>
        <w:t>нагруженном</w:t>
      </w:r>
      <w:r>
        <w:t xml:space="preserve"> </w:t>
      </w:r>
      <w:r>
        <w:rPr>
          <w:rFonts w:hint="eastAsia"/>
        </w:rPr>
        <w:t>теле</w:t>
      </w:r>
    </w:p>
    <w:p w14:paraId="0AFE40E7" w14:textId="77777777" w:rsidR="00DB5AB8" w:rsidRDefault="00DB5AB8" w:rsidP="00DB5AB8"/>
    <w:p w14:paraId="570C96F0" w14:textId="77777777" w:rsidR="00DB5AB8" w:rsidRDefault="00DB5AB8" w:rsidP="00DB5AB8">
      <w:r>
        <w:rPr>
          <w:rFonts w:hint="eastAsia"/>
        </w:rPr>
        <w:t>Модельная</w:t>
      </w:r>
      <w:r>
        <w:t xml:space="preserve"> </w:t>
      </w:r>
      <w:r>
        <w:rPr>
          <w:rFonts w:hint="eastAsia"/>
        </w:rPr>
        <w:t>задача</w:t>
      </w:r>
      <w:r>
        <w:t xml:space="preserve"> </w:t>
      </w:r>
      <w:r>
        <w:rPr>
          <w:rFonts w:hint="eastAsia"/>
        </w:rPr>
        <w:t>о</w:t>
      </w:r>
      <w:r>
        <w:t xml:space="preserve"> </w:t>
      </w:r>
      <w:r>
        <w:rPr>
          <w:rFonts w:hint="eastAsia"/>
        </w:rPr>
        <w:t>росте</w:t>
      </w:r>
      <w:r>
        <w:t xml:space="preserve"> </w:t>
      </w:r>
      <w:r>
        <w:rPr>
          <w:rFonts w:hint="eastAsia"/>
        </w:rPr>
        <w:t>дефекта</w:t>
      </w:r>
      <w:r>
        <w:t xml:space="preserve"> </w:t>
      </w:r>
      <w:r>
        <w:rPr>
          <w:rFonts w:hint="eastAsia"/>
        </w:rPr>
        <w:t>в</w:t>
      </w:r>
      <w:r>
        <w:t xml:space="preserve"> </w:t>
      </w:r>
      <w:r>
        <w:rPr>
          <w:rFonts w:hint="eastAsia"/>
        </w:rPr>
        <w:t>нагруженном</w:t>
      </w:r>
      <w:r>
        <w:t xml:space="preserve"> </w:t>
      </w:r>
      <w:r>
        <w:rPr>
          <w:rFonts w:hint="eastAsia"/>
        </w:rPr>
        <w:t>теле</w:t>
      </w:r>
    </w:p>
    <w:p w14:paraId="190757CC" w14:textId="77777777" w:rsidR="00DB5AB8" w:rsidRDefault="00DB5AB8" w:rsidP="00DB5AB8"/>
    <w:p w14:paraId="49BFE215" w14:textId="77777777" w:rsidR="00DB5AB8" w:rsidRDefault="00DB5AB8" w:rsidP="00DB5AB8">
      <w:r>
        <w:rPr>
          <w:rFonts w:hint="eastAsia"/>
        </w:rPr>
        <w:t>Задача</w:t>
      </w:r>
      <w:r>
        <w:t xml:space="preserve"> </w:t>
      </w:r>
      <w:r>
        <w:rPr>
          <w:rFonts w:hint="eastAsia"/>
        </w:rPr>
        <w:t>Ламе</w:t>
      </w:r>
      <w:r>
        <w:t>-</w:t>
      </w:r>
      <w:r>
        <w:rPr>
          <w:rFonts w:hint="eastAsia"/>
        </w:rPr>
        <w:t>Гадолина</w:t>
      </w:r>
      <w:r>
        <w:t xml:space="preserve"> </w:t>
      </w:r>
      <w:r>
        <w:rPr>
          <w:rFonts w:hint="eastAsia"/>
        </w:rPr>
        <w:t>при</w:t>
      </w:r>
      <w:r>
        <w:t xml:space="preserve"> </w:t>
      </w:r>
      <w:r>
        <w:rPr>
          <w:rFonts w:hint="eastAsia"/>
        </w:rPr>
        <w:t>конечных</w:t>
      </w:r>
      <w:r>
        <w:t xml:space="preserve"> </w:t>
      </w:r>
      <w:r>
        <w:rPr>
          <w:rFonts w:hint="eastAsia"/>
        </w:rPr>
        <w:t>деформациях</w:t>
      </w:r>
    </w:p>
    <w:p w14:paraId="61512993" w14:textId="77777777" w:rsidR="00DB5AB8" w:rsidRDefault="00DB5AB8" w:rsidP="00DB5AB8"/>
    <w:p w14:paraId="01B4E677" w14:textId="77777777" w:rsidR="00DB5AB8" w:rsidRDefault="00DB5AB8" w:rsidP="00DB5AB8">
      <w:r>
        <w:t xml:space="preserve">1.5 </w:t>
      </w:r>
      <w:r>
        <w:rPr>
          <w:rFonts w:hint="eastAsia"/>
        </w:rPr>
        <w:t>Заключение</w:t>
      </w:r>
    </w:p>
    <w:p w14:paraId="13FA1297" w14:textId="77777777" w:rsidR="00DB5AB8" w:rsidRDefault="00DB5AB8" w:rsidP="00DB5AB8"/>
    <w:p w14:paraId="7BA7D68A" w14:textId="77777777" w:rsidR="00DB5AB8" w:rsidRDefault="00DB5AB8" w:rsidP="00DB5AB8">
      <w:r>
        <w:rPr>
          <w:rFonts w:hint="eastAsia"/>
        </w:rPr>
        <w:t>ГЛАВА</w:t>
      </w:r>
      <w:r>
        <w:t xml:space="preserve"> 2.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РЕШЕНИЯ</w:t>
      </w:r>
      <w:r>
        <w:t xml:space="preserve"> </w:t>
      </w:r>
      <w:r>
        <w:rPr>
          <w:rFonts w:hint="eastAsia"/>
        </w:rPr>
        <w:t>ДИНАМИЧЕСКИХ</w:t>
      </w:r>
      <w:r>
        <w:t xml:space="preserve"> </w:t>
      </w:r>
      <w:r>
        <w:rPr>
          <w:rFonts w:hint="eastAsia"/>
        </w:rPr>
        <w:t>ЗАДАЧ</w:t>
      </w:r>
      <w:r>
        <w:t xml:space="preserve"> </w:t>
      </w:r>
      <w:r>
        <w:rPr>
          <w:rFonts w:hint="eastAsia"/>
        </w:rPr>
        <w:t>С</w:t>
      </w:r>
      <w:r>
        <w:t xml:space="preserve"> </w:t>
      </w:r>
      <w:r>
        <w:rPr>
          <w:rFonts w:hint="eastAsia"/>
        </w:rPr>
        <w:t>ВОЛНОВЫМИ</w:t>
      </w:r>
      <w:r>
        <w:t xml:space="preserve"> </w:t>
      </w:r>
      <w:r>
        <w:rPr>
          <w:rFonts w:hint="eastAsia"/>
        </w:rPr>
        <w:t>ПРОЦЕССАМИ</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СПЕКТРАЛЬНЫХ</w:t>
      </w:r>
      <w:r>
        <w:t xml:space="preserve"> </w:t>
      </w:r>
      <w:r>
        <w:rPr>
          <w:rFonts w:hint="eastAsia"/>
        </w:rPr>
        <w:t>ЭЛЕМЕНТОВ</w:t>
      </w:r>
    </w:p>
    <w:p w14:paraId="70DE5900" w14:textId="77777777" w:rsidR="00DB5AB8" w:rsidRDefault="00DB5AB8" w:rsidP="00DB5AB8"/>
    <w:p w14:paraId="1D09525C" w14:textId="77777777" w:rsidR="00DB5AB8" w:rsidRDefault="00DB5AB8" w:rsidP="00DB5AB8">
      <w:r>
        <w:t xml:space="preserve">2.1 </w:t>
      </w:r>
      <w:r>
        <w:rPr>
          <w:rFonts w:hint="eastAsia"/>
        </w:rPr>
        <w:t>Введение</w:t>
      </w:r>
    </w:p>
    <w:p w14:paraId="09A9428E" w14:textId="77777777" w:rsidR="00DB5AB8" w:rsidRDefault="00DB5AB8" w:rsidP="00DB5AB8"/>
    <w:p w14:paraId="3D6AFEBA" w14:textId="77777777" w:rsidR="00DB5AB8" w:rsidRDefault="00DB5AB8" w:rsidP="00DB5AB8">
      <w:r>
        <w:t xml:space="preserve">2.2 </w:t>
      </w:r>
      <w:r>
        <w:rPr>
          <w:rFonts w:hint="eastAsia"/>
        </w:rPr>
        <w:t>Изопараметрический</w:t>
      </w:r>
      <w:r>
        <w:t xml:space="preserve"> </w:t>
      </w:r>
      <w:r>
        <w:rPr>
          <w:rFonts w:hint="eastAsia"/>
        </w:rPr>
        <w:t>метод</w:t>
      </w:r>
      <w:r>
        <w:t xml:space="preserve"> </w:t>
      </w:r>
      <w:r>
        <w:rPr>
          <w:rFonts w:hint="eastAsia"/>
        </w:rPr>
        <w:t>спектральных</w:t>
      </w:r>
      <w:r>
        <w:t xml:space="preserve"> </w:t>
      </w:r>
      <w:r>
        <w:rPr>
          <w:rFonts w:hint="eastAsia"/>
        </w:rPr>
        <w:t>элементов</w:t>
      </w:r>
      <w:r>
        <w:t xml:space="preserve"> (</w:t>
      </w:r>
      <w:r>
        <w:rPr>
          <w:rFonts w:hint="eastAsia"/>
        </w:rPr>
        <w:t>МСЭ</w:t>
      </w:r>
      <w:r>
        <w:t>)</w:t>
      </w:r>
    </w:p>
    <w:p w14:paraId="4CBB07CD" w14:textId="77777777" w:rsidR="00DB5AB8" w:rsidRDefault="00DB5AB8" w:rsidP="00DB5AB8"/>
    <w:p w14:paraId="3E272255" w14:textId="77777777" w:rsidR="00DB5AB8" w:rsidRDefault="00DB5AB8" w:rsidP="00DB5AB8">
      <w:r>
        <w:rPr>
          <w:rFonts w:hint="eastAsia"/>
        </w:rPr>
        <w:t>Построение</w:t>
      </w:r>
      <w:r>
        <w:t xml:space="preserve"> </w:t>
      </w:r>
      <w:r>
        <w:rPr>
          <w:rFonts w:hint="eastAsia"/>
        </w:rPr>
        <w:t>спектральноэлементных</w:t>
      </w:r>
      <w:r>
        <w:t xml:space="preserve"> </w:t>
      </w:r>
      <w:r>
        <w:rPr>
          <w:rFonts w:hint="eastAsia"/>
        </w:rPr>
        <w:t>сеток</w:t>
      </w:r>
    </w:p>
    <w:p w14:paraId="7E5CEF11" w14:textId="77777777" w:rsidR="00DB5AB8" w:rsidRDefault="00DB5AB8" w:rsidP="00DB5AB8"/>
    <w:p w14:paraId="4E4C575C" w14:textId="77777777" w:rsidR="00DB5AB8" w:rsidRDefault="00DB5AB8" w:rsidP="00DB5AB8">
      <w:r>
        <w:rPr>
          <w:rFonts w:hint="eastAsia"/>
        </w:rPr>
        <w:t>Повышение</w:t>
      </w:r>
      <w:r>
        <w:t xml:space="preserve"> </w:t>
      </w:r>
      <w:r>
        <w:rPr>
          <w:rFonts w:hint="eastAsia"/>
        </w:rPr>
        <w:t>порядка</w:t>
      </w:r>
      <w:r>
        <w:t xml:space="preserve"> </w:t>
      </w:r>
      <w:r>
        <w:rPr>
          <w:rFonts w:hint="eastAsia"/>
        </w:rPr>
        <w:t>элементов</w:t>
      </w:r>
      <w:r>
        <w:t xml:space="preserve"> </w:t>
      </w:r>
      <w:r>
        <w:rPr>
          <w:rFonts w:hint="eastAsia"/>
        </w:rPr>
        <w:t>сетки</w:t>
      </w:r>
    </w:p>
    <w:p w14:paraId="61C04BBF" w14:textId="77777777" w:rsidR="00DB5AB8" w:rsidRDefault="00DB5AB8" w:rsidP="00DB5AB8"/>
    <w:p w14:paraId="2926CABC" w14:textId="77777777" w:rsidR="00DB5AB8" w:rsidRDefault="00DB5AB8" w:rsidP="00DB5AB8">
      <w:r>
        <w:rPr>
          <w:rFonts w:hint="eastAsia"/>
        </w:rPr>
        <w:t>Алгоритм</w:t>
      </w:r>
      <w:r>
        <w:t xml:space="preserve"> </w:t>
      </w:r>
      <w:r>
        <w:rPr>
          <w:rFonts w:hint="eastAsia"/>
        </w:rPr>
        <w:t>дискретизации</w:t>
      </w:r>
      <w:r>
        <w:t xml:space="preserve"> </w:t>
      </w:r>
      <w:r>
        <w:rPr>
          <w:rFonts w:hint="eastAsia"/>
        </w:rPr>
        <w:t>задач</w:t>
      </w:r>
      <w:r>
        <w:t xml:space="preserve"> </w:t>
      </w:r>
      <w:r>
        <w:rPr>
          <w:rFonts w:hint="eastAsia"/>
        </w:rPr>
        <w:t>теории</w:t>
      </w:r>
      <w:r>
        <w:t xml:space="preserve"> </w:t>
      </w:r>
      <w:r>
        <w:rPr>
          <w:rFonts w:hint="eastAsia"/>
        </w:rPr>
        <w:t>наложения</w:t>
      </w:r>
      <w:r>
        <w:t xml:space="preserve"> </w:t>
      </w:r>
      <w:r>
        <w:rPr>
          <w:rFonts w:hint="eastAsia"/>
        </w:rPr>
        <w:t>конечных</w:t>
      </w:r>
      <w:r>
        <w:t xml:space="preserve"> </w:t>
      </w:r>
      <w:r>
        <w:rPr>
          <w:rFonts w:hint="eastAsia"/>
        </w:rPr>
        <w:t>деформаций</w:t>
      </w:r>
      <w:r>
        <w:t xml:space="preserve"> </w:t>
      </w:r>
      <w:r>
        <w:rPr>
          <w:rFonts w:hint="eastAsia"/>
        </w:rPr>
        <w:t>на</w:t>
      </w:r>
      <w:r>
        <w:t xml:space="preserve"> </w:t>
      </w:r>
      <w:r>
        <w:rPr>
          <w:rFonts w:hint="eastAsia"/>
        </w:rPr>
        <w:t>основе</w:t>
      </w:r>
      <w:r>
        <w:t xml:space="preserve"> </w:t>
      </w:r>
      <w:r>
        <w:rPr>
          <w:rFonts w:hint="eastAsia"/>
        </w:rPr>
        <w:t>МСЭ</w:t>
      </w:r>
    </w:p>
    <w:p w14:paraId="503C5ACC" w14:textId="77777777" w:rsidR="00DB5AB8" w:rsidRDefault="00DB5AB8" w:rsidP="00DB5AB8"/>
    <w:p w14:paraId="36742F68" w14:textId="77777777" w:rsidR="00DB5AB8" w:rsidRDefault="00DB5AB8" w:rsidP="00DB5AB8">
      <w:r>
        <w:lastRenderedPageBreak/>
        <w:t xml:space="preserve">2.3 </w:t>
      </w:r>
      <w:r>
        <w:rPr>
          <w:rFonts w:hint="eastAsia"/>
        </w:rPr>
        <w:t>Применение</w:t>
      </w:r>
      <w:r>
        <w:t xml:space="preserve"> </w:t>
      </w:r>
      <w:r>
        <w:rPr>
          <w:rFonts w:hint="eastAsia"/>
        </w:rPr>
        <w:t>изопараметрического</w:t>
      </w:r>
      <w:r>
        <w:t xml:space="preserve"> </w:t>
      </w:r>
      <w:r>
        <w:rPr>
          <w:rFonts w:hint="eastAsia"/>
        </w:rPr>
        <w:t>метода</w:t>
      </w:r>
      <w:r>
        <w:t xml:space="preserve"> </w:t>
      </w:r>
      <w:r>
        <w:rPr>
          <w:rFonts w:hint="eastAsia"/>
        </w:rPr>
        <w:t>спектральных</w:t>
      </w:r>
      <w:r>
        <w:t xml:space="preserve"> </w:t>
      </w:r>
      <w:r>
        <w:rPr>
          <w:rFonts w:hint="eastAsia"/>
        </w:rPr>
        <w:t>элементов</w:t>
      </w:r>
      <w:r>
        <w:t xml:space="preserve"> </w:t>
      </w:r>
      <w:r>
        <w:rPr>
          <w:rFonts w:hint="eastAsia"/>
        </w:rPr>
        <w:t>к</w:t>
      </w:r>
    </w:p>
    <w:p w14:paraId="224B86D2" w14:textId="77777777" w:rsidR="00DB5AB8" w:rsidRDefault="00DB5AB8" w:rsidP="00DB5AB8"/>
    <w:p w14:paraId="467FD831" w14:textId="77777777" w:rsidR="00DB5AB8" w:rsidRDefault="00DB5AB8" w:rsidP="00DB5AB8">
      <w:r>
        <w:rPr>
          <w:rFonts w:hint="eastAsia"/>
        </w:rPr>
        <w:t>моделированию</w:t>
      </w:r>
      <w:r>
        <w:t xml:space="preserve"> </w:t>
      </w:r>
      <w:r>
        <w:rPr>
          <w:rFonts w:hint="eastAsia"/>
        </w:rPr>
        <w:t>волновых</w:t>
      </w:r>
      <w:r>
        <w:t xml:space="preserve"> </w:t>
      </w:r>
      <w:r>
        <w:rPr>
          <w:rFonts w:hint="eastAsia"/>
        </w:rPr>
        <w:t>процессов</w:t>
      </w:r>
    </w:p>
    <w:p w14:paraId="3195A898" w14:textId="77777777" w:rsidR="00DB5AB8" w:rsidRDefault="00DB5AB8" w:rsidP="00DB5AB8"/>
    <w:p w14:paraId="55718C0F" w14:textId="77777777" w:rsidR="00DB5AB8" w:rsidRDefault="00DB5AB8" w:rsidP="00DB5AB8">
      <w:r>
        <w:rPr>
          <w:rFonts w:hint="eastAsia"/>
        </w:rPr>
        <w:t>Трёхмерные</w:t>
      </w:r>
      <w:r>
        <w:t xml:space="preserve"> </w:t>
      </w:r>
      <w:r>
        <w:rPr>
          <w:rFonts w:hint="eastAsia"/>
        </w:rPr>
        <w:t>задачи</w:t>
      </w:r>
      <w:r>
        <w:t xml:space="preserve"> </w:t>
      </w:r>
      <w:r>
        <w:rPr>
          <w:rFonts w:hint="eastAsia"/>
        </w:rPr>
        <w:t>нестационарной</w:t>
      </w:r>
      <w:r>
        <w:t xml:space="preserve"> </w:t>
      </w:r>
      <w:r>
        <w:rPr>
          <w:rFonts w:hint="eastAsia"/>
        </w:rPr>
        <w:t>теории</w:t>
      </w:r>
      <w:r>
        <w:t xml:space="preserve"> </w:t>
      </w:r>
      <w:r>
        <w:rPr>
          <w:rFonts w:hint="eastAsia"/>
        </w:rPr>
        <w:t>упругости</w:t>
      </w:r>
    </w:p>
    <w:p w14:paraId="0017082D" w14:textId="77777777" w:rsidR="00DB5AB8" w:rsidRDefault="00DB5AB8" w:rsidP="00DB5AB8"/>
    <w:p w14:paraId="0EA148F8" w14:textId="77777777" w:rsidR="00DB5AB8" w:rsidRDefault="00DB5AB8" w:rsidP="00DB5AB8">
      <w:r>
        <w:rPr>
          <w:rFonts w:hint="eastAsia"/>
        </w:rPr>
        <w:t>Неотражающие</w:t>
      </w:r>
      <w:r>
        <w:t xml:space="preserve"> </w:t>
      </w:r>
      <w:r>
        <w:rPr>
          <w:rFonts w:hint="eastAsia"/>
        </w:rPr>
        <w:t>граничные</w:t>
      </w:r>
      <w:r>
        <w:t xml:space="preserve"> </w:t>
      </w:r>
      <w:r>
        <w:rPr>
          <w:rFonts w:hint="eastAsia"/>
        </w:rPr>
        <w:t>условия</w:t>
      </w:r>
    </w:p>
    <w:p w14:paraId="5C79026C" w14:textId="77777777" w:rsidR="00DB5AB8" w:rsidRDefault="00DB5AB8" w:rsidP="00DB5AB8"/>
    <w:p w14:paraId="295ED6CD" w14:textId="77777777" w:rsidR="00DB5AB8" w:rsidRDefault="00DB5AB8" w:rsidP="00DB5AB8">
      <w:r>
        <w:rPr>
          <w:rFonts w:hint="eastAsia"/>
        </w:rPr>
        <w:t>Сравнение</w:t>
      </w:r>
      <w:r>
        <w:t xml:space="preserve"> </w:t>
      </w:r>
      <w:r>
        <w:rPr>
          <w:rFonts w:hint="eastAsia"/>
        </w:rPr>
        <w:t>с</w:t>
      </w:r>
      <w:r>
        <w:t xml:space="preserve"> </w:t>
      </w:r>
      <w:r>
        <w:rPr>
          <w:rFonts w:hint="eastAsia"/>
        </w:rPr>
        <w:t>аналитическим</w:t>
      </w:r>
      <w:r>
        <w:t xml:space="preserve"> </w:t>
      </w:r>
      <w:r>
        <w:rPr>
          <w:rFonts w:hint="eastAsia"/>
        </w:rPr>
        <w:t>решением</w:t>
      </w:r>
    </w:p>
    <w:p w14:paraId="36633783" w14:textId="77777777" w:rsidR="00DB5AB8" w:rsidRDefault="00DB5AB8" w:rsidP="00DB5AB8"/>
    <w:p w14:paraId="1755698B" w14:textId="77777777" w:rsidR="00DB5AB8" w:rsidRDefault="00DB5AB8" w:rsidP="00DB5AB8">
      <w:r>
        <w:rPr>
          <w:rFonts w:hint="eastAsia"/>
        </w:rPr>
        <w:t>МСЭ</w:t>
      </w:r>
      <w:r>
        <w:t xml:space="preserve"> </w:t>
      </w:r>
      <w:r>
        <w:rPr>
          <w:rFonts w:hint="eastAsia"/>
        </w:rPr>
        <w:t>для</w:t>
      </w:r>
      <w:r>
        <w:t xml:space="preserve"> </w:t>
      </w:r>
      <w:r>
        <w:rPr>
          <w:rFonts w:hint="eastAsia"/>
        </w:rPr>
        <w:t>непрерывно</w:t>
      </w:r>
      <w:r>
        <w:t xml:space="preserve"> </w:t>
      </w:r>
      <w:r>
        <w:rPr>
          <w:rFonts w:hint="eastAsia"/>
        </w:rPr>
        <w:t>неоднородных</w:t>
      </w:r>
      <w:r>
        <w:t xml:space="preserve"> </w:t>
      </w:r>
      <w:r>
        <w:rPr>
          <w:rFonts w:hint="eastAsia"/>
        </w:rPr>
        <w:t>сред</w:t>
      </w:r>
    </w:p>
    <w:p w14:paraId="42BEC1E1" w14:textId="77777777" w:rsidR="00DB5AB8" w:rsidRDefault="00DB5AB8" w:rsidP="00DB5AB8"/>
    <w:p w14:paraId="2B209A0C" w14:textId="77777777" w:rsidR="00DB5AB8" w:rsidRDefault="00DB5AB8" w:rsidP="00DB5AB8">
      <w:r>
        <w:t xml:space="preserve">2.5D </w:t>
      </w:r>
      <w:r>
        <w:rPr>
          <w:rFonts w:hint="eastAsia"/>
        </w:rPr>
        <w:t>сейсмическое</w:t>
      </w:r>
      <w:r>
        <w:t xml:space="preserve"> </w:t>
      </w:r>
      <w:r>
        <w:rPr>
          <w:rFonts w:hint="eastAsia"/>
        </w:rPr>
        <w:t>моделирование</w:t>
      </w:r>
      <w:r>
        <w:t xml:space="preserve"> </w:t>
      </w:r>
      <w:r>
        <w:rPr>
          <w:rFonts w:hint="eastAsia"/>
        </w:rPr>
        <w:t>упругих</w:t>
      </w:r>
      <w:r>
        <w:t xml:space="preserve"> </w:t>
      </w:r>
      <w:r>
        <w:rPr>
          <w:rFonts w:hint="eastAsia"/>
        </w:rPr>
        <w:t>волн</w:t>
      </w:r>
      <w:r>
        <w:t xml:space="preserve"> </w:t>
      </w:r>
      <w:r>
        <w:rPr>
          <w:rFonts w:hint="eastAsia"/>
        </w:rPr>
        <w:t>в</w:t>
      </w:r>
      <w:r>
        <w:t xml:space="preserve"> </w:t>
      </w:r>
      <w:r>
        <w:rPr>
          <w:rFonts w:hint="eastAsia"/>
        </w:rPr>
        <w:t>слоистой</w:t>
      </w:r>
      <w:r>
        <w:t xml:space="preserve"> </w:t>
      </w:r>
      <w:r>
        <w:rPr>
          <w:rFonts w:hint="eastAsia"/>
        </w:rPr>
        <w:t>среде</w:t>
      </w:r>
    </w:p>
    <w:p w14:paraId="1CC298E0" w14:textId="77777777" w:rsidR="00DB5AB8" w:rsidRDefault="00DB5AB8" w:rsidP="00DB5AB8"/>
    <w:p w14:paraId="706F8D08" w14:textId="77777777" w:rsidR="00DB5AB8" w:rsidRDefault="00DB5AB8" w:rsidP="00DB5AB8">
      <w:r>
        <w:rPr>
          <w:rFonts w:hint="eastAsia"/>
        </w:rPr>
        <w:t>Трёхмерный</w:t>
      </w:r>
      <w:r>
        <w:t xml:space="preserve"> </w:t>
      </w:r>
      <w:r>
        <w:rPr>
          <w:rFonts w:hint="eastAsia"/>
        </w:rPr>
        <w:t>случай</w:t>
      </w:r>
      <w:r>
        <w:t xml:space="preserve"> </w:t>
      </w:r>
      <w:r>
        <w:rPr>
          <w:rFonts w:hint="eastAsia"/>
        </w:rPr>
        <w:t>анизотропной</w:t>
      </w:r>
      <w:r>
        <w:t xml:space="preserve"> </w:t>
      </w:r>
      <w:r>
        <w:rPr>
          <w:rFonts w:hint="eastAsia"/>
        </w:rPr>
        <w:t>вязкоупругой</w:t>
      </w:r>
      <w:r>
        <w:t xml:space="preserve"> TTI </w:t>
      </w:r>
      <w:r>
        <w:rPr>
          <w:rFonts w:hint="eastAsia"/>
        </w:rPr>
        <w:t>среды</w:t>
      </w:r>
    </w:p>
    <w:p w14:paraId="02826CF0" w14:textId="77777777" w:rsidR="00DB5AB8" w:rsidRDefault="00DB5AB8" w:rsidP="00DB5AB8"/>
    <w:p w14:paraId="6099DE92" w14:textId="77777777" w:rsidR="00DB5AB8" w:rsidRDefault="00DB5AB8" w:rsidP="00DB5AB8">
      <w:r>
        <w:rPr>
          <w:rFonts w:hint="eastAsia"/>
        </w:rPr>
        <w:t>Вязкоупругие</w:t>
      </w:r>
      <w:r>
        <w:t xml:space="preserve"> </w:t>
      </w:r>
      <w:r>
        <w:rPr>
          <w:rFonts w:hint="eastAsia"/>
        </w:rPr>
        <w:t>материалы</w:t>
      </w:r>
      <w:r>
        <w:t xml:space="preserve">. </w:t>
      </w:r>
      <w:r>
        <w:rPr>
          <w:rFonts w:hint="eastAsia"/>
        </w:rPr>
        <w:t>Вычисление</w:t>
      </w:r>
      <w:r>
        <w:t xml:space="preserve"> </w:t>
      </w:r>
      <w:r>
        <w:rPr>
          <w:rFonts w:hint="eastAsia"/>
        </w:rPr>
        <w:t>интегралов</w:t>
      </w:r>
      <w:r>
        <w:t xml:space="preserve"> </w:t>
      </w:r>
      <w:r>
        <w:rPr>
          <w:rFonts w:hint="eastAsia"/>
        </w:rPr>
        <w:t>свертки</w:t>
      </w:r>
    </w:p>
    <w:p w14:paraId="09FC6767" w14:textId="77777777" w:rsidR="00DB5AB8" w:rsidRDefault="00DB5AB8" w:rsidP="00DB5AB8"/>
    <w:p w14:paraId="3317952A" w14:textId="77777777" w:rsidR="00DB5AB8" w:rsidRDefault="00DB5AB8" w:rsidP="00DB5AB8">
      <w:r>
        <w:t xml:space="preserve">2.4 </w:t>
      </w:r>
      <w:r>
        <w:rPr>
          <w:rFonts w:hint="eastAsia"/>
        </w:rPr>
        <w:t>Моделирование</w:t>
      </w:r>
      <w:r>
        <w:t xml:space="preserve"> </w:t>
      </w:r>
      <w:r>
        <w:rPr>
          <w:rFonts w:hint="eastAsia"/>
        </w:rPr>
        <w:t>акустического</w:t>
      </w:r>
      <w:r>
        <w:t xml:space="preserve"> </w:t>
      </w:r>
      <w:r>
        <w:rPr>
          <w:rFonts w:hint="eastAsia"/>
        </w:rPr>
        <w:t>каротажа</w:t>
      </w:r>
      <w:r>
        <w:t xml:space="preserve"> </w:t>
      </w:r>
      <w:r>
        <w:rPr>
          <w:rFonts w:hint="eastAsia"/>
        </w:rPr>
        <w:t>изопараметрическим</w:t>
      </w:r>
      <w:r>
        <w:t xml:space="preserve"> </w:t>
      </w:r>
      <w:r>
        <w:rPr>
          <w:rFonts w:hint="eastAsia"/>
        </w:rPr>
        <w:t>методом</w:t>
      </w:r>
    </w:p>
    <w:p w14:paraId="2AC22F52" w14:textId="77777777" w:rsidR="00DB5AB8" w:rsidRDefault="00DB5AB8" w:rsidP="00DB5AB8"/>
    <w:p w14:paraId="769E2611" w14:textId="77777777" w:rsidR="00DB5AB8" w:rsidRDefault="00DB5AB8" w:rsidP="00DB5AB8">
      <w:r>
        <w:rPr>
          <w:rFonts w:hint="eastAsia"/>
        </w:rPr>
        <w:t>спектральных</w:t>
      </w:r>
      <w:r>
        <w:t xml:space="preserve"> </w:t>
      </w:r>
      <w:r>
        <w:rPr>
          <w:rFonts w:hint="eastAsia"/>
        </w:rPr>
        <w:t>элементов</w:t>
      </w:r>
    </w:p>
    <w:p w14:paraId="2C274CBE" w14:textId="77777777" w:rsidR="00DB5AB8" w:rsidRDefault="00DB5AB8" w:rsidP="00DB5AB8"/>
    <w:p w14:paraId="7AB7E485" w14:textId="77777777" w:rsidR="00DB5AB8" w:rsidRDefault="00DB5AB8" w:rsidP="00DB5AB8">
      <w:r>
        <w:rPr>
          <w:rFonts w:hint="eastAsia"/>
        </w:rPr>
        <w:t>Механическая</w:t>
      </w:r>
      <w:r>
        <w:t xml:space="preserve"> </w:t>
      </w:r>
      <w:r>
        <w:rPr>
          <w:rFonts w:hint="eastAsia"/>
        </w:rPr>
        <w:t>модель</w:t>
      </w:r>
      <w:r>
        <w:t xml:space="preserve"> </w:t>
      </w:r>
      <w:r>
        <w:rPr>
          <w:rFonts w:hint="eastAsia"/>
        </w:rPr>
        <w:t>акустического</w:t>
      </w:r>
      <w:r>
        <w:t xml:space="preserve"> </w:t>
      </w:r>
      <w:r>
        <w:rPr>
          <w:rFonts w:hint="eastAsia"/>
        </w:rPr>
        <w:t>каротажа</w:t>
      </w:r>
    </w:p>
    <w:p w14:paraId="7BC6B7CD" w14:textId="77777777" w:rsidR="00DB5AB8" w:rsidRDefault="00DB5AB8" w:rsidP="00DB5AB8"/>
    <w:p w14:paraId="11862C7C" w14:textId="77777777" w:rsidR="00DB5AB8" w:rsidRDefault="00DB5AB8" w:rsidP="00DB5AB8">
      <w:r>
        <w:rPr>
          <w:rFonts w:hint="eastAsia"/>
        </w:rPr>
        <w:t>Математическая</w:t>
      </w:r>
      <w:r>
        <w:t xml:space="preserve"> </w:t>
      </w:r>
      <w:r>
        <w:rPr>
          <w:rFonts w:hint="eastAsia"/>
        </w:rPr>
        <w:t>модель</w:t>
      </w:r>
      <w:r>
        <w:t xml:space="preserve"> </w:t>
      </w:r>
      <w:r>
        <w:rPr>
          <w:rFonts w:hint="eastAsia"/>
        </w:rPr>
        <w:t>акустического</w:t>
      </w:r>
      <w:r>
        <w:t xml:space="preserve"> </w:t>
      </w:r>
      <w:r>
        <w:rPr>
          <w:rFonts w:hint="eastAsia"/>
        </w:rPr>
        <w:t>каротажа</w:t>
      </w:r>
    </w:p>
    <w:p w14:paraId="63655202" w14:textId="77777777" w:rsidR="00DB5AB8" w:rsidRDefault="00DB5AB8" w:rsidP="00DB5AB8"/>
    <w:p w14:paraId="41080313" w14:textId="77777777" w:rsidR="00DB5AB8" w:rsidRDefault="00DB5AB8" w:rsidP="00DB5AB8">
      <w:r>
        <w:rPr>
          <w:rFonts w:hint="eastAsia"/>
        </w:rPr>
        <w:t>Построение</w:t>
      </w:r>
      <w:r>
        <w:t xml:space="preserve"> </w:t>
      </w:r>
      <w:r>
        <w:rPr>
          <w:rFonts w:hint="eastAsia"/>
        </w:rPr>
        <w:t>неструктурированных</w:t>
      </w:r>
      <w:r>
        <w:t xml:space="preserve"> </w:t>
      </w:r>
      <w:r>
        <w:rPr>
          <w:rFonts w:hint="eastAsia"/>
        </w:rPr>
        <w:t>сеток</w:t>
      </w:r>
      <w:r>
        <w:t xml:space="preserve"> </w:t>
      </w:r>
      <w:r>
        <w:rPr>
          <w:rFonts w:hint="eastAsia"/>
        </w:rPr>
        <w:t>для</w:t>
      </w:r>
      <w:r>
        <w:t xml:space="preserve"> </w:t>
      </w:r>
      <w:r>
        <w:rPr>
          <w:rFonts w:hint="eastAsia"/>
        </w:rPr>
        <w:t>числе</w:t>
      </w:r>
      <w:r>
        <w:rPr>
          <w:rFonts w:hint="eastAsia"/>
        </w:rPr>
        <w:lastRenderedPageBreak/>
        <w:t>нного</w:t>
      </w:r>
      <w:r>
        <w:t xml:space="preserve"> </w:t>
      </w:r>
      <w:r>
        <w:rPr>
          <w:rFonts w:hint="eastAsia"/>
        </w:rPr>
        <w:t>моделирования</w:t>
      </w:r>
      <w:r>
        <w:t xml:space="preserve"> </w:t>
      </w:r>
      <w:r>
        <w:rPr>
          <w:rFonts w:hint="eastAsia"/>
        </w:rPr>
        <w:t>задач</w:t>
      </w:r>
    </w:p>
    <w:p w14:paraId="6B6ABC67" w14:textId="77777777" w:rsidR="00DB5AB8" w:rsidRDefault="00DB5AB8" w:rsidP="00DB5AB8"/>
    <w:p w14:paraId="78CAA6B6" w14:textId="77777777" w:rsidR="00DB5AB8" w:rsidRDefault="00DB5AB8" w:rsidP="00DB5AB8">
      <w:r>
        <w:rPr>
          <w:rFonts w:hint="eastAsia"/>
        </w:rPr>
        <w:t>акустического</w:t>
      </w:r>
      <w:r>
        <w:t xml:space="preserve"> </w:t>
      </w:r>
      <w:r>
        <w:rPr>
          <w:rFonts w:hint="eastAsia"/>
        </w:rPr>
        <w:t>каротажа</w:t>
      </w:r>
    </w:p>
    <w:p w14:paraId="116A9885" w14:textId="77777777" w:rsidR="00DB5AB8" w:rsidRDefault="00DB5AB8" w:rsidP="00DB5AB8"/>
    <w:p w14:paraId="4169D84B" w14:textId="77777777" w:rsidR="00DB5AB8" w:rsidRDefault="00DB5AB8" w:rsidP="00DB5AB8">
      <w:r>
        <w:rPr>
          <w:rFonts w:hint="eastAsia"/>
        </w:rPr>
        <w:t>Результаты</w:t>
      </w:r>
      <w:r>
        <w:t xml:space="preserve"> </w:t>
      </w:r>
      <w:r>
        <w:rPr>
          <w:rFonts w:hint="eastAsia"/>
        </w:rPr>
        <w:t>расчетов</w:t>
      </w:r>
      <w:r>
        <w:t xml:space="preserve">. </w:t>
      </w:r>
      <w:r>
        <w:rPr>
          <w:rFonts w:hint="eastAsia"/>
        </w:rPr>
        <w:t>Сравнение</w:t>
      </w:r>
      <w:r>
        <w:t xml:space="preserve"> </w:t>
      </w:r>
      <w:r>
        <w:rPr>
          <w:rFonts w:hint="eastAsia"/>
        </w:rPr>
        <w:t>с</w:t>
      </w:r>
      <w:r>
        <w:t xml:space="preserve"> </w:t>
      </w:r>
      <w:r>
        <w:rPr>
          <w:rFonts w:hint="eastAsia"/>
        </w:rPr>
        <w:t>аналитическими</w:t>
      </w:r>
      <w:r>
        <w:t xml:space="preserve"> </w:t>
      </w:r>
      <w:r>
        <w:rPr>
          <w:rFonts w:hint="eastAsia"/>
        </w:rPr>
        <w:t>решениями</w:t>
      </w:r>
    </w:p>
    <w:p w14:paraId="149B9502" w14:textId="77777777" w:rsidR="00DB5AB8" w:rsidRDefault="00DB5AB8" w:rsidP="00DB5AB8"/>
    <w:p w14:paraId="2FB02673" w14:textId="77777777" w:rsidR="00DB5AB8" w:rsidRDefault="00DB5AB8" w:rsidP="00DB5AB8">
      <w:r>
        <w:t xml:space="preserve">2.5 </w:t>
      </w:r>
      <w:r>
        <w:rPr>
          <w:rFonts w:hint="eastAsia"/>
        </w:rPr>
        <w:t>Методология</w:t>
      </w:r>
      <w:r>
        <w:t xml:space="preserve"> </w:t>
      </w:r>
      <w:r>
        <w:rPr>
          <w:rFonts w:hint="eastAsia"/>
        </w:rPr>
        <w:t>тестирования</w:t>
      </w:r>
      <w:r>
        <w:t xml:space="preserve"> </w:t>
      </w:r>
      <w:r>
        <w:rPr>
          <w:rFonts w:hint="eastAsia"/>
        </w:rPr>
        <w:t>программных</w:t>
      </w:r>
      <w:r>
        <w:t xml:space="preserve"> </w:t>
      </w:r>
      <w:r>
        <w:rPr>
          <w:rFonts w:hint="eastAsia"/>
        </w:rPr>
        <w:t>комплексов</w:t>
      </w:r>
      <w:r>
        <w:t xml:space="preserve"> </w:t>
      </w:r>
      <w:r>
        <w:rPr>
          <w:rFonts w:hint="eastAsia"/>
        </w:rPr>
        <w:t>для</w:t>
      </w:r>
      <w:r>
        <w:t xml:space="preserve"> </w:t>
      </w:r>
      <w:r>
        <w:rPr>
          <w:rFonts w:hint="eastAsia"/>
        </w:rPr>
        <w:t>численного</w:t>
      </w:r>
      <w:r>
        <w:t xml:space="preserve"> </w:t>
      </w:r>
      <w:r>
        <w:rPr>
          <w:rFonts w:hint="eastAsia"/>
        </w:rPr>
        <w:t>моделирования</w:t>
      </w:r>
      <w:r>
        <w:t xml:space="preserve"> </w:t>
      </w:r>
      <w:r>
        <w:rPr>
          <w:rFonts w:hint="eastAsia"/>
        </w:rPr>
        <w:t>распространения</w:t>
      </w:r>
      <w:r>
        <w:t xml:space="preserve"> </w:t>
      </w:r>
      <w:r>
        <w:rPr>
          <w:rFonts w:hint="eastAsia"/>
        </w:rPr>
        <w:t>волновых</w:t>
      </w:r>
      <w:r>
        <w:t xml:space="preserve"> </w:t>
      </w:r>
      <w:r>
        <w:rPr>
          <w:rFonts w:hint="eastAsia"/>
        </w:rPr>
        <w:t>процессов</w:t>
      </w:r>
      <w:r>
        <w:t xml:space="preserve"> </w:t>
      </w:r>
      <w:r>
        <w:rPr>
          <w:rFonts w:hint="eastAsia"/>
        </w:rPr>
        <w:t>в</w:t>
      </w:r>
      <w:r>
        <w:t xml:space="preserve"> </w:t>
      </w:r>
      <w:r>
        <w:rPr>
          <w:rFonts w:hint="eastAsia"/>
        </w:rPr>
        <w:t>неоднородных</w:t>
      </w:r>
      <w:r>
        <w:t xml:space="preserve"> </w:t>
      </w:r>
      <w:r>
        <w:rPr>
          <w:rFonts w:hint="eastAsia"/>
        </w:rPr>
        <w:t>средах</w:t>
      </w:r>
    </w:p>
    <w:p w14:paraId="13BFD083" w14:textId="77777777" w:rsidR="00DB5AB8" w:rsidRDefault="00DB5AB8" w:rsidP="00DB5AB8"/>
    <w:p w14:paraId="40AEF70C" w14:textId="77777777" w:rsidR="00DB5AB8" w:rsidRDefault="00DB5AB8" w:rsidP="00DB5AB8">
      <w:r>
        <w:rPr>
          <w:rFonts w:hint="eastAsia"/>
        </w:rPr>
        <w:t>Разрывная</w:t>
      </w:r>
      <w:r>
        <w:t xml:space="preserve"> </w:t>
      </w:r>
      <w:r>
        <w:rPr>
          <w:rFonts w:hint="eastAsia"/>
        </w:rPr>
        <w:t>модель</w:t>
      </w:r>
    </w:p>
    <w:p w14:paraId="13486FD0" w14:textId="77777777" w:rsidR="00DB5AB8" w:rsidRDefault="00DB5AB8" w:rsidP="00DB5AB8"/>
    <w:p w14:paraId="5CF639FB" w14:textId="77777777" w:rsidR="00DB5AB8" w:rsidRDefault="00DB5AB8" w:rsidP="00DB5AB8">
      <w:r>
        <w:rPr>
          <w:rFonts w:hint="eastAsia"/>
        </w:rPr>
        <w:t>Расширенная</w:t>
      </w:r>
      <w:r>
        <w:t xml:space="preserve"> </w:t>
      </w:r>
      <w:r>
        <w:rPr>
          <w:rFonts w:hint="eastAsia"/>
        </w:rPr>
        <w:t>разрывная</w:t>
      </w:r>
      <w:r>
        <w:t xml:space="preserve"> </w:t>
      </w:r>
      <w:r>
        <w:rPr>
          <w:rFonts w:hint="eastAsia"/>
        </w:rPr>
        <w:t>модель</w:t>
      </w:r>
    </w:p>
    <w:p w14:paraId="6D1B2D98" w14:textId="77777777" w:rsidR="00DB5AB8" w:rsidRDefault="00DB5AB8" w:rsidP="00DB5AB8"/>
    <w:p w14:paraId="46B11123" w14:textId="77777777" w:rsidR="00DB5AB8" w:rsidRDefault="00DB5AB8" w:rsidP="00DB5AB8">
      <w:r>
        <w:rPr>
          <w:rFonts w:hint="eastAsia"/>
        </w:rPr>
        <w:t>Сглаженная</w:t>
      </w:r>
      <w:r>
        <w:t xml:space="preserve"> </w:t>
      </w:r>
      <w:r>
        <w:rPr>
          <w:rFonts w:hint="eastAsia"/>
        </w:rPr>
        <w:t>модель</w:t>
      </w:r>
    </w:p>
    <w:p w14:paraId="11EB3B5E" w14:textId="77777777" w:rsidR="00DB5AB8" w:rsidRDefault="00DB5AB8" w:rsidP="00DB5AB8"/>
    <w:p w14:paraId="08513BDA" w14:textId="77777777" w:rsidR="00DB5AB8" w:rsidRDefault="00DB5AB8" w:rsidP="00DB5AB8">
      <w:r>
        <w:rPr>
          <w:rFonts w:hint="eastAsia"/>
        </w:rPr>
        <w:t>Программа</w:t>
      </w:r>
      <w:r>
        <w:t xml:space="preserve"> </w:t>
      </w:r>
      <w:r>
        <w:rPr>
          <w:rFonts w:hint="eastAsia"/>
        </w:rPr>
        <w:t>тестирования</w:t>
      </w:r>
    </w:p>
    <w:p w14:paraId="2F71BE3D" w14:textId="77777777" w:rsidR="00DB5AB8" w:rsidRDefault="00DB5AB8" w:rsidP="00DB5AB8"/>
    <w:p w14:paraId="399BEBCC" w14:textId="77777777" w:rsidR="00DB5AB8" w:rsidRDefault="00DB5AB8" w:rsidP="00DB5AB8">
      <w:r>
        <w:t>3</w:t>
      </w:r>
    </w:p>
    <w:p w14:paraId="2DB1CF72" w14:textId="77777777" w:rsidR="00DB5AB8" w:rsidRDefault="00DB5AB8" w:rsidP="00DB5AB8"/>
    <w:p w14:paraId="19701631" w14:textId="77777777" w:rsidR="00DB5AB8" w:rsidRDefault="00DB5AB8" w:rsidP="00DB5AB8">
      <w:r>
        <w:t xml:space="preserve">2.6 </w:t>
      </w:r>
      <w:r>
        <w:rPr>
          <w:rFonts w:hint="eastAsia"/>
        </w:rPr>
        <w:t>Заключение</w:t>
      </w:r>
    </w:p>
    <w:p w14:paraId="7C101E1A" w14:textId="77777777" w:rsidR="00DB5AB8" w:rsidRDefault="00DB5AB8" w:rsidP="00DB5AB8"/>
    <w:p w14:paraId="115FD684" w14:textId="77777777" w:rsidR="00DB5AB8" w:rsidRDefault="00DB5AB8" w:rsidP="00DB5AB8">
      <w:r>
        <w:rPr>
          <w:rFonts w:hint="eastAsia"/>
        </w:rPr>
        <w:t>ГЛАВА</w:t>
      </w:r>
      <w:r>
        <w:t xml:space="preserve"> 3.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РЕШЕНИЯ</w:t>
      </w:r>
      <w:r>
        <w:t xml:space="preserve"> </w:t>
      </w:r>
      <w:r>
        <w:rPr>
          <w:rFonts w:hint="eastAsia"/>
        </w:rPr>
        <w:t>ЗАДАЧ</w:t>
      </w:r>
      <w:r>
        <w:t xml:space="preserve"> </w:t>
      </w:r>
      <w:r>
        <w:rPr>
          <w:rFonts w:hint="eastAsia"/>
        </w:rPr>
        <w:t>ГЕОМЕХАНИКИ</w:t>
      </w:r>
    </w:p>
    <w:p w14:paraId="24B53E3A" w14:textId="77777777" w:rsidR="00DB5AB8" w:rsidRDefault="00DB5AB8" w:rsidP="00DB5AB8"/>
    <w:p w14:paraId="5820FA5B" w14:textId="77777777" w:rsidR="00DB5AB8" w:rsidRDefault="00DB5AB8" w:rsidP="00DB5AB8">
      <w:r>
        <w:t xml:space="preserve">3.1 </w:t>
      </w:r>
      <w:r>
        <w:rPr>
          <w:rFonts w:hint="eastAsia"/>
        </w:rPr>
        <w:t>Введение</w:t>
      </w:r>
    </w:p>
    <w:p w14:paraId="0431533F" w14:textId="77777777" w:rsidR="00DB5AB8" w:rsidRDefault="00DB5AB8" w:rsidP="00DB5AB8"/>
    <w:p w14:paraId="735357B9" w14:textId="77777777" w:rsidR="00DB5AB8" w:rsidRDefault="00DB5AB8" w:rsidP="00DB5AB8">
      <w:r>
        <w:t xml:space="preserve">3.2 </w:t>
      </w:r>
      <w:r>
        <w:rPr>
          <w:rFonts w:hint="eastAsia"/>
        </w:rPr>
        <w:t>Обобщение</w:t>
      </w:r>
      <w:r>
        <w:t xml:space="preserve"> </w:t>
      </w:r>
      <w:r>
        <w:rPr>
          <w:rFonts w:hint="eastAsia"/>
        </w:rPr>
        <w:t>геомеханической</w:t>
      </w:r>
      <w:r>
        <w:t xml:space="preserve"> </w:t>
      </w:r>
      <w:r>
        <w:rPr>
          <w:rFonts w:hint="eastAsia"/>
        </w:rPr>
        <w:t>модели</w:t>
      </w:r>
      <w:r>
        <w:t xml:space="preserve"> </w:t>
      </w:r>
      <w:r>
        <w:rPr>
          <w:rFonts w:hint="eastAsia"/>
        </w:rPr>
        <w:t>для</w:t>
      </w:r>
      <w:r>
        <w:t xml:space="preserve"> </w:t>
      </w:r>
      <w:r>
        <w:rPr>
          <w:rFonts w:hint="eastAsia"/>
        </w:rPr>
        <w:t>пористых</w:t>
      </w:r>
      <w:r>
        <w:t xml:space="preserve"> </w:t>
      </w:r>
      <w:r>
        <w:rPr>
          <w:rFonts w:hint="eastAsia"/>
        </w:rPr>
        <w:t>трещинова</w:t>
      </w:r>
      <w:r>
        <w:t xml:space="preserve"> </w:t>
      </w:r>
      <w:r>
        <w:rPr>
          <w:rFonts w:hint="eastAsia"/>
        </w:rPr>
        <w:t>тыхрезервуаров</w:t>
      </w:r>
    </w:p>
    <w:p w14:paraId="5F594B1E" w14:textId="77777777" w:rsidR="00DB5AB8" w:rsidRDefault="00DB5AB8" w:rsidP="00DB5AB8"/>
    <w:p w14:paraId="7FA3A1ED" w14:textId="77777777" w:rsidR="00DB5AB8" w:rsidRDefault="00DB5AB8" w:rsidP="00DB5AB8">
      <w:r>
        <w:rPr>
          <w:rFonts w:hint="eastAsia"/>
        </w:rPr>
        <w:t>Математическая</w:t>
      </w:r>
      <w:r>
        <w:t xml:space="preserve"> </w:t>
      </w:r>
      <w:r>
        <w:rPr>
          <w:rFonts w:hint="eastAsia"/>
        </w:rPr>
        <w:t>постановка</w:t>
      </w:r>
      <w:r>
        <w:t xml:space="preserve"> </w:t>
      </w:r>
      <w:r>
        <w:rPr>
          <w:rFonts w:hint="eastAsia"/>
        </w:rPr>
        <w:t>и</w:t>
      </w:r>
      <w:r>
        <w:t xml:space="preserve"> </w:t>
      </w:r>
      <w:r>
        <w:rPr>
          <w:rFonts w:hint="eastAsia"/>
        </w:rPr>
        <w:t>алгоритм</w:t>
      </w:r>
      <w:r>
        <w:t xml:space="preserve"> </w:t>
      </w:r>
      <w:r>
        <w:rPr>
          <w:rFonts w:hint="eastAsia"/>
        </w:rPr>
        <w:t>решения</w:t>
      </w:r>
    </w:p>
    <w:p w14:paraId="4387EDBE" w14:textId="77777777" w:rsidR="00DB5AB8" w:rsidRDefault="00DB5AB8" w:rsidP="00DB5AB8"/>
    <w:p w14:paraId="50B87A8C" w14:textId="77777777" w:rsidR="00DB5AB8" w:rsidRDefault="00DB5AB8" w:rsidP="00DB5AB8">
      <w:r>
        <w:rPr>
          <w:rFonts w:hint="eastAsia"/>
        </w:rPr>
        <w:t>Модель</w:t>
      </w:r>
      <w:r>
        <w:t xml:space="preserve"> </w:t>
      </w:r>
      <w:r>
        <w:rPr>
          <w:rFonts w:hint="eastAsia"/>
        </w:rPr>
        <w:t>ячейки</w:t>
      </w:r>
      <w:r>
        <w:t xml:space="preserve"> </w:t>
      </w:r>
      <w:r>
        <w:rPr>
          <w:rFonts w:hint="eastAsia"/>
        </w:rPr>
        <w:t>периодичности</w:t>
      </w:r>
      <w:r>
        <w:t xml:space="preserve"> </w:t>
      </w:r>
      <w:r>
        <w:rPr>
          <w:rFonts w:hint="eastAsia"/>
        </w:rPr>
        <w:t>трещиноватой</w:t>
      </w:r>
      <w:r>
        <w:t xml:space="preserve"> </w:t>
      </w:r>
      <w:r>
        <w:rPr>
          <w:rFonts w:hint="eastAsia"/>
        </w:rPr>
        <w:t>среды</w:t>
      </w:r>
    </w:p>
    <w:p w14:paraId="5042359C" w14:textId="77777777" w:rsidR="00DB5AB8" w:rsidRDefault="00DB5AB8" w:rsidP="00DB5AB8"/>
    <w:p w14:paraId="170F78F7" w14:textId="77777777" w:rsidR="00DB5AB8" w:rsidRDefault="00DB5AB8" w:rsidP="00DB5AB8">
      <w:r>
        <w:rPr>
          <w:rFonts w:hint="eastAsia"/>
        </w:rPr>
        <w:t>Оценка</w:t>
      </w:r>
      <w:r>
        <w:t xml:space="preserve"> </w:t>
      </w:r>
      <w:r>
        <w:rPr>
          <w:rFonts w:hint="eastAsia"/>
        </w:rPr>
        <w:t>эффективных</w:t>
      </w:r>
      <w:r>
        <w:t xml:space="preserve"> </w:t>
      </w:r>
      <w:r>
        <w:rPr>
          <w:rFonts w:hint="eastAsia"/>
        </w:rPr>
        <w:t>свойств</w:t>
      </w:r>
      <w:r>
        <w:t xml:space="preserve"> </w:t>
      </w:r>
      <w:r>
        <w:rPr>
          <w:rFonts w:hint="eastAsia"/>
        </w:rPr>
        <w:t>кернов</w:t>
      </w:r>
    </w:p>
    <w:p w14:paraId="47A066A9" w14:textId="77777777" w:rsidR="00DB5AB8" w:rsidRDefault="00DB5AB8" w:rsidP="00DB5AB8"/>
    <w:p w14:paraId="6F8F2D72" w14:textId="77777777" w:rsidR="00DB5AB8" w:rsidRDefault="00DB5AB8" w:rsidP="00DB5AB8">
      <w:r>
        <w:t xml:space="preserve">3.3 </w:t>
      </w:r>
      <w:r>
        <w:rPr>
          <w:rFonts w:hint="eastAsia"/>
        </w:rPr>
        <w:t>Оценка</w:t>
      </w:r>
      <w:r>
        <w:t xml:space="preserve"> </w:t>
      </w:r>
      <w:r>
        <w:rPr>
          <w:rFonts w:hint="eastAsia"/>
        </w:rPr>
        <w:t>устойчивости</w:t>
      </w:r>
      <w:r>
        <w:t xml:space="preserve"> </w:t>
      </w:r>
      <w:r>
        <w:rPr>
          <w:rFonts w:hint="eastAsia"/>
        </w:rPr>
        <w:t>наклонного</w:t>
      </w:r>
      <w:r>
        <w:t xml:space="preserve"> </w:t>
      </w:r>
      <w:r>
        <w:rPr>
          <w:rFonts w:hint="eastAsia"/>
        </w:rPr>
        <w:t>ствола</w:t>
      </w:r>
      <w:r>
        <w:t xml:space="preserve"> </w:t>
      </w:r>
      <w:r>
        <w:rPr>
          <w:rFonts w:hint="eastAsia"/>
        </w:rPr>
        <w:t>скважины</w:t>
      </w:r>
    </w:p>
    <w:p w14:paraId="62CF5643" w14:textId="77777777" w:rsidR="00DB5AB8" w:rsidRDefault="00DB5AB8" w:rsidP="00DB5AB8"/>
    <w:p w14:paraId="472D3F40" w14:textId="77777777" w:rsidR="00DB5AB8" w:rsidRDefault="00DB5AB8" w:rsidP="00DB5AB8">
      <w:r>
        <w:rPr>
          <w:rFonts w:hint="eastAsia"/>
        </w:rPr>
        <w:t>Математическая</w:t>
      </w:r>
      <w:r>
        <w:t xml:space="preserve"> </w:t>
      </w:r>
      <w:r>
        <w:rPr>
          <w:rFonts w:hint="eastAsia"/>
        </w:rPr>
        <w:t>модель</w:t>
      </w:r>
    </w:p>
    <w:p w14:paraId="2DE05E35" w14:textId="77777777" w:rsidR="00DB5AB8" w:rsidRDefault="00DB5AB8" w:rsidP="00DB5AB8"/>
    <w:p w14:paraId="138AD692" w14:textId="77777777" w:rsidR="00DB5AB8" w:rsidRDefault="00DB5AB8" w:rsidP="00DB5AB8">
      <w:r>
        <w:rPr>
          <w:rFonts w:hint="eastAsia"/>
        </w:rPr>
        <w:t>Дискретизация</w:t>
      </w:r>
      <w:r>
        <w:t xml:space="preserve"> </w:t>
      </w:r>
      <w:r>
        <w:rPr>
          <w:rFonts w:hint="eastAsia"/>
        </w:rPr>
        <w:t>и</w:t>
      </w:r>
      <w:r>
        <w:t xml:space="preserve"> </w:t>
      </w:r>
      <w:r>
        <w:rPr>
          <w:rFonts w:hint="eastAsia"/>
        </w:rPr>
        <w:t>численное</w:t>
      </w:r>
      <w:r>
        <w:t xml:space="preserve"> </w:t>
      </w:r>
      <w:r>
        <w:rPr>
          <w:rFonts w:hint="eastAsia"/>
        </w:rPr>
        <w:t>моделирование</w:t>
      </w:r>
    </w:p>
    <w:p w14:paraId="5056652C" w14:textId="77777777" w:rsidR="00DB5AB8" w:rsidRDefault="00DB5AB8" w:rsidP="00DB5AB8"/>
    <w:p w14:paraId="1D74236D" w14:textId="77777777" w:rsidR="00DB5AB8" w:rsidRDefault="00DB5AB8" w:rsidP="00DB5AB8">
      <w:r>
        <w:t xml:space="preserve">3.4 </w:t>
      </w:r>
      <w:r>
        <w:rPr>
          <w:rFonts w:hint="eastAsia"/>
        </w:rPr>
        <w:t>Моделирование</w:t>
      </w:r>
      <w:r>
        <w:t xml:space="preserve"> </w:t>
      </w:r>
      <w:r>
        <w:rPr>
          <w:rFonts w:hint="eastAsia"/>
        </w:rPr>
        <w:t>гидрогеомеханических</w:t>
      </w:r>
      <w:r>
        <w:t xml:space="preserve"> </w:t>
      </w:r>
      <w:r>
        <w:rPr>
          <w:rFonts w:hint="eastAsia"/>
        </w:rPr>
        <w:t>пластовых</w:t>
      </w:r>
      <w:r>
        <w:t xml:space="preserve"> </w:t>
      </w:r>
      <w:r>
        <w:rPr>
          <w:rFonts w:hint="eastAsia"/>
        </w:rPr>
        <w:t>процессов</w:t>
      </w:r>
    </w:p>
    <w:p w14:paraId="0B7FC94B" w14:textId="77777777" w:rsidR="00DB5AB8" w:rsidRDefault="00DB5AB8" w:rsidP="00DB5AB8"/>
    <w:p w14:paraId="4059FAAB" w14:textId="77777777" w:rsidR="00DB5AB8" w:rsidRDefault="00DB5AB8" w:rsidP="00DB5AB8">
      <w:r>
        <w:rPr>
          <w:rFonts w:hint="eastAsia"/>
        </w:rPr>
        <w:t>Алгоритм</w:t>
      </w:r>
      <w:r>
        <w:t xml:space="preserve"> </w:t>
      </w:r>
      <w:r>
        <w:rPr>
          <w:rFonts w:hint="eastAsia"/>
        </w:rPr>
        <w:t>сопряжения</w:t>
      </w:r>
      <w:r>
        <w:t xml:space="preserve"> </w:t>
      </w:r>
      <w:r>
        <w:rPr>
          <w:rFonts w:hint="eastAsia"/>
        </w:rPr>
        <w:t>гидродинамической</w:t>
      </w:r>
      <w:r>
        <w:t xml:space="preserve"> </w:t>
      </w:r>
      <w:r>
        <w:rPr>
          <w:rFonts w:hint="eastAsia"/>
        </w:rPr>
        <w:t>и</w:t>
      </w:r>
      <w:r>
        <w:t xml:space="preserve"> </w:t>
      </w:r>
      <w:r>
        <w:rPr>
          <w:rFonts w:hint="eastAsia"/>
        </w:rPr>
        <w:t>геомеханической</w:t>
      </w:r>
      <w:r>
        <w:t xml:space="preserve"> </w:t>
      </w:r>
      <w:r>
        <w:rPr>
          <w:rFonts w:hint="eastAsia"/>
        </w:rPr>
        <w:t>моделей</w:t>
      </w:r>
    </w:p>
    <w:p w14:paraId="56F24358" w14:textId="77777777" w:rsidR="00DB5AB8" w:rsidRDefault="00DB5AB8" w:rsidP="00DB5AB8"/>
    <w:p w14:paraId="270E5CEA" w14:textId="77777777" w:rsidR="00DB5AB8" w:rsidRDefault="00DB5AB8" w:rsidP="00DB5AB8">
      <w:r>
        <w:rPr>
          <w:rFonts w:hint="eastAsia"/>
        </w:rPr>
        <w:t>Численные</w:t>
      </w:r>
      <w:r>
        <w:t xml:space="preserve"> </w:t>
      </w:r>
      <w:r>
        <w:rPr>
          <w:rFonts w:hint="eastAsia"/>
        </w:rPr>
        <w:t>исследования</w:t>
      </w:r>
    </w:p>
    <w:p w14:paraId="6D0F3D98" w14:textId="77777777" w:rsidR="00DB5AB8" w:rsidRDefault="00DB5AB8" w:rsidP="00DB5AB8"/>
    <w:p w14:paraId="7CBAE015" w14:textId="77777777" w:rsidR="00DB5AB8" w:rsidRDefault="00DB5AB8" w:rsidP="00DB5AB8">
      <w:r>
        <w:t xml:space="preserve">3.5 </w:t>
      </w:r>
      <w:r>
        <w:rPr>
          <w:rFonts w:hint="eastAsia"/>
        </w:rPr>
        <w:t>Заключение</w:t>
      </w:r>
    </w:p>
    <w:p w14:paraId="28338D2D" w14:textId="77777777" w:rsidR="00DB5AB8" w:rsidRDefault="00DB5AB8" w:rsidP="00DB5AB8"/>
    <w:p w14:paraId="5CBBC173" w14:textId="77777777" w:rsidR="00DB5AB8" w:rsidRDefault="00DB5AB8" w:rsidP="00DB5AB8">
      <w:r>
        <w:rPr>
          <w:rFonts w:hint="eastAsia"/>
        </w:rPr>
        <w:t>ГЛАВА</w:t>
      </w:r>
      <w:r>
        <w:t xml:space="preserve"> 4. </w:t>
      </w:r>
      <w:r>
        <w:rPr>
          <w:rFonts w:hint="eastAsia"/>
        </w:rPr>
        <w:t>АЛГОРИТМЫ</w:t>
      </w:r>
      <w:r>
        <w:t xml:space="preserve"> </w:t>
      </w:r>
      <w:r>
        <w:rPr>
          <w:rFonts w:hint="eastAsia"/>
        </w:rPr>
        <w:t>РАСПАРАЛЛЕЛИВАНИЯ</w:t>
      </w:r>
      <w:r>
        <w:t xml:space="preserve"> </w:t>
      </w:r>
      <w:r>
        <w:rPr>
          <w:rFonts w:hint="eastAsia"/>
        </w:rPr>
        <w:t>МКЭ</w:t>
      </w:r>
      <w:r>
        <w:t xml:space="preserve"> </w:t>
      </w:r>
      <w:r>
        <w:rPr>
          <w:rFonts w:hint="eastAsia"/>
        </w:rPr>
        <w:t>И</w:t>
      </w:r>
      <w:r>
        <w:t xml:space="preserve"> </w:t>
      </w:r>
      <w:r>
        <w:rPr>
          <w:rFonts w:hint="eastAsia"/>
        </w:rPr>
        <w:t>МСЭ</w:t>
      </w:r>
      <w:r>
        <w:t xml:space="preserve"> </w:t>
      </w:r>
      <w:r>
        <w:rPr>
          <w:rFonts w:hint="eastAsia"/>
        </w:rPr>
        <w:t>С</w:t>
      </w:r>
      <w:r>
        <w:t xml:space="preserve"> </w:t>
      </w:r>
      <w:r>
        <w:rPr>
          <w:rFonts w:hint="eastAsia"/>
        </w:rPr>
        <w:t>ИСПОЛЬЗОВАНИЕМ</w:t>
      </w:r>
      <w:r>
        <w:t xml:space="preserve"> </w:t>
      </w:r>
      <w:r>
        <w:rPr>
          <w:rFonts w:hint="eastAsia"/>
        </w:rPr>
        <w:t>ТЕХНОЛОГИЙ</w:t>
      </w:r>
      <w:r>
        <w:t xml:space="preserve"> </w:t>
      </w:r>
      <w:r>
        <w:rPr>
          <w:rFonts w:hint="eastAsia"/>
        </w:rPr>
        <w:t>ВЫСОКОПРОИЗВОДИТЕЛЬНЫХ</w:t>
      </w:r>
      <w:r>
        <w:t xml:space="preserve"> </w:t>
      </w:r>
      <w:r>
        <w:rPr>
          <w:rFonts w:hint="eastAsia"/>
        </w:rPr>
        <w:t>ВЫЧИСЛЕНИЙ</w:t>
      </w:r>
    </w:p>
    <w:p w14:paraId="29F94B45" w14:textId="77777777" w:rsidR="00DB5AB8" w:rsidRDefault="00DB5AB8" w:rsidP="00DB5AB8"/>
    <w:p w14:paraId="5BC95E85" w14:textId="77777777" w:rsidR="00DB5AB8" w:rsidRDefault="00DB5AB8" w:rsidP="00DB5AB8">
      <w:r>
        <w:t xml:space="preserve">4.1 </w:t>
      </w:r>
      <w:r>
        <w:rPr>
          <w:rFonts w:hint="eastAsia"/>
        </w:rPr>
        <w:t>Введение</w:t>
      </w:r>
    </w:p>
    <w:p w14:paraId="573C06F5" w14:textId="77777777" w:rsidR="00DB5AB8" w:rsidRDefault="00DB5AB8" w:rsidP="00DB5AB8"/>
    <w:p w14:paraId="34E3BB66" w14:textId="77777777" w:rsidR="00DB5AB8" w:rsidRDefault="00DB5AB8" w:rsidP="00DB5AB8">
      <w:r>
        <w:t xml:space="preserve">4.2 </w:t>
      </w:r>
      <w:r>
        <w:rPr>
          <w:rFonts w:hint="eastAsia"/>
        </w:rPr>
        <w:t>Применение</w:t>
      </w:r>
      <w:r>
        <w:t xml:space="preserve"> </w:t>
      </w:r>
      <w:r>
        <w:rPr>
          <w:rFonts w:hint="eastAsia"/>
        </w:rPr>
        <w:t>технологии</w:t>
      </w:r>
      <w:r>
        <w:t xml:space="preserve"> OpenMP</w:t>
      </w:r>
    </w:p>
    <w:p w14:paraId="1F98FC18" w14:textId="77777777" w:rsidR="00DB5AB8" w:rsidRDefault="00DB5AB8" w:rsidP="00DB5AB8"/>
    <w:p w14:paraId="4B0BD57F" w14:textId="77777777" w:rsidR="00DB5AB8" w:rsidRDefault="00DB5AB8" w:rsidP="00DB5AB8">
      <w:r>
        <w:rPr>
          <w:rFonts w:hint="eastAsia"/>
        </w:rPr>
        <w:t>Алгоритм</w:t>
      </w:r>
      <w:r>
        <w:t xml:space="preserve"> </w:t>
      </w:r>
      <w:r>
        <w:rPr>
          <w:rFonts w:hint="eastAsia"/>
        </w:rPr>
        <w:t>распараллеливания</w:t>
      </w:r>
    </w:p>
    <w:p w14:paraId="200A4C7E" w14:textId="77777777" w:rsidR="00DB5AB8" w:rsidRDefault="00DB5AB8" w:rsidP="00DB5AB8"/>
    <w:p w14:paraId="46255211" w14:textId="77777777" w:rsidR="00DB5AB8" w:rsidRDefault="00DB5AB8" w:rsidP="00DB5AB8">
      <w:r>
        <w:rPr>
          <w:rFonts w:hint="eastAsia"/>
        </w:rPr>
        <w:lastRenderedPageBreak/>
        <w:t>Решение</w:t>
      </w:r>
      <w:r>
        <w:t xml:space="preserve"> </w:t>
      </w:r>
      <w:r>
        <w:rPr>
          <w:rFonts w:hint="eastAsia"/>
        </w:rPr>
        <w:t>систем</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p>
    <w:p w14:paraId="20CA3D48" w14:textId="77777777" w:rsidR="00DB5AB8" w:rsidRDefault="00DB5AB8" w:rsidP="00DB5AB8"/>
    <w:p w14:paraId="099DA43D" w14:textId="77777777" w:rsidR="00DB5AB8" w:rsidRDefault="00DB5AB8" w:rsidP="00DB5AB8">
      <w:r>
        <w:t xml:space="preserve">4.3 </w:t>
      </w:r>
      <w:r>
        <w:rPr>
          <w:rFonts w:hint="eastAsia"/>
        </w:rPr>
        <w:t>Применение</w:t>
      </w:r>
      <w:r>
        <w:t xml:space="preserve"> </w:t>
      </w:r>
      <w:r>
        <w:rPr>
          <w:rFonts w:hint="eastAsia"/>
        </w:rPr>
        <w:t>технологии</w:t>
      </w:r>
      <w:r>
        <w:t xml:space="preserve"> CUDA</w:t>
      </w:r>
    </w:p>
    <w:p w14:paraId="7FB26AA9" w14:textId="77777777" w:rsidR="00DB5AB8" w:rsidRDefault="00DB5AB8" w:rsidP="00DB5AB8"/>
    <w:p w14:paraId="7AB2BF91" w14:textId="77777777" w:rsidR="00DB5AB8" w:rsidRDefault="00DB5AB8" w:rsidP="00DB5AB8">
      <w:r>
        <w:rPr>
          <w:rFonts w:hint="eastAsia"/>
        </w:rPr>
        <w:t>Алгоритм</w:t>
      </w:r>
      <w:r>
        <w:t xml:space="preserve"> </w:t>
      </w:r>
      <w:r>
        <w:rPr>
          <w:rFonts w:hint="eastAsia"/>
        </w:rPr>
        <w:t>распараллеливания</w:t>
      </w:r>
    </w:p>
    <w:p w14:paraId="366C065A" w14:textId="77777777" w:rsidR="00DB5AB8" w:rsidRDefault="00DB5AB8" w:rsidP="00DB5AB8"/>
    <w:p w14:paraId="693C7B17" w14:textId="77777777" w:rsidR="00DB5AB8" w:rsidRDefault="00DB5AB8" w:rsidP="00DB5AB8">
      <w:r>
        <w:rPr>
          <w:rFonts w:hint="eastAsia"/>
        </w:rPr>
        <w:t>Составление</w:t>
      </w:r>
      <w:r>
        <w:t xml:space="preserve"> </w:t>
      </w:r>
      <w:r>
        <w:rPr>
          <w:rFonts w:hint="eastAsia"/>
        </w:rPr>
        <w:t>матрицы</w:t>
      </w:r>
      <w:r>
        <w:t xml:space="preserve"> </w:t>
      </w:r>
      <w:r>
        <w:rPr>
          <w:rFonts w:hint="eastAsia"/>
        </w:rPr>
        <w:t>системы</w:t>
      </w:r>
    </w:p>
    <w:p w14:paraId="504B1DBC" w14:textId="77777777" w:rsidR="00DB5AB8" w:rsidRDefault="00DB5AB8" w:rsidP="00DB5AB8"/>
    <w:p w14:paraId="6CC0A337" w14:textId="77777777" w:rsidR="00DB5AB8" w:rsidRDefault="00DB5AB8" w:rsidP="00DB5AB8">
      <w:r>
        <w:rPr>
          <w:rFonts w:hint="eastAsia"/>
        </w:rPr>
        <w:t>Составление</w:t>
      </w:r>
      <w:r>
        <w:t xml:space="preserve"> </w:t>
      </w:r>
      <w:r>
        <w:rPr>
          <w:rFonts w:hint="eastAsia"/>
        </w:rPr>
        <w:t>вектора</w:t>
      </w:r>
      <w:r>
        <w:t xml:space="preserve"> </w:t>
      </w:r>
      <w:r>
        <w:rPr>
          <w:rFonts w:hint="eastAsia"/>
        </w:rPr>
        <w:t>нагрузок</w:t>
      </w:r>
    </w:p>
    <w:p w14:paraId="354260BA" w14:textId="77777777" w:rsidR="00DB5AB8" w:rsidRDefault="00DB5AB8" w:rsidP="00DB5AB8"/>
    <w:p w14:paraId="4E85A134" w14:textId="77777777" w:rsidR="00DB5AB8" w:rsidRDefault="00DB5AB8" w:rsidP="00DB5AB8">
      <w:r>
        <w:rPr>
          <w:rFonts w:hint="eastAsia"/>
        </w:rPr>
        <w:t>Решение</w:t>
      </w:r>
      <w:r>
        <w:t xml:space="preserve"> </w:t>
      </w:r>
      <w:r>
        <w:rPr>
          <w:rFonts w:hint="eastAsia"/>
        </w:rPr>
        <w:t>СЛАУ</w:t>
      </w:r>
    </w:p>
    <w:p w14:paraId="7786155D" w14:textId="77777777" w:rsidR="00DB5AB8" w:rsidRDefault="00DB5AB8" w:rsidP="00DB5AB8"/>
    <w:p w14:paraId="6DEE89F1" w14:textId="77777777" w:rsidR="00DB5AB8" w:rsidRDefault="00DB5AB8" w:rsidP="00DB5AB8">
      <w:r>
        <w:rPr>
          <w:rFonts w:hint="eastAsia"/>
        </w:rPr>
        <w:t>Анализ</w:t>
      </w:r>
      <w:r>
        <w:t xml:space="preserve"> </w:t>
      </w:r>
      <w:r>
        <w:rPr>
          <w:rFonts w:hint="eastAsia"/>
        </w:rPr>
        <w:t>производительности</w:t>
      </w:r>
    </w:p>
    <w:p w14:paraId="732ED7D0" w14:textId="77777777" w:rsidR="00DB5AB8" w:rsidRDefault="00DB5AB8" w:rsidP="00DB5AB8"/>
    <w:p w14:paraId="671A2ABD" w14:textId="77777777" w:rsidR="00DB5AB8" w:rsidRDefault="00DB5AB8" w:rsidP="00DB5AB8">
      <w:r>
        <w:t xml:space="preserve">4.4 </w:t>
      </w:r>
      <w:r>
        <w:rPr>
          <w:rFonts w:hint="eastAsia"/>
        </w:rPr>
        <w:t>Применение</w:t>
      </w:r>
      <w:r>
        <w:t xml:space="preserve"> </w:t>
      </w:r>
      <w:r>
        <w:rPr>
          <w:rFonts w:hint="eastAsia"/>
        </w:rPr>
        <w:t>технологии</w:t>
      </w:r>
      <w:r>
        <w:t xml:space="preserve"> MPI</w:t>
      </w:r>
    </w:p>
    <w:p w14:paraId="71E68F51" w14:textId="77777777" w:rsidR="00DB5AB8" w:rsidRDefault="00DB5AB8" w:rsidP="00DB5AB8"/>
    <w:p w14:paraId="3514FD87" w14:textId="77777777" w:rsidR="00DB5AB8" w:rsidRDefault="00DB5AB8" w:rsidP="00DB5AB8">
      <w:r>
        <w:rPr>
          <w:rFonts w:hint="eastAsia"/>
        </w:rPr>
        <w:t>Алгоритм</w:t>
      </w:r>
      <w:r>
        <w:t xml:space="preserve"> </w:t>
      </w:r>
      <w:r>
        <w:rPr>
          <w:rFonts w:hint="eastAsia"/>
        </w:rPr>
        <w:t>распараллеливания</w:t>
      </w:r>
    </w:p>
    <w:p w14:paraId="014EFB7D" w14:textId="77777777" w:rsidR="00DB5AB8" w:rsidRDefault="00DB5AB8" w:rsidP="00DB5AB8"/>
    <w:p w14:paraId="4E129CE9" w14:textId="77777777" w:rsidR="00DB5AB8" w:rsidRDefault="00DB5AB8" w:rsidP="00DB5AB8">
      <w:r>
        <w:rPr>
          <w:rFonts w:hint="eastAsia"/>
        </w:rPr>
        <w:t>Решение</w:t>
      </w:r>
      <w:r>
        <w:t xml:space="preserve"> </w:t>
      </w:r>
      <w:r>
        <w:rPr>
          <w:rFonts w:hint="eastAsia"/>
        </w:rPr>
        <w:t>серии</w:t>
      </w:r>
      <w:r>
        <w:t xml:space="preserve"> </w:t>
      </w:r>
      <w:r>
        <w:rPr>
          <w:rFonts w:hint="eastAsia"/>
        </w:rPr>
        <w:t>краевых</w:t>
      </w:r>
      <w:r>
        <w:t xml:space="preserve"> </w:t>
      </w:r>
      <w:r>
        <w:rPr>
          <w:rFonts w:hint="eastAsia"/>
        </w:rPr>
        <w:t>задач</w:t>
      </w:r>
      <w:r>
        <w:t xml:space="preserve"> </w:t>
      </w:r>
      <w:r>
        <w:rPr>
          <w:rFonts w:hint="eastAsia"/>
        </w:rPr>
        <w:t>в</w:t>
      </w:r>
      <w:r>
        <w:t xml:space="preserve"> </w:t>
      </w:r>
      <w:r>
        <w:rPr>
          <w:rFonts w:hint="eastAsia"/>
        </w:rPr>
        <w:t>параллельном</w:t>
      </w:r>
      <w:r>
        <w:t xml:space="preserve"> </w:t>
      </w:r>
      <w:r>
        <w:rPr>
          <w:rFonts w:hint="eastAsia"/>
        </w:rPr>
        <w:t>режиме</w:t>
      </w:r>
    </w:p>
    <w:p w14:paraId="3B1A80D2" w14:textId="77777777" w:rsidR="00DB5AB8" w:rsidRDefault="00DB5AB8" w:rsidP="00DB5AB8"/>
    <w:p w14:paraId="02CCC5FE" w14:textId="77777777" w:rsidR="00DB5AB8" w:rsidRDefault="00DB5AB8" w:rsidP="00DB5AB8">
      <w:r>
        <w:rPr>
          <w:rFonts w:hint="eastAsia"/>
        </w:rPr>
        <w:t>Анализ</w:t>
      </w:r>
      <w:r>
        <w:t xml:space="preserve"> </w:t>
      </w:r>
      <w:r>
        <w:rPr>
          <w:rFonts w:hint="eastAsia"/>
        </w:rPr>
        <w:t>производительности</w:t>
      </w:r>
    </w:p>
    <w:p w14:paraId="04D4629D" w14:textId="77777777" w:rsidR="00DB5AB8" w:rsidRDefault="00DB5AB8" w:rsidP="00DB5AB8"/>
    <w:p w14:paraId="62D7E37F" w14:textId="77777777" w:rsidR="00DB5AB8" w:rsidRDefault="00DB5AB8" w:rsidP="00DB5AB8">
      <w:r>
        <w:t xml:space="preserve">4.5 </w:t>
      </w:r>
      <w:r>
        <w:rPr>
          <w:rFonts w:hint="eastAsia"/>
        </w:rPr>
        <w:t>Распараллеливание</w:t>
      </w:r>
      <w:r>
        <w:t xml:space="preserve"> </w:t>
      </w:r>
      <w:r>
        <w:rPr>
          <w:rFonts w:hint="eastAsia"/>
        </w:rPr>
        <w:t>в</w:t>
      </w:r>
      <w:r>
        <w:t xml:space="preserve"> </w:t>
      </w:r>
      <w:r>
        <w:rPr>
          <w:rFonts w:hint="eastAsia"/>
        </w:rPr>
        <w:t>режиме</w:t>
      </w:r>
      <w:r>
        <w:t xml:space="preserve"> MultiGPU</w:t>
      </w:r>
    </w:p>
    <w:p w14:paraId="0F3F7465" w14:textId="77777777" w:rsidR="00DB5AB8" w:rsidRDefault="00DB5AB8" w:rsidP="00DB5AB8"/>
    <w:p w14:paraId="1060F526" w14:textId="77777777" w:rsidR="00DB5AB8" w:rsidRDefault="00DB5AB8" w:rsidP="00DB5AB8">
      <w:r>
        <w:t xml:space="preserve">4.6 </w:t>
      </w:r>
      <w:r>
        <w:rPr>
          <w:rFonts w:hint="eastAsia"/>
        </w:rPr>
        <w:t>Заключение</w:t>
      </w:r>
    </w:p>
    <w:p w14:paraId="72A97DF4" w14:textId="77777777" w:rsidR="00DB5AB8" w:rsidRDefault="00DB5AB8" w:rsidP="00DB5AB8"/>
    <w:p w14:paraId="6B5200F5" w14:textId="77777777" w:rsidR="00DB5AB8" w:rsidRDefault="00DB5AB8" w:rsidP="00DB5AB8">
      <w:r>
        <w:rPr>
          <w:rFonts w:hint="eastAsia"/>
        </w:rPr>
        <w:t>ГЛАВА</w:t>
      </w:r>
      <w:r>
        <w:t xml:space="preserve"> 5. </w:t>
      </w:r>
      <w:r>
        <w:rPr>
          <w:rFonts w:hint="eastAsia"/>
        </w:rPr>
        <w:t>ПАКЕТ</w:t>
      </w:r>
      <w:r>
        <w:t xml:space="preserve"> </w:t>
      </w:r>
      <w:r>
        <w:rPr>
          <w:rFonts w:hint="eastAsia"/>
        </w:rPr>
        <w:t>ПРОЧНОСТНОГО</w:t>
      </w:r>
      <w:r>
        <w:t xml:space="preserve"> </w:t>
      </w:r>
      <w:r>
        <w:rPr>
          <w:rFonts w:hint="eastAsia"/>
        </w:rPr>
        <w:t>ИНЖЕНЕРНОГО</w:t>
      </w:r>
      <w:r>
        <w:t xml:space="preserve"> </w:t>
      </w:r>
      <w:r>
        <w:rPr>
          <w:rFonts w:hint="eastAsia"/>
        </w:rPr>
        <w:t>АНАЛИЗА</w:t>
      </w:r>
    </w:p>
    <w:p w14:paraId="43FBB901" w14:textId="77777777" w:rsidR="00DB5AB8" w:rsidRDefault="00DB5AB8" w:rsidP="00DB5AB8"/>
    <w:p w14:paraId="2AF53AE6" w14:textId="77777777" w:rsidR="00DB5AB8" w:rsidRDefault="00DB5AB8" w:rsidP="00DB5AB8">
      <w:r>
        <w:t xml:space="preserve">5.1 </w:t>
      </w:r>
      <w:r>
        <w:rPr>
          <w:rFonts w:hint="eastAsia"/>
        </w:rPr>
        <w:t>Введение</w:t>
      </w:r>
    </w:p>
    <w:p w14:paraId="1CE153BC" w14:textId="77777777" w:rsidR="00DB5AB8" w:rsidRDefault="00DB5AB8" w:rsidP="00DB5AB8"/>
    <w:p w14:paraId="0B562665" w14:textId="77777777" w:rsidR="00DB5AB8" w:rsidRDefault="00DB5AB8" w:rsidP="00DB5AB8">
      <w:r>
        <w:t xml:space="preserve">5.2 </w:t>
      </w:r>
      <w:r>
        <w:rPr>
          <w:rFonts w:hint="eastAsia"/>
        </w:rPr>
        <w:t>Структура</w:t>
      </w:r>
      <w:r>
        <w:t xml:space="preserve"> CAE Fidesys</w:t>
      </w:r>
    </w:p>
    <w:p w14:paraId="030BB508" w14:textId="77777777" w:rsidR="00DB5AB8" w:rsidRDefault="00DB5AB8" w:rsidP="00DB5AB8"/>
    <w:p w14:paraId="732C9A31" w14:textId="77777777" w:rsidR="00DB5AB8" w:rsidRDefault="00DB5AB8" w:rsidP="00DB5AB8">
      <w:r>
        <w:rPr>
          <w:rFonts w:hint="eastAsia"/>
        </w:rPr>
        <w:t>Препроцессор</w:t>
      </w:r>
    </w:p>
    <w:p w14:paraId="1124430A" w14:textId="77777777" w:rsidR="00DB5AB8" w:rsidRDefault="00DB5AB8" w:rsidP="00DB5AB8"/>
    <w:p w14:paraId="372C9D24" w14:textId="77777777" w:rsidR="00DB5AB8" w:rsidRDefault="00DB5AB8" w:rsidP="00DB5AB8">
      <w:r>
        <w:rPr>
          <w:rFonts w:hint="eastAsia"/>
        </w:rPr>
        <w:t>Постпроцессор</w:t>
      </w:r>
    </w:p>
    <w:p w14:paraId="459544FF" w14:textId="77777777" w:rsidR="00DB5AB8" w:rsidRDefault="00DB5AB8" w:rsidP="00DB5AB8"/>
    <w:p w14:paraId="0A84B917" w14:textId="77777777" w:rsidR="00DB5AB8" w:rsidRDefault="00DB5AB8" w:rsidP="00DB5AB8">
      <w:r>
        <w:rPr>
          <w:rFonts w:hint="eastAsia"/>
        </w:rPr>
        <w:t>Расчетные</w:t>
      </w:r>
      <w:r>
        <w:t xml:space="preserve"> </w:t>
      </w:r>
      <w:r>
        <w:rPr>
          <w:rFonts w:hint="eastAsia"/>
        </w:rPr>
        <w:t>ядра</w:t>
      </w:r>
    </w:p>
    <w:p w14:paraId="20BD61A7" w14:textId="77777777" w:rsidR="00DB5AB8" w:rsidRDefault="00DB5AB8" w:rsidP="00DB5AB8"/>
    <w:p w14:paraId="1C580349" w14:textId="77777777" w:rsidR="00DB5AB8" w:rsidRDefault="00DB5AB8" w:rsidP="00DB5AB8">
      <w:r>
        <w:rPr>
          <w:rFonts w:hint="eastAsia"/>
        </w:rPr>
        <w:t>Расчетное</w:t>
      </w:r>
      <w:r>
        <w:t xml:space="preserve"> </w:t>
      </w:r>
      <w:r>
        <w:rPr>
          <w:rFonts w:hint="eastAsia"/>
        </w:rPr>
        <w:t>ядро</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при</w:t>
      </w:r>
      <w:r>
        <w:t xml:space="preserve"> </w:t>
      </w:r>
      <w:r>
        <w:rPr>
          <w:rFonts w:hint="eastAsia"/>
        </w:rPr>
        <w:t>малых</w:t>
      </w:r>
      <w:r>
        <w:t xml:space="preserve"> </w:t>
      </w:r>
      <w:r>
        <w:rPr>
          <w:rFonts w:hint="eastAsia"/>
        </w:rPr>
        <w:t>деформациях</w:t>
      </w:r>
    </w:p>
    <w:p w14:paraId="7782C329" w14:textId="77777777" w:rsidR="00DB5AB8" w:rsidRDefault="00DB5AB8" w:rsidP="00DB5AB8"/>
    <w:p w14:paraId="6E85EC36" w14:textId="77777777" w:rsidR="00DB5AB8" w:rsidRDefault="00DB5AB8" w:rsidP="00DB5AB8">
      <w:r>
        <w:rPr>
          <w:rFonts w:hint="eastAsia"/>
        </w:rPr>
        <w:t>Расчетное</w:t>
      </w:r>
      <w:r>
        <w:t xml:space="preserve"> </w:t>
      </w:r>
      <w:r>
        <w:rPr>
          <w:rFonts w:hint="eastAsia"/>
        </w:rPr>
        <w:t>ядро</w:t>
      </w:r>
      <w:r>
        <w:t xml:space="preserve"> </w:t>
      </w:r>
      <w:r>
        <w:rPr>
          <w:rFonts w:hint="eastAsia"/>
        </w:rPr>
        <w:t>для</w:t>
      </w:r>
      <w:r>
        <w:t xml:space="preserve"> </w:t>
      </w:r>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при</w:t>
      </w:r>
      <w:r>
        <w:t xml:space="preserve"> </w:t>
      </w:r>
      <w:r>
        <w:rPr>
          <w:rFonts w:hint="eastAsia"/>
        </w:rPr>
        <w:t>конечных</w:t>
      </w:r>
      <w:r>
        <w:t xml:space="preserve"> </w:t>
      </w:r>
      <w:r>
        <w:rPr>
          <w:rFonts w:hint="eastAsia"/>
        </w:rPr>
        <w:t>деформациях</w:t>
      </w:r>
    </w:p>
    <w:p w14:paraId="22C3B83F" w14:textId="77777777" w:rsidR="00DB5AB8" w:rsidRDefault="00DB5AB8" w:rsidP="00DB5AB8"/>
    <w:p w14:paraId="498020A1" w14:textId="77777777" w:rsidR="00DB5AB8" w:rsidRDefault="00DB5AB8" w:rsidP="00DB5AB8">
      <w:r>
        <w:rPr>
          <w:rFonts w:hint="eastAsia"/>
        </w:rPr>
        <w:t>Расчетное</w:t>
      </w:r>
      <w:r>
        <w:t xml:space="preserve"> </w:t>
      </w:r>
      <w:r>
        <w:rPr>
          <w:rFonts w:hint="eastAsia"/>
        </w:rPr>
        <w:t>ядро</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термоупругости</w:t>
      </w:r>
    </w:p>
    <w:p w14:paraId="53708EDD" w14:textId="77777777" w:rsidR="00DB5AB8" w:rsidRDefault="00DB5AB8" w:rsidP="00DB5AB8"/>
    <w:p w14:paraId="20258DFA" w14:textId="77777777" w:rsidR="00DB5AB8" w:rsidRDefault="00DB5AB8" w:rsidP="00DB5AB8">
      <w:r>
        <w:rPr>
          <w:rFonts w:hint="eastAsia"/>
        </w:rPr>
        <w:t>Расчетное</w:t>
      </w:r>
      <w:r>
        <w:t xml:space="preserve"> </w:t>
      </w:r>
      <w:r>
        <w:rPr>
          <w:rFonts w:hint="eastAsia"/>
        </w:rPr>
        <w:t>ядро</w:t>
      </w:r>
      <w:r>
        <w:t xml:space="preserve"> </w:t>
      </w:r>
      <w:r>
        <w:rPr>
          <w:rFonts w:hint="eastAsia"/>
        </w:rPr>
        <w:t>для</w:t>
      </w:r>
      <w:r>
        <w:t xml:space="preserve"> </w:t>
      </w:r>
      <w:r>
        <w:rPr>
          <w:rFonts w:hint="eastAsia"/>
        </w:rPr>
        <w:t>вычисления</w:t>
      </w:r>
      <w:r>
        <w:t xml:space="preserve"> </w:t>
      </w:r>
      <w:r>
        <w:rPr>
          <w:rFonts w:hint="eastAsia"/>
        </w:rPr>
        <w:t>эффективных</w:t>
      </w:r>
      <w:r>
        <w:t xml:space="preserve"> </w:t>
      </w:r>
      <w:r>
        <w:rPr>
          <w:rFonts w:hint="eastAsia"/>
        </w:rPr>
        <w:t>характеристик</w:t>
      </w:r>
      <w:r>
        <w:t xml:space="preserve"> </w:t>
      </w:r>
      <w:r>
        <w:rPr>
          <w:rFonts w:hint="eastAsia"/>
        </w:rPr>
        <w:t>неоднородных</w:t>
      </w:r>
      <w:r>
        <w:t xml:space="preserve"> </w:t>
      </w:r>
      <w:r>
        <w:rPr>
          <w:rFonts w:hint="eastAsia"/>
        </w:rPr>
        <w:t>материалов</w:t>
      </w:r>
    </w:p>
    <w:p w14:paraId="5BC4738E" w14:textId="77777777" w:rsidR="00DB5AB8" w:rsidRDefault="00DB5AB8" w:rsidP="00DB5AB8"/>
    <w:p w14:paraId="1A91F038" w14:textId="77777777" w:rsidR="00DB5AB8" w:rsidRDefault="00DB5AB8" w:rsidP="00DB5AB8">
      <w:r>
        <w:t xml:space="preserve">5.3 </w:t>
      </w:r>
      <w:r>
        <w:rPr>
          <w:rFonts w:hint="eastAsia"/>
        </w:rPr>
        <w:t>Интерфейс</w:t>
      </w:r>
      <w:r>
        <w:t xml:space="preserve"> </w:t>
      </w:r>
      <w:r>
        <w:rPr>
          <w:rFonts w:hint="eastAsia"/>
        </w:rPr>
        <w:t>пользователя</w:t>
      </w:r>
      <w:r>
        <w:t xml:space="preserve"> CAE Fidesys</w:t>
      </w:r>
    </w:p>
    <w:p w14:paraId="6BB961D1" w14:textId="77777777" w:rsidR="00DB5AB8" w:rsidRDefault="00DB5AB8" w:rsidP="00DB5AB8"/>
    <w:p w14:paraId="41EA8816" w14:textId="77777777" w:rsidR="00DB5AB8" w:rsidRDefault="00DB5AB8" w:rsidP="00DB5AB8">
      <w:r>
        <w:rPr>
          <w:rFonts w:hint="eastAsia"/>
        </w:rPr>
        <w:t>Геометрия</w:t>
      </w:r>
    </w:p>
    <w:p w14:paraId="5D7382E4" w14:textId="77777777" w:rsidR="00DB5AB8" w:rsidRDefault="00DB5AB8" w:rsidP="00DB5AB8"/>
    <w:p w14:paraId="337148EF" w14:textId="77777777" w:rsidR="00DB5AB8" w:rsidRDefault="00DB5AB8" w:rsidP="00DB5AB8">
      <w:r>
        <w:rPr>
          <w:rFonts w:hint="eastAsia"/>
        </w:rPr>
        <w:t>Построение</w:t>
      </w:r>
      <w:r>
        <w:t xml:space="preserve"> </w:t>
      </w:r>
      <w:r>
        <w:rPr>
          <w:rFonts w:hint="eastAsia"/>
        </w:rPr>
        <w:t>сетки</w:t>
      </w:r>
    </w:p>
    <w:p w14:paraId="1C07C614" w14:textId="77777777" w:rsidR="00DB5AB8" w:rsidRDefault="00DB5AB8" w:rsidP="00DB5AB8"/>
    <w:p w14:paraId="7146AB27" w14:textId="77777777" w:rsidR="00DB5AB8" w:rsidRDefault="00DB5AB8" w:rsidP="00DB5AB8">
      <w:r>
        <w:rPr>
          <w:rFonts w:hint="eastAsia"/>
        </w:rPr>
        <w:t>Группы</w:t>
      </w:r>
      <w:r>
        <w:t xml:space="preserve"> </w:t>
      </w:r>
      <w:r>
        <w:rPr>
          <w:rFonts w:hint="eastAsia"/>
        </w:rPr>
        <w:t>материалов</w:t>
      </w:r>
    </w:p>
    <w:p w14:paraId="3F20F8B8" w14:textId="77777777" w:rsidR="00DB5AB8" w:rsidRDefault="00DB5AB8" w:rsidP="00DB5AB8"/>
    <w:p w14:paraId="6EF286EE" w14:textId="77777777" w:rsidR="00DB5AB8" w:rsidRDefault="00DB5AB8" w:rsidP="00DB5AB8">
      <w:r>
        <w:rPr>
          <w:rFonts w:hint="eastAsia"/>
        </w:rPr>
        <w:t>Работа</w:t>
      </w:r>
      <w:r>
        <w:t xml:space="preserve"> </w:t>
      </w:r>
      <w:r>
        <w:rPr>
          <w:rFonts w:hint="eastAsia"/>
        </w:rPr>
        <w:t>с</w:t>
      </w:r>
      <w:r>
        <w:t xml:space="preserve"> </w:t>
      </w:r>
      <w:r>
        <w:rPr>
          <w:rFonts w:hint="eastAsia"/>
        </w:rPr>
        <w:t>блоками</w:t>
      </w:r>
    </w:p>
    <w:p w14:paraId="692F3B5D" w14:textId="77777777" w:rsidR="00DB5AB8" w:rsidRDefault="00DB5AB8" w:rsidP="00DB5AB8"/>
    <w:p w14:paraId="540555FF" w14:textId="77777777" w:rsidR="00DB5AB8" w:rsidRDefault="00DB5AB8" w:rsidP="00DB5AB8">
      <w:r>
        <w:rPr>
          <w:rFonts w:hint="eastAsia"/>
        </w:rPr>
        <w:t>Типы</w:t>
      </w:r>
      <w:r>
        <w:t xml:space="preserve"> </w:t>
      </w:r>
      <w:r>
        <w:rPr>
          <w:rFonts w:hint="eastAsia"/>
        </w:rPr>
        <w:t>граничных</w:t>
      </w:r>
      <w:r>
        <w:t xml:space="preserve"> </w:t>
      </w:r>
      <w:r>
        <w:rPr>
          <w:rFonts w:hint="eastAsia"/>
        </w:rPr>
        <w:t>условий</w:t>
      </w:r>
    </w:p>
    <w:p w14:paraId="6BC0F119" w14:textId="77777777" w:rsidR="00DB5AB8" w:rsidRDefault="00DB5AB8" w:rsidP="00DB5AB8"/>
    <w:p w14:paraId="63EE47A3" w14:textId="77777777" w:rsidR="00DB5AB8" w:rsidRDefault="00DB5AB8" w:rsidP="00DB5AB8">
      <w:r>
        <w:rPr>
          <w:rFonts w:hint="eastAsia"/>
        </w:rPr>
        <w:t>Запуск</w:t>
      </w:r>
      <w:r>
        <w:t xml:space="preserve"> </w:t>
      </w:r>
      <w:r>
        <w:rPr>
          <w:rFonts w:hint="eastAsia"/>
        </w:rPr>
        <w:t>расчёта</w:t>
      </w:r>
    </w:p>
    <w:p w14:paraId="473F2649" w14:textId="77777777" w:rsidR="00DB5AB8" w:rsidRDefault="00DB5AB8" w:rsidP="00DB5AB8"/>
    <w:p w14:paraId="5CAC91D7" w14:textId="77777777" w:rsidR="00DB5AB8" w:rsidRDefault="00DB5AB8" w:rsidP="00DB5AB8">
      <w:r>
        <w:rPr>
          <w:rFonts w:hint="eastAsia"/>
        </w:rPr>
        <w:t>Визуализация</w:t>
      </w:r>
      <w:r>
        <w:t xml:space="preserve"> </w:t>
      </w:r>
      <w:r>
        <w:rPr>
          <w:rFonts w:hint="eastAsia"/>
        </w:rPr>
        <w:t>результатов</w:t>
      </w:r>
      <w:r>
        <w:t xml:space="preserve"> </w:t>
      </w:r>
      <w:r>
        <w:rPr>
          <w:rFonts w:hint="eastAsia"/>
        </w:rPr>
        <w:t>и</w:t>
      </w:r>
      <w:r>
        <w:t xml:space="preserve"> </w:t>
      </w:r>
      <w:r>
        <w:rPr>
          <w:rFonts w:hint="eastAsia"/>
        </w:rPr>
        <w:t>постпроцессинг</w:t>
      </w:r>
    </w:p>
    <w:p w14:paraId="6363BE58" w14:textId="77777777" w:rsidR="00DB5AB8" w:rsidRDefault="00DB5AB8" w:rsidP="00DB5AB8"/>
    <w:p w14:paraId="048A1CA0" w14:textId="77777777" w:rsidR="00DB5AB8" w:rsidRDefault="00DB5AB8" w:rsidP="00DB5AB8">
      <w:r>
        <w:rPr>
          <w:rFonts w:hint="eastAsia"/>
        </w:rPr>
        <w:t>Автоматизация</w:t>
      </w:r>
    </w:p>
    <w:p w14:paraId="4178D3C2" w14:textId="77777777" w:rsidR="00DB5AB8" w:rsidRDefault="00DB5AB8" w:rsidP="00DB5AB8"/>
    <w:p w14:paraId="536084B4" w14:textId="77777777" w:rsidR="00DB5AB8" w:rsidRDefault="00DB5AB8" w:rsidP="00DB5AB8">
      <w:r>
        <w:t xml:space="preserve">5.4 </w:t>
      </w:r>
      <w:r>
        <w:rPr>
          <w:rFonts w:hint="eastAsia"/>
        </w:rPr>
        <w:t>Примеры</w:t>
      </w:r>
      <w:r>
        <w:t xml:space="preserve"> </w:t>
      </w:r>
      <w:r>
        <w:rPr>
          <w:rFonts w:hint="eastAsia"/>
        </w:rPr>
        <w:t>решенных</w:t>
      </w:r>
      <w:r>
        <w:t xml:space="preserve"> </w:t>
      </w:r>
      <w:r>
        <w:rPr>
          <w:rFonts w:hint="eastAsia"/>
        </w:rPr>
        <w:t>промышленных</w:t>
      </w:r>
      <w:r>
        <w:t xml:space="preserve"> </w:t>
      </w:r>
      <w:r>
        <w:rPr>
          <w:rFonts w:hint="eastAsia"/>
        </w:rPr>
        <w:t>задач</w:t>
      </w:r>
    </w:p>
    <w:p w14:paraId="38CFD551" w14:textId="77777777" w:rsidR="00DB5AB8" w:rsidRDefault="00DB5AB8" w:rsidP="00DB5AB8"/>
    <w:p w14:paraId="18375BCC" w14:textId="77777777" w:rsidR="00DB5AB8" w:rsidRDefault="00DB5AB8" w:rsidP="00DB5AB8">
      <w:r>
        <w:rPr>
          <w:rFonts w:hint="eastAsia"/>
        </w:rPr>
        <w:t>Расчет</w:t>
      </w:r>
      <w:r>
        <w:t xml:space="preserve"> </w:t>
      </w:r>
      <w:r>
        <w:rPr>
          <w:rFonts w:hint="eastAsia"/>
        </w:rPr>
        <w:t>фланца</w:t>
      </w:r>
      <w:r>
        <w:t xml:space="preserve"> </w:t>
      </w:r>
      <w:r>
        <w:rPr>
          <w:rFonts w:hint="eastAsia"/>
        </w:rPr>
        <w:t>под</w:t>
      </w:r>
      <w:r>
        <w:t xml:space="preserve"> </w:t>
      </w:r>
      <w:r>
        <w:rPr>
          <w:rFonts w:hint="eastAsia"/>
        </w:rPr>
        <w:t>опору</w:t>
      </w:r>
    </w:p>
    <w:p w14:paraId="1EC94CA5" w14:textId="77777777" w:rsidR="00DB5AB8" w:rsidRDefault="00DB5AB8" w:rsidP="00DB5AB8"/>
    <w:p w14:paraId="2B8E1DE0" w14:textId="77777777" w:rsidR="00DB5AB8" w:rsidRDefault="00DB5AB8" w:rsidP="00DB5AB8">
      <w:r>
        <w:rPr>
          <w:rFonts w:hint="eastAsia"/>
        </w:rPr>
        <w:t>Определение</w:t>
      </w:r>
      <w:r>
        <w:t xml:space="preserve"> </w:t>
      </w:r>
      <w:r>
        <w:rPr>
          <w:rFonts w:hint="eastAsia"/>
        </w:rPr>
        <w:t>НДС</w:t>
      </w:r>
      <w:r>
        <w:t xml:space="preserve"> </w:t>
      </w:r>
      <w:r>
        <w:rPr>
          <w:rFonts w:hint="eastAsia"/>
        </w:rPr>
        <w:t>в</w:t>
      </w:r>
      <w:r>
        <w:t xml:space="preserve"> </w:t>
      </w:r>
      <w:r>
        <w:rPr>
          <w:rFonts w:hint="eastAsia"/>
        </w:rPr>
        <w:t>упругом</w:t>
      </w:r>
      <w:r>
        <w:t xml:space="preserve"> </w:t>
      </w:r>
      <w:r>
        <w:rPr>
          <w:rFonts w:hint="eastAsia"/>
        </w:rPr>
        <w:t>элементе</w:t>
      </w:r>
      <w:r>
        <w:t xml:space="preserve"> </w:t>
      </w:r>
      <w:r>
        <w:rPr>
          <w:rFonts w:hint="eastAsia"/>
        </w:rPr>
        <w:t>и</w:t>
      </w:r>
      <w:r>
        <w:t xml:space="preserve"> </w:t>
      </w:r>
      <w:r>
        <w:rPr>
          <w:rFonts w:hint="eastAsia"/>
        </w:rPr>
        <w:t>усилия</w:t>
      </w:r>
      <w:r>
        <w:t xml:space="preserve"> </w:t>
      </w:r>
      <w:r>
        <w:rPr>
          <w:rFonts w:hint="eastAsia"/>
        </w:rPr>
        <w:t>срабатывания</w:t>
      </w:r>
      <w:r>
        <w:t xml:space="preserve"> </w:t>
      </w:r>
      <w:r>
        <w:rPr>
          <w:rFonts w:hint="eastAsia"/>
        </w:rPr>
        <w:t>цангового</w:t>
      </w:r>
      <w:r>
        <w:t xml:space="preserve"> </w:t>
      </w:r>
      <w:r>
        <w:rPr>
          <w:rFonts w:hint="eastAsia"/>
        </w:rPr>
        <w:t>замка</w:t>
      </w:r>
    </w:p>
    <w:p w14:paraId="061CDC3E" w14:textId="77777777" w:rsidR="00DB5AB8" w:rsidRDefault="00DB5AB8" w:rsidP="00DB5AB8"/>
    <w:p w14:paraId="1C39DD0A" w14:textId="77777777" w:rsidR="00DB5AB8" w:rsidRDefault="00DB5AB8" w:rsidP="00DB5AB8">
      <w:r>
        <w:rPr>
          <w:rFonts w:hint="eastAsia"/>
        </w:rPr>
        <w:t>Динамический</w:t>
      </w:r>
      <w:r>
        <w:t xml:space="preserve"> </w:t>
      </w:r>
      <w:r>
        <w:rPr>
          <w:rFonts w:hint="eastAsia"/>
        </w:rPr>
        <w:t>анализ</w:t>
      </w:r>
      <w:r>
        <w:t xml:space="preserve"> </w:t>
      </w:r>
      <w:r>
        <w:rPr>
          <w:rFonts w:hint="eastAsia"/>
        </w:rPr>
        <w:t>панели</w:t>
      </w:r>
      <w:r>
        <w:t xml:space="preserve"> </w:t>
      </w:r>
      <w:r>
        <w:rPr>
          <w:rFonts w:hint="eastAsia"/>
        </w:rPr>
        <w:t>с</w:t>
      </w:r>
      <w:r>
        <w:t xml:space="preserve"> </w:t>
      </w:r>
      <w:r>
        <w:rPr>
          <w:rFonts w:hint="eastAsia"/>
        </w:rPr>
        <w:t>приборами</w:t>
      </w:r>
    </w:p>
    <w:p w14:paraId="72E18A0B" w14:textId="77777777" w:rsidR="00DB5AB8" w:rsidRDefault="00DB5AB8" w:rsidP="00DB5AB8"/>
    <w:p w14:paraId="5179B7CA" w14:textId="77777777" w:rsidR="00DB5AB8" w:rsidRDefault="00DB5AB8" w:rsidP="00DB5AB8">
      <w:r>
        <w:rPr>
          <w:rFonts w:hint="eastAsia"/>
        </w:rPr>
        <w:t>Расчет</w:t>
      </w:r>
      <w:r>
        <w:t xml:space="preserve"> </w:t>
      </w:r>
      <w:r>
        <w:rPr>
          <w:rFonts w:hint="eastAsia"/>
        </w:rPr>
        <w:t>элементов</w:t>
      </w:r>
      <w:r>
        <w:t xml:space="preserve"> </w:t>
      </w:r>
      <w:r>
        <w:rPr>
          <w:rFonts w:hint="eastAsia"/>
        </w:rPr>
        <w:t>авиационных</w:t>
      </w:r>
      <w:r>
        <w:t xml:space="preserve"> </w:t>
      </w:r>
      <w:r>
        <w:rPr>
          <w:rFonts w:hint="eastAsia"/>
        </w:rPr>
        <w:t>конструкций</w:t>
      </w:r>
    </w:p>
    <w:p w14:paraId="458C9A86" w14:textId="77777777" w:rsidR="00DB5AB8" w:rsidRDefault="00DB5AB8" w:rsidP="00DB5AB8"/>
    <w:p w14:paraId="3E10CDDD" w14:textId="77777777" w:rsidR="00DB5AB8" w:rsidRDefault="00DB5AB8" w:rsidP="00DB5AB8">
      <w:r>
        <w:rPr>
          <w:rFonts w:hint="eastAsia"/>
        </w:rPr>
        <w:t>Расчет</w:t>
      </w:r>
      <w:r>
        <w:t xml:space="preserve"> </w:t>
      </w:r>
      <w:r>
        <w:rPr>
          <w:rFonts w:hint="eastAsia"/>
        </w:rPr>
        <w:t>прочности</w:t>
      </w:r>
      <w:r>
        <w:t xml:space="preserve"> </w:t>
      </w:r>
      <w:r>
        <w:rPr>
          <w:rFonts w:hint="eastAsia"/>
        </w:rPr>
        <w:t>решетки</w:t>
      </w:r>
      <w:r>
        <w:t xml:space="preserve"> </w:t>
      </w:r>
      <w:r>
        <w:rPr>
          <w:rFonts w:hint="eastAsia"/>
        </w:rPr>
        <w:t>подруливающего</w:t>
      </w:r>
      <w:r>
        <w:t xml:space="preserve"> </w:t>
      </w:r>
      <w:r>
        <w:rPr>
          <w:rFonts w:hint="eastAsia"/>
        </w:rPr>
        <w:t>устройства</w:t>
      </w:r>
      <w:r>
        <w:t xml:space="preserve"> </w:t>
      </w:r>
      <w:r>
        <w:rPr>
          <w:rFonts w:hint="eastAsia"/>
        </w:rPr>
        <w:t>ледокола</w:t>
      </w:r>
    </w:p>
    <w:p w14:paraId="25B66031" w14:textId="77777777" w:rsidR="00DB5AB8" w:rsidRDefault="00DB5AB8" w:rsidP="00DB5AB8"/>
    <w:p w14:paraId="60950786" w14:textId="77777777" w:rsidR="00DB5AB8" w:rsidRDefault="00DB5AB8" w:rsidP="00DB5AB8">
      <w:r>
        <w:rPr>
          <w:rFonts w:hint="eastAsia"/>
        </w:rPr>
        <w:t>Расчет</w:t>
      </w:r>
      <w:r>
        <w:t xml:space="preserve"> </w:t>
      </w:r>
      <w:r>
        <w:rPr>
          <w:rFonts w:hint="eastAsia"/>
        </w:rPr>
        <w:t>боковой</w:t>
      </w:r>
      <w:r>
        <w:t xml:space="preserve"> </w:t>
      </w:r>
      <w:r>
        <w:rPr>
          <w:rFonts w:hint="eastAsia"/>
        </w:rPr>
        <w:t>рамы</w:t>
      </w:r>
      <w:r>
        <w:t xml:space="preserve"> </w:t>
      </w:r>
      <w:r>
        <w:rPr>
          <w:rFonts w:hint="eastAsia"/>
        </w:rPr>
        <w:t>тележки</w:t>
      </w:r>
      <w:r>
        <w:t xml:space="preserve"> </w:t>
      </w:r>
      <w:r>
        <w:rPr>
          <w:rFonts w:hint="eastAsia"/>
        </w:rPr>
        <w:t>железнодорожного</w:t>
      </w:r>
      <w:r>
        <w:t xml:space="preserve"> </w:t>
      </w:r>
      <w:r>
        <w:rPr>
          <w:rFonts w:hint="eastAsia"/>
        </w:rPr>
        <w:t>вагона</w:t>
      </w:r>
    </w:p>
    <w:p w14:paraId="504E83B5" w14:textId="77777777" w:rsidR="00DB5AB8" w:rsidRDefault="00DB5AB8" w:rsidP="00DB5AB8"/>
    <w:p w14:paraId="6F1FA366" w14:textId="77777777" w:rsidR="00DB5AB8" w:rsidRDefault="00DB5AB8" w:rsidP="00DB5AB8">
      <w:r>
        <w:rPr>
          <w:rFonts w:hint="eastAsia"/>
        </w:rPr>
        <w:t>Расчёт</w:t>
      </w:r>
      <w:r>
        <w:t xml:space="preserve"> </w:t>
      </w:r>
      <w:r>
        <w:rPr>
          <w:rFonts w:hint="eastAsia"/>
        </w:rPr>
        <w:t>цистерны</w:t>
      </w:r>
    </w:p>
    <w:p w14:paraId="2BCC686E" w14:textId="77777777" w:rsidR="00DB5AB8" w:rsidRDefault="00DB5AB8" w:rsidP="00DB5AB8"/>
    <w:p w14:paraId="5BCF1ED9" w14:textId="77777777" w:rsidR="00DB5AB8" w:rsidRDefault="00DB5AB8" w:rsidP="00DB5AB8">
      <w:r>
        <w:rPr>
          <w:rFonts w:hint="eastAsia"/>
        </w:rPr>
        <w:t>Расчет</w:t>
      </w:r>
      <w:r>
        <w:t xml:space="preserve"> </w:t>
      </w:r>
      <w:r>
        <w:rPr>
          <w:rFonts w:hint="eastAsia"/>
        </w:rPr>
        <w:t>транспортировочной</w:t>
      </w:r>
      <w:r>
        <w:t xml:space="preserve"> </w:t>
      </w:r>
      <w:r>
        <w:rPr>
          <w:rFonts w:hint="eastAsia"/>
        </w:rPr>
        <w:t>рамы</w:t>
      </w:r>
    </w:p>
    <w:p w14:paraId="33DF5156" w14:textId="77777777" w:rsidR="00DB5AB8" w:rsidRDefault="00DB5AB8" w:rsidP="00DB5AB8"/>
    <w:p w14:paraId="1940164E" w14:textId="77777777" w:rsidR="00DB5AB8" w:rsidRDefault="00DB5AB8" w:rsidP="00DB5AB8">
      <w:r>
        <w:rPr>
          <w:rFonts w:hint="eastAsia"/>
        </w:rPr>
        <w:t>Расчет</w:t>
      </w:r>
      <w:r>
        <w:t xml:space="preserve"> </w:t>
      </w:r>
      <w:r>
        <w:rPr>
          <w:rFonts w:hint="eastAsia"/>
        </w:rPr>
        <w:t>адаптера</w:t>
      </w:r>
    </w:p>
    <w:p w14:paraId="4AA45B71" w14:textId="77777777" w:rsidR="00DB5AB8" w:rsidRDefault="00DB5AB8" w:rsidP="00DB5AB8"/>
    <w:p w14:paraId="1E54E53B" w14:textId="77777777" w:rsidR="00DB5AB8" w:rsidRDefault="00DB5AB8" w:rsidP="00DB5AB8">
      <w:r>
        <w:rPr>
          <w:rFonts w:hint="eastAsia"/>
        </w:rPr>
        <w:t>Определение</w:t>
      </w:r>
      <w:r>
        <w:t xml:space="preserve"> </w:t>
      </w:r>
      <w:r>
        <w:rPr>
          <w:rFonts w:hint="eastAsia"/>
        </w:rPr>
        <w:t>напряжений</w:t>
      </w:r>
      <w:r>
        <w:t xml:space="preserve"> </w:t>
      </w:r>
      <w:r>
        <w:rPr>
          <w:rFonts w:hint="eastAsia"/>
        </w:rPr>
        <w:t>в</w:t>
      </w:r>
      <w:r>
        <w:t xml:space="preserve"> </w:t>
      </w:r>
      <w:r>
        <w:rPr>
          <w:rFonts w:hint="eastAsia"/>
        </w:rPr>
        <w:t>баке</w:t>
      </w:r>
      <w:r>
        <w:t xml:space="preserve"> </w:t>
      </w:r>
      <w:r>
        <w:rPr>
          <w:rFonts w:hint="eastAsia"/>
        </w:rPr>
        <w:t>с</w:t>
      </w:r>
      <w:r>
        <w:t xml:space="preserve"> </w:t>
      </w:r>
      <w:r>
        <w:rPr>
          <w:rFonts w:hint="eastAsia"/>
        </w:rPr>
        <w:t>жидкостью</w:t>
      </w:r>
      <w:r>
        <w:t xml:space="preserve"> </w:t>
      </w:r>
      <w:r>
        <w:rPr>
          <w:rFonts w:hint="eastAsia"/>
        </w:rPr>
        <w:t>при</w:t>
      </w:r>
      <w:r>
        <w:t xml:space="preserve"> </w:t>
      </w:r>
      <w:r>
        <w:rPr>
          <w:rFonts w:hint="eastAsia"/>
        </w:rPr>
        <w:t>сейсмическом</w:t>
      </w:r>
      <w:r>
        <w:t xml:space="preserve"> </w:t>
      </w:r>
      <w:r>
        <w:rPr>
          <w:rFonts w:hint="eastAsia"/>
        </w:rPr>
        <w:t>воздействии</w:t>
      </w:r>
    </w:p>
    <w:p w14:paraId="39EAC07B" w14:textId="77777777" w:rsidR="00DB5AB8" w:rsidRDefault="00DB5AB8" w:rsidP="00DB5AB8"/>
    <w:p w14:paraId="7DE7036D" w14:textId="77777777" w:rsidR="00DB5AB8" w:rsidRDefault="00DB5AB8" w:rsidP="00DB5AB8">
      <w:r>
        <w:rPr>
          <w:rFonts w:hint="eastAsia"/>
        </w:rPr>
        <w:t>Анализ</w:t>
      </w:r>
      <w:r>
        <w:t xml:space="preserve"> </w:t>
      </w:r>
      <w:r>
        <w:rPr>
          <w:rFonts w:hint="eastAsia"/>
        </w:rPr>
        <w:t>напряжений</w:t>
      </w:r>
      <w:r>
        <w:t xml:space="preserve"> </w:t>
      </w:r>
      <w:r>
        <w:rPr>
          <w:rFonts w:hint="eastAsia"/>
        </w:rPr>
        <w:t>в</w:t>
      </w:r>
      <w:r>
        <w:t xml:space="preserve"> </w:t>
      </w:r>
      <w:r>
        <w:rPr>
          <w:rFonts w:hint="eastAsia"/>
        </w:rPr>
        <w:t>механическом</w:t>
      </w:r>
      <w:r>
        <w:t xml:space="preserve"> </w:t>
      </w:r>
      <w:r>
        <w:rPr>
          <w:rFonts w:hint="eastAsia"/>
        </w:rPr>
        <w:t>редукторе</w:t>
      </w:r>
    </w:p>
    <w:p w14:paraId="227B5726" w14:textId="77777777" w:rsidR="00DB5AB8" w:rsidRDefault="00DB5AB8" w:rsidP="00DB5AB8"/>
    <w:p w14:paraId="70CB0BAB" w14:textId="77777777" w:rsidR="00DB5AB8" w:rsidRDefault="00DB5AB8" w:rsidP="00DB5AB8">
      <w:r>
        <w:rPr>
          <w:rFonts w:hint="eastAsia"/>
        </w:rPr>
        <w:t>Математическое</w:t>
      </w:r>
      <w:r>
        <w:t xml:space="preserve"> </w:t>
      </w:r>
      <w:r>
        <w:rPr>
          <w:rFonts w:hint="eastAsia"/>
        </w:rPr>
        <w:t>моделирование</w:t>
      </w:r>
      <w:r>
        <w:t xml:space="preserve"> </w:t>
      </w:r>
      <w:r>
        <w:rPr>
          <w:rFonts w:hint="eastAsia"/>
        </w:rPr>
        <w:t>деформаций</w:t>
      </w:r>
      <w:r>
        <w:t xml:space="preserve"> </w:t>
      </w:r>
      <w:r>
        <w:rPr>
          <w:rFonts w:hint="eastAsia"/>
        </w:rPr>
        <w:t>ограничителей</w:t>
      </w:r>
      <w:r>
        <w:t xml:space="preserve"> </w:t>
      </w:r>
      <w:r>
        <w:rPr>
          <w:rFonts w:hint="eastAsia"/>
        </w:rPr>
        <w:t>хлыстовых</w:t>
      </w:r>
    </w:p>
    <w:p w14:paraId="388B882C" w14:textId="77777777" w:rsidR="00DB5AB8" w:rsidRDefault="00DB5AB8" w:rsidP="00DB5AB8"/>
    <w:p w14:paraId="5BF3CCEF" w14:textId="77777777" w:rsidR="00DB5AB8" w:rsidRDefault="00DB5AB8" w:rsidP="00DB5AB8">
      <w:r>
        <w:rPr>
          <w:rFonts w:hint="eastAsia"/>
        </w:rPr>
        <w:t>перемещений</w:t>
      </w:r>
      <w:r>
        <w:t xml:space="preserve"> </w:t>
      </w:r>
      <w:r>
        <w:rPr>
          <w:rFonts w:hint="eastAsia"/>
        </w:rPr>
        <w:t>при</w:t>
      </w:r>
      <w:r>
        <w:t xml:space="preserve"> </w:t>
      </w:r>
      <w:r>
        <w:rPr>
          <w:rFonts w:hint="eastAsia"/>
        </w:rPr>
        <w:t>разрывах</w:t>
      </w:r>
      <w:r>
        <w:t xml:space="preserve"> </w:t>
      </w:r>
      <w:r>
        <w:rPr>
          <w:rFonts w:hint="eastAsia"/>
        </w:rPr>
        <w:t>трубопроводов</w:t>
      </w:r>
    </w:p>
    <w:p w14:paraId="3309DB92" w14:textId="77777777" w:rsidR="00DB5AB8" w:rsidRDefault="00DB5AB8" w:rsidP="00DB5AB8"/>
    <w:p w14:paraId="1C39355A" w14:textId="77777777" w:rsidR="00DB5AB8" w:rsidRDefault="00DB5AB8" w:rsidP="00DB5AB8">
      <w:r>
        <w:rPr>
          <w:rFonts w:hint="eastAsia"/>
        </w:rPr>
        <w:t>Геомеханический</w:t>
      </w:r>
      <w:r>
        <w:t xml:space="preserve"> </w:t>
      </w:r>
      <w:r>
        <w:rPr>
          <w:rFonts w:hint="eastAsia"/>
        </w:rPr>
        <w:t>анализ</w:t>
      </w:r>
      <w:r>
        <w:t xml:space="preserve"> </w:t>
      </w:r>
      <w:r>
        <w:rPr>
          <w:rFonts w:hint="eastAsia"/>
        </w:rPr>
        <w:t>горных</w:t>
      </w:r>
      <w:r>
        <w:t xml:space="preserve"> </w:t>
      </w:r>
      <w:r>
        <w:rPr>
          <w:rFonts w:hint="eastAsia"/>
        </w:rPr>
        <w:t>выработок</w:t>
      </w:r>
    </w:p>
    <w:p w14:paraId="59C071D8" w14:textId="77777777" w:rsidR="00DB5AB8" w:rsidRDefault="00DB5AB8" w:rsidP="00DB5AB8"/>
    <w:p w14:paraId="46DC557E" w14:textId="77777777" w:rsidR="00DB5AB8" w:rsidRDefault="00DB5AB8" w:rsidP="00DB5AB8">
      <w:r>
        <w:t xml:space="preserve">5.5 </w:t>
      </w:r>
      <w:r>
        <w:rPr>
          <w:rFonts w:hint="eastAsia"/>
        </w:rPr>
        <w:t>Заключение</w:t>
      </w:r>
    </w:p>
    <w:p w14:paraId="0DC89D71" w14:textId="77777777" w:rsidR="00DB5AB8" w:rsidRDefault="00DB5AB8" w:rsidP="00DB5AB8"/>
    <w:p w14:paraId="644CA348" w14:textId="77777777" w:rsidR="00DB5AB8" w:rsidRDefault="00DB5AB8" w:rsidP="00DB5AB8">
      <w:r>
        <w:rPr>
          <w:rFonts w:hint="eastAsia"/>
        </w:rPr>
        <w:t>ЗАКЛЮЧЕНИЕ</w:t>
      </w:r>
    </w:p>
    <w:p w14:paraId="6B20F9F0" w14:textId="77777777" w:rsidR="00DB5AB8" w:rsidRDefault="00DB5AB8" w:rsidP="00DB5AB8"/>
    <w:p w14:paraId="6B2164E5" w14:textId="77777777" w:rsidR="00DB5AB8" w:rsidRDefault="00DB5AB8" w:rsidP="00DB5AB8">
      <w:r>
        <w:rPr>
          <w:rFonts w:hint="eastAsia"/>
        </w:rPr>
        <w:t>СПИСОК</w:t>
      </w:r>
      <w:r>
        <w:t xml:space="preserve"> </w:t>
      </w:r>
      <w:r>
        <w:rPr>
          <w:rFonts w:hint="eastAsia"/>
        </w:rPr>
        <w:t>ЛИТЕРАТУРЫ</w:t>
      </w:r>
    </w:p>
    <w:p w14:paraId="7B289701" w14:textId="77777777" w:rsidR="00DB5AB8" w:rsidRDefault="00DB5AB8" w:rsidP="00DB5AB8"/>
    <w:p w14:paraId="5F35FE44" w14:textId="77777777" w:rsidR="00DB5AB8" w:rsidRDefault="00DB5AB8" w:rsidP="00DB5AB8">
      <w:r>
        <w:rPr>
          <w:rFonts w:hint="eastAsia"/>
        </w:rPr>
        <w:t>СПИСОК</w:t>
      </w:r>
      <w:r>
        <w:t xml:space="preserve"> </w:t>
      </w:r>
      <w:r>
        <w:rPr>
          <w:rFonts w:hint="eastAsia"/>
        </w:rPr>
        <w:t>ИЛЛЮСТРАТИВНОГО</w:t>
      </w:r>
      <w:r>
        <w:t xml:space="preserve"> </w:t>
      </w:r>
      <w:r>
        <w:rPr>
          <w:rFonts w:hint="eastAsia"/>
        </w:rPr>
        <w:t>МАТЕРИАЛА</w:t>
      </w:r>
    </w:p>
    <w:p w14:paraId="35686F1D" w14:textId="77777777" w:rsidR="00DB5AB8" w:rsidRDefault="00DB5AB8" w:rsidP="00DB5AB8"/>
    <w:p w14:paraId="027B8168" w14:textId="77777777" w:rsidR="00DB5AB8" w:rsidRDefault="00DB5AB8" w:rsidP="00DB5AB8">
      <w:r>
        <w:rPr>
          <w:rFonts w:hint="eastAsia"/>
        </w:rPr>
        <w:t>ПРИЛОЖЕНИЕ</w:t>
      </w:r>
      <w:r>
        <w:t xml:space="preserve">. </w:t>
      </w:r>
      <w:r>
        <w:rPr>
          <w:rFonts w:hint="eastAsia"/>
        </w:rPr>
        <w:t>ВЕРИФИКАЦИОННЫЕ</w:t>
      </w:r>
      <w:r>
        <w:t xml:space="preserve"> </w:t>
      </w:r>
      <w:r>
        <w:rPr>
          <w:rFonts w:hint="eastAsia"/>
        </w:rPr>
        <w:t>ЗАДАЧИ</w:t>
      </w:r>
    </w:p>
    <w:p w14:paraId="57202C66" w14:textId="77777777" w:rsidR="00DB5AB8" w:rsidRDefault="00DB5AB8" w:rsidP="00DB5AB8"/>
    <w:p w14:paraId="0854390D" w14:textId="77777777" w:rsidR="00DB5AB8" w:rsidRDefault="00DB5AB8" w:rsidP="00DB5AB8">
      <w:r>
        <w:rPr>
          <w:rFonts w:hint="eastAsia"/>
        </w:rPr>
        <w:t>Введение</w:t>
      </w:r>
    </w:p>
    <w:p w14:paraId="221D52BC" w14:textId="77777777" w:rsidR="00DB5AB8" w:rsidRDefault="00DB5AB8" w:rsidP="00DB5AB8"/>
    <w:p w14:paraId="59FBB3D0" w14:textId="77777777" w:rsidR="00DB5AB8" w:rsidRDefault="00DB5AB8" w:rsidP="00DB5AB8">
      <w:r>
        <w:rPr>
          <w:rFonts w:hint="eastAsia"/>
        </w:rPr>
        <w:t>Статическое</w:t>
      </w:r>
      <w:r>
        <w:t xml:space="preserve"> </w:t>
      </w:r>
      <w:r>
        <w:rPr>
          <w:rFonts w:hint="eastAsia"/>
        </w:rPr>
        <w:t>нагружение</w:t>
      </w:r>
    </w:p>
    <w:p w14:paraId="282E1146" w14:textId="77777777" w:rsidR="00DB5AB8" w:rsidRDefault="00DB5AB8" w:rsidP="00DB5AB8"/>
    <w:p w14:paraId="0A5974B0" w14:textId="77777777" w:rsidR="00DB5AB8" w:rsidRDefault="00DB5AB8" w:rsidP="00DB5AB8">
      <w:r>
        <w:rPr>
          <w:rFonts w:hint="eastAsia"/>
        </w:rPr>
        <w:t>ДИНАМИЧЕСКОЕ</w:t>
      </w:r>
      <w:r>
        <w:t xml:space="preserve"> </w:t>
      </w:r>
      <w:r>
        <w:rPr>
          <w:rFonts w:hint="eastAsia"/>
        </w:rPr>
        <w:t>НАГРУЖЕНИЕ</w:t>
      </w:r>
    </w:p>
    <w:p w14:paraId="24DE37A4" w14:textId="77777777" w:rsidR="00DB5AB8" w:rsidRDefault="00DB5AB8" w:rsidP="00DB5AB8"/>
    <w:p w14:paraId="7C094ECA" w14:textId="77777777" w:rsidR="00DB5AB8" w:rsidRDefault="00DB5AB8" w:rsidP="00DB5AB8">
      <w:r>
        <w:rPr>
          <w:rFonts w:hint="eastAsia"/>
        </w:rPr>
        <w:t>Анализ</w:t>
      </w:r>
      <w:r>
        <w:t xml:space="preserve"> </w:t>
      </w:r>
      <w:r>
        <w:rPr>
          <w:rFonts w:hint="eastAsia"/>
        </w:rPr>
        <w:t>собственных</w:t>
      </w:r>
      <w:r>
        <w:t xml:space="preserve"> </w:t>
      </w:r>
      <w:r>
        <w:rPr>
          <w:rFonts w:hint="eastAsia"/>
        </w:rPr>
        <w:t>частот</w:t>
      </w:r>
    </w:p>
    <w:p w14:paraId="0C208EC7" w14:textId="77777777" w:rsidR="00DB5AB8" w:rsidRDefault="00DB5AB8" w:rsidP="00DB5AB8"/>
    <w:p w14:paraId="58121147" w14:textId="77777777" w:rsidR="00DB5AB8" w:rsidRDefault="00DB5AB8" w:rsidP="00DB5AB8">
      <w:r>
        <w:rPr>
          <w:rFonts w:hint="eastAsia"/>
        </w:rPr>
        <w:t>Нелинейные</w:t>
      </w:r>
      <w:r>
        <w:t xml:space="preserve"> </w:t>
      </w:r>
      <w:r>
        <w:rPr>
          <w:rFonts w:hint="eastAsia"/>
        </w:rPr>
        <w:t>задачи</w:t>
      </w:r>
    </w:p>
    <w:p w14:paraId="482DB858" w14:textId="77777777" w:rsidR="00DB5AB8" w:rsidRDefault="00DB5AB8" w:rsidP="00DB5AB8"/>
    <w:p w14:paraId="1D05E2DC" w14:textId="77777777" w:rsidR="00DB5AB8" w:rsidRDefault="00DB5AB8" w:rsidP="00DB5AB8">
      <w:r>
        <w:rPr>
          <w:rFonts w:hint="eastAsia"/>
        </w:rPr>
        <w:t>Линейно</w:t>
      </w:r>
      <w:r>
        <w:t>-</w:t>
      </w:r>
      <w:r>
        <w:rPr>
          <w:rFonts w:hint="eastAsia"/>
        </w:rPr>
        <w:t>упругая</w:t>
      </w:r>
      <w:r>
        <w:t xml:space="preserve"> </w:t>
      </w:r>
      <w:r>
        <w:rPr>
          <w:rFonts w:hint="eastAsia"/>
        </w:rPr>
        <w:t>устойчивость</w:t>
      </w:r>
    </w:p>
    <w:p w14:paraId="05DCD210" w14:textId="77777777" w:rsidR="00DB5AB8" w:rsidRDefault="00DB5AB8" w:rsidP="00DB5AB8"/>
    <w:p w14:paraId="037375E0" w14:textId="77777777" w:rsidR="00DB5AB8" w:rsidRDefault="00DB5AB8" w:rsidP="00DB5AB8">
      <w:r>
        <w:rPr>
          <w:rFonts w:hint="eastAsia"/>
        </w:rPr>
        <w:t>Задачи</w:t>
      </w:r>
      <w:r>
        <w:t xml:space="preserve"> </w:t>
      </w:r>
      <w:r>
        <w:rPr>
          <w:rFonts w:hint="eastAsia"/>
        </w:rPr>
        <w:t>теплопроводности</w:t>
      </w:r>
      <w:r>
        <w:t xml:space="preserve"> </w:t>
      </w:r>
      <w:r>
        <w:rPr>
          <w:rFonts w:hint="eastAsia"/>
        </w:rPr>
        <w:t>и</w:t>
      </w:r>
      <w:r>
        <w:t xml:space="preserve"> </w:t>
      </w:r>
      <w:r>
        <w:rPr>
          <w:rFonts w:hint="eastAsia"/>
        </w:rPr>
        <w:t>термоупругости</w:t>
      </w:r>
    </w:p>
    <w:p w14:paraId="7F7DBF7A" w14:textId="77777777" w:rsidR="00DB5AB8" w:rsidRDefault="00DB5AB8" w:rsidP="00DB5AB8"/>
    <w:p w14:paraId="1627B8DD" w14:textId="77777777" w:rsidR="00DB5AB8" w:rsidRDefault="00DB5AB8" w:rsidP="00DB5AB8">
      <w:r>
        <w:rPr>
          <w:rFonts w:hint="eastAsia"/>
        </w:rPr>
        <w:t>Контактные</w:t>
      </w:r>
      <w:r>
        <w:t xml:space="preserve"> </w:t>
      </w:r>
      <w:r>
        <w:rPr>
          <w:rFonts w:hint="eastAsia"/>
        </w:rPr>
        <w:t>задачи</w:t>
      </w:r>
    </w:p>
    <w:p w14:paraId="0CEBAE69" w14:textId="77777777" w:rsidR="00DB5AB8" w:rsidRDefault="00DB5AB8" w:rsidP="00DB5AB8"/>
    <w:p w14:paraId="159264A8" w14:textId="488EA77E" w:rsidR="00DB5AB8" w:rsidRPr="00DB5AB8" w:rsidRDefault="00DB5AB8" w:rsidP="00DB5AB8">
      <w:r>
        <w:rPr>
          <w:rFonts w:hint="eastAsia"/>
        </w:rPr>
        <w:t>Расчет</w:t>
      </w:r>
      <w:r>
        <w:t xml:space="preserve"> </w:t>
      </w:r>
      <w:r>
        <w:rPr>
          <w:rFonts w:hint="eastAsia"/>
        </w:rPr>
        <w:t>эффективных</w:t>
      </w:r>
      <w:r>
        <w:t xml:space="preserve"> </w:t>
      </w:r>
      <w:r>
        <w:rPr>
          <w:rFonts w:hint="eastAsia"/>
        </w:rPr>
        <w:t>свойств</w:t>
      </w:r>
      <w:r>
        <w:t xml:space="preserve"> </w:t>
      </w:r>
      <w:r>
        <w:rPr>
          <w:rFonts w:hint="eastAsia"/>
        </w:rPr>
        <w:t>композитов</w:t>
      </w:r>
    </w:p>
    <w:sectPr w:rsidR="00DB5AB8" w:rsidRPr="00DB5AB8" w:rsidSect="007850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93AA" w14:textId="77777777" w:rsidR="00785044" w:rsidRDefault="00785044">
      <w:pPr>
        <w:spacing w:after="0" w:line="240" w:lineRule="auto"/>
      </w:pPr>
      <w:r>
        <w:separator/>
      </w:r>
    </w:p>
  </w:endnote>
  <w:endnote w:type="continuationSeparator" w:id="0">
    <w:p w14:paraId="4DDEEDD1" w14:textId="77777777" w:rsidR="00785044" w:rsidRDefault="0078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CD38" w14:textId="77777777" w:rsidR="00785044" w:rsidRDefault="00785044"/>
    <w:p w14:paraId="5979C38B" w14:textId="77777777" w:rsidR="00785044" w:rsidRDefault="00785044"/>
    <w:p w14:paraId="2F4FA269" w14:textId="77777777" w:rsidR="00785044" w:rsidRDefault="00785044"/>
    <w:p w14:paraId="1D1653BD" w14:textId="77777777" w:rsidR="00785044" w:rsidRDefault="00785044"/>
    <w:p w14:paraId="7C9738F9" w14:textId="77777777" w:rsidR="00785044" w:rsidRDefault="00785044"/>
    <w:p w14:paraId="507194F4" w14:textId="77777777" w:rsidR="00785044" w:rsidRDefault="00785044"/>
    <w:p w14:paraId="306C2F15" w14:textId="77777777" w:rsidR="00785044" w:rsidRDefault="007850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88B041" wp14:editId="75DE9A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632D4" w14:textId="77777777" w:rsidR="00785044" w:rsidRDefault="00785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8B0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632D4" w14:textId="77777777" w:rsidR="00785044" w:rsidRDefault="00785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56F552" w14:textId="77777777" w:rsidR="00785044" w:rsidRDefault="00785044"/>
    <w:p w14:paraId="400E2993" w14:textId="77777777" w:rsidR="00785044" w:rsidRDefault="00785044"/>
    <w:p w14:paraId="7A5DBD9F" w14:textId="77777777" w:rsidR="00785044" w:rsidRDefault="007850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CDDE8E" wp14:editId="2FDFD3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EBB5" w14:textId="77777777" w:rsidR="00785044" w:rsidRDefault="00785044"/>
                          <w:p w14:paraId="34585D64" w14:textId="77777777" w:rsidR="00785044" w:rsidRDefault="00785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DDE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4DEBB5" w14:textId="77777777" w:rsidR="00785044" w:rsidRDefault="00785044"/>
                    <w:p w14:paraId="34585D64" w14:textId="77777777" w:rsidR="00785044" w:rsidRDefault="00785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407911" w14:textId="77777777" w:rsidR="00785044" w:rsidRDefault="00785044"/>
    <w:p w14:paraId="39716834" w14:textId="77777777" w:rsidR="00785044" w:rsidRDefault="00785044">
      <w:pPr>
        <w:rPr>
          <w:sz w:val="2"/>
          <w:szCs w:val="2"/>
        </w:rPr>
      </w:pPr>
    </w:p>
    <w:p w14:paraId="4EB76370" w14:textId="77777777" w:rsidR="00785044" w:rsidRDefault="00785044"/>
    <w:p w14:paraId="6C6EA3A4" w14:textId="77777777" w:rsidR="00785044" w:rsidRDefault="00785044">
      <w:pPr>
        <w:spacing w:after="0" w:line="240" w:lineRule="auto"/>
      </w:pPr>
    </w:p>
  </w:footnote>
  <w:footnote w:type="continuationSeparator" w:id="0">
    <w:p w14:paraId="56A87C9D" w14:textId="77777777" w:rsidR="00785044" w:rsidRDefault="0078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4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12773</TotalTime>
  <Pages>11</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1224</cp:revision>
  <cp:lastPrinted>2009-02-06T05:36:00Z</cp:lastPrinted>
  <dcterms:created xsi:type="dcterms:W3CDTF">2024-01-07T13:43:00Z</dcterms:created>
  <dcterms:modified xsi:type="dcterms:W3CDTF">2024-01-26T13:31:00Z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