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877" w:rsidRPr="00C45877" w:rsidRDefault="00C45877" w:rsidP="00C45877">
      <w:pPr>
        <w:rPr>
          <w:rFonts w:ascii="Times New Roman" w:eastAsia="Times New Roman" w:hAnsi="Times New Roman" w:cs="Times New Roman"/>
          <w:kern w:val="0"/>
          <w:sz w:val="28"/>
          <w:szCs w:val="28"/>
          <w:lang w:eastAsia="ru-RU"/>
        </w:rPr>
      </w:pPr>
      <w:r w:rsidRPr="00C45877">
        <w:rPr>
          <w:rFonts w:ascii="Times New Roman" w:eastAsia="Times New Roman" w:hAnsi="Times New Roman" w:cs="Times New Roman" w:hint="eastAsia"/>
          <w:kern w:val="0"/>
          <w:sz w:val="28"/>
          <w:szCs w:val="28"/>
          <w:lang w:eastAsia="ru-RU"/>
        </w:rPr>
        <w:t>Саратовский</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государственный</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университет</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имени</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Н</w:t>
      </w:r>
      <w:r w:rsidRPr="00C45877">
        <w:rPr>
          <w:rFonts w:ascii="Times New Roman" w:eastAsia="Times New Roman" w:hAnsi="Times New Roman" w:cs="Times New Roman"/>
          <w:kern w:val="0"/>
          <w:sz w:val="28"/>
          <w:szCs w:val="28"/>
          <w:lang w:eastAsia="ru-RU"/>
        </w:rPr>
        <w:t>.</w:t>
      </w:r>
      <w:r w:rsidRPr="00C45877">
        <w:rPr>
          <w:rFonts w:ascii="Times New Roman" w:eastAsia="Times New Roman" w:hAnsi="Times New Roman" w:cs="Times New Roman" w:hint="eastAsia"/>
          <w:kern w:val="0"/>
          <w:sz w:val="28"/>
          <w:szCs w:val="28"/>
          <w:lang w:eastAsia="ru-RU"/>
        </w:rPr>
        <w:t>Г</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Чернышевского</w:t>
      </w:r>
    </w:p>
    <w:p w:rsidR="00C45877" w:rsidRPr="00C45877" w:rsidRDefault="00C45877" w:rsidP="00C45877">
      <w:pPr>
        <w:rPr>
          <w:rFonts w:ascii="Times New Roman" w:eastAsia="Times New Roman" w:hAnsi="Times New Roman" w:cs="Times New Roman"/>
          <w:kern w:val="0"/>
          <w:sz w:val="28"/>
          <w:szCs w:val="28"/>
          <w:lang w:eastAsia="ru-RU"/>
        </w:rPr>
      </w:pPr>
      <w:r w:rsidRPr="00C45877">
        <w:rPr>
          <w:rFonts w:ascii="Times New Roman" w:eastAsia="Times New Roman" w:hAnsi="Times New Roman" w:cs="Times New Roman" w:hint="eastAsia"/>
          <w:kern w:val="0"/>
          <w:sz w:val="28"/>
          <w:szCs w:val="28"/>
          <w:lang w:eastAsia="ru-RU"/>
        </w:rPr>
        <w:t>На</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правах</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рукописи</w:t>
      </w:r>
    </w:p>
    <w:p w:rsidR="00C45877" w:rsidRPr="00C45877" w:rsidRDefault="00C45877" w:rsidP="00C45877">
      <w:pPr>
        <w:rPr>
          <w:rFonts w:ascii="Times New Roman" w:eastAsia="Times New Roman" w:hAnsi="Times New Roman" w:cs="Times New Roman"/>
          <w:kern w:val="0"/>
          <w:sz w:val="28"/>
          <w:szCs w:val="28"/>
          <w:lang w:eastAsia="ru-RU"/>
        </w:rPr>
      </w:pPr>
      <w:r w:rsidRPr="00C45877">
        <w:rPr>
          <w:rFonts w:ascii="Times New Roman" w:eastAsia="Times New Roman" w:hAnsi="Times New Roman" w:cs="Times New Roman" w:hint="eastAsia"/>
          <w:kern w:val="0"/>
          <w:sz w:val="28"/>
          <w:szCs w:val="28"/>
          <w:lang w:eastAsia="ru-RU"/>
        </w:rPr>
        <w:t>Киселева</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Марина</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Анатольевна</w:t>
      </w:r>
    </w:p>
    <w:p w:rsidR="00C45877" w:rsidRPr="00C45877" w:rsidRDefault="00C45877" w:rsidP="00C45877">
      <w:pPr>
        <w:rPr>
          <w:rFonts w:ascii="Times New Roman" w:eastAsia="Times New Roman" w:hAnsi="Times New Roman" w:cs="Times New Roman"/>
          <w:kern w:val="0"/>
          <w:sz w:val="28"/>
          <w:szCs w:val="28"/>
          <w:lang w:eastAsia="ru-RU"/>
        </w:rPr>
      </w:pPr>
      <w:r w:rsidRPr="00C45877">
        <w:rPr>
          <w:rFonts w:ascii="Times New Roman" w:eastAsia="Times New Roman" w:hAnsi="Times New Roman" w:cs="Times New Roman" w:hint="eastAsia"/>
          <w:kern w:val="0"/>
          <w:sz w:val="28"/>
          <w:szCs w:val="28"/>
          <w:lang w:eastAsia="ru-RU"/>
        </w:rPr>
        <w:t>Развитие</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устойчивого</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читательского</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интереса</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старшеклассников</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в</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условиях</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личностно</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ориентированного</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обучения</w:t>
      </w:r>
      <w:r w:rsidRPr="00C45877">
        <w:rPr>
          <w:rFonts w:ascii="Times New Roman" w:eastAsia="Times New Roman" w:hAnsi="Times New Roman" w:cs="Times New Roman"/>
          <w:kern w:val="0"/>
          <w:sz w:val="28"/>
          <w:szCs w:val="28"/>
          <w:lang w:eastAsia="ru-RU"/>
        </w:rPr>
        <w:t>.</w:t>
      </w:r>
    </w:p>
    <w:p w:rsidR="00C45877" w:rsidRPr="00C45877" w:rsidRDefault="00C45877" w:rsidP="00C45877">
      <w:pPr>
        <w:rPr>
          <w:rFonts w:ascii="Times New Roman" w:eastAsia="Times New Roman" w:hAnsi="Times New Roman" w:cs="Times New Roman"/>
          <w:kern w:val="0"/>
          <w:sz w:val="28"/>
          <w:szCs w:val="28"/>
          <w:lang w:eastAsia="ru-RU"/>
        </w:rPr>
      </w:pPr>
      <w:r w:rsidRPr="00C45877">
        <w:rPr>
          <w:rFonts w:ascii="Times New Roman" w:eastAsia="Times New Roman" w:hAnsi="Times New Roman" w:cs="Times New Roman"/>
          <w:kern w:val="0"/>
          <w:sz w:val="28"/>
          <w:szCs w:val="28"/>
          <w:lang w:eastAsia="ru-RU"/>
        </w:rPr>
        <w:t>(</w:t>
      </w:r>
      <w:r w:rsidRPr="00C45877">
        <w:rPr>
          <w:rFonts w:ascii="Times New Roman" w:eastAsia="Times New Roman" w:hAnsi="Times New Roman" w:cs="Times New Roman" w:hint="eastAsia"/>
          <w:kern w:val="0"/>
          <w:sz w:val="28"/>
          <w:szCs w:val="28"/>
          <w:lang w:eastAsia="ru-RU"/>
        </w:rPr>
        <w:t>общепедагогический</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аспект</w:t>
      </w:r>
      <w:r w:rsidRPr="00C45877">
        <w:rPr>
          <w:rFonts w:ascii="Times New Roman" w:eastAsia="Times New Roman" w:hAnsi="Times New Roman" w:cs="Times New Roman"/>
          <w:kern w:val="0"/>
          <w:sz w:val="28"/>
          <w:szCs w:val="28"/>
          <w:lang w:eastAsia="ru-RU"/>
        </w:rPr>
        <w:t>)</w:t>
      </w:r>
    </w:p>
    <w:p w:rsidR="00C45877" w:rsidRPr="00C45877" w:rsidRDefault="00C45877" w:rsidP="00C45877">
      <w:pPr>
        <w:rPr>
          <w:rFonts w:ascii="Times New Roman" w:eastAsia="Times New Roman" w:hAnsi="Times New Roman" w:cs="Times New Roman"/>
          <w:kern w:val="0"/>
          <w:sz w:val="28"/>
          <w:szCs w:val="28"/>
          <w:lang w:eastAsia="ru-RU"/>
        </w:rPr>
      </w:pPr>
      <w:r w:rsidRPr="00C45877">
        <w:rPr>
          <w:rFonts w:ascii="Times New Roman" w:eastAsia="Times New Roman" w:hAnsi="Times New Roman" w:cs="Times New Roman"/>
          <w:kern w:val="0"/>
          <w:sz w:val="28"/>
          <w:szCs w:val="28"/>
          <w:lang w:eastAsia="ru-RU"/>
        </w:rPr>
        <w:t xml:space="preserve">13.00.01 - </w:t>
      </w:r>
      <w:r w:rsidRPr="00C45877">
        <w:rPr>
          <w:rFonts w:ascii="Times New Roman" w:eastAsia="Times New Roman" w:hAnsi="Times New Roman" w:cs="Times New Roman" w:hint="eastAsia"/>
          <w:kern w:val="0"/>
          <w:sz w:val="28"/>
          <w:szCs w:val="28"/>
          <w:lang w:eastAsia="ru-RU"/>
        </w:rPr>
        <w:t>общая</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педагогика</w:t>
      </w:r>
    </w:p>
    <w:p w:rsidR="00C45877" w:rsidRPr="00C45877" w:rsidRDefault="00C45877" w:rsidP="00C45877">
      <w:pPr>
        <w:rPr>
          <w:rFonts w:ascii="Times New Roman" w:eastAsia="Times New Roman" w:hAnsi="Times New Roman" w:cs="Times New Roman"/>
          <w:kern w:val="0"/>
          <w:sz w:val="28"/>
          <w:szCs w:val="28"/>
          <w:lang w:eastAsia="ru-RU"/>
        </w:rPr>
      </w:pPr>
      <w:r w:rsidRPr="00C45877">
        <w:rPr>
          <w:rFonts w:ascii="Times New Roman" w:eastAsia="Times New Roman" w:hAnsi="Times New Roman" w:cs="Times New Roman" w:hint="eastAsia"/>
          <w:kern w:val="0"/>
          <w:sz w:val="28"/>
          <w:szCs w:val="28"/>
          <w:lang w:eastAsia="ru-RU"/>
        </w:rPr>
        <w:t>Диссертации</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на</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соискание</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ученой</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степени</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кандидата</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педагогических</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наук</w:t>
      </w:r>
      <w:r w:rsidRPr="00C45877">
        <w:rPr>
          <w:rFonts w:ascii="Times New Roman" w:eastAsia="Times New Roman" w:hAnsi="Times New Roman" w:cs="Times New Roman"/>
          <w:kern w:val="0"/>
          <w:sz w:val="28"/>
          <w:szCs w:val="28"/>
          <w:lang w:eastAsia="ru-RU"/>
        </w:rPr>
        <w:t>.</w:t>
      </w:r>
    </w:p>
    <w:p w:rsidR="00C45877" w:rsidRPr="00C45877" w:rsidRDefault="00C45877" w:rsidP="00C45877">
      <w:pPr>
        <w:rPr>
          <w:rFonts w:ascii="Times New Roman" w:eastAsia="Times New Roman" w:hAnsi="Times New Roman" w:cs="Times New Roman"/>
          <w:kern w:val="0"/>
          <w:sz w:val="28"/>
          <w:szCs w:val="28"/>
          <w:lang w:eastAsia="ru-RU"/>
        </w:rPr>
      </w:pPr>
      <w:r w:rsidRPr="00C45877">
        <w:rPr>
          <w:rFonts w:ascii="Times New Roman" w:eastAsia="Times New Roman" w:hAnsi="Times New Roman" w:cs="Times New Roman" w:hint="eastAsia"/>
          <w:kern w:val="0"/>
          <w:sz w:val="28"/>
          <w:szCs w:val="28"/>
          <w:lang w:eastAsia="ru-RU"/>
        </w:rPr>
        <w:t>Научный</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руководитель</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член</w:t>
      </w:r>
      <w:r w:rsidRPr="00C45877">
        <w:rPr>
          <w:rFonts w:ascii="Times New Roman" w:eastAsia="Times New Roman" w:hAnsi="Times New Roman" w:cs="Times New Roman"/>
          <w:kern w:val="0"/>
          <w:sz w:val="28"/>
          <w:szCs w:val="28"/>
          <w:lang w:eastAsia="ru-RU"/>
        </w:rPr>
        <w:t>-</w:t>
      </w:r>
      <w:r w:rsidRPr="00C45877">
        <w:rPr>
          <w:rFonts w:ascii="Times New Roman" w:eastAsia="Times New Roman" w:hAnsi="Times New Roman" w:cs="Times New Roman" w:hint="eastAsia"/>
          <w:kern w:val="0"/>
          <w:sz w:val="28"/>
          <w:szCs w:val="28"/>
          <w:lang w:eastAsia="ru-RU"/>
        </w:rPr>
        <w:t>корр</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МААН</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канд</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пед</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наук</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профессор</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Капичникова</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Ольга</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Борисовна</w:t>
      </w:r>
    </w:p>
    <w:p w:rsidR="00C45877" w:rsidRPr="00C45877" w:rsidRDefault="00C45877" w:rsidP="00C45877">
      <w:pPr>
        <w:rPr>
          <w:rFonts w:ascii="Times New Roman" w:eastAsia="Times New Roman" w:hAnsi="Times New Roman" w:cs="Times New Roman"/>
          <w:kern w:val="0"/>
          <w:sz w:val="28"/>
          <w:szCs w:val="28"/>
          <w:lang w:eastAsia="ru-RU"/>
        </w:rPr>
      </w:pPr>
      <w:r w:rsidRPr="00C45877">
        <w:rPr>
          <w:rFonts w:ascii="Times New Roman" w:eastAsia="Times New Roman" w:hAnsi="Times New Roman" w:cs="Times New Roman" w:hint="eastAsia"/>
          <w:kern w:val="0"/>
          <w:sz w:val="28"/>
          <w:szCs w:val="28"/>
          <w:lang w:eastAsia="ru-RU"/>
        </w:rPr>
        <w:t>Саратов</w:t>
      </w:r>
      <w:r w:rsidRPr="00C45877">
        <w:rPr>
          <w:rFonts w:ascii="Times New Roman" w:eastAsia="Times New Roman" w:hAnsi="Times New Roman" w:cs="Times New Roman"/>
          <w:kern w:val="0"/>
          <w:sz w:val="28"/>
          <w:szCs w:val="28"/>
          <w:lang w:eastAsia="ru-RU"/>
        </w:rPr>
        <w:t xml:space="preserve"> - 2000 </w:t>
      </w:r>
    </w:p>
    <w:p w:rsidR="00C45877" w:rsidRPr="00C45877" w:rsidRDefault="00C45877" w:rsidP="00C45877">
      <w:pPr>
        <w:rPr>
          <w:rFonts w:ascii="Times New Roman" w:eastAsia="Times New Roman" w:hAnsi="Times New Roman" w:cs="Times New Roman"/>
          <w:kern w:val="0"/>
          <w:sz w:val="28"/>
          <w:szCs w:val="28"/>
          <w:lang w:eastAsia="ru-RU"/>
        </w:rPr>
      </w:pPr>
      <w:r w:rsidRPr="00C45877">
        <w:rPr>
          <w:rFonts w:ascii="Times New Roman" w:eastAsia="Times New Roman" w:hAnsi="Times New Roman" w:cs="Times New Roman" w:hint="eastAsia"/>
          <w:kern w:val="0"/>
          <w:sz w:val="28"/>
          <w:szCs w:val="28"/>
          <w:lang w:eastAsia="ru-RU"/>
        </w:rPr>
        <w:t>Оглавление</w:t>
      </w:r>
      <w:r w:rsidRPr="00C45877">
        <w:rPr>
          <w:rFonts w:ascii="Times New Roman" w:eastAsia="Times New Roman" w:hAnsi="Times New Roman" w:cs="Times New Roman"/>
          <w:kern w:val="0"/>
          <w:sz w:val="28"/>
          <w:szCs w:val="28"/>
          <w:lang w:eastAsia="ru-RU"/>
        </w:rPr>
        <w:t>.</w:t>
      </w:r>
    </w:p>
    <w:p w:rsidR="00C45877" w:rsidRPr="00C45877" w:rsidRDefault="00C45877" w:rsidP="00C45877">
      <w:pPr>
        <w:rPr>
          <w:rFonts w:ascii="Times New Roman" w:eastAsia="Times New Roman" w:hAnsi="Times New Roman" w:cs="Times New Roman"/>
          <w:kern w:val="0"/>
          <w:sz w:val="28"/>
          <w:szCs w:val="28"/>
          <w:lang w:eastAsia="ru-RU"/>
        </w:rPr>
      </w:pPr>
      <w:r w:rsidRPr="00C45877">
        <w:rPr>
          <w:rFonts w:ascii="Times New Roman" w:eastAsia="Times New Roman" w:hAnsi="Times New Roman" w:cs="Times New Roman" w:hint="eastAsia"/>
          <w:kern w:val="0"/>
          <w:sz w:val="28"/>
          <w:szCs w:val="28"/>
          <w:lang w:eastAsia="ru-RU"/>
        </w:rPr>
        <w:t>Введение</w:t>
      </w:r>
      <w:r w:rsidRPr="00C45877">
        <w:rPr>
          <w:rFonts w:ascii="Times New Roman" w:eastAsia="Times New Roman" w:hAnsi="Times New Roman" w:cs="Times New Roman"/>
          <w:kern w:val="0"/>
          <w:sz w:val="28"/>
          <w:szCs w:val="28"/>
          <w:lang w:eastAsia="ru-RU"/>
        </w:rPr>
        <w:tab/>
      </w:r>
      <w:r w:rsidRPr="00C45877">
        <w:rPr>
          <w:rFonts w:ascii="Times New Roman" w:eastAsia="Times New Roman" w:hAnsi="Times New Roman" w:cs="Times New Roman"/>
          <w:kern w:val="0"/>
          <w:sz w:val="28"/>
          <w:szCs w:val="28"/>
          <w:lang w:eastAsia="ru-RU"/>
        </w:rPr>
        <w:tab/>
      </w:r>
    </w:p>
    <w:p w:rsidR="00C45877" w:rsidRPr="00C45877" w:rsidRDefault="00C45877" w:rsidP="00C45877">
      <w:pPr>
        <w:rPr>
          <w:rFonts w:ascii="Times New Roman" w:eastAsia="Times New Roman" w:hAnsi="Times New Roman" w:cs="Times New Roman"/>
          <w:kern w:val="0"/>
          <w:sz w:val="28"/>
          <w:szCs w:val="28"/>
          <w:lang w:eastAsia="ru-RU"/>
        </w:rPr>
      </w:pPr>
      <w:r w:rsidRPr="00C45877">
        <w:rPr>
          <w:rFonts w:ascii="Times New Roman" w:eastAsia="Times New Roman" w:hAnsi="Times New Roman" w:cs="Times New Roman" w:hint="eastAsia"/>
          <w:kern w:val="0"/>
          <w:sz w:val="28"/>
          <w:szCs w:val="28"/>
          <w:lang w:eastAsia="ru-RU"/>
        </w:rPr>
        <w:t>Глава</w:t>
      </w:r>
      <w:r w:rsidRPr="00C45877">
        <w:rPr>
          <w:rFonts w:ascii="Times New Roman" w:eastAsia="Times New Roman" w:hAnsi="Times New Roman" w:cs="Times New Roman"/>
          <w:kern w:val="0"/>
          <w:sz w:val="28"/>
          <w:szCs w:val="28"/>
          <w:lang w:eastAsia="ru-RU"/>
        </w:rPr>
        <w:t xml:space="preserve"> I </w:t>
      </w:r>
      <w:r w:rsidRPr="00C45877">
        <w:rPr>
          <w:rFonts w:ascii="Times New Roman" w:eastAsia="Times New Roman" w:hAnsi="Times New Roman" w:cs="Times New Roman" w:hint="eastAsia"/>
          <w:kern w:val="0"/>
          <w:sz w:val="28"/>
          <w:szCs w:val="28"/>
          <w:lang w:eastAsia="ru-RU"/>
        </w:rPr>
        <w:t>Проблема</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развития</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читательского</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интереса</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старшеклассников</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в</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условиях</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современного</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обучения</w:t>
      </w:r>
      <w:r w:rsidRPr="00C45877">
        <w:rPr>
          <w:rFonts w:ascii="Times New Roman" w:eastAsia="Times New Roman" w:hAnsi="Times New Roman" w:cs="Times New Roman"/>
          <w:kern w:val="0"/>
          <w:sz w:val="28"/>
          <w:szCs w:val="28"/>
          <w:lang w:eastAsia="ru-RU"/>
        </w:rPr>
        <w:t>.</w:t>
      </w:r>
    </w:p>
    <w:p w:rsidR="00C45877" w:rsidRPr="00C45877" w:rsidRDefault="00C45877" w:rsidP="00C45877">
      <w:pPr>
        <w:rPr>
          <w:rFonts w:ascii="Times New Roman" w:eastAsia="Times New Roman" w:hAnsi="Times New Roman" w:cs="Times New Roman"/>
          <w:kern w:val="0"/>
          <w:sz w:val="28"/>
          <w:szCs w:val="28"/>
          <w:lang w:eastAsia="ru-RU"/>
        </w:rPr>
      </w:pPr>
      <w:r w:rsidRPr="00C45877">
        <w:rPr>
          <w:rFonts w:ascii="Times New Roman" w:eastAsia="Times New Roman" w:hAnsi="Times New Roman" w:cs="Times New Roman"/>
          <w:kern w:val="0"/>
          <w:sz w:val="28"/>
          <w:szCs w:val="28"/>
          <w:lang w:eastAsia="ru-RU"/>
        </w:rPr>
        <w:t>1.1.</w:t>
      </w:r>
      <w:r w:rsidRPr="00C45877">
        <w:rPr>
          <w:rFonts w:ascii="Times New Roman" w:eastAsia="Times New Roman" w:hAnsi="Times New Roman" w:cs="Times New Roman"/>
          <w:kern w:val="0"/>
          <w:sz w:val="28"/>
          <w:szCs w:val="28"/>
          <w:lang w:eastAsia="ru-RU"/>
        </w:rPr>
        <w:tab/>
      </w:r>
      <w:r w:rsidRPr="00C45877">
        <w:rPr>
          <w:rFonts w:ascii="Times New Roman" w:eastAsia="Times New Roman" w:hAnsi="Times New Roman" w:cs="Times New Roman" w:hint="eastAsia"/>
          <w:kern w:val="0"/>
          <w:sz w:val="28"/>
          <w:szCs w:val="28"/>
          <w:lang w:eastAsia="ru-RU"/>
        </w:rPr>
        <w:t>Теоретические</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основы</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личностно</w:t>
      </w:r>
      <w:r w:rsidRPr="00C45877">
        <w:rPr>
          <w:rFonts w:ascii="Times New Roman" w:eastAsia="Times New Roman" w:hAnsi="Times New Roman" w:cs="Times New Roman"/>
          <w:kern w:val="0"/>
          <w:sz w:val="28"/>
          <w:szCs w:val="28"/>
          <w:lang w:eastAsia="ru-RU"/>
        </w:rPr>
        <w:t>-</w:t>
      </w:r>
      <w:r w:rsidRPr="00C45877">
        <w:rPr>
          <w:rFonts w:ascii="Times New Roman" w:eastAsia="Times New Roman" w:hAnsi="Times New Roman" w:cs="Times New Roman" w:hint="eastAsia"/>
          <w:kern w:val="0"/>
          <w:sz w:val="28"/>
          <w:szCs w:val="28"/>
          <w:lang w:eastAsia="ru-RU"/>
        </w:rPr>
        <w:t>ориентированного</w:t>
      </w:r>
      <w:r w:rsidRPr="00C45877">
        <w:rPr>
          <w:rFonts w:ascii="Times New Roman" w:eastAsia="Times New Roman" w:hAnsi="Times New Roman" w:cs="Times New Roman"/>
          <w:kern w:val="0"/>
          <w:sz w:val="28"/>
          <w:szCs w:val="28"/>
          <w:lang w:eastAsia="ru-RU"/>
        </w:rPr>
        <w:t xml:space="preserve"> </w:t>
      </w:r>
      <w:proofErr w:type="gramStart"/>
      <w:r w:rsidRPr="00C45877">
        <w:rPr>
          <w:rFonts w:ascii="Times New Roman" w:eastAsia="Times New Roman" w:hAnsi="Times New Roman" w:cs="Times New Roman" w:hint="eastAsia"/>
          <w:kern w:val="0"/>
          <w:sz w:val="28"/>
          <w:szCs w:val="28"/>
          <w:lang w:eastAsia="ru-RU"/>
        </w:rPr>
        <w:t>обучения</w:t>
      </w:r>
      <w:r w:rsidRPr="00C45877">
        <w:rPr>
          <w:rFonts w:ascii="Times New Roman" w:eastAsia="Times New Roman" w:hAnsi="Times New Roman" w:cs="Times New Roman"/>
          <w:kern w:val="0"/>
          <w:sz w:val="28"/>
          <w:szCs w:val="28"/>
          <w:lang w:eastAsia="ru-RU"/>
        </w:rPr>
        <w:t>....</w:t>
      </w:r>
      <w:proofErr w:type="gramEnd"/>
      <w:r w:rsidRPr="00C45877">
        <w:rPr>
          <w:rFonts w:ascii="Times New Roman" w:eastAsia="Times New Roman" w:hAnsi="Times New Roman" w:cs="Times New Roman"/>
          <w:kern w:val="0"/>
          <w:sz w:val="28"/>
          <w:szCs w:val="28"/>
          <w:lang w:eastAsia="ru-RU"/>
        </w:rPr>
        <w:t>13</w:t>
      </w:r>
    </w:p>
    <w:p w:rsidR="00C45877" w:rsidRPr="00C45877" w:rsidRDefault="00C45877" w:rsidP="00C45877">
      <w:pPr>
        <w:rPr>
          <w:rFonts w:ascii="Times New Roman" w:eastAsia="Times New Roman" w:hAnsi="Times New Roman" w:cs="Times New Roman"/>
          <w:kern w:val="0"/>
          <w:sz w:val="28"/>
          <w:szCs w:val="28"/>
          <w:lang w:eastAsia="ru-RU"/>
        </w:rPr>
      </w:pPr>
      <w:r w:rsidRPr="00C45877">
        <w:rPr>
          <w:rFonts w:ascii="Times New Roman" w:eastAsia="Times New Roman" w:hAnsi="Times New Roman" w:cs="Times New Roman"/>
          <w:kern w:val="0"/>
          <w:sz w:val="28"/>
          <w:szCs w:val="28"/>
          <w:lang w:eastAsia="ru-RU"/>
        </w:rPr>
        <w:t>1.2.</w:t>
      </w:r>
      <w:r w:rsidRPr="00C45877">
        <w:rPr>
          <w:rFonts w:ascii="Times New Roman" w:eastAsia="Times New Roman" w:hAnsi="Times New Roman" w:cs="Times New Roman"/>
          <w:kern w:val="0"/>
          <w:sz w:val="28"/>
          <w:szCs w:val="28"/>
          <w:lang w:eastAsia="ru-RU"/>
        </w:rPr>
        <w:tab/>
        <w:t xml:space="preserve"> </w:t>
      </w:r>
      <w:r w:rsidRPr="00C45877">
        <w:rPr>
          <w:rFonts w:ascii="Times New Roman" w:eastAsia="Times New Roman" w:hAnsi="Times New Roman" w:cs="Times New Roman" w:hint="eastAsia"/>
          <w:kern w:val="0"/>
          <w:sz w:val="28"/>
          <w:szCs w:val="28"/>
          <w:lang w:eastAsia="ru-RU"/>
        </w:rPr>
        <w:t>Устойчивый</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читательский</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интерес</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старших</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школъникощ</w:t>
      </w:r>
      <w:r w:rsidRPr="00C45877">
        <w:rPr>
          <w:rFonts w:ascii="Times New Roman" w:eastAsia="Times New Roman" w:hAnsi="Times New Roman" w:cs="Times New Roman"/>
          <w:kern w:val="0"/>
          <w:sz w:val="28"/>
          <w:szCs w:val="28"/>
          <w:lang w:eastAsia="ru-RU"/>
        </w:rPr>
        <w:t>_</w:t>
      </w:r>
      <w:r w:rsidRPr="00C45877">
        <w:rPr>
          <w:rFonts w:ascii="Times New Roman" w:eastAsia="Times New Roman" w:hAnsi="Times New Roman" w:cs="Times New Roman" w:hint="eastAsia"/>
          <w:kern w:val="0"/>
          <w:sz w:val="28"/>
          <w:szCs w:val="28"/>
          <w:lang w:eastAsia="ru-RU"/>
        </w:rPr>
        <w:t>как</w:t>
      </w:r>
    </w:p>
    <w:p w:rsidR="00C45877" w:rsidRPr="00C45877" w:rsidRDefault="00C45877" w:rsidP="00C45877">
      <w:pPr>
        <w:rPr>
          <w:rFonts w:ascii="Times New Roman" w:eastAsia="Times New Roman" w:hAnsi="Times New Roman" w:cs="Times New Roman"/>
          <w:kern w:val="0"/>
          <w:sz w:val="28"/>
          <w:szCs w:val="28"/>
          <w:lang w:eastAsia="ru-RU"/>
        </w:rPr>
      </w:pPr>
      <w:r w:rsidRPr="00C45877">
        <w:rPr>
          <w:rFonts w:ascii="Times New Roman" w:eastAsia="Times New Roman" w:hAnsi="Times New Roman" w:cs="Times New Roman" w:hint="eastAsia"/>
          <w:kern w:val="0"/>
          <w:sz w:val="28"/>
          <w:szCs w:val="28"/>
          <w:lang w:eastAsia="ru-RU"/>
        </w:rPr>
        <w:t>феномен</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психолого</w:t>
      </w:r>
      <w:r w:rsidRPr="00C45877">
        <w:rPr>
          <w:rFonts w:ascii="Times New Roman" w:eastAsia="Times New Roman" w:hAnsi="Times New Roman" w:cs="Times New Roman"/>
          <w:kern w:val="0"/>
          <w:sz w:val="28"/>
          <w:szCs w:val="28"/>
          <w:lang w:eastAsia="ru-RU"/>
        </w:rPr>
        <w:t>-</w:t>
      </w:r>
      <w:r w:rsidRPr="00C45877">
        <w:rPr>
          <w:rFonts w:ascii="Times New Roman" w:eastAsia="Times New Roman" w:hAnsi="Times New Roman" w:cs="Times New Roman" w:hint="eastAsia"/>
          <w:kern w:val="0"/>
          <w:sz w:val="28"/>
          <w:szCs w:val="28"/>
          <w:lang w:eastAsia="ru-RU"/>
        </w:rPr>
        <w:t>педагогического</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исследования</w:t>
      </w:r>
      <w:r w:rsidRPr="00C45877">
        <w:rPr>
          <w:rFonts w:ascii="Times New Roman" w:eastAsia="Times New Roman" w:hAnsi="Times New Roman" w:cs="Times New Roman"/>
          <w:kern w:val="0"/>
          <w:sz w:val="28"/>
          <w:szCs w:val="28"/>
          <w:lang w:eastAsia="ru-RU"/>
        </w:rPr>
        <w:t>...</w:t>
      </w:r>
      <w:r w:rsidRPr="00C45877">
        <w:rPr>
          <w:rFonts w:ascii="Times New Roman" w:eastAsia="Times New Roman" w:hAnsi="Times New Roman" w:cs="Times New Roman"/>
          <w:kern w:val="0"/>
          <w:sz w:val="28"/>
          <w:szCs w:val="28"/>
          <w:lang w:eastAsia="ru-RU"/>
        </w:rPr>
        <w:tab/>
        <w:t>29</w:t>
      </w:r>
    </w:p>
    <w:p w:rsidR="00C45877" w:rsidRPr="00C45877" w:rsidRDefault="00C45877" w:rsidP="00C45877">
      <w:pPr>
        <w:rPr>
          <w:rFonts w:ascii="Times New Roman" w:eastAsia="Times New Roman" w:hAnsi="Times New Roman" w:cs="Times New Roman"/>
          <w:kern w:val="0"/>
          <w:sz w:val="28"/>
          <w:szCs w:val="28"/>
          <w:lang w:eastAsia="ru-RU"/>
        </w:rPr>
      </w:pPr>
      <w:r w:rsidRPr="00C45877">
        <w:rPr>
          <w:rFonts w:ascii="Times New Roman" w:eastAsia="Times New Roman" w:hAnsi="Times New Roman" w:cs="Times New Roman"/>
          <w:kern w:val="0"/>
          <w:sz w:val="28"/>
          <w:szCs w:val="28"/>
          <w:lang w:eastAsia="ru-RU"/>
        </w:rPr>
        <w:t>1.3.</w:t>
      </w:r>
      <w:r w:rsidRPr="00C45877">
        <w:rPr>
          <w:rFonts w:ascii="Times New Roman" w:eastAsia="Times New Roman" w:hAnsi="Times New Roman" w:cs="Times New Roman"/>
          <w:kern w:val="0"/>
          <w:sz w:val="28"/>
          <w:szCs w:val="28"/>
          <w:lang w:eastAsia="ru-RU"/>
        </w:rPr>
        <w:tab/>
      </w:r>
      <w:r w:rsidRPr="00C45877">
        <w:rPr>
          <w:rFonts w:ascii="Times New Roman" w:eastAsia="Times New Roman" w:hAnsi="Times New Roman" w:cs="Times New Roman" w:hint="eastAsia"/>
          <w:kern w:val="0"/>
          <w:sz w:val="28"/>
          <w:szCs w:val="28"/>
          <w:lang w:eastAsia="ru-RU"/>
        </w:rPr>
        <w:t>Педагогическая</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система</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и</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механизм</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развития</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устойчивого</w:t>
      </w:r>
    </w:p>
    <w:p w:rsidR="00C45877" w:rsidRPr="00C45877" w:rsidRDefault="00C45877" w:rsidP="00C45877">
      <w:pPr>
        <w:rPr>
          <w:rFonts w:ascii="Times New Roman" w:eastAsia="Times New Roman" w:hAnsi="Times New Roman" w:cs="Times New Roman"/>
          <w:kern w:val="0"/>
          <w:sz w:val="28"/>
          <w:szCs w:val="28"/>
          <w:lang w:eastAsia="ru-RU"/>
        </w:rPr>
      </w:pPr>
      <w:r w:rsidRPr="00C45877">
        <w:rPr>
          <w:rFonts w:ascii="Times New Roman" w:eastAsia="Times New Roman" w:hAnsi="Times New Roman" w:cs="Times New Roman" w:hint="eastAsia"/>
          <w:kern w:val="0"/>
          <w:sz w:val="28"/>
          <w:szCs w:val="28"/>
          <w:lang w:eastAsia="ru-RU"/>
        </w:rPr>
        <w:t>читательского</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интереса</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у</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старшеклассников</w:t>
      </w:r>
      <w:r w:rsidRPr="00C45877">
        <w:rPr>
          <w:rFonts w:ascii="Times New Roman" w:eastAsia="Times New Roman" w:hAnsi="Times New Roman" w:cs="Times New Roman"/>
          <w:kern w:val="0"/>
          <w:sz w:val="28"/>
          <w:szCs w:val="28"/>
          <w:lang w:eastAsia="ru-RU"/>
        </w:rPr>
        <w:tab/>
        <w:t>43</w:t>
      </w:r>
    </w:p>
    <w:p w:rsidR="00C45877" w:rsidRPr="00C45877" w:rsidRDefault="00C45877" w:rsidP="00C45877">
      <w:pPr>
        <w:rPr>
          <w:rFonts w:ascii="Times New Roman" w:eastAsia="Times New Roman" w:hAnsi="Times New Roman" w:cs="Times New Roman"/>
          <w:kern w:val="0"/>
          <w:sz w:val="28"/>
          <w:szCs w:val="28"/>
          <w:lang w:eastAsia="ru-RU"/>
        </w:rPr>
      </w:pPr>
      <w:r w:rsidRPr="00C45877">
        <w:rPr>
          <w:rFonts w:ascii="Times New Roman" w:eastAsia="Times New Roman" w:hAnsi="Times New Roman" w:cs="Times New Roman" w:hint="eastAsia"/>
          <w:kern w:val="0"/>
          <w:sz w:val="28"/>
          <w:szCs w:val="28"/>
          <w:lang w:eastAsia="ru-RU"/>
        </w:rPr>
        <w:t>Вывод</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по</w:t>
      </w:r>
      <w:r w:rsidRPr="00C45877">
        <w:rPr>
          <w:rFonts w:ascii="Times New Roman" w:eastAsia="Times New Roman" w:hAnsi="Times New Roman" w:cs="Times New Roman"/>
          <w:kern w:val="0"/>
          <w:sz w:val="28"/>
          <w:szCs w:val="28"/>
          <w:lang w:eastAsia="ru-RU"/>
        </w:rPr>
        <w:t xml:space="preserve"> 1-</w:t>
      </w:r>
      <w:r w:rsidRPr="00C45877">
        <w:rPr>
          <w:rFonts w:ascii="Times New Roman" w:eastAsia="Times New Roman" w:hAnsi="Times New Roman" w:cs="Times New Roman" w:hint="eastAsia"/>
          <w:kern w:val="0"/>
          <w:sz w:val="28"/>
          <w:szCs w:val="28"/>
          <w:lang w:eastAsia="ru-RU"/>
        </w:rPr>
        <w:t>й</w:t>
      </w:r>
      <w:r w:rsidRPr="00C45877">
        <w:rPr>
          <w:rFonts w:ascii="Times New Roman" w:eastAsia="Times New Roman" w:hAnsi="Times New Roman" w:cs="Times New Roman"/>
          <w:kern w:val="0"/>
          <w:sz w:val="28"/>
          <w:szCs w:val="28"/>
          <w:lang w:eastAsia="ru-RU"/>
        </w:rPr>
        <w:t xml:space="preserve"> </w:t>
      </w:r>
      <w:proofErr w:type="gramStart"/>
      <w:r w:rsidRPr="00C45877">
        <w:rPr>
          <w:rFonts w:ascii="Times New Roman" w:eastAsia="Times New Roman" w:hAnsi="Times New Roman" w:cs="Times New Roman" w:hint="eastAsia"/>
          <w:kern w:val="0"/>
          <w:sz w:val="28"/>
          <w:szCs w:val="28"/>
          <w:lang w:eastAsia="ru-RU"/>
        </w:rPr>
        <w:t>Главе</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kern w:val="0"/>
          <w:sz w:val="28"/>
          <w:szCs w:val="28"/>
          <w:lang w:eastAsia="ru-RU"/>
        </w:rPr>
        <w:tab/>
      </w:r>
      <w:proofErr w:type="gramEnd"/>
      <w:r w:rsidRPr="00C45877">
        <w:rPr>
          <w:rFonts w:ascii="Times New Roman" w:eastAsia="Times New Roman" w:hAnsi="Times New Roman" w:cs="Times New Roman"/>
          <w:kern w:val="0"/>
          <w:sz w:val="28"/>
          <w:szCs w:val="28"/>
          <w:lang w:eastAsia="ru-RU"/>
        </w:rPr>
        <w:t xml:space="preserve">  68</w:t>
      </w:r>
    </w:p>
    <w:p w:rsidR="00C45877" w:rsidRPr="00C45877" w:rsidRDefault="00C45877" w:rsidP="00C45877">
      <w:pPr>
        <w:rPr>
          <w:rFonts w:ascii="Times New Roman" w:eastAsia="Times New Roman" w:hAnsi="Times New Roman" w:cs="Times New Roman"/>
          <w:kern w:val="0"/>
          <w:sz w:val="28"/>
          <w:szCs w:val="28"/>
          <w:lang w:eastAsia="ru-RU"/>
        </w:rPr>
      </w:pPr>
      <w:r w:rsidRPr="00C45877">
        <w:rPr>
          <w:rFonts w:ascii="Times New Roman" w:eastAsia="Times New Roman" w:hAnsi="Times New Roman" w:cs="Times New Roman"/>
          <w:kern w:val="0"/>
          <w:sz w:val="28"/>
          <w:szCs w:val="28"/>
          <w:lang w:eastAsia="ru-RU"/>
        </w:rPr>
        <w:t>. .</w:t>
      </w:r>
      <w:r w:rsidRPr="00C45877">
        <w:rPr>
          <w:rFonts w:ascii="Times New Roman" w:eastAsia="Times New Roman" w:hAnsi="Times New Roman" w:cs="Times New Roman"/>
          <w:kern w:val="0"/>
          <w:sz w:val="28"/>
          <w:szCs w:val="28"/>
          <w:lang w:eastAsia="ru-RU"/>
        </w:rPr>
        <w:tab/>
      </w:r>
      <w:r w:rsidRPr="00C45877">
        <w:rPr>
          <w:rFonts w:ascii="Times New Roman" w:eastAsia="Times New Roman" w:hAnsi="Times New Roman" w:cs="Times New Roman" w:hint="eastAsia"/>
          <w:kern w:val="0"/>
          <w:sz w:val="28"/>
          <w:szCs w:val="28"/>
          <w:lang w:eastAsia="ru-RU"/>
        </w:rPr>
        <w:t>П</w:t>
      </w:r>
      <w:r w:rsidRPr="00C45877">
        <w:rPr>
          <w:rFonts w:ascii="Times New Roman" w:eastAsia="Times New Roman" w:hAnsi="Times New Roman" w:cs="Times New Roman"/>
          <w:kern w:val="0"/>
          <w:sz w:val="28"/>
          <w:szCs w:val="28"/>
          <w:lang w:eastAsia="ru-RU"/>
        </w:rPr>
        <w:t>.-</w:t>
      </w:r>
      <w:r w:rsidRPr="00C45877">
        <w:rPr>
          <w:rFonts w:ascii="Times New Roman" w:eastAsia="Times New Roman" w:hAnsi="Times New Roman" w:cs="Times New Roman"/>
          <w:kern w:val="0"/>
          <w:sz w:val="28"/>
          <w:szCs w:val="28"/>
          <w:lang w:eastAsia="ru-RU"/>
        </w:rPr>
        <w:tab/>
        <w:t>'</w:t>
      </w:r>
    </w:p>
    <w:p w:rsidR="00C45877" w:rsidRPr="00C45877" w:rsidRDefault="00C45877" w:rsidP="00C45877">
      <w:pPr>
        <w:rPr>
          <w:rFonts w:ascii="Times New Roman" w:eastAsia="Times New Roman" w:hAnsi="Times New Roman" w:cs="Times New Roman"/>
          <w:kern w:val="0"/>
          <w:sz w:val="28"/>
          <w:szCs w:val="28"/>
          <w:lang w:eastAsia="ru-RU"/>
        </w:rPr>
      </w:pPr>
      <w:r w:rsidRPr="00C45877">
        <w:rPr>
          <w:rFonts w:ascii="Times New Roman" w:eastAsia="Times New Roman" w:hAnsi="Times New Roman" w:cs="Times New Roman"/>
          <w:kern w:val="0"/>
          <w:sz w:val="28"/>
          <w:szCs w:val="28"/>
          <w:lang w:eastAsia="ru-RU"/>
        </w:rPr>
        <w:t>.</w:t>
      </w:r>
      <w:r w:rsidRPr="00C45877">
        <w:rPr>
          <w:rFonts w:ascii="Times New Roman" w:eastAsia="Times New Roman" w:hAnsi="Times New Roman" w:cs="Times New Roman"/>
          <w:kern w:val="0"/>
          <w:sz w:val="28"/>
          <w:szCs w:val="28"/>
          <w:lang w:eastAsia="ru-RU"/>
        </w:rPr>
        <w:tab/>
        <w:t>■</w:t>
      </w:r>
      <w:r w:rsidRPr="00C45877">
        <w:rPr>
          <w:rFonts w:ascii="Times New Roman" w:eastAsia="Times New Roman" w:hAnsi="Times New Roman" w:cs="Times New Roman"/>
          <w:kern w:val="0"/>
          <w:sz w:val="28"/>
          <w:szCs w:val="28"/>
          <w:lang w:eastAsia="ru-RU"/>
        </w:rPr>
        <w:tab/>
        <w:t>'</w:t>
      </w:r>
      <w:r w:rsidRPr="00C45877">
        <w:rPr>
          <w:rFonts w:ascii="Times New Roman" w:eastAsia="Times New Roman" w:hAnsi="Times New Roman" w:cs="Times New Roman" w:hint="eastAsia"/>
          <w:kern w:val="0"/>
          <w:sz w:val="28"/>
          <w:szCs w:val="28"/>
          <w:lang w:eastAsia="ru-RU"/>
        </w:rPr>
        <w:t>•</w:t>
      </w:r>
      <w:r w:rsidRPr="00C45877">
        <w:rPr>
          <w:rFonts w:ascii="Times New Roman" w:eastAsia="Times New Roman" w:hAnsi="Times New Roman" w:cs="Times New Roman"/>
          <w:kern w:val="0"/>
          <w:sz w:val="28"/>
          <w:szCs w:val="28"/>
          <w:lang w:eastAsia="ru-RU"/>
        </w:rPr>
        <w:tab/>
      </w:r>
      <w:r w:rsidRPr="00C45877">
        <w:rPr>
          <w:rFonts w:ascii="Times New Roman" w:eastAsia="Times New Roman" w:hAnsi="Times New Roman" w:cs="Times New Roman" w:hint="eastAsia"/>
          <w:kern w:val="0"/>
          <w:sz w:val="28"/>
          <w:szCs w:val="28"/>
          <w:lang w:eastAsia="ru-RU"/>
        </w:rPr>
        <w:t>і</w:t>
      </w:r>
      <w:r w:rsidRPr="00C45877">
        <w:rPr>
          <w:rFonts w:ascii="Times New Roman" w:eastAsia="Times New Roman" w:hAnsi="Times New Roman" w:cs="Times New Roman"/>
          <w:kern w:val="0"/>
          <w:sz w:val="28"/>
          <w:szCs w:val="28"/>
          <w:lang w:eastAsia="ru-RU"/>
        </w:rPr>
        <w:tab/>
        <w:t>**"■</w:t>
      </w:r>
      <w:r w:rsidRPr="00C45877">
        <w:rPr>
          <w:rFonts w:ascii="Times New Roman" w:eastAsia="Times New Roman" w:hAnsi="Times New Roman" w:cs="Times New Roman"/>
          <w:kern w:val="0"/>
          <w:sz w:val="28"/>
          <w:szCs w:val="28"/>
          <w:lang w:eastAsia="ru-RU"/>
        </w:rPr>
        <w:tab/>
      </w:r>
      <w:r w:rsidRPr="00C45877">
        <w:rPr>
          <w:rFonts w:ascii="Times New Roman" w:eastAsia="Times New Roman" w:hAnsi="Times New Roman" w:cs="Times New Roman" w:hint="eastAsia"/>
          <w:kern w:val="0"/>
          <w:sz w:val="28"/>
          <w:szCs w:val="28"/>
          <w:lang w:eastAsia="ru-RU"/>
        </w:rPr>
        <w:t>•</w:t>
      </w:r>
      <w:r w:rsidRPr="00C45877">
        <w:rPr>
          <w:rFonts w:ascii="Times New Roman" w:eastAsia="Times New Roman" w:hAnsi="Times New Roman" w:cs="Times New Roman"/>
          <w:kern w:val="0"/>
          <w:sz w:val="28"/>
          <w:szCs w:val="28"/>
          <w:lang w:eastAsia="ru-RU"/>
        </w:rPr>
        <w:tab/>
        <w:t>'</w:t>
      </w:r>
    </w:p>
    <w:p w:rsidR="00C45877" w:rsidRPr="00C45877" w:rsidRDefault="00C45877" w:rsidP="00C45877">
      <w:pPr>
        <w:rPr>
          <w:rFonts w:ascii="Times New Roman" w:eastAsia="Times New Roman" w:hAnsi="Times New Roman" w:cs="Times New Roman"/>
          <w:kern w:val="0"/>
          <w:sz w:val="28"/>
          <w:szCs w:val="28"/>
          <w:lang w:eastAsia="ru-RU"/>
        </w:rPr>
      </w:pPr>
      <w:r w:rsidRPr="00C45877">
        <w:rPr>
          <w:rFonts w:ascii="Times New Roman" w:eastAsia="Times New Roman" w:hAnsi="Times New Roman" w:cs="Times New Roman" w:hint="eastAsia"/>
          <w:kern w:val="0"/>
          <w:sz w:val="28"/>
          <w:szCs w:val="28"/>
          <w:lang w:eastAsia="ru-RU"/>
        </w:rPr>
        <w:t>Глава</w:t>
      </w:r>
      <w:r w:rsidRPr="00C45877">
        <w:rPr>
          <w:rFonts w:ascii="Times New Roman" w:eastAsia="Times New Roman" w:hAnsi="Times New Roman" w:cs="Times New Roman"/>
          <w:kern w:val="0"/>
          <w:sz w:val="28"/>
          <w:szCs w:val="28"/>
          <w:lang w:eastAsia="ru-RU"/>
        </w:rPr>
        <w:t xml:space="preserve"> II </w:t>
      </w:r>
      <w:r w:rsidRPr="00C45877">
        <w:rPr>
          <w:rFonts w:ascii="Times New Roman" w:eastAsia="Times New Roman" w:hAnsi="Times New Roman" w:cs="Times New Roman" w:hint="eastAsia"/>
          <w:kern w:val="0"/>
          <w:sz w:val="28"/>
          <w:szCs w:val="28"/>
          <w:lang w:eastAsia="ru-RU"/>
        </w:rPr>
        <w:t>Экспериментальное</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исследование</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развития</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устойчивого</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читательского</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интереса</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у</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старшеклассников</w:t>
      </w:r>
    </w:p>
    <w:p w:rsidR="00C45877" w:rsidRPr="00C45877" w:rsidRDefault="00C45877" w:rsidP="00C45877">
      <w:pPr>
        <w:rPr>
          <w:rFonts w:ascii="Times New Roman" w:eastAsia="Times New Roman" w:hAnsi="Times New Roman" w:cs="Times New Roman"/>
          <w:kern w:val="0"/>
          <w:sz w:val="28"/>
          <w:szCs w:val="28"/>
          <w:lang w:eastAsia="ru-RU"/>
        </w:rPr>
      </w:pPr>
      <w:r w:rsidRPr="00C45877">
        <w:rPr>
          <w:rFonts w:ascii="Times New Roman" w:eastAsia="Times New Roman" w:hAnsi="Times New Roman" w:cs="Times New Roman"/>
          <w:kern w:val="0"/>
          <w:sz w:val="28"/>
          <w:szCs w:val="28"/>
          <w:lang w:eastAsia="ru-RU"/>
        </w:rPr>
        <w:t>2.1.</w:t>
      </w:r>
      <w:r w:rsidRPr="00C45877">
        <w:rPr>
          <w:rFonts w:ascii="Times New Roman" w:eastAsia="Times New Roman" w:hAnsi="Times New Roman" w:cs="Times New Roman"/>
          <w:kern w:val="0"/>
          <w:sz w:val="28"/>
          <w:szCs w:val="28"/>
          <w:lang w:eastAsia="ru-RU"/>
        </w:rPr>
        <w:tab/>
        <w:t xml:space="preserve"> </w:t>
      </w:r>
      <w:r w:rsidRPr="00C45877">
        <w:rPr>
          <w:rFonts w:ascii="Times New Roman" w:eastAsia="Times New Roman" w:hAnsi="Times New Roman" w:cs="Times New Roman" w:hint="eastAsia"/>
          <w:kern w:val="0"/>
          <w:sz w:val="28"/>
          <w:szCs w:val="28"/>
          <w:lang w:eastAsia="ru-RU"/>
        </w:rPr>
        <w:t>Методика</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экспериментального</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исследования</w:t>
      </w:r>
      <w:r w:rsidRPr="00C45877">
        <w:rPr>
          <w:rFonts w:ascii="Times New Roman" w:eastAsia="Times New Roman" w:hAnsi="Times New Roman" w:cs="Times New Roman"/>
          <w:kern w:val="0"/>
          <w:sz w:val="28"/>
          <w:szCs w:val="28"/>
          <w:lang w:eastAsia="ru-RU"/>
        </w:rPr>
        <w:tab/>
        <w:t>70</w:t>
      </w:r>
    </w:p>
    <w:p w:rsidR="00C45877" w:rsidRPr="00C45877" w:rsidRDefault="00C45877" w:rsidP="00C45877">
      <w:pPr>
        <w:rPr>
          <w:rFonts w:ascii="Times New Roman" w:eastAsia="Times New Roman" w:hAnsi="Times New Roman" w:cs="Times New Roman"/>
          <w:kern w:val="0"/>
          <w:sz w:val="28"/>
          <w:szCs w:val="28"/>
          <w:lang w:eastAsia="ru-RU"/>
        </w:rPr>
      </w:pPr>
      <w:r w:rsidRPr="00C45877">
        <w:rPr>
          <w:rFonts w:ascii="Times New Roman" w:eastAsia="Times New Roman" w:hAnsi="Times New Roman" w:cs="Times New Roman"/>
          <w:kern w:val="0"/>
          <w:sz w:val="28"/>
          <w:szCs w:val="28"/>
          <w:lang w:eastAsia="ru-RU"/>
        </w:rPr>
        <w:t>2.2.</w:t>
      </w:r>
      <w:r w:rsidRPr="00C45877">
        <w:rPr>
          <w:rFonts w:ascii="Times New Roman" w:eastAsia="Times New Roman" w:hAnsi="Times New Roman" w:cs="Times New Roman"/>
          <w:kern w:val="0"/>
          <w:sz w:val="28"/>
          <w:szCs w:val="28"/>
          <w:lang w:eastAsia="ru-RU"/>
        </w:rPr>
        <w:tab/>
        <w:t xml:space="preserve"> </w:t>
      </w:r>
      <w:r w:rsidRPr="00C45877">
        <w:rPr>
          <w:rFonts w:ascii="Times New Roman" w:eastAsia="Times New Roman" w:hAnsi="Times New Roman" w:cs="Times New Roman" w:hint="eastAsia"/>
          <w:kern w:val="0"/>
          <w:sz w:val="28"/>
          <w:szCs w:val="28"/>
          <w:lang w:eastAsia="ru-RU"/>
        </w:rPr>
        <w:t>Результаты</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констатирующего</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эксперимента</w:t>
      </w:r>
      <w:r w:rsidRPr="00C45877">
        <w:rPr>
          <w:rFonts w:ascii="Times New Roman" w:eastAsia="Times New Roman" w:hAnsi="Times New Roman" w:cs="Times New Roman"/>
          <w:kern w:val="0"/>
          <w:sz w:val="28"/>
          <w:szCs w:val="28"/>
          <w:lang w:eastAsia="ru-RU"/>
        </w:rPr>
        <w:tab/>
        <w:t>88</w:t>
      </w:r>
    </w:p>
    <w:p w:rsidR="00C45877" w:rsidRPr="00C45877" w:rsidRDefault="00C45877" w:rsidP="00C45877">
      <w:pPr>
        <w:rPr>
          <w:rFonts w:ascii="Times New Roman" w:eastAsia="Times New Roman" w:hAnsi="Times New Roman" w:cs="Times New Roman"/>
          <w:kern w:val="0"/>
          <w:sz w:val="28"/>
          <w:szCs w:val="28"/>
          <w:lang w:eastAsia="ru-RU"/>
        </w:rPr>
      </w:pPr>
      <w:r w:rsidRPr="00C45877">
        <w:rPr>
          <w:rFonts w:ascii="Times New Roman" w:eastAsia="Times New Roman" w:hAnsi="Times New Roman" w:cs="Times New Roman"/>
          <w:kern w:val="0"/>
          <w:sz w:val="28"/>
          <w:szCs w:val="28"/>
          <w:lang w:eastAsia="ru-RU"/>
        </w:rPr>
        <w:t>2.3.</w:t>
      </w:r>
      <w:r w:rsidRPr="00C45877">
        <w:rPr>
          <w:rFonts w:ascii="Times New Roman" w:eastAsia="Times New Roman" w:hAnsi="Times New Roman" w:cs="Times New Roman"/>
          <w:kern w:val="0"/>
          <w:sz w:val="28"/>
          <w:szCs w:val="28"/>
          <w:lang w:eastAsia="ru-RU"/>
        </w:rPr>
        <w:tab/>
        <w:t xml:space="preserve"> </w:t>
      </w:r>
      <w:r w:rsidRPr="00C45877">
        <w:rPr>
          <w:rFonts w:ascii="Times New Roman" w:eastAsia="Times New Roman" w:hAnsi="Times New Roman" w:cs="Times New Roman" w:hint="eastAsia"/>
          <w:kern w:val="0"/>
          <w:sz w:val="28"/>
          <w:szCs w:val="28"/>
          <w:lang w:eastAsia="ru-RU"/>
        </w:rPr>
        <w:t>Организация</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и</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содержание</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формирующего</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эксперимента</w:t>
      </w:r>
      <w:r w:rsidRPr="00C45877">
        <w:rPr>
          <w:rFonts w:ascii="Times New Roman" w:eastAsia="Times New Roman" w:hAnsi="Times New Roman" w:cs="Times New Roman"/>
          <w:kern w:val="0"/>
          <w:sz w:val="28"/>
          <w:szCs w:val="28"/>
          <w:lang w:eastAsia="ru-RU"/>
        </w:rPr>
        <w:t xml:space="preserve"> 121</w:t>
      </w:r>
    </w:p>
    <w:p w:rsidR="00C45877" w:rsidRPr="00C45877" w:rsidRDefault="00C45877" w:rsidP="00C45877">
      <w:pPr>
        <w:rPr>
          <w:rFonts w:ascii="Times New Roman" w:eastAsia="Times New Roman" w:hAnsi="Times New Roman" w:cs="Times New Roman"/>
          <w:kern w:val="0"/>
          <w:sz w:val="28"/>
          <w:szCs w:val="28"/>
          <w:lang w:eastAsia="ru-RU"/>
        </w:rPr>
      </w:pPr>
      <w:r w:rsidRPr="00C45877">
        <w:rPr>
          <w:rFonts w:ascii="Times New Roman" w:eastAsia="Times New Roman" w:hAnsi="Times New Roman" w:cs="Times New Roman" w:hint="eastAsia"/>
          <w:kern w:val="0"/>
          <w:sz w:val="28"/>
          <w:szCs w:val="28"/>
          <w:lang w:eastAsia="ru-RU"/>
        </w:rPr>
        <w:t>Выводы</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по</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Н</w:t>
      </w:r>
      <w:r w:rsidRPr="00C45877">
        <w:rPr>
          <w:rFonts w:ascii="Times New Roman" w:eastAsia="Times New Roman" w:hAnsi="Times New Roman" w:cs="Times New Roman"/>
          <w:kern w:val="0"/>
          <w:sz w:val="28"/>
          <w:szCs w:val="28"/>
          <w:lang w:eastAsia="ru-RU"/>
        </w:rPr>
        <w:t>-</w:t>
      </w:r>
      <w:r w:rsidRPr="00C45877">
        <w:rPr>
          <w:rFonts w:ascii="Times New Roman" w:eastAsia="Times New Roman" w:hAnsi="Times New Roman" w:cs="Times New Roman" w:hint="eastAsia"/>
          <w:kern w:val="0"/>
          <w:sz w:val="28"/>
          <w:szCs w:val="28"/>
          <w:lang w:eastAsia="ru-RU"/>
        </w:rPr>
        <w:t>й</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Главе</w:t>
      </w:r>
      <w:r w:rsidRPr="00C45877">
        <w:rPr>
          <w:rFonts w:ascii="Times New Roman" w:eastAsia="Times New Roman" w:hAnsi="Times New Roman" w:cs="Times New Roman"/>
          <w:kern w:val="0"/>
          <w:sz w:val="28"/>
          <w:szCs w:val="28"/>
          <w:lang w:eastAsia="ru-RU"/>
        </w:rPr>
        <w:tab/>
        <w:t>163</w:t>
      </w:r>
    </w:p>
    <w:p w:rsidR="00C45877" w:rsidRPr="00C45877" w:rsidRDefault="00C45877" w:rsidP="00C45877">
      <w:pPr>
        <w:rPr>
          <w:rFonts w:ascii="Times New Roman" w:eastAsia="Times New Roman" w:hAnsi="Times New Roman" w:cs="Times New Roman"/>
          <w:kern w:val="0"/>
          <w:sz w:val="28"/>
          <w:szCs w:val="28"/>
          <w:lang w:eastAsia="ru-RU"/>
        </w:rPr>
      </w:pPr>
      <w:r w:rsidRPr="00C45877">
        <w:rPr>
          <w:rFonts w:ascii="Times New Roman" w:eastAsia="Times New Roman" w:hAnsi="Times New Roman" w:cs="Times New Roman"/>
          <w:kern w:val="0"/>
          <w:sz w:val="28"/>
          <w:szCs w:val="28"/>
          <w:lang w:eastAsia="ru-RU"/>
        </w:rPr>
        <w:lastRenderedPageBreak/>
        <w:t>169</w:t>
      </w:r>
    </w:p>
    <w:p w:rsidR="009D03C8" w:rsidRDefault="00C45877" w:rsidP="00C45877">
      <w:pPr>
        <w:rPr>
          <w:rFonts w:ascii="Times New Roman" w:eastAsia="Times New Roman" w:hAnsi="Times New Roman" w:cs="Times New Roman"/>
          <w:kern w:val="0"/>
          <w:sz w:val="28"/>
          <w:szCs w:val="28"/>
          <w:lang w:eastAsia="ru-RU"/>
        </w:rPr>
      </w:pPr>
      <w:r w:rsidRPr="00C45877">
        <w:rPr>
          <w:rFonts w:ascii="Times New Roman" w:eastAsia="Times New Roman" w:hAnsi="Times New Roman" w:cs="Times New Roman" w:hint="eastAsia"/>
          <w:kern w:val="0"/>
          <w:sz w:val="28"/>
          <w:szCs w:val="28"/>
          <w:lang w:eastAsia="ru-RU"/>
        </w:rPr>
        <w:t>Заключение</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Приложения</w:t>
      </w:r>
      <w:r w:rsidRPr="00C45877">
        <w:rPr>
          <w:rFonts w:ascii="Times New Roman" w:eastAsia="Times New Roman" w:hAnsi="Times New Roman" w:cs="Times New Roman"/>
          <w:kern w:val="0"/>
          <w:sz w:val="28"/>
          <w:szCs w:val="28"/>
          <w:lang w:eastAsia="ru-RU"/>
        </w:rPr>
        <w:t xml:space="preserve"> </w:t>
      </w:r>
      <w:r w:rsidRPr="00C45877">
        <w:rPr>
          <w:rFonts w:ascii="Times New Roman" w:eastAsia="Times New Roman" w:hAnsi="Times New Roman" w:cs="Times New Roman" w:hint="eastAsia"/>
          <w:kern w:val="0"/>
          <w:sz w:val="28"/>
          <w:szCs w:val="28"/>
          <w:lang w:eastAsia="ru-RU"/>
        </w:rPr>
        <w:t>Литература</w:t>
      </w:r>
      <w:r w:rsidRPr="00C45877">
        <w:rPr>
          <w:rFonts w:ascii="Times New Roman" w:eastAsia="Times New Roman" w:hAnsi="Times New Roman" w:cs="Times New Roman"/>
          <w:kern w:val="0"/>
          <w:sz w:val="28"/>
          <w:szCs w:val="28"/>
          <w:lang w:eastAsia="ru-RU"/>
        </w:rPr>
        <w:t>.</w:t>
      </w:r>
    </w:p>
    <w:p w:rsidR="00C45877" w:rsidRDefault="00C45877" w:rsidP="00C45877"/>
    <w:p w:rsidR="00C45877" w:rsidRDefault="00C45877" w:rsidP="00C45877"/>
    <w:p w:rsidR="00C45877" w:rsidRDefault="00C45877" w:rsidP="00C45877">
      <w:r>
        <w:rPr>
          <w:rFonts w:hint="eastAsia"/>
        </w:rPr>
        <w:t>Заключение</w:t>
      </w:r>
    </w:p>
    <w:p w:rsidR="00C45877" w:rsidRDefault="00C45877" w:rsidP="00C45877">
      <w:r>
        <w:rPr>
          <w:rFonts w:hint="eastAsia"/>
        </w:rPr>
        <w:t>Проблема</w:t>
      </w:r>
      <w:r>
        <w:t></w:t>
      </w:r>
      <w:r>
        <w:rPr>
          <w:rFonts w:hint="eastAsia"/>
        </w:rPr>
        <w:t>развития</w:t>
      </w:r>
      <w:r>
        <w:t></w:t>
      </w:r>
      <w:r>
        <w:rPr>
          <w:rFonts w:hint="eastAsia"/>
        </w:rPr>
        <w:t>устойчивого</w:t>
      </w:r>
      <w:r>
        <w:t></w:t>
      </w:r>
      <w:r>
        <w:rPr>
          <w:rFonts w:hint="eastAsia"/>
        </w:rPr>
        <w:t>читательского</w:t>
      </w:r>
      <w:r>
        <w:t></w:t>
      </w:r>
      <w:r>
        <w:rPr>
          <w:rFonts w:hint="eastAsia"/>
        </w:rPr>
        <w:t>интереса</w:t>
      </w:r>
      <w:r>
        <w:t></w:t>
      </w:r>
      <w:r>
        <w:rPr>
          <w:rFonts w:hint="eastAsia"/>
        </w:rPr>
        <w:t>школьников</w:t>
      </w:r>
      <w:r>
        <w:t></w:t>
      </w:r>
      <w:r>
        <w:rPr>
          <w:rFonts w:hint="eastAsia"/>
        </w:rPr>
        <w:t>приобрела</w:t>
      </w:r>
      <w:r>
        <w:t></w:t>
      </w:r>
      <w:r>
        <w:rPr>
          <w:rFonts w:hint="eastAsia"/>
        </w:rPr>
        <w:t>в</w:t>
      </w:r>
      <w:r>
        <w:t></w:t>
      </w:r>
      <w:r>
        <w:rPr>
          <w:rFonts w:hint="eastAsia"/>
        </w:rPr>
        <w:t>период</w:t>
      </w:r>
      <w:r>
        <w:t></w:t>
      </w:r>
      <w:r>
        <w:rPr>
          <w:rFonts w:hint="eastAsia"/>
        </w:rPr>
        <w:t>стремительного</w:t>
      </w:r>
      <w:r>
        <w:t></w:t>
      </w:r>
      <w:r>
        <w:rPr>
          <w:rFonts w:hint="eastAsia"/>
        </w:rPr>
        <w:t>роста</w:t>
      </w:r>
      <w:r>
        <w:t></w:t>
      </w:r>
      <w:r>
        <w:rPr>
          <w:rFonts w:hint="eastAsia"/>
        </w:rPr>
        <w:t>духовного</w:t>
      </w:r>
      <w:r>
        <w:t></w:t>
      </w:r>
      <w:r>
        <w:rPr>
          <w:rFonts w:hint="eastAsia"/>
        </w:rPr>
        <w:t>дефицита</w:t>
      </w:r>
      <w:r>
        <w:t></w:t>
      </w:r>
      <w:r>
        <w:rPr>
          <w:rFonts w:hint="eastAsia"/>
        </w:rPr>
        <w:t>особый</w:t>
      </w:r>
      <w:r>
        <w:t></w:t>
      </w:r>
      <w:r>
        <w:rPr>
          <w:rFonts w:hint="eastAsia"/>
        </w:rPr>
        <w:t>статус</w:t>
      </w:r>
      <w:r>
        <w:t></w:t>
      </w:r>
      <w:r>
        <w:t></w:t>
      </w:r>
      <w:r>
        <w:rPr>
          <w:rFonts w:hint="eastAsia"/>
        </w:rPr>
        <w:t>Читательская</w:t>
      </w:r>
      <w:r>
        <w:t></w:t>
      </w:r>
      <w:r>
        <w:rPr>
          <w:rFonts w:hint="eastAsia"/>
        </w:rPr>
        <w:t>субкультура</w:t>
      </w:r>
      <w:r>
        <w:t></w:t>
      </w:r>
      <w:r>
        <w:rPr>
          <w:rFonts w:hint="eastAsia"/>
        </w:rPr>
        <w:t>учащихся</w:t>
      </w:r>
      <w:r>
        <w:t></w:t>
      </w:r>
      <w:r>
        <w:rPr>
          <w:rFonts w:hint="eastAsia"/>
        </w:rPr>
        <w:t>наименее</w:t>
      </w:r>
      <w:r>
        <w:t></w:t>
      </w:r>
      <w:r>
        <w:rPr>
          <w:rFonts w:hint="eastAsia"/>
        </w:rPr>
        <w:t>защищена</w:t>
      </w:r>
      <w:r>
        <w:t></w:t>
      </w:r>
      <w:r>
        <w:rPr>
          <w:rFonts w:hint="eastAsia"/>
        </w:rPr>
        <w:t>от</w:t>
      </w:r>
      <w:r>
        <w:t></w:t>
      </w:r>
      <w:r>
        <w:rPr>
          <w:rFonts w:hint="eastAsia"/>
        </w:rPr>
        <w:t>дестабилизирующих</w:t>
      </w:r>
      <w:r>
        <w:t></w:t>
      </w:r>
      <w:r>
        <w:rPr>
          <w:rFonts w:hint="eastAsia"/>
        </w:rPr>
        <w:t>факторов</w:t>
      </w:r>
      <w:r>
        <w:t></w:t>
      </w:r>
      <w:r>
        <w:rPr>
          <w:rFonts w:hint="eastAsia"/>
        </w:rPr>
        <w:t>воздействия</w:t>
      </w:r>
      <w:r>
        <w:t></w:t>
      </w:r>
      <w:r>
        <w:rPr>
          <w:rFonts w:hint="eastAsia"/>
        </w:rPr>
        <w:t>социальной</w:t>
      </w:r>
      <w:r>
        <w:t></w:t>
      </w:r>
      <w:r>
        <w:rPr>
          <w:rFonts w:hint="eastAsia"/>
        </w:rPr>
        <w:t>среды</w:t>
      </w:r>
      <w:r>
        <w:t></w:t>
      </w:r>
      <w:r>
        <w:t></w:t>
      </w:r>
      <w:r>
        <w:rPr>
          <w:rFonts w:hint="eastAsia"/>
        </w:rPr>
        <w:t>в</w:t>
      </w:r>
      <w:r>
        <w:t></w:t>
      </w:r>
      <w:r>
        <w:rPr>
          <w:rFonts w:hint="eastAsia"/>
        </w:rPr>
        <w:t>силу</w:t>
      </w:r>
      <w:r>
        <w:t></w:t>
      </w:r>
      <w:r>
        <w:rPr>
          <w:rFonts w:hint="eastAsia"/>
        </w:rPr>
        <w:t>своей</w:t>
      </w:r>
      <w:r>
        <w:t></w:t>
      </w:r>
      <w:r>
        <w:rPr>
          <w:rFonts w:hint="eastAsia"/>
        </w:rPr>
        <w:t>нестабильности</w:t>
      </w:r>
      <w:r>
        <w:t></w:t>
      </w:r>
      <w:r>
        <w:t></w:t>
      </w:r>
      <w:r>
        <w:rPr>
          <w:rFonts w:hint="eastAsia"/>
        </w:rPr>
        <w:t>Востребованность</w:t>
      </w:r>
      <w:r>
        <w:t></w:t>
      </w:r>
      <w:r>
        <w:rPr>
          <w:rFonts w:hint="eastAsia"/>
        </w:rPr>
        <w:t>и</w:t>
      </w:r>
      <w:r>
        <w:t></w:t>
      </w:r>
      <w:r>
        <w:rPr>
          <w:rFonts w:hint="eastAsia"/>
        </w:rPr>
        <w:t>необходимость</w:t>
      </w:r>
      <w:r>
        <w:t></w:t>
      </w:r>
      <w:r>
        <w:rPr>
          <w:rFonts w:hint="eastAsia"/>
        </w:rPr>
        <w:t>укрепления</w:t>
      </w:r>
      <w:r>
        <w:t></w:t>
      </w:r>
      <w:r>
        <w:rPr>
          <w:rFonts w:hint="eastAsia"/>
        </w:rPr>
        <w:t>интереса</w:t>
      </w:r>
      <w:r>
        <w:t></w:t>
      </w:r>
      <w:r>
        <w:rPr>
          <w:rFonts w:hint="eastAsia"/>
        </w:rPr>
        <w:t>к</w:t>
      </w:r>
      <w:r>
        <w:t></w:t>
      </w:r>
      <w:r>
        <w:rPr>
          <w:rFonts w:hint="eastAsia"/>
        </w:rPr>
        <w:t>художественной</w:t>
      </w:r>
      <w:r>
        <w:t></w:t>
      </w:r>
      <w:r>
        <w:rPr>
          <w:rFonts w:hint="eastAsia"/>
        </w:rPr>
        <w:t>литературе</w:t>
      </w:r>
      <w:r>
        <w:t></w:t>
      </w:r>
      <w:r>
        <w:rPr>
          <w:rFonts w:hint="eastAsia"/>
        </w:rPr>
        <w:t>и</w:t>
      </w:r>
      <w:r>
        <w:t></w:t>
      </w:r>
      <w:r>
        <w:rPr>
          <w:rFonts w:hint="eastAsia"/>
        </w:rPr>
        <w:t>развертывания</w:t>
      </w:r>
      <w:r>
        <w:t></w:t>
      </w:r>
      <w:r>
        <w:rPr>
          <w:rFonts w:hint="eastAsia"/>
        </w:rPr>
        <w:t>этапов</w:t>
      </w:r>
      <w:r>
        <w:t></w:t>
      </w:r>
      <w:r>
        <w:rPr>
          <w:rFonts w:hint="eastAsia"/>
        </w:rPr>
        <w:t>успешной</w:t>
      </w:r>
      <w:r>
        <w:t></w:t>
      </w:r>
      <w:r>
        <w:rPr>
          <w:rFonts w:hint="eastAsia"/>
        </w:rPr>
        <w:t>читательской</w:t>
      </w:r>
      <w:r>
        <w:t></w:t>
      </w:r>
      <w:r>
        <w:rPr>
          <w:rFonts w:hint="eastAsia"/>
        </w:rPr>
        <w:t>деятельности</w:t>
      </w:r>
      <w:r>
        <w:t></w:t>
      </w:r>
      <w:r>
        <w:rPr>
          <w:rFonts w:hint="eastAsia"/>
        </w:rPr>
        <w:t>вызваны</w:t>
      </w:r>
      <w:r>
        <w:t></w:t>
      </w:r>
      <w:r>
        <w:rPr>
          <w:rFonts w:hint="eastAsia"/>
        </w:rPr>
        <w:t>губительной</w:t>
      </w:r>
      <w:r>
        <w:t></w:t>
      </w:r>
      <w:r>
        <w:rPr>
          <w:rFonts w:hint="eastAsia"/>
        </w:rPr>
        <w:t>тенденцией</w:t>
      </w:r>
      <w:r>
        <w:t></w:t>
      </w:r>
      <w:r>
        <w:rPr>
          <w:rFonts w:hint="eastAsia"/>
        </w:rPr>
        <w:t>к</w:t>
      </w:r>
      <w:r>
        <w:t></w:t>
      </w:r>
      <w:r>
        <w:rPr>
          <w:rFonts w:hint="eastAsia"/>
        </w:rPr>
        <w:t>смене</w:t>
      </w:r>
      <w:r>
        <w:t></w:t>
      </w:r>
      <w:r>
        <w:rPr>
          <w:rFonts w:hint="eastAsia"/>
        </w:rPr>
        <w:t>духовных</w:t>
      </w:r>
      <w:r>
        <w:t></w:t>
      </w:r>
      <w:r>
        <w:rPr>
          <w:rFonts w:hint="eastAsia"/>
        </w:rPr>
        <w:t>приоритетов</w:t>
      </w:r>
      <w:r>
        <w:t></w:t>
      </w:r>
      <w:r>
        <w:rPr>
          <w:rFonts w:hint="eastAsia"/>
        </w:rPr>
        <w:t>на</w:t>
      </w:r>
      <w:r>
        <w:t></w:t>
      </w:r>
      <w:r>
        <w:rPr>
          <w:rFonts w:hint="eastAsia"/>
        </w:rPr>
        <w:t>утилитарно</w:t>
      </w:r>
      <w:r>
        <w:t></w:t>
      </w:r>
      <w:r>
        <w:rPr>
          <w:rFonts w:hint="eastAsia"/>
        </w:rPr>
        <w:t>конкретные</w:t>
      </w:r>
      <w:r>
        <w:t></w:t>
      </w:r>
      <w:r>
        <w:t></w:t>
      </w:r>
      <w:r>
        <w:rPr>
          <w:rFonts w:hint="eastAsia"/>
        </w:rPr>
        <w:t>рельефно</w:t>
      </w:r>
      <w:r>
        <w:t></w:t>
      </w:r>
      <w:r>
        <w:rPr>
          <w:rFonts w:hint="eastAsia"/>
        </w:rPr>
        <w:t>выраженной</w:t>
      </w:r>
      <w:r>
        <w:t></w:t>
      </w:r>
      <w:r>
        <w:rPr>
          <w:rFonts w:hint="eastAsia"/>
        </w:rPr>
        <w:t>в</w:t>
      </w:r>
      <w:r>
        <w:t></w:t>
      </w:r>
      <w:r>
        <w:rPr>
          <w:rFonts w:hint="eastAsia"/>
        </w:rPr>
        <w:t>молодежной</w:t>
      </w:r>
      <w:r>
        <w:t></w:t>
      </w:r>
      <w:r>
        <w:rPr>
          <w:rFonts w:hint="eastAsia"/>
        </w:rPr>
        <w:t>среде</w:t>
      </w:r>
      <w:r>
        <w:t></w:t>
      </w:r>
      <w:r>
        <w:t></w:t>
      </w:r>
      <w:r>
        <w:rPr>
          <w:rFonts w:hint="eastAsia"/>
        </w:rPr>
        <w:t>В</w:t>
      </w:r>
      <w:r>
        <w:t></w:t>
      </w:r>
      <w:r>
        <w:rPr>
          <w:rFonts w:hint="eastAsia"/>
        </w:rPr>
        <w:t>связи</w:t>
      </w:r>
      <w:r>
        <w:t></w:t>
      </w:r>
      <w:r>
        <w:rPr>
          <w:rFonts w:hint="eastAsia"/>
        </w:rPr>
        <w:t>с</w:t>
      </w:r>
      <w:r>
        <w:t></w:t>
      </w:r>
      <w:r>
        <w:rPr>
          <w:rFonts w:hint="eastAsia"/>
        </w:rPr>
        <w:t>этим</w:t>
      </w:r>
      <w:r>
        <w:t></w:t>
      </w:r>
      <w:r>
        <w:rPr>
          <w:rFonts w:hint="eastAsia"/>
        </w:rPr>
        <w:t>наиболее</w:t>
      </w:r>
      <w:r>
        <w:t></w:t>
      </w:r>
      <w:r>
        <w:rPr>
          <w:rFonts w:hint="eastAsia"/>
        </w:rPr>
        <w:t>важное</w:t>
      </w:r>
      <w:r>
        <w:t></w:t>
      </w:r>
      <w:r>
        <w:rPr>
          <w:rFonts w:hint="eastAsia"/>
        </w:rPr>
        <w:t>значение</w:t>
      </w:r>
      <w:r>
        <w:t></w:t>
      </w:r>
      <w:r>
        <w:rPr>
          <w:rFonts w:hint="eastAsia"/>
        </w:rPr>
        <w:t>в</w:t>
      </w:r>
      <w:r>
        <w:t></w:t>
      </w:r>
      <w:r>
        <w:rPr>
          <w:rFonts w:hint="eastAsia"/>
        </w:rPr>
        <w:t>условиях</w:t>
      </w:r>
      <w:r>
        <w:t></w:t>
      </w:r>
      <w:r>
        <w:rPr>
          <w:rFonts w:hint="eastAsia"/>
        </w:rPr>
        <w:t>включенности</w:t>
      </w:r>
      <w:r>
        <w:t></w:t>
      </w:r>
      <w:r>
        <w:rPr>
          <w:rFonts w:hint="eastAsia"/>
        </w:rPr>
        <w:t>российской</w:t>
      </w:r>
      <w:r>
        <w:t></w:t>
      </w:r>
      <w:r>
        <w:rPr>
          <w:rFonts w:hint="eastAsia"/>
        </w:rPr>
        <w:t>науки</w:t>
      </w:r>
      <w:r>
        <w:t></w:t>
      </w:r>
      <w:r>
        <w:rPr>
          <w:rFonts w:hint="eastAsia"/>
        </w:rPr>
        <w:t>в</w:t>
      </w:r>
      <w:r>
        <w:t></w:t>
      </w:r>
      <w:r>
        <w:rPr>
          <w:rFonts w:hint="eastAsia"/>
        </w:rPr>
        <w:t>культурно</w:t>
      </w:r>
      <w:r>
        <w:t></w:t>
      </w:r>
      <w:r>
        <w:rPr>
          <w:rFonts w:hint="eastAsia"/>
        </w:rPr>
        <w:t>образовательное</w:t>
      </w:r>
      <w:r>
        <w:t></w:t>
      </w:r>
      <w:r>
        <w:rPr>
          <w:rFonts w:hint="eastAsia"/>
        </w:rPr>
        <w:t>пространство</w:t>
      </w:r>
      <w:r>
        <w:t></w:t>
      </w:r>
      <w:r>
        <w:t></w:t>
      </w:r>
      <w:r>
        <w:rPr>
          <w:rFonts w:hint="eastAsia"/>
        </w:rPr>
        <w:t>современной</w:t>
      </w:r>
      <w:r>
        <w:t></w:t>
      </w:r>
      <w:r>
        <w:rPr>
          <w:rFonts w:hint="eastAsia"/>
        </w:rPr>
        <w:t>мировой</w:t>
      </w:r>
      <w:r>
        <w:t></w:t>
      </w:r>
      <w:r>
        <w:rPr>
          <w:rFonts w:hint="eastAsia"/>
        </w:rPr>
        <w:t>действительности</w:t>
      </w:r>
      <w:r>
        <w:t></w:t>
      </w:r>
      <w:r>
        <w:rPr>
          <w:rFonts w:hint="eastAsia"/>
        </w:rPr>
        <w:t>приобретают</w:t>
      </w:r>
      <w:r>
        <w:t></w:t>
      </w:r>
      <w:r>
        <w:rPr>
          <w:rFonts w:hint="eastAsia"/>
        </w:rPr>
        <w:t>социальные</w:t>
      </w:r>
      <w:r>
        <w:t></w:t>
      </w:r>
      <w:r>
        <w:rPr>
          <w:rFonts w:hint="eastAsia"/>
        </w:rPr>
        <w:t>требования</w:t>
      </w:r>
      <w:r>
        <w:t></w:t>
      </w:r>
      <w:r>
        <w:rPr>
          <w:rFonts w:hint="eastAsia"/>
        </w:rPr>
        <w:t>к</w:t>
      </w:r>
      <w:r>
        <w:t></w:t>
      </w:r>
      <w:r>
        <w:rPr>
          <w:rFonts w:hint="eastAsia"/>
        </w:rPr>
        <w:t>развитию</w:t>
      </w:r>
      <w:r>
        <w:t></w:t>
      </w:r>
      <w:r>
        <w:rPr>
          <w:rFonts w:hint="eastAsia"/>
        </w:rPr>
        <w:t>общекультурной</w:t>
      </w:r>
      <w:r>
        <w:t></w:t>
      </w:r>
      <w:r>
        <w:t></w:t>
      </w:r>
      <w:r>
        <w:rPr>
          <w:rFonts w:hint="eastAsia"/>
        </w:rPr>
        <w:t>интеллектуальной</w:t>
      </w:r>
      <w:r>
        <w:t></w:t>
      </w:r>
      <w:r>
        <w:t></w:t>
      </w:r>
      <w:r>
        <w:rPr>
          <w:rFonts w:hint="eastAsia"/>
        </w:rPr>
        <w:t>художественно</w:t>
      </w:r>
      <w:r>
        <w:t></w:t>
      </w:r>
      <w:r>
        <w:rPr>
          <w:rFonts w:hint="eastAsia"/>
        </w:rPr>
        <w:t>эстетически</w:t>
      </w:r>
      <w:r>
        <w:t></w:t>
      </w:r>
      <w:r>
        <w:rPr>
          <w:rFonts w:hint="eastAsia"/>
        </w:rPr>
        <w:t>грамотной</w:t>
      </w:r>
      <w:r>
        <w:t></w:t>
      </w:r>
      <w:r>
        <w:rPr>
          <w:rFonts w:hint="eastAsia"/>
        </w:rPr>
        <w:t>личности</w:t>
      </w:r>
      <w:r>
        <w:t></w:t>
      </w:r>
      <w:r>
        <w:t></w:t>
      </w:r>
      <w:r>
        <w:rPr>
          <w:rFonts w:hint="eastAsia"/>
        </w:rPr>
        <w:t>способной</w:t>
      </w:r>
      <w:r>
        <w:t></w:t>
      </w:r>
      <w:r>
        <w:rPr>
          <w:rFonts w:hint="eastAsia"/>
        </w:rPr>
        <w:t>творчески</w:t>
      </w:r>
      <w:r>
        <w:t></w:t>
      </w:r>
      <w:r>
        <w:rPr>
          <w:rFonts w:hint="eastAsia"/>
        </w:rPr>
        <w:t>мыслить</w:t>
      </w:r>
      <w:r>
        <w:t></w:t>
      </w:r>
      <w:r>
        <w:rPr>
          <w:rFonts w:hint="eastAsia"/>
        </w:rPr>
        <w:t>и</w:t>
      </w:r>
      <w:r>
        <w:t></w:t>
      </w:r>
      <w:r>
        <w:rPr>
          <w:rFonts w:hint="eastAsia"/>
        </w:rPr>
        <w:t>активно</w:t>
      </w:r>
      <w:r>
        <w:t></w:t>
      </w:r>
      <w:r>
        <w:rPr>
          <w:rFonts w:hint="eastAsia"/>
        </w:rPr>
        <w:t>созидать</w:t>
      </w:r>
      <w:r>
        <w:t></w:t>
      </w:r>
    </w:p>
    <w:p w:rsidR="00C45877" w:rsidRDefault="00C45877" w:rsidP="00C45877">
      <w:r>
        <w:rPr>
          <w:rFonts w:hint="eastAsia"/>
        </w:rPr>
        <w:t>Применение</w:t>
      </w:r>
      <w:r>
        <w:t></w:t>
      </w:r>
      <w:r>
        <w:rPr>
          <w:rFonts w:hint="eastAsia"/>
        </w:rPr>
        <w:t>междисциплинарного</w:t>
      </w:r>
      <w:r>
        <w:t></w:t>
      </w:r>
      <w:r>
        <w:rPr>
          <w:rFonts w:hint="eastAsia"/>
        </w:rPr>
        <w:t>подхода</w:t>
      </w:r>
      <w:r>
        <w:t></w:t>
      </w:r>
      <w:r>
        <w:rPr>
          <w:rFonts w:hint="eastAsia"/>
        </w:rPr>
        <w:t>к</w:t>
      </w:r>
      <w:r>
        <w:t></w:t>
      </w:r>
      <w:r>
        <w:rPr>
          <w:rFonts w:hint="eastAsia"/>
        </w:rPr>
        <w:t>проблеме</w:t>
      </w:r>
      <w:r>
        <w:t></w:t>
      </w:r>
      <w:r>
        <w:rPr>
          <w:rFonts w:hint="eastAsia"/>
        </w:rPr>
        <w:t>устойчивого</w:t>
      </w:r>
      <w:r>
        <w:t></w:t>
      </w:r>
      <w:r>
        <w:rPr>
          <w:rFonts w:hint="eastAsia"/>
        </w:rPr>
        <w:t>читательского</w:t>
      </w:r>
      <w:r>
        <w:t></w:t>
      </w:r>
      <w:r>
        <w:rPr>
          <w:rFonts w:hint="eastAsia"/>
        </w:rPr>
        <w:t>интереса</w:t>
      </w:r>
      <w:r>
        <w:t></w:t>
      </w:r>
      <w:r>
        <w:rPr>
          <w:rFonts w:hint="eastAsia"/>
        </w:rPr>
        <w:t>с</w:t>
      </w:r>
      <w:r>
        <w:t></w:t>
      </w:r>
      <w:r>
        <w:rPr>
          <w:rFonts w:hint="eastAsia"/>
        </w:rPr>
        <w:t>учетом</w:t>
      </w:r>
      <w:r>
        <w:t></w:t>
      </w:r>
      <w:r>
        <w:rPr>
          <w:rFonts w:hint="eastAsia"/>
        </w:rPr>
        <w:t>философских</w:t>
      </w:r>
      <w:r>
        <w:t></w:t>
      </w:r>
      <w:r>
        <w:rPr>
          <w:rFonts w:hint="eastAsia"/>
        </w:rPr>
        <w:t>литературоведческих</w:t>
      </w:r>
      <w:r>
        <w:t></w:t>
      </w:r>
      <w:r>
        <w:t></w:t>
      </w:r>
      <w:r>
        <w:rPr>
          <w:rFonts w:hint="eastAsia"/>
        </w:rPr>
        <w:t>психолого</w:t>
      </w:r>
      <w:r>
        <w:t></w:t>
      </w:r>
      <w:r>
        <w:rPr>
          <w:rFonts w:hint="eastAsia"/>
        </w:rPr>
        <w:t>педагогических</w:t>
      </w:r>
      <w:r>
        <w:t></w:t>
      </w:r>
      <w:r>
        <w:rPr>
          <w:rFonts w:hint="eastAsia"/>
        </w:rPr>
        <w:t>концепций</w:t>
      </w:r>
      <w:r>
        <w:t></w:t>
      </w:r>
      <w:r>
        <w:t></w:t>
      </w:r>
      <w:r>
        <w:rPr>
          <w:rFonts w:hint="eastAsia"/>
        </w:rPr>
        <w:t>способствовало</w:t>
      </w:r>
      <w:r>
        <w:t></w:t>
      </w:r>
      <w:r>
        <w:rPr>
          <w:rFonts w:hint="eastAsia"/>
        </w:rPr>
        <w:t>созданию</w:t>
      </w:r>
      <w:r>
        <w:t></w:t>
      </w:r>
      <w:r>
        <w:rPr>
          <w:rFonts w:hint="eastAsia"/>
        </w:rPr>
        <w:t>авторской</w:t>
      </w:r>
      <w:r>
        <w:t></w:t>
      </w:r>
      <w:r>
        <w:rPr>
          <w:rFonts w:hint="eastAsia"/>
        </w:rPr>
        <w:t>дефиниции</w:t>
      </w:r>
      <w:r>
        <w:t></w:t>
      </w:r>
      <w:r>
        <w:t></w:t>
      </w:r>
      <w:r>
        <w:rPr>
          <w:rFonts w:hint="eastAsia"/>
        </w:rPr>
        <w:t>Устойчивый</w:t>
      </w:r>
      <w:r>
        <w:t></w:t>
      </w:r>
      <w:r>
        <w:rPr>
          <w:rFonts w:hint="eastAsia"/>
        </w:rPr>
        <w:t>читательский</w:t>
      </w:r>
      <w:r>
        <w:t></w:t>
      </w:r>
      <w:r>
        <w:rPr>
          <w:rFonts w:hint="eastAsia"/>
        </w:rPr>
        <w:t>интерес</w:t>
      </w:r>
      <w:r>
        <w:t></w:t>
      </w:r>
      <w:r>
        <w:rPr>
          <w:rFonts w:hint="eastAsia"/>
        </w:rPr>
        <w:t>представляет</w:t>
      </w:r>
      <w:r>
        <w:t></w:t>
      </w:r>
      <w:r>
        <w:rPr>
          <w:rFonts w:hint="eastAsia"/>
        </w:rPr>
        <w:t>собой</w:t>
      </w:r>
      <w:r>
        <w:t></w:t>
      </w:r>
      <w:r>
        <w:rPr>
          <w:rFonts w:hint="eastAsia"/>
        </w:rPr>
        <w:t>специфическую</w:t>
      </w:r>
      <w:r>
        <w:t></w:t>
      </w:r>
      <w:r>
        <w:rPr>
          <w:rFonts w:hint="eastAsia"/>
        </w:rPr>
        <w:t>познавательную</w:t>
      </w:r>
      <w:r>
        <w:t></w:t>
      </w:r>
      <w:r>
        <w:rPr>
          <w:rFonts w:hint="eastAsia"/>
        </w:rPr>
        <w:t>активность</w:t>
      </w:r>
      <w:r>
        <w:t></w:t>
      </w:r>
      <w:r>
        <w:rPr>
          <w:rFonts w:hint="eastAsia"/>
        </w:rPr>
        <w:t>личности</w:t>
      </w:r>
      <w:r>
        <w:t></w:t>
      </w:r>
      <w:r>
        <w:t></w:t>
      </w:r>
      <w:r>
        <w:rPr>
          <w:rFonts w:hint="eastAsia"/>
        </w:rPr>
        <w:t>выраженную</w:t>
      </w:r>
      <w:r>
        <w:t></w:t>
      </w:r>
      <w:r>
        <w:rPr>
          <w:rFonts w:hint="eastAsia"/>
        </w:rPr>
        <w:t>в</w:t>
      </w:r>
      <w:r>
        <w:t></w:t>
      </w:r>
      <w:r>
        <w:rPr>
          <w:rFonts w:hint="eastAsia"/>
        </w:rPr>
        <w:t>длительном</w:t>
      </w:r>
      <w:r>
        <w:t></w:t>
      </w:r>
      <w:r>
        <w:rPr>
          <w:rFonts w:hint="eastAsia"/>
        </w:rPr>
        <w:t>сохранении</w:t>
      </w:r>
      <w:r>
        <w:t></w:t>
      </w:r>
      <w:r>
        <w:rPr>
          <w:rFonts w:hint="eastAsia"/>
        </w:rPr>
        <w:t>относительно</w:t>
      </w:r>
      <w:r>
        <w:t></w:t>
      </w:r>
      <w:r>
        <w:rPr>
          <w:rFonts w:hint="eastAsia"/>
        </w:rPr>
        <w:t>интенсивного</w:t>
      </w:r>
      <w:r>
        <w:t></w:t>
      </w:r>
      <w:r>
        <w:rPr>
          <w:rFonts w:hint="eastAsia"/>
        </w:rPr>
        <w:t>избирательно</w:t>
      </w:r>
      <w:r>
        <w:t></w:t>
      </w:r>
      <w:r>
        <w:rPr>
          <w:rFonts w:hint="eastAsia"/>
        </w:rPr>
        <w:t>гедонистического</w:t>
      </w:r>
      <w:r>
        <w:t></w:t>
      </w:r>
      <w:r>
        <w:rPr>
          <w:rFonts w:hint="eastAsia"/>
        </w:rPr>
        <w:t>предпочтения</w:t>
      </w:r>
      <w:r>
        <w:t></w:t>
      </w:r>
      <w:r>
        <w:rPr>
          <w:rFonts w:hint="eastAsia"/>
        </w:rPr>
        <w:t>высокохудожественной</w:t>
      </w:r>
      <w:r>
        <w:t></w:t>
      </w:r>
      <w:r>
        <w:rPr>
          <w:rFonts w:hint="eastAsia"/>
        </w:rPr>
        <w:t>литературы</w:t>
      </w:r>
      <w:r>
        <w:t></w:t>
      </w:r>
      <w:r>
        <w:t></w:t>
      </w:r>
      <w:r>
        <w:rPr>
          <w:rFonts w:hint="eastAsia"/>
        </w:rPr>
        <w:t>в</w:t>
      </w:r>
      <w:r>
        <w:t></w:t>
      </w:r>
      <w:r>
        <w:rPr>
          <w:rFonts w:hint="eastAsia"/>
        </w:rPr>
        <w:t>собственной</w:t>
      </w:r>
      <w:r>
        <w:t></w:t>
      </w:r>
      <w:r>
        <w:rPr>
          <w:rFonts w:hint="eastAsia"/>
        </w:rPr>
        <w:t>читательской</w:t>
      </w:r>
      <w:r>
        <w:t></w:t>
      </w:r>
      <w:r>
        <w:rPr>
          <w:rFonts w:hint="eastAsia"/>
        </w:rPr>
        <w:t>позиции</w:t>
      </w:r>
      <w:r>
        <w:t></w:t>
      </w:r>
      <w:r>
        <w:t></w:t>
      </w:r>
      <w:r>
        <w:rPr>
          <w:rFonts w:hint="eastAsia"/>
        </w:rPr>
        <w:t>адекватной</w:t>
      </w:r>
      <w:r>
        <w:t></w:t>
      </w:r>
      <w:r>
        <w:rPr>
          <w:rFonts w:hint="eastAsia"/>
        </w:rPr>
        <w:t>интерпретации</w:t>
      </w:r>
      <w:r>
        <w:t></w:t>
      </w:r>
      <w:r>
        <w:rPr>
          <w:rFonts w:hint="eastAsia"/>
        </w:rPr>
        <w:t>позиции</w:t>
      </w:r>
      <w:r>
        <w:t></w:t>
      </w:r>
      <w:r>
        <w:rPr>
          <w:rFonts w:hint="eastAsia"/>
        </w:rPr>
        <w:t>автора</w:t>
      </w:r>
      <w:r>
        <w:t></w:t>
      </w:r>
      <w:r>
        <w:rPr>
          <w:rFonts w:hint="eastAsia"/>
        </w:rPr>
        <w:t>и</w:t>
      </w:r>
      <w:r>
        <w:t></w:t>
      </w:r>
      <w:r>
        <w:rPr>
          <w:rFonts w:hint="eastAsia"/>
        </w:rPr>
        <w:t>авторских</w:t>
      </w:r>
      <w:r>
        <w:t></w:t>
      </w:r>
      <w:r>
        <w:rPr>
          <w:rFonts w:hint="eastAsia"/>
        </w:rPr>
        <w:t>оценок</w:t>
      </w:r>
      <w:r>
        <w:t></w:t>
      </w:r>
      <w:r>
        <w:t></w:t>
      </w:r>
      <w:r>
        <w:rPr>
          <w:rFonts w:hint="eastAsia"/>
        </w:rPr>
        <w:t>осознанной</w:t>
      </w:r>
      <w:r>
        <w:t></w:t>
      </w:r>
      <w:r>
        <w:rPr>
          <w:rFonts w:hint="eastAsia"/>
        </w:rPr>
        <w:t>внутренней</w:t>
      </w:r>
      <w:r>
        <w:t></w:t>
      </w:r>
      <w:r>
        <w:rPr>
          <w:rFonts w:hint="eastAsia"/>
        </w:rPr>
        <w:t>мотивации</w:t>
      </w:r>
      <w:r>
        <w:t></w:t>
      </w:r>
      <w:r>
        <w:rPr>
          <w:rFonts w:hint="eastAsia"/>
        </w:rPr>
        <w:t>рациональной</w:t>
      </w:r>
      <w:r>
        <w:t></w:t>
      </w:r>
      <w:r>
        <w:rPr>
          <w:rFonts w:hint="eastAsia"/>
        </w:rPr>
        <w:t>читательской</w:t>
      </w:r>
      <w:r>
        <w:t></w:t>
      </w:r>
      <w:r>
        <w:rPr>
          <w:rFonts w:hint="eastAsia"/>
        </w:rPr>
        <w:t>деятельности</w:t>
      </w:r>
      <w:r>
        <w:t></w:t>
      </w:r>
      <w:r>
        <w:t></w:t>
      </w:r>
      <w:r>
        <w:rPr>
          <w:rFonts w:hint="eastAsia"/>
        </w:rPr>
        <w:t>Данный</w:t>
      </w:r>
      <w:r>
        <w:t></w:t>
      </w:r>
      <w:r>
        <w:rPr>
          <w:rFonts w:hint="eastAsia"/>
        </w:rPr>
        <w:t>феномен</w:t>
      </w:r>
      <w:r>
        <w:t></w:t>
      </w:r>
      <w:r>
        <w:rPr>
          <w:rFonts w:hint="eastAsia"/>
        </w:rPr>
        <w:t>коррелирует</w:t>
      </w:r>
      <w:r>
        <w:t></w:t>
      </w:r>
      <w:r>
        <w:rPr>
          <w:rFonts w:hint="eastAsia"/>
        </w:rPr>
        <w:t>со</w:t>
      </w:r>
      <w:r>
        <w:t></w:t>
      </w:r>
      <w:r>
        <w:rPr>
          <w:rFonts w:hint="eastAsia"/>
        </w:rPr>
        <w:t>следующими</w:t>
      </w:r>
      <w:r>
        <w:t></w:t>
      </w:r>
      <w:r>
        <w:rPr>
          <w:rFonts w:hint="eastAsia"/>
        </w:rPr>
        <w:t>понятиями</w:t>
      </w:r>
      <w:r>
        <w:t></w:t>
      </w:r>
      <w:r>
        <w:tab/>
      </w:r>
      <w:r>
        <w:t></w:t>
      </w:r>
      <w:r>
        <w:rPr>
          <w:rFonts w:hint="eastAsia"/>
        </w:rPr>
        <w:t>квази</w:t>
      </w:r>
      <w:r>
        <w:t></w:t>
      </w:r>
      <w:r>
        <w:rPr>
          <w:rFonts w:hint="eastAsia"/>
        </w:rPr>
        <w:t>читательский</w:t>
      </w:r>
      <w:r>
        <w:t></w:t>
      </w:r>
      <w:r>
        <w:rPr>
          <w:rFonts w:hint="eastAsia"/>
        </w:rPr>
        <w:t>интерес</w:t>
      </w:r>
      <w:r>
        <w:t></w:t>
      </w:r>
      <w:r>
        <w:t></w:t>
      </w:r>
      <w:r>
        <w:t></w:t>
      </w:r>
      <w:r>
        <w:t></w:t>
      </w:r>
      <w:r>
        <w:rPr>
          <w:rFonts w:hint="eastAsia"/>
        </w:rPr>
        <w:t>успешная</w:t>
      </w:r>
      <w:r>
        <w:t></w:t>
      </w:r>
      <w:r>
        <w:rPr>
          <w:rFonts w:hint="eastAsia"/>
        </w:rPr>
        <w:t>читательская</w:t>
      </w:r>
    </w:p>
    <w:p w:rsidR="00C45877" w:rsidRDefault="00C45877" w:rsidP="00C45877">
      <w:r>
        <w:rPr>
          <w:rFonts w:hint="eastAsia"/>
        </w:rPr>
        <w:t>деятельность</w:t>
      </w:r>
      <w:r>
        <w:t></w:t>
      </w:r>
      <w:r>
        <w:t></w:t>
      </w:r>
      <w:r>
        <w:t></w:t>
      </w:r>
      <w:r>
        <w:t></w:t>
      </w:r>
      <w:r>
        <w:rPr>
          <w:rFonts w:hint="eastAsia"/>
        </w:rPr>
        <w:t>читательское</w:t>
      </w:r>
      <w:r>
        <w:t></w:t>
      </w:r>
      <w:r>
        <w:rPr>
          <w:rFonts w:hint="eastAsia"/>
        </w:rPr>
        <w:t>совершенство</w:t>
      </w:r>
      <w:r>
        <w:t></w:t>
      </w:r>
      <w:r>
        <w:t></w:t>
      </w:r>
      <w:r>
        <w:t></w:t>
      </w:r>
      <w:r>
        <w:rPr>
          <w:rFonts w:hint="eastAsia"/>
        </w:rPr>
        <w:t>авторское</w:t>
      </w:r>
      <w:r>
        <w:t></w:t>
      </w:r>
      <w:r>
        <w:rPr>
          <w:rFonts w:hint="eastAsia"/>
        </w:rPr>
        <w:t>толкование</w:t>
      </w:r>
      <w:r>
        <w:t></w:t>
      </w:r>
      <w:r>
        <w:rPr>
          <w:rFonts w:hint="eastAsia"/>
        </w:rPr>
        <w:t>которых</w:t>
      </w:r>
      <w:r>
        <w:t></w:t>
      </w:r>
      <w:r>
        <w:t></w:t>
      </w:r>
      <w:r>
        <w:rPr>
          <w:rFonts w:hint="eastAsia"/>
        </w:rPr>
        <w:t>представлено</w:t>
      </w:r>
      <w:r>
        <w:t></w:t>
      </w:r>
      <w:r>
        <w:rPr>
          <w:rFonts w:hint="eastAsia"/>
        </w:rPr>
        <w:t>в</w:t>
      </w:r>
      <w:r>
        <w:t></w:t>
      </w:r>
      <w:r>
        <w:rPr>
          <w:rFonts w:hint="eastAsia"/>
        </w:rPr>
        <w:t>диссертации</w:t>
      </w:r>
      <w:r>
        <w:t></w:t>
      </w:r>
    </w:p>
    <w:p w:rsidR="00C45877" w:rsidRDefault="00C45877" w:rsidP="00C45877">
      <w:r>
        <w:rPr>
          <w:rFonts w:hint="eastAsia"/>
        </w:rPr>
        <w:t>Теоретико</w:t>
      </w:r>
      <w:r>
        <w:t></w:t>
      </w:r>
      <w:r>
        <w:rPr>
          <w:rFonts w:hint="eastAsia"/>
        </w:rPr>
        <w:t>методологический</w:t>
      </w:r>
      <w:r>
        <w:t></w:t>
      </w:r>
      <w:r>
        <w:rPr>
          <w:rFonts w:hint="eastAsia"/>
        </w:rPr>
        <w:t>анализ</w:t>
      </w:r>
      <w:r>
        <w:t></w:t>
      </w:r>
      <w:r>
        <w:rPr>
          <w:rFonts w:hint="eastAsia"/>
        </w:rPr>
        <w:t>проблемы</w:t>
      </w:r>
      <w:r>
        <w:t></w:t>
      </w:r>
      <w:r>
        <w:rPr>
          <w:rFonts w:hint="eastAsia"/>
        </w:rPr>
        <w:t>устойчивого</w:t>
      </w:r>
      <w:r>
        <w:t></w:t>
      </w:r>
      <w:r>
        <w:rPr>
          <w:rFonts w:hint="eastAsia"/>
        </w:rPr>
        <w:t>читательского</w:t>
      </w:r>
      <w:r>
        <w:t></w:t>
      </w:r>
      <w:r>
        <w:rPr>
          <w:rFonts w:hint="eastAsia"/>
        </w:rPr>
        <w:t>интереса</w:t>
      </w:r>
      <w:r>
        <w:t></w:t>
      </w:r>
      <w:r>
        <w:rPr>
          <w:rFonts w:hint="eastAsia"/>
        </w:rPr>
        <w:t>показал</w:t>
      </w:r>
      <w:r>
        <w:t></w:t>
      </w:r>
      <w:r>
        <w:t></w:t>
      </w:r>
      <w:r>
        <w:rPr>
          <w:rFonts w:hint="eastAsia"/>
        </w:rPr>
        <w:t>что</w:t>
      </w:r>
      <w:r>
        <w:t></w:t>
      </w:r>
      <w:r>
        <w:rPr>
          <w:rFonts w:hint="eastAsia"/>
        </w:rPr>
        <w:t>наиб</w:t>
      </w:r>
      <w:r>
        <w:rPr>
          <w:rFonts w:hint="eastAsia"/>
        </w:rPr>
        <w:lastRenderedPageBreak/>
        <w:t>олее</w:t>
      </w:r>
      <w:r>
        <w:t></w:t>
      </w:r>
      <w:r>
        <w:rPr>
          <w:rFonts w:hint="eastAsia"/>
        </w:rPr>
        <w:t>успешная</w:t>
      </w:r>
      <w:r>
        <w:t></w:t>
      </w:r>
      <w:r>
        <w:rPr>
          <w:rFonts w:hint="eastAsia"/>
        </w:rPr>
        <w:t>реализация</w:t>
      </w:r>
      <w:r>
        <w:t></w:t>
      </w:r>
      <w:r>
        <w:rPr>
          <w:rFonts w:hint="eastAsia"/>
        </w:rPr>
        <w:t>намеченных</w:t>
      </w:r>
      <w:r>
        <w:t></w:t>
      </w:r>
      <w:r>
        <w:rPr>
          <w:rFonts w:hint="eastAsia"/>
        </w:rPr>
        <w:t>социальных</w:t>
      </w:r>
      <w:r>
        <w:t></w:t>
      </w:r>
      <w:r>
        <w:rPr>
          <w:rFonts w:hint="eastAsia"/>
        </w:rPr>
        <w:t>требований</w:t>
      </w:r>
      <w:r>
        <w:t></w:t>
      </w:r>
      <w:r>
        <w:rPr>
          <w:rFonts w:hint="eastAsia"/>
        </w:rPr>
        <w:t>возможна</w:t>
      </w:r>
      <w:r>
        <w:t></w:t>
      </w:r>
      <w:r>
        <w:rPr>
          <w:rFonts w:hint="eastAsia"/>
        </w:rPr>
        <w:t>лишь</w:t>
      </w:r>
      <w:r>
        <w:t></w:t>
      </w:r>
      <w:r>
        <w:rPr>
          <w:rFonts w:hint="eastAsia"/>
        </w:rPr>
        <w:t>в</w:t>
      </w:r>
      <w:r>
        <w:t></w:t>
      </w:r>
      <w:r>
        <w:rPr>
          <w:rFonts w:hint="eastAsia"/>
        </w:rPr>
        <w:t>процессе</w:t>
      </w:r>
      <w:r>
        <w:t></w:t>
      </w:r>
      <w:r>
        <w:rPr>
          <w:rFonts w:hint="eastAsia"/>
        </w:rPr>
        <w:t>личностно</w:t>
      </w:r>
      <w:r>
        <w:t></w:t>
      </w:r>
      <w:r>
        <w:rPr>
          <w:rFonts w:hint="eastAsia"/>
        </w:rPr>
        <w:t>ориентированного</w:t>
      </w:r>
      <w:r>
        <w:t></w:t>
      </w:r>
      <w:r>
        <w:rPr>
          <w:rFonts w:hint="eastAsia"/>
        </w:rPr>
        <w:t>обучения</w:t>
      </w:r>
      <w:r>
        <w:t></w:t>
      </w:r>
      <w:r>
        <w:t></w:t>
      </w:r>
      <w:r>
        <w:rPr>
          <w:rFonts w:hint="eastAsia"/>
        </w:rPr>
        <w:t>Разрабатываемая</w:t>
      </w:r>
      <w:r>
        <w:t></w:t>
      </w:r>
      <w:r>
        <w:rPr>
          <w:rFonts w:hint="eastAsia"/>
        </w:rPr>
        <w:t>новая</w:t>
      </w:r>
      <w:r>
        <w:t></w:t>
      </w:r>
      <w:r>
        <w:rPr>
          <w:rFonts w:hint="eastAsia"/>
        </w:rPr>
        <w:t>личностно</w:t>
      </w:r>
      <w:r>
        <w:t></w:t>
      </w:r>
      <w:r>
        <w:rPr>
          <w:rFonts w:hint="eastAsia"/>
        </w:rPr>
        <w:t>ориентированная</w:t>
      </w:r>
      <w:r>
        <w:t></w:t>
      </w:r>
      <w:r>
        <w:rPr>
          <w:rFonts w:hint="eastAsia"/>
        </w:rPr>
        <w:t>парадигма</w:t>
      </w:r>
      <w:r>
        <w:t></w:t>
      </w:r>
      <w:r>
        <w:t></w:t>
      </w:r>
      <w:r>
        <w:rPr>
          <w:rFonts w:hint="eastAsia"/>
        </w:rPr>
        <w:t>личностно</w:t>
      </w:r>
      <w:r>
        <w:t></w:t>
      </w:r>
      <w:r>
        <w:rPr>
          <w:rFonts w:hint="eastAsia"/>
        </w:rPr>
        <w:t>ориентированное</w:t>
      </w:r>
      <w:r>
        <w:t></w:t>
      </w:r>
      <w:r>
        <w:rPr>
          <w:rFonts w:hint="eastAsia"/>
        </w:rPr>
        <w:t>обучение</w:t>
      </w:r>
      <w:r>
        <w:t></w:t>
      </w:r>
      <w:r>
        <w:rPr>
          <w:rFonts w:hint="eastAsia"/>
        </w:rPr>
        <w:t>в</w:t>
      </w:r>
      <w:r>
        <w:t></w:t>
      </w:r>
      <w:r>
        <w:rPr>
          <w:rFonts w:hint="eastAsia"/>
        </w:rPr>
        <w:t>условиях</w:t>
      </w:r>
      <w:r>
        <w:t></w:t>
      </w:r>
      <w:r>
        <w:rPr>
          <w:rFonts w:hint="eastAsia"/>
        </w:rPr>
        <w:t>высшей</w:t>
      </w:r>
      <w:r>
        <w:t></w:t>
      </w:r>
      <w:r>
        <w:rPr>
          <w:rFonts w:hint="eastAsia"/>
        </w:rPr>
        <w:t>и</w:t>
      </w:r>
      <w:r>
        <w:t></w:t>
      </w:r>
      <w:r>
        <w:rPr>
          <w:rFonts w:hint="eastAsia"/>
        </w:rPr>
        <w:t>средней</w:t>
      </w:r>
      <w:r>
        <w:t></w:t>
      </w:r>
      <w:r>
        <w:rPr>
          <w:rFonts w:hint="eastAsia"/>
        </w:rPr>
        <w:t>школы</w:t>
      </w:r>
      <w:r>
        <w:t></w:t>
      </w:r>
      <w:r>
        <w:rPr>
          <w:rFonts w:hint="eastAsia"/>
        </w:rPr>
        <w:t>характеризуется</w:t>
      </w:r>
      <w:r>
        <w:t></w:t>
      </w:r>
      <w:r>
        <w:rPr>
          <w:rFonts w:hint="eastAsia"/>
        </w:rPr>
        <w:t>целым</w:t>
      </w:r>
      <w:r>
        <w:t></w:t>
      </w:r>
      <w:r>
        <w:rPr>
          <w:rFonts w:hint="eastAsia"/>
        </w:rPr>
        <w:t>рядом</w:t>
      </w:r>
      <w:r>
        <w:t></w:t>
      </w:r>
      <w:r>
        <w:rPr>
          <w:rFonts w:hint="eastAsia"/>
        </w:rPr>
        <w:t>особенностей</w:t>
      </w:r>
      <w:r>
        <w:t></w:t>
      </w:r>
      <w:r>
        <w:t></w:t>
      </w:r>
      <w:r>
        <w:rPr>
          <w:rFonts w:hint="eastAsia"/>
        </w:rPr>
        <w:t>Среди</w:t>
      </w:r>
      <w:r>
        <w:t></w:t>
      </w:r>
      <w:r>
        <w:rPr>
          <w:rFonts w:hint="eastAsia"/>
        </w:rPr>
        <w:t>них</w:t>
      </w:r>
      <w:r>
        <w:t></w:t>
      </w:r>
      <w:r>
        <w:t></w:t>
      </w:r>
      <w:r>
        <w:rPr>
          <w:rFonts w:hint="eastAsia"/>
        </w:rPr>
        <w:t>развитие</w:t>
      </w:r>
      <w:r>
        <w:t></w:t>
      </w:r>
      <w:r>
        <w:rPr>
          <w:rFonts w:hint="eastAsia"/>
        </w:rPr>
        <w:t>личности</w:t>
      </w:r>
      <w:r>
        <w:t></w:t>
      </w:r>
      <w:r>
        <w:t></w:t>
      </w:r>
      <w:r>
        <w:rPr>
          <w:rFonts w:hint="eastAsia"/>
        </w:rPr>
        <w:t>раскрытие</w:t>
      </w:r>
      <w:r>
        <w:t></w:t>
      </w:r>
      <w:r>
        <w:rPr>
          <w:rFonts w:hint="eastAsia"/>
        </w:rPr>
        <w:t>механизма</w:t>
      </w:r>
      <w:r>
        <w:t></w:t>
      </w:r>
      <w:r>
        <w:rPr>
          <w:rFonts w:hint="eastAsia"/>
        </w:rPr>
        <w:t>самореализации</w:t>
      </w:r>
      <w:r>
        <w:t></w:t>
      </w:r>
      <w:r>
        <w:t></w:t>
      </w:r>
      <w:r>
        <w:rPr>
          <w:rFonts w:hint="eastAsia"/>
        </w:rPr>
        <w:t>как</w:t>
      </w:r>
      <w:r>
        <w:t></w:t>
      </w:r>
      <w:r>
        <w:rPr>
          <w:rFonts w:hint="eastAsia"/>
        </w:rPr>
        <w:t>цель</w:t>
      </w:r>
      <w:r>
        <w:t></w:t>
      </w:r>
      <w:r>
        <w:rPr>
          <w:rFonts w:hint="eastAsia"/>
        </w:rPr>
        <w:t>образования</w:t>
      </w:r>
      <w:r>
        <w:t></w:t>
      </w:r>
      <w:r>
        <w:t></w:t>
      </w:r>
      <w:r>
        <w:t></w:t>
      </w:r>
      <w:r>
        <w:rPr>
          <w:rFonts w:hint="eastAsia"/>
        </w:rPr>
        <w:t>свободный</w:t>
      </w:r>
      <w:r>
        <w:t></w:t>
      </w:r>
      <w:r>
        <w:rPr>
          <w:rFonts w:hint="eastAsia"/>
        </w:rPr>
        <w:t>выбор</w:t>
      </w:r>
      <w:r>
        <w:t></w:t>
      </w:r>
      <w:r>
        <w:rPr>
          <w:rFonts w:hint="eastAsia"/>
        </w:rPr>
        <w:t>обучающимися</w:t>
      </w:r>
      <w:r>
        <w:t></w:t>
      </w:r>
      <w:r>
        <w:rPr>
          <w:rFonts w:hint="eastAsia"/>
        </w:rPr>
        <w:t>объема</w:t>
      </w:r>
      <w:r>
        <w:t></w:t>
      </w:r>
      <w:r>
        <w:t></w:t>
      </w:r>
      <w:r>
        <w:rPr>
          <w:rFonts w:hint="eastAsia"/>
        </w:rPr>
        <w:t>форм</w:t>
      </w:r>
      <w:r>
        <w:t></w:t>
      </w:r>
      <w:r>
        <w:t></w:t>
      </w:r>
      <w:r>
        <w:rPr>
          <w:rFonts w:hint="eastAsia"/>
        </w:rPr>
        <w:t>представления</w:t>
      </w:r>
      <w:r>
        <w:t></w:t>
      </w:r>
      <w:r>
        <w:t></w:t>
      </w:r>
      <w:r>
        <w:rPr>
          <w:rFonts w:hint="eastAsia"/>
        </w:rPr>
        <w:t>изучаемого</w:t>
      </w:r>
      <w:r>
        <w:t></w:t>
      </w:r>
      <w:r>
        <w:rPr>
          <w:rFonts w:hint="eastAsia"/>
        </w:rPr>
        <w:t>материала</w:t>
      </w:r>
      <w:r>
        <w:t></w:t>
      </w:r>
      <w:r>
        <w:rPr>
          <w:rFonts w:hint="eastAsia"/>
        </w:rPr>
        <w:t>и</w:t>
      </w:r>
      <w:r>
        <w:t></w:t>
      </w:r>
      <w:r>
        <w:rPr>
          <w:rFonts w:hint="eastAsia"/>
        </w:rPr>
        <w:t>видов</w:t>
      </w:r>
      <w:r>
        <w:t></w:t>
      </w:r>
      <w:r>
        <w:rPr>
          <w:rFonts w:hint="eastAsia"/>
        </w:rPr>
        <w:t>учебной</w:t>
      </w:r>
      <w:r>
        <w:t></w:t>
      </w:r>
      <w:r>
        <w:rPr>
          <w:rFonts w:hint="eastAsia"/>
        </w:rPr>
        <w:t>деятельности</w:t>
      </w:r>
      <w:r>
        <w:t></w:t>
      </w:r>
      <w:r>
        <w:rPr>
          <w:rFonts w:hint="eastAsia"/>
        </w:rPr>
        <w:t>с</w:t>
      </w:r>
      <w:r>
        <w:t></w:t>
      </w:r>
      <w:r>
        <w:rPr>
          <w:rFonts w:hint="eastAsia"/>
        </w:rPr>
        <w:t>ним</w:t>
      </w:r>
      <w:r>
        <w:t></w:t>
      </w:r>
      <w:r>
        <w:t></w:t>
      </w:r>
      <w:r>
        <w:rPr>
          <w:rFonts w:hint="eastAsia"/>
        </w:rPr>
        <w:t>сотрудничество</w:t>
      </w:r>
      <w:r>
        <w:t></w:t>
      </w:r>
      <w:r>
        <w:t></w:t>
      </w:r>
      <w:r>
        <w:rPr>
          <w:rFonts w:hint="eastAsia"/>
        </w:rPr>
        <w:t>внутреннее</w:t>
      </w:r>
      <w:r>
        <w:t></w:t>
      </w:r>
      <w:r>
        <w:rPr>
          <w:rFonts w:hint="eastAsia"/>
        </w:rPr>
        <w:t>раскрепощение</w:t>
      </w:r>
      <w:r>
        <w:t></w:t>
      </w:r>
      <w:r>
        <w:rPr>
          <w:rFonts w:hint="eastAsia"/>
        </w:rPr>
        <w:t>для</w:t>
      </w:r>
      <w:r>
        <w:t></w:t>
      </w:r>
      <w:r>
        <w:rPr>
          <w:rFonts w:hint="eastAsia"/>
        </w:rPr>
        <w:t>творческой</w:t>
      </w:r>
      <w:r>
        <w:t></w:t>
      </w:r>
      <w:r>
        <w:rPr>
          <w:rFonts w:hint="eastAsia"/>
        </w:rPr>
        <w:t>совместной</w:t>
      </w:r>
      <w:r>
        <w:t></w:t>
      </w:r>
      <w:r>
        <w:rPr>
          <w:rFonts w:hint="eastAsia"/>
        </w:rPr>
        <w:t>учебной</w:t>
      </w:r>
      <w:r>
        <w:t></w:t>
      </w:r>
      <w:r>
        <w:rPr>
          <w:rFonts w:hint="eastAsia"/>
        </w:rPr>
        <w:t>деятельности</w:t>
      </w:r>
      <w:r>
        <w:t></w:t>
      </w:r>
    </w:p>
    <w:p w:rsidR="00C45877" w:rsidRDefault="00C45877" w:rsidP="00C45877">
      <w:r>
        <w:rPr>
          <w:rFonts w:hint="eastAsia"/>
        </w:rPr>
        <w:t>В</w:t>
      </w:r>
      <w:r>
        <w:t></w:t>
      </w:r>
      <w:r>
        <w:rPr>
          <w:rFonts w:hint="eastAsia"/>
        </w:rPr>
        <w:t>контексте</w:t>
      </w:r>
      <w:r>
        <w:t></w:t>
      </w:r>
      <w:r>
        <w:rPr>
          <w:rFonts w:hint="eastAsia"/>
        </w:rPr>
        <w:t>заявленной</w:t>
      </w:r>
      <w:r>
        <w:t></w:t>
      </w:r>
      <w:r>
        <w:rPr>
          <w:rFonts w:hint="eastAsia"/>
        </w:rPr>
        <w:t>проблемы</w:t>
      </w:r>
      <w:r>
        <w:t></w:t>
      </w:r>
      <w:r>
        <w:rPr>
          <w:rFonts w:hint="eastAsia"/>
        </w:rPr>
        <w:t>особое</w:t>
      </w:r>
      <w:r>
        <w:t></w:t>
      </w:r>
      <w:r>
        <w:rPr>
          <w:rFonts w:hint="eastAsia"/>
        </w:rPr>
        <w:t>значение</w:t>
      </w:r>
      <w:r>
        <w:t></w:t>
      </w:r>
      <w:r>
        <w:rPr>
          <w:rFonts w:hint="eastAsia"/>
        </w:rPr>
        <w:t>в</w:t>
      </w:r>
      <w:r>
        <w:t></w:t>
      </w:r>
      <w:r>
        <w:rPr>
          <w:rFonts w:hint="eastAsia"/>
        </w:rPr>
        <w:t>диссертации</w:t>
      </w:r>
      <w:r>
        <w:t></w:t>
      </w:r>
      <w:r>
        <w:rPr>
          <w:rFonts w:hint="eastAsia"/>
        </w:rPr>
        <w:t>уделяется</w:t>
      </w:r>
      <w:r>
        <w:t></w:t>
      </w:r>
      <w:r>
        <w:rPr>
          <w:rFonts w:hint="eastAsia"/>
        </w:rPr>
        <w:t>интерпретации</w:t>
      </w:r>
      <w:r>
        <w:t></w:t>
      </w:r>
      <w:r>
        <w:rPr>
          <w:rFonts w:hint="eastAsia"/>
        </w:rPr>
        <w:t>процессуального</w:t>
      </w:r>
      <w:r>
        <w:t></w:t>
      </w:r>
      <w:r>
        <w:rPr>
          <w:rFonts w:hint="eastAsia"/>
        </w:rPr>
        <w:t>аспекта</w:t>
      </w:r>
      <w:r>
        <w:t></w:t>
      </w:r>
      <w:r>
        <w:rPr>
          <w:rFonts w:hint="eastAsia"/>
        </w:rPr>
        <w:t>образовательного</w:t>
      </w:r>
      <w:r>
        <w:t></w:t>
      </w:r>
      <w:r>
        <w:rPr>
          <w:rFonts w:hint="eastAsia"/>
        </w:rPr>
        <w:t>процесса</w:t>
      </w:r>
      <w:r>
        <w:t></w:t>
      </w:r>
      <w:r>
        <w:t></w:t>
      </w:r>
      <w:r>
        <w:rPr>
          <w:rFonts w:hint="eastAsia"/>
        </w:rPr>
        <w:t>Проектирование</w:t>
      </w:r>
      <w:r>
        <w:t></w:t>
      </w:r>
      <w:r>
        <w:rPr>
          <w:rFonts w:hint="eastAsia"/>
        </w:rPr>
        <w:t>модели</w:t>
      </w:r>
      <w:r>
        <w:t></w:t>
      </w:r>
      <w:r>
        <w:rPr>
          <w:rFonts w:hint="eastAsia"/>
        </w:rPr>
        <w:t>педагогической</w:t>
      </w:r>
      <w:r>
        <w:t></w:t>
      </w:r>
      <w:r>
        <w:rPr>
          <w:rFonts w:hint="eastAsia"/>
        </w:rPr>
        <w:t>системы</w:t>
      </w:r>
      <w:r>
        <w:t></w:t>
      </w:r>
      <w:r>
        <w:rPr>
          <w:rFonts w:hint="eastAsia"/>
        </w:rPr>
        <w:t>развития</w:t>
      </w:r>
      <w:r>
        <w:t></w:t>
      </w:r>
      <w:r>
        <w:rPr>
          <w:rFonts w:hint="eastAsia"/>
        </w:rPr>
        <w:t>устойчивого</w:t>
      </w:r>
      <w:r>
        <w:t></w:t>
      </w:r>
      <w:r>
        <w:rPr>
          <w:rFonts w:hint="eastAsia"/>
        </w:rPr>
        <w:t>читательского</w:t>
      </w:r>
      <w:r>
        <w:t></w:t>
      </w:r>
      <w:r>
        <w:rPr>
          <w:rFonts w:hint="eastAsia"/>
        </w:rPr>
        <w:t>интереса</w:t>
      </w:r>
      <w:r>
        <w:t></w:t>
      </w:r>
      <w:r>
        <w:rPr>
          <w:rFonts w:hint="eastAsia"/>
        </w:rPr>
        <w:t>старшеклассников</w:t>
      </w:r>
      <w:r>
        <w:t></w:t>
      </w:r>
      <w:r>
        <w:t></w:t>
      </w:r>
      <w:r>
        <w:rPr>
          <w:rFonts w:hint="eastAsia"/>
        </w:rPr>
        <w:t>а</w:t>
      </w:r>
      <w:r>
        <w:t></w:t>
      </w:r>
      <w:r>
        <w:rPr>
          <w:rFonts w:hint="eastAsia"/>
        </w:rPr>
        <w:t>также</w:t>
      </w:r>
      <w:r>
        <w:t></w:t>
      </w:r>
      <w:r>
        <w:rPr>
          <w:rFonts w:hint="eastAsia"/>
        </w:rPr>
        <w:t>механизма</w:t>
      </w:r>
      <w:r>
        <w:t></w:t>
      </w:r>
      <w:r>
        <w:rPr>
          <w:rFonts w:hint="eastAsia"/>
        </w:rPr>
        <w:t>ее</w:t>
      </w:r>
      <w:r>
        <w:t></w:t>
      </w:r>
      <w:r>
        <w:rPr>
          <w:rFonts w:hint="eastAsia"/>
        </w:rPr>
        <w:t>реализации</w:t>
      </w:r>
      <w:r>
        <w:t></w:t>
      </w:r>
      <w:r>
        <w:rPr>
          <w:rFonts w:hint="eastAsia"/>
        </w:rPr>
        <w:t>направленны</w:t>
      </w:r>
      <w:r>
        <w:t></w:t>
      </w:r>
      <w:r>
        <w:rPr>
          <w:rFonts w:hint="eastAsia"/>
        </w:rPr>
        <w:t>на</w:t>
      </w:r>
      <w:r>
        <w:t></w:t>
      </w:r>
      <w:r>
        <w:rPr>
          <w:rFonts w:hint="eastAsia"/>
        </w:rPr>
        <w:t>создание</w:t>
      </w:r>
      <w:r>
        <w:t></w:t>
      </w:r>
      <w:r>
        <w:rPr>
          <w:rFonts w:hint="eastAsia"/>
        </w:rPr>
        <w:t>оптимальных</w:t>
      </w:r>
      <w:r>
        <w:t></w:t>
      </w:r>
      <w:r>
        <w:rPr>
          <w:rFonts w:hint="eastAsia"/>
        </w:rPr>
        <w:t>условий</w:t>
      </w:r>
      <w:r>
        <w:t></w:t>
      </w:r>
      <w:r>
        <w:rPr>
          <w:rFonts w:hint="eastAsia"/>
        </w:rPr>
        <w:t>для</w:t>
      </w:r>
      <w:r>
        <w:t></w:t>
      </w:r>
      <w:r>
        <w:rPr>
          <w:rFonts w:hint="eastAsia"/>
        </w:rPr>
        <w:t>процесса</w:t>
      </w:r>
      <w:r>
        <w:t></w:t>
      </w:r>
      <w:r>
        <w:rPr>
          <w:rFonts w:hint="eastAsia"/>
        </w:rPr>
        <w:t>учения</w:t>
      </w:r>
      <w:r>
        <w:t></w:t>
      </w:r>
      <w:r>
        <w:rPr>
          <w:rFonts w:hint="eastAsia"/>
        </w:rPr>
        <w:t>с</w:t>
      </w:r>
      <w:r>
        <w:t></w:t>
      </w:r>
      <w:r>
        <w:rPr>
          <w:rFonts w:hint="eastAsia"/>
        </w:rPr>
        <w:t>учетом</w:t>
      </w:r>
      <w:r>
        <w:t></w:t>
      </w:r>
      <w:r>
        <w:rPr>
          <w:rFonts w:hint="eastAsia"/>
        </w:rPr>
        <w:t>личностного</w:t>
      </w:r>
      <w:r>
        <w:t></w:t>
      </w:r>
      <w:r>
        <w:rPr>
          <w:rFonts w:hint="eastAsia"/>
        </w:rPr>
        <w:t>смысла</w:t>
      </w:r>
      <w:r>
        <w:t></w:t>
      </w:r>
      <w:r>
        <w:rPr>
          <w:rFonts w:hint="eastAsia"/>
        </w:rPr>
        <w:t>и</w:t>
      </w:r>
      <w:r>
        <w:t></w:t>
      </w:r>
      <w:r>
        <w:rPr>
          <w:rFonts w:hint="eastAsia"/>
        </w:rPr>
        <w:t>ценностей</w:t>
      </w:r>
      <w:r>
        <w:t></w:t>
      </w:r>
      <w:r>
        <w:rPr>
          <w:rFonts w:hint="eastAsia"/>
        </w:rPr>
        <w:t>обучаемого</w:t>
      </w:r>
      <w:r>
        <w:t></w:t>
      </w:r>
      <w:r>
        <w:t></w:t>
      </w:r>
      <w:r>
        <w:rPr>
          <w:rFonts w:hint="eastAsia"/>
        </w:rPr>
        <w:t>Модель</w:t>
      </w:r>
      <w:r>
        <w:t></w:t>
      </w:r>
      <w:r>
        <w:rPr>
          <w:rFonts w:hint="eastAsia"/>
        </w:rPr>
        <w:t>экспериментальной</w:t>
      </w:r>
      <w:r>
        <w:t></w:t>
      </w:r>
      <w:r>
        <w:rPr>
          <w:rFonts w:hint="eastAsia"/>
        </w:rPr>
        <w:t>педагогической</w:t>
      </w:r>
      <w:r>
        <w:t></w:t>
      </w:r>
      <w:r>
        <w:rPr>
          <w:rFonts w:hint="eastAsia"/>
        </w:rPr>
        <w:t>системы</w:t>
      </w:r>
      <w:r>
        <w:t></w:t>
      </w:r>
      <w:r>
        <w:rPr>
          <w:rFonts w:hint="eastAsia"/>
        </w:rPr>
        <w:t>строилась</w:t>
      </w:r>
      <w:r>
        <w:t></w:t>
      </w:r>
      <w:r>
        <w:rPr>
          <w:rFonts w:hint="eastAsia"/>
        </w:rPr>
        <w:t>как</w:t>
      </w:r>
      <w:r>
        <w:t></w:t>
      </w:r>
      <w:r>
        <w:rPr>
          <w:rFonts w:hint="eastAsia"/>
        </w:rPr>
        <w:t>целостный</w:t>
      </w:r>
      <w:r>
        <w:t></w:t>
      </w:r>
      <w:r>
        <w:rPr>
          <w:rFonts w:hint="eastAsia"/>
        </w:rPr>
        <w:t>взаимообусловленный</w:t>
      </w:r>
      <w:r>
        <w:t></w:t>
      </w:r>
      <w:r>
        <w:rPr>
          <w:rFonts w:hint="eastAsia"/>
        </w:rPr>
        <w:t>комплекс</w:t>
      </w:r>
      <w:r>
        <w:t></w:t>
      </w:r>
      <w:r>
        <w:rPr>
          <w:rFonts w:hint="eastAsia"/>
        </w:rPr>
        <w:t>целевого</w:t>
      </w:r>
      <w:r>
        <w:t></w:t>
      </w:r>
      <w:r>
        <w:t></w:t>
      </w:r>
      <w:r>
        <w:rPr>
          <w:rFonts w:hint="eastAsia"/>
        </w:rPr>
        <w:t>содержательного</w:t>
      </w:r>
      <w:r>
        <w:t></w:t>
      </w:r>
      <w:r>
        <w:t></w:t>
      </w:r>
      <w:r>
        <w:rPr>
          <w:rFonts w:hint="eastAsia"/>
        </w:rPr>
        <w:t>технологического</w:t>
      </w:r>
      <w:r>
        <w:t></w:t>
      </w:r>
      <w:r>
        <w:t></w:t>
      </w:r>
      <w:r>
        <w:rPr>
          <w:rFonts w:hint="eastAsia"/>
        </w:rPr>
        <w:t>диагностического</w:t>
      </w:r>
      <w:r>
        <w:t></w:t>
      </w:r>
      <w:r>
        <w:rPr>
          <w:rFonts w:hint="eastAsia"/>
        </w:rPr>
        <w:t>и</w:t>
      </w:r>
      <w:r>
        <w:t></w:t>
      </w:r>
      <w:r>
        <w:rPr>
          <w:rFonts w:hint="eastAsia"/>
        </w:rPr>
        <w:t>результативного</w:t>
      </w:r>
      <w:r>
        <w:t></w:t>
      </w:r>
      <w:r>
        <w:rPr>
          <w:rFonts w:hint="eastAsia"/>
        </w:rPr>
        <w:t>компонентов</w:t>
      </w:r>
      <w:r>
        <w:t></w:t>
      </w:r>
      <w:r>
        <w:t></w:t>
      </w:r>
      <w:r>
        <w:rPr>
          <w:rFonts w:hint="eastAsia"/>
        </w:rPr>
        <w:t>В</w:t>
      </w:r>
      <w:r>
        <w:t></w:t>
      </w:r>
      <w:r>
        <w:rPr>
          <w:rFonts w:hint="eastAsia"/>
        </w:rPr>
        <w:t>основе</w:t>
      </w:r>
      <w:r>
        <w:t></w:t>
      </w:r>
      <w:r>
        <w:rPr>
          <w:rFonts w:hint="eastAsia"/>
        </w:rPr>
        <w:t>модели</w:t>
      </w:r>
      <w:r>
        <w:t></w:t>
      </w:r>
      <w:r>
        <w:rPr>
          <w:rFonts w:hint="eastAsia"/>
        </w:rPr>
        <w:t>находится</w:t>
      </w:r>
      <w:r>
        <w:t></w:t>
      </w:r>
      <w:r>
        <w:rPr>
          <w:rFonts w:hint="eastAsia"/>
        </w:rPr>
        <w:t>мотивационный</w:t>
      </w:r>
      <w:r>
        <w:t></w:t>
      </w:r>
      <w:r>
        <w:t></w:t>
      </w:r>
      <w:r>
        <w:rPr>
          <w:rFonts w:hint="eastAsia"/>
        </w:rPr>
        <w:t>когнитивный</w:t>
      </w:r>
      <w:r>
        <w:t></w:t>
      </w:r>
      <w:r>
        <w:t></w:t>
      </w:r>
      <w:r>
        <w:rPr>
          <w:rFonts w:hint="eastAsia"/>
        </w:rPr>
        <w:t>операциональный</w:t>
      </w:r>
      <w:r>
        <w:t></w:t>
      </w:r>
      <w:r>
        <w:t></w:t>
      </w:r>
      <w:r>
        <w:rPr>
          <w:rFonts w:hint="eastAsia"/>
        </w:rPr>
        <w:t>рефлексивный</w:t>
      </w:r>
      <w:r>
        <w:t></w:t>
      </w:r>
      <w:r>
        <w:rPr>
          <w:rFonts w:hint="eastAsia"/>
        </w:rPr>
        <w:t>и</w:t>
      </w:r>
      <w:r>
        <w:t></w:t>
      </w:r>
      <w:r>
        <w:rPr>
          <w:rFonts w:hint="eastAsia"/>
        </w:rPr>
        <w:t>ценностный</w:t>
      </w:r>
      <w:r>
        <w:t></w:t>
      </w:r>
      <w:r>
        <w:rPr>
          <w:rFonts w:hint="eastAsia"/>
        </w:rPr>
        <w:t>блоки</w:t>
      </w:r>
      <w:r>
        <w:t></w:t>
      </w:r>
      <w:r>
        <w:t></w:t>
      </w:r>
      <w:r>
        <w:rPr>
          <w:rFonts w:hint="eastAsia"/>
        </w:rPr>
        <w:t>Взаимосвязь</w:t>
      </w:r>
      <w:r>
        <w:t></w:t>
      </w:r>
      <w:r>
        <w:rPr>
          <w:rFonts w:hint="eastAsia"/>
        </w:rPr>
        <w:t>этих</w:t>
      </w:r>
      <w:r>
        <w:t></w:t>
      </w:r>
      <w:r>
        <w:rPr>
          <w:rFonts w:hint="eastAsia"/>
        </w:rPr>
        <w:t>структурных</w:t>
      </w:r>
      <w:r>
        <w:t></w:t>
      </w:r>
      <w:r>
        <w:rPr>
          <w:rFonts w:hint="eastAsia"/>
        </w:rPr>
        <w:t>блоков</w:t>
      </w:r>
      <w:r>
        <w:t></w:t>
      </w:r>
      <w:r>
        <w:rPr>
          <w:rFonts w:hint="eastAsia"/>
        </w:rPr>
        <w:t>осуществляется</w:t>
      </w:r>
      <w:r>
        <w:t></w:t>
      </w:r>
      <w:r>
        <w:rPr>
          <w:rFonts w:hint="eastAsia"/>
        </w:rPr>
        <w:t>посредством</w:t>
      </w:r>
      <w:r>
        <w:t></w:t>
      </w:r>
      <w:r>
        <w:rPr>
          <w:rFonts w:hint="eastAsia"/>
        </w:rPr>
        <w:t>функций</w:t>
      </w:r>
      <w:r>
        <w:t></w:t>
      </w:r>
      <w:r>
        <w:rPr>
          <w:rFonts w:hint="eastAsia"/>
        </w:rPr>
        <w:t>модели</w:t>
      </w:r>
      <w:r>
        <w:t></w:t>
      </w:r>
      <w:r>
        <w:tab/>
      </w:r>
      <w:r>
        <w:rPr>
          <w:rFonts w:hint="eastAsia"/>
        </w:rPr>
        <w:t>регулятивной</w:t>
      </w:r>
      <w:r>
        <w:t></w:t>
      </w:r>
      <w:r>
        <w:t></w:t>
      </w:r>
      <w:r>
        <w:rPr>
          <w:rFonts w:hint="eastAsia"/>
        </w:rPr>
        <w:t>ориентационной</w:t>
      </w:r>
      <w:r>
        <w:t></w:t>
      </w:r>
      <w:r>
        <w:t></w:t>
      </w:r>
      <w:r>
        <w:rPr>
          <w:rFonts w:hint="eastAsia"/>
        </w:rPr>
        <w:t>операциональной</w:t>
      </w:r>
      <w:r>
        <w:t></w:t>
      </w:r>
      <w:r>
        <w:t></w:t>
      </w:r>
      <w:r>
        <w:rPr>
          <w:rFonts w:hint="eastAsia"/>
        </w:rPr>
        <w:t>познания</w:t>
      </w:r>
      <w:r>
        <w:t></w:t>
      </w:r>
      <w:r>
        <w:rPr>
          <w:rFonts w:hint="eastAsia"/>
        </w:rPr>
        <w:t>и</w:t>
      </w:r>
    </w:p>
    <w:p w:rsidR="00C45877" w:rsidRDefault="00C45877" w:rsidP="00C45877">
      <w:r>
        <w:rPr>
          <w:rFonts w:hint="eastAsia"/>
        </w:rPr>
        <w:t>самопознания</w:t>
      </w:r>
      <w:r>
        <w:t></w:t>
      </w:r>
    </w:p>
    <w:p w:rsidR="00C45877" w:rsidRDefault="00C45877" w:rsidP="00C45877">
      <w:r>
        <w:rPr>
          <w:rFonts w:hint="eastAsia"/>
        </w:rPr>
        <w:t>Эффективность</w:t>
      </w:r>
      <w:r>
        <w:t></w:t>
      </w:r>
      <w:r>
        <w:rPr>
          <w:rFonts w:hint="eastAsia"/>
        </w:rPr>
        <w:t>разработанной</w:t>
      </w:r>
      <w:r>
        <w:t></w:t>
      </w:r>
      <w:r>
        <w:rPr>
          <w:rFonts w:hint="eastAsia"/>
        </w:rPr>
        <w:t>модели</w:t>
      </w:r>
      <w:r>
        <w:t></w:t>
      </w:r>
      <w:r>
        <w:rPr>
          <w:rFonts w:hint="eastAsia"/>
        </w:rPr>
        <w:t>педагогической</w:t>
      </w:r>
      <w:r>
        <w:t></w:t>
      </w:r>
      <w:r>
        <w:rPr>
          <w:rFonts w:hint="eastAsia"/>
        </w:rPr>
        <w:t>системы</w:t>
      </w:r>
      <w:r>
        <w:t></w:t>
      </w:r>
      <w:r>
        <w:rPr>
          <w:rFonts w:hint="eastAsia"/>
        </w:rPr>
        <w:t>определялась</w:t>
      </w:r>
      <w:r>
        <w:t></w:t>
      </w:r>
      <w:r>
        <w:rPr>
          <w:rFonts w:hint="eastAsia"/>
        </w:rPr>
        <w:t>в</w:t>
      </w:r>
      <w:r>
        <w:t></w:t>
      </w:r>
      <w:r>
        <w:rPr>
          <w:rFonts w:hint="eastAsia"/>
        </w:rPr>
        <w:t>результате</w:t>
      </w:r>
      <w:r>
        <w:t></w:t>
      </w:r>
      <w:r>
        <w:rPr>
          <w:rFonts w:hint="eastAsia"/>
        </w:rPr>
        <w:t>реализации</w:t>
      </w:r>
      <w:r>
        <w:t></w:t>
      </w:r>
      <w:r>
        <w:rPr>
          <w:rFonts w:hint="eastAsia"/>
        </w:rPr>
        <w:t>механизма</w:t>
      </w:r>
      <w:r>
        <w:t></w:t>
      </w:r>
      <w:r>
        <w:rPr>
          <w:rFonts w:hint="eastAsia"/>
        </w:rPr>
        <w:t>развития</w:t>
      </w:r>
      <w:r>
        <w:t></w:t>
      </w:r>
      <w:r>
        <w:rPr>
          <w:rFonts w:hint="eastAsia"/>
        </w:rPr>
        <w:t>устойчивого</w:t>
      </w:r>
      <w:r>
        <w:t></w:t>
      </w:r>
      <w:r>
        <w:rPr>
          <w:rFonts w:hint="eastAsia"/>
        </w:rPr>
        <w:t>читательского</w:t>
      </w:r>
      <w:r>
        <w:t></w:t>
      </w:r>
      <w:r>
        <w:rPr>
          <w:rFonts w:hint="eastAsia"/>
        </w:rPr>
        <w:t>интереса</w:t>
      </w:r>
      <w:r>
        <w:t></w:t>
      </w:r>
      <w:r>
        <w:rPr>
          <w:rFonts w:hint="eastAsia"/>
        </w:rPr>
        <w:t>старшеклассников</w:t>
      </w:r>
      <w:r>
        <w:t></w:t>
      </w:r>
      <w:r>
        <w:rPr>
          <w:rFonts w:hint="eastAsia"/>
        </w:rPr>
        <w:t>в</w:t>
      </w:r>
      <w:r>
        <w:t></w:t>
      </w:r>
      <w:r>
        <w:rPr>
          <w:rFonts w:hint="eastAsia"/>
        </w:rPr>
        <w:t>контексте</w:t>
      </w:r>
      <w:r>
        <w:t></w:t>
      </w:r>
      <w:r>
        <w:rPr>
          <w:rFonts w:hint="eastAsia"/>
        </w:rPr>
        <w:t>требований</w:t>
      </w:r>
      <w:r>
        <w:t></w:t>
      </w:r>
      <w:r>
        <w:rPr>
          <w:rFonts w:hint="eastAsia"/>
        </w:rPr>
        <w:t>новой</w:t>
      </w:r>
      <w:r>
        <w:t></w:t>
      </w:r>
      <w:r>
        <w:rPr>
          <w:rFonts w:hint="eastAsia"/>
        </w:rPr>
        <w:t>личностной</w:t>
      </w:r>
      <w:r>
        <w:t></w:t>
      </w:r>
      <w:r>
        <w:rPr>
          <w:rFonts w:hint="eastAsia"/>
        </w:rPr>
        <w:t>парадигмы</w:t>
      </w:r>
      <w:r>
        <w:t></w:t>
      </w:r>
      <w:r>
        <w:rPr>
          <w:rFonts w:hint="eastAsia"/>
        </w:rPr>
        <w:t>обучения</w:t>
      </w:r>
      <w:r>
        <w:t></w:t>
      </w:r>
      <w:r>
        <w:t></w:t>
      </w:r>
      <w:r>
        <w:rPr>
          <w:rFonts w:hint="eastAsia"/>
        </w:rPr>
        <w:t>Этапы</w:t>
      </w:r>
      <w:r>
        <w:t></w:t>
      </w:r>
      <w:r>
        <w:rPr>
          <w:rFonts w:hint="eastAsia"/>
        </w:rPr>
        <w:t>опытно</w:t>
      </w:r>
      <w:r>
        <w:t></w:t>
      </w:r>
      <w:r>
        <w:t></w:t>
      </w:r>
      <w:r>
        <w:rPr>
          <w:rFonts w:hint="eastAsia"/>
        </w:rPr>
        <w:t>экспериментальной</w:t>
      </w:r>
      <w:r>
        <w:t></w:t>
      </w:r>
      <w:r>
        <w:rPr>
          <w:rFonts w:hint="eastAsia"/>
        </w:rPr>
        <w:t>работы</w:t>
      </w:r>
      <w:r>
        <w:t></w:t>
      </w:r>
      <w:r>
        <w:t></w:t>
      </w:r>
      <w:r>
        <w:rPr>
          <w:rFonts w:hint="eastAsia"/>
        </w:rPr>
        <w:t>определяющей</w:t>
      </w:r>
      <w:r>
        <w:t></w:t>
      </w:r>
      <w:r>
        <w:t></w:t>
      </w:r>
      <w:r>
        <w:rPr>
          <w:rFonts w:hint="eastAsia"/>
        </w:rPr>
        <w:t>движение</w:t>
      </w:r>
      <w:r>
        <w:t></w:t>
      </w:r>
      <w:r>
        <w:t></w:t>
      </w:r>
      <w:r>
        <w:rPr>
          <w:rFonts w:hint="eastAsia"/>
        </w:rPr>
        <w:t>обучаемых</w:t>
      </w:r>
      <w:r>
        <w:t></w:t>
      </w:r>
      <w:r>
        <w:rPr>
          <w:rFonts w:hint="eastAsia"/>
        </w:rPr>
        <w:t>по</w:t>
      </w:r>
      <w:r>
        <w:t></w:t>
      </w:r>
      <w:r>
        <w:rPr>
          <w:rFonts w:hint="eastAsia"/>
        </w:rPr>
        <w:t>учебному</w:t>
      </w:r>
      <w:r>
        <w:t></w:t>
      </w:r>
      <w:r>
        <w:rPr>
          <w:rFonts w:hint="eastAsia"/>
        </w:rPr>
        <w:t>маршруту</w:t>
      </w:r>
      <w:r>
        <w:t></w:t>
      </w:r>
      <w:r>
        <w:rPr>
          <w:rFonts w:hint="eastAsia"/>
        </w:rPr>
        <w:t>читательского</w:t>
      </w:r>
      <w:r>
        <w:t></w:t>
      </w:r>
      <w:r>
        <w:rPr>
          <w:rFonts w:hint="eastAsia"/>
        </w:rPr>
        <w:t>совершенства</w:t>
      </w:r>
      <w:r>
        <w:t></w:t>
      </w:r>
      <w:r>
        <w:t></w:t>
      </w:r>
      <w:r>
        <w:t></w:t>
      </w:r>
      <w:r>
        <w:t></w:t>
      </w:r>
      <w:r>
        <w:rPr>
          <w:rFonts w:hint="eastAsia"/>
        </w:rPr>
        <w:t>этап</w:t>
      </w:r>
      <w:r>
        <w:t></w:t>
      </w:r>
      <w:r>
        <w:t></w:t>
      </w:r>
      <w:r>
        <w:t></w:t>
      </w:r>
      <w:r>
        <w:t></w:t>
      </w:r>
      <w:r>
        <w:rPr>
          <w:rFonts w:hint="eastAsia"/>
        </w:rPr>
        <w:t>установка</w:t>
      </w:r>
      <w:r>
        <w:t></w:t>
      </w:r>
      <w:r>
        <w:t></w:t>
      </w:r>
      <w:r>
        <w:t></w:t>
      </w:r>
      <w:r>
        <w:t></w:t>
      </w:r>
      <w:r>
        <w:t></w:t>
      </w:r>
      <w:r>
        <w:rPr>
          <w:rFonts w:hint="eastAsia"/>
        </w:rPr>
        <w:t>этап</w:t>
      </w:r>
      <w:r>
        <w:t></w:t>
      </w:r>
      <w:r>
        <w:rPr>
          <w:rFonts w:hint="eastAsia"/>
        </w:rPr>
        <w:t>—</w:t>
      </w:r>
      <w:r>
        <w:t></w:t>
      </w:r>
      <w:r>
        <w:t></w:t>
      </w:r>
      <w:r>
        <w:rPr>
          <w:rFonts w:hint="eastAsia"/>
        </w:rPr>
        <w:t>осознание</w:t>
      </w:r>
      <w:r>
        <w:t></w:t>
      </w:r>
      <w:r>
        <w:t></w:t>
      </w:r>
      <w:r>
        <w:t></w:t>
      </w:r>
      <w:r>
        <w:t></w:t>
      </w:r>
      <w:r>
        <w:t></w:t>
      </w:r>
      <w:r>
        <w:rPr>
          <w:rFonts w:hint="eastAsia"/>
        </w:rPr>
        <w:t>этап</w:t>
      </w:r>
      <w:r>
        <w:t></w:t>
      </w:r>
      <w:r>
        <w:t></w:t>
      </w:r>
      <w:r>
        <w:t></w:t>
      </w:r>
      <w:r>
        <w:t></w:t>
      </w:r>
      <w:r>
        <w:rPr>
          <w:rFonts w:hint="eastAsia"/>
        </w:rPr>
        <w:t>накопление</w:t>
      </w:r>
      <w:r>
        <w:t></w:t>
      </w:r>
      <w:r>
        <w:rPr>
          <w:rFonts w:hint="eastAsia"/>
        </w:rPr>
        <w:t>значимой</w:t>
      </w:r>
      <w:r>
        <w:t></w:t>
      </w:r>
      <w:r>
        <w:rPr>
          <w:rFonts w:hint="eastAsia"/>
        </w:rPr>
        <w:t>информации</w:t>
      </w:r>
      <w:r>
        <w:t></w:t>
      </w:r>
      <w:r>
        <w:t></w:t>
      </w:r>
      <w:r>
        <w:t></w:t>
      </w:r>
      <w:r>
        <w:t></w:t>
      </w:r>
      <w:r>
        <w:t></w:t>
      </w:r>
      <w:r>
        <w:rPr>
          <w:rFonts w:hint="eastAsia"/>
        </w:rPr>
        <w:t>этап</w:t>
      </w:r>
      <w:r>
        <w:t></w:t>
      </w:r>
      <w:r>
        <w:t></w:t>
      </w:r>
      <w:r>
        <w:t></w:t>
      </w:r>
      <w:r>
        <w:t></w:t>
      </w:r>
      <w:r>
        <w:rPr>
          <w:rFonts w:hint="eastAsia"/>
        </w:rPr>
        <w:t>ценностно</w:t>
      </w:r>
      <w:r>
        <w:t></w:t>
      </w:r>
      <w:r>
        <w:rPr>
          <w:rFonts w:hint="eastAsia"/>
        </w:rPr>
        <w:t>смысловая</w:t>
      </w:r>
      <w:r>
        <w:t></w:t>
      </w:r>
      <w:r>
        <w:rPr>
          <w:rFonts w:hint="eastAsia"/>
        </w:rPr>
        <w:t>рефлексия</w:t>
      </w:r>
      <w:r>
        <w:t></w:t>
      </w:r>
      <w:r>
        <w:t></w:t>
      </w:r>
      <w:r>
        <w:t></w:t>
      </w:r>
      <w:r>
        <w:t></w:t>
      </w:r>
      <w:r>
        <w:t></w:t>
      </w:r>
      <w:r>
        <w:rPr>
          <w:rFonts w:hint="eastAsia"/>
        </w:rPr>
        <w:t>этап</w:t>
      </w:r>
      <w:r>
        <w:t></w:t>
      </w:r>
      <w:r>
        <w:t></w:t>
      </w:r>
      <w:r>
        <w:t></w:t>
      </w:r>
      <w:r>
        <w:t></w:t>
      </w:r>
      <w:r>
        <w:rPr>
          <w:rFonts w:hint="eastAsia"/>
        </w:rPr>
        <w:t>образование</w:t>
      </w:r>
      <w:r>
        <w:t></w:t>
      </w:r>
      <w:r>
        <w:rPr>
          <w:rFonts w:hint="eastAsia"/>
        </w:rPr>
        <w:t>личностных</w:t>
      </w:r>
      <w:r>
        <w:t></w:t>
      </w:r>
      <w:r>
        <w:rPr>
          <w:rFonts w:hint="eastAsia"/>
        </w:rPr>
        <w:t>ценностей</w:t>
      </w:r>
      <w:r>
        <w:t></w:t>
      </w:r>
      <w:r>
        <w:t></w:t>
      </w:r>
      <w:r>
        <w:t></w:t>
      </w:r>
      <w:r>
        <w:rPr>
          <w:rFonts w:hint="eastAsia"/>
        </w:rPr>
        <w:t>На</w:t>
      </w:r>
      <w:r>
        <w:t></w:t>
      </w:r>
      <w:r>
        <w:rPr>
          <w:rFonts w:hint="eastAsia"/>
        </w:rPr>
        <w:t>каждом</w:t>
      </w:r>
      <w:r>
        <w:t></w:t>
      </w:r>
      <w:r>
        <w:rPr>
          <w:rFonts w:hint="eastAsia"/>
        </w:rPr>
        <w:t>иерархическом</w:t>
      </w:r>
      <w:r>
        <w:t></w:t>
      </w:r>
      <w:r>
        <w:rPr>
          <w:rFonts w:hint="eastAsia"/>
        </w:rPr>
        <w:t>уровне</w:t>
      </w:r>
      <w:r>
        <w:t></w:t>
      </w:r>
      <w:r>
        <w:rPr>
          <w:rFonts w:hint="eastAsia"/>
        </w:rPr>
        <w:t>выделялись</w:t>
      </w:r>
      <w:r>
        <w:t></w:t>
      </w:r>
      <w:r>
        <w:rPr>
          <w:rFonts w:hint="eastAsia"/>
        </w:rPr>
        <w:t>собственные</w:t>
      </w:r>
      <w:r>
        <w:t></w:t>
      </w:r>
      <w:r>
        <w:rPr>
          <w:rFonts w:hint="eastAsia"/>
        </w:rPr>
        <w:t>циклы</w:t>
      </w:r>
      <w:r>
        <w:t></w:t>
      </w:r>
      <w:r>
        <w:rPr>
          <w:rFonts w:hint="eastAsia"/>
        </w:rPr>
        <w:t>действий</w:t>
      </w:r>
      <w:r>
        <w:t></w:t>
      </w:r>
      <w:r>
        <w:t></w:t>
      </w:r>
      <w:r>
        <w:rPr>
          <w:rFonts w:hint="eastAsia"/>
        </w:rPr>
        <w:t>объединенные</w:t>
      </w:r>
      <w:r>
        <w:t></w:t>
      </w:r>
      <w:r>
        <w:rPr>
          <w:rFonts w:hint="eastAsia"/>
        </w:rPr>
        <w:t>проблемно</w:t>
      </w:r>
      <w:r>
        <w:t></w:t>
      </w:r>
      <w:r>
        <w:rPr>
          <w:rFonts w:hint="eastAsia"/>
        </w:rPr>
        <w:t>содержательными</w:t>
      </w:r>
      <w:r>
        <w:t></w:t>
      </w:r>
      <w:r>
        <w:rPr>
          <w:rFonts w:hint="eastAsia"/>
        </w:rPr>
        <w:t>и</w:t>
      </w:r>
      <w:r>
        <w:t></w:t>
      </w:r>
      <w:r>
        <w:rPr>
          <w:rFonts w:hint="eastAsia"/>
        </w:rPr>
        <w:t>методическими</w:t>
      </w:r>
      <w:r>
        <w:t></w:t>
      </w:r>
      <w:r>
        <w:rPr>
          <w:rFonts w:hint="eastAsia"/>
        </w:rPr>
        <w:t>аспектами</w:t>
      </w:r>
      <w:r>
        <w:t></w:t>
      </w:r>
      <w:r>
        <w:t></w:t>
      </w:r>
      <w:r>
        <w:rPr>
          <w:rFonts w:hint="eastAsia"/>
        </w:rPr>
        <w:t>что</w:t>
      </w:r>
      <w:r>
        <w:t></w:t>
      </w:r>
      <w:r>
        <w:rPr>
          <w:rFonts w:hint="eastAsia"/>
        </w:rPr>
        <w:t>позволяло</w:t>
      </w:r>
      <w:r>
        <w:t></w:t>
      </w:r>
      <w:r>
        <w:rPr>
          <w:rFonts w:hint="eastAsia"/>
        </w:rPr>
        <w:t>обеспечить</w:t>
      </w:r>
      <w:r>
        <w:t></w:t>
      </w:r>
      <w:r>
        <w:rPr>
          <w:rFonts w:hint="eastAsia"/>
        </w:rPr>
        <w:t>горизонтальные</w:t>
      </w:r>
      <w:r>
        <w:t></w:t>
      </w:r>
      <w:r>
        <w:rPr>
          <w:rFonts w:hint="eastAsia"/>
        </w:rPr>
        <w:t>связи</w:t>
      </w:r>
      <w:r>
        <w:t></w:t>
      </w:r>
      <w:r>
        <w:rPr>
          <w:rFonts w:hint="eastAsia"/>
        </w:rPr>
        <w:t>в</w:t>
      </w:r>
      <w:r>
        <w:t></w:t>
      </w:r>
      <w:r>
        <w:rPr>
          <w:rFonts w:hint="eastAsia"/>
        </w:rPr>
        <w:t>учебном</w:t>
      </w:r>
      <w:r>
        <w:t></w:t>
      </w:r>
      <w:r>
        <w:rPr>
          <w:rFonts w:hint="eastAsia"/>
        </w:rPr>
        <w:t>процессе</w:t>
      </w:r>
      <w:r>
        <w:t></w:t>
      </w:r>
      <w:r>
        <w:t></w:t>
      </w:r>
      <w:r>
        <w:rPr>
          <w:rFonts w:hint="eastAsia"/>
        </w:rPr>
        <w:t>Критерии</w:t>
      </w:r>
      <w:r>
        <w:t></w:t>
      </w:r>
      <w:r>
        <w:t></w:t>
      </w:r>
      <w:r>
        <w:rPr>
          <w:rFonts w:hint="eastAsia"/>
        </w:rPr>
        <w:t>диагностирующие</w:t>
      </w:r>
      <w:r>
        <w:t></w:t>
      </w:r>
      <w:r>
        <w:rPr>
          <w:rFonts w:hint="eastAsia"/>
        </w:rPr>
        <w:t>уровень</w:t>
      </w:r>
      <w:r>
        <w:t></w:t>
      </w:r>
      <w:r>
        <w:rPr>
          <w:rFonts w:hint="eastAsia"/>
        </w:rPr>
        <w:t>сформированности</w:t>
      </w:r>
      <w:r>
        <w:t></w:t>
      </w:r>
      <w:r>
        <w:rPr>
          <w:rFonts w:hint="eastAsia"/>
        </w:rPr>
        <w:t>успешной</w:t>
      </w:r>
      <w:r>
        <w:t></w:t>
      </w:r>
      <w:r>
        <w:rPr>
          <w:rFonts w:hint="eastAsia"/>
        </w:rPr>
        <w:t>читательской</w:t>
      </w:r>
      <w:r>
        <w:t></w:t>
      </w:r>
      <w:r>
        <w:rPr>
          <w:rFonts w:hint="eastAsia"/>
        </w:rPr>
        <w:t>деятельности</w:t>
      </w:r>
      <w:r>
        <w:t></w:t>
      </w:r>
      <w:r>
        <w:rPr>
          <w:rFonts w:hint="eastAsia"/>
        </w:rPr>
        <w:t>обучаемых</w:t>
      </w:r>
      <w:r>
        <w:t></w:t>
      </w:r>
      <w:r>
        <w:t></w:t>
      </w:r>
      <w:r>
        <w:rPr>
          <w:rFonts w:hint="eastAsia"/>
        </w:rPr>
        <w:t>соотнесены</w:t>
      </w:r>
      <w:r>
        <w:t></w:t>
      </w:r>
      <w:r>
        <w:rPr>
          <w:rFonts w:hint="eastAsia"/>
        </w:rPr>
        <w:t>с</w:t>
      </w:r>
      <w:r>
        <w:t></w:t>
      </w:r>
      <w:r>
        <w:rPr>
          <w:rFonts w:hint="eastAsia"/>
        </w:rPr>
        <w:t>реальными</w:t>
      </w:r>
      <w:r>
        <w:t></w:t>
      </w:r>
      <w:r>
        <w:rPr>
          <w:rFonts w:hint="eastAsia"/>
        </w:rPr>
        <w:t>уровнями</w:t>
      </w:r>
      <w:r>
        <w:lastRenderedPageBreak/>
        <w:t></w:t>
      </w:r>
      <w:r>
        <w:rPr>
          <w:rFonts w:hint="eastAsia"/>
        </w:rPr>
        <w:t>читательской</w:t>
      </w:r>
      <w:r>
        <w:t></w:t>
      </w:r>
      <w:r>
        <w:rPr>
          <w:rFonts w:hint="eastAsia"/>
        </w:rPr>
        <w:t>готовности</w:t>
      </w:r>
      <w:r>
        <w:t></w:t>
      </w:r>
      <w:r>
        <w:rPr>
          <w:rFonts w:hint="eastAsia"/>
        </w:rPr>
        <w:t>школьников</w:t>
      </w:r>
      <w:r>
        <w:t></w:t>
      </w:r>
      <w:r>
        <w:t></w:t>
      </w:r>
      <w:r>
        <w:rPr>
          <w:rFonts w:hint="eastAsia"/>
        </w:rPr>
        <w:t>опосредованным</w:t>
      </w:r>
      <w:r>
        <w:t></w:t>
      </w:r>
      <w:r>
        <w:rPr>
          <w:rFonts w:hint="eastAsia"/>
        </w:rPr>
        <w:t>учебным</w:t>
      </w:r>
      <w:r>
        <w:t></w:t>
      </w:r>
      <w:r>
        <w:rPr>
          <w:rFonts w:hint="eastAsia"/>
        </w:rPr>
        <w:t>материалом</w:t>
      </w:r>
      <w:r>
        <w:t></w:t>
      </w:r>
      <w:r>
        <w:t></w:t>
      </w:r>
      <w:r>
        <w:rPr>
          <w:rFonts w:hint="eastAsia"/>
        </w:rPr>
        <w:t>включающим</w:t>
      </w:r>
      <w:r>
        <w:t></w:t>
      </w:r>
      <w:r>
        <w:rPr>
          <w:rFonts w:hint="eastAsia"/>
        </w:rPr>
        <w:t>инновационные</w:t>
      </w:r>
      <w:r>
        <w:t></w:t>
      </w:r>
      <w:r>
        <w:rPr>
          <w:rFonts w:hint="eastAsia"/>
        </w:rPr>
        <w:t>технологии</w:t>
      </w:r>
      <w:r>
        <w:t></w:t>
      </w:r>
      <w:r>
        <w:t></w:t>
      </w:r>
      <w:r>
        <w:rPr>
          <w:rFonts w:hint="eastAsia"/>
        </w:rPr>
        <w:t>Сопоставление</w:t>
      </w:r>
      <w:r>
        <w:t></w:t>
      </w:r>
      <w:r>
        <w:rPr>
          <w:rFonts w:hint="eastAsia"/>
        </w:rPr>
        <w:t>результатов</w:t>
      </w:r>
      <w:r>
        <w:t></w:t>
      </w:r>
      <w:r>
        <w:rPr>
          <w:rFonts w:hint="eastAsia"/>
        </w:rPr>
        <w:t>констатирующего</w:t>
      </w:r>
      <w:r>
        <w:t></w:t>
      </w:r>
      <w:r>
        <w:rPr>
          <w:rFonts w:hint="eastAsia"/>
        </w:rPr>
        <w:t>и</w:t>
      </w:r>
      <w:r>
        <w:t></w:t>
      </w:r>
      <w:r>
        <w:rPr>
          <w:rFonts w:hint="eastAsia"/>
        </w:rPr>
        <w:t>итогового</w:t>
      </w:r>
      <w:r>
        <w:t></w:t>
      </w:r>
      <w:r>
        <w:rPr>
          <w:rFonts w:hint="eastAsia"/>
        </w:rPr>
        <w:t>экспериментов</w:t>
      </w:r>
      <w:r>
        <w:t></w:t>
      </w:r>
      <w:r>
        <w:rPr>
          <w:rFonts w:hint="eastAsia"/>
        </w:rPr>
        <w:t>показало</w:t>
      </w:r>
      <w:r>
        <w:t></w:t>
      </w:r>
      <w:r>
        <w:t></w:t>
      </w:r>
      <w:r>
        <w:rPr>
          <w:rFonts w:hint="eastAsia"/>
        </w:rPr>
        <w:t>что</w:t>
      </w:r>
      <w:r>
        <w:t></w:t>
      </w:r>
      <w:r>
        <w:rPr>
          <w:rFonts w:hint="eastAsia"/>
        </w:rPr>
        <w:t>реализация</w:t>
      </w:r>
      <w:r>
        <w:t></w:t>
      </w:r>
      <w:r>
        <w:rPr>
          <w:rFonts w:hint="eastAsia"/>
        </w:rPr>
        <w:t>авторской</w:t>
      </w:r>
      <w:r>
        <w:t></w:t>
      </w:r>
      <w:r>
        <w:rPr>
          <w:rFonts w:hint="eastAsia"/>
        </w:rPr>
        <w:t>педагогической</w:t>
      </w:r>
      <w:r>
        <w:t></w:t>
      </w:r>
      <w:r>
        <w:rPr>
          <w:rFonts w:hint="eastAsia"/>
        </w:rPr>
        <w:t>системы</w:t>
      </w:r>
      <w:r>
        <w:t></w:t>
      </w:r>
      <w:r>
        <w:rPr>
          <w:rFonts w:hint="eastAsia"/>
        </w:rPr>
        <w:t>и</w:t>
      </w:r>
      <w:r>
        <w:t></w:t>
      </w:r>
      <w:r>
        <w:rPr>
          <w:rFonts w:hint="eastAsia"/>
        </w:rPr>
        <w:t>технологии</w:t>
      </w:r>
      <w:r>
        <w:t></w:t>
      </w:r>
      <w:r>
        <w:rPr>
          <w:rFonts w:hint="eastAsia"/>
        </w:rPr>
        <w:t>способствовала</w:t>
      </w:r>
      <w:r>
        <w:t></w:t>
      </w:r>
      <w:r>
        <w:rPr>
          <w:rFonts w:hint="eastAsia"/>
        </w:rPr>
        <w:t>повышению</w:t>
      </w:r>
      <w:r>
        <w:t></w:t>
      </w:r>
      <w:r>
        <w:rPr>
          <w:rFonts w:hint="eastAsia"/>
        </w:rPr>
        <w:t>уровня</w:t>
      </w:r>
      <w:r>
        <w:t></w:t>
      </w:r>
      <w:r>
        <w:rPr>
          <w:rFonts w:hint="eastAsia"/>
        </w:rPr>
        <w:t>успешности</w:t>
      </w:r>
      <w:r>
        <w:t></w:t>
      </w:r>
      <w:r>
        <w:rPr>
          <w:rFonts w:hint="eastAsia"/>
        </w:rPr>
        <w:t>читательской</w:t>
      </w:r>
      <w:r>
        <w:t></w:t>
      </w:r>
      <w:r>
        <w:rPr>
          <w:rFonts w:hint="eastAsia"/>
        </w:rPr>
        <w:t>деятельности</w:t>
      </w:r>
      <w:r>
        <w:t></w:t>
      </w:r>
      <w:r>
        <w:rPr>
          <w:rFonts w:hint="eastAsia"/>
        </w:rPr>
        <w:t>и</w:t>
      </w:r>
      <w:r>
        <w:t></w:t>
      </w:r>
      <w:r>
        <w:rPr>
          <w:rFonts w:hint="eastAsia"/>
        </w:rPr>
        <w:t>качества</w:t>
      </w:r>
      <w:r>
        <w:t></w:t>
      </w:r>
      <w:r>
        <w:rPr>
          <w:rFonts w:hint="eastAsia"/>
        </w:rPr>
        <w:t>читательского</w:t>
      </w:r>
      <w:r>
        <w:t></w:t>
      </w:r>
      <w:r>
        <w:rPr>
          <w:rFonts w:hint="eastAsia"/>
        </w:rPr>
        <w:t>интереса</w:t>
      </w:r>
      <w:r>
        <w:t></w:t>
      </w:r>
    </w:p>
    <w:p w:rsidR="00C45877" w:rsidRPr="00C45877" w:rsidRDefault="00C45877" w:rsidP="00C45877">
      <w:r>
        <w:rPr>
          <w:rFonts w:hint="eastAsia"/>
        </w:rPr>
        <w:t>В</w:t>
      </w:r>
      <w:r>
        <w:t></w:t>
      </w:r>
      <w:r>
        <w:rPr>
          <w:rFonts w:hint="eastAsia"/>
        </w:rPr>
        <w:t>ходе</w:t>
      </w:r>
      <w:r>
        <w:t></w:t>
      </w:r>
      <w:r>
        <w:rPr>
          <w:rFonts w:hint="eastAsia"/>
        </w:rPr>
        <w:t>проведения</w:t>
      </w:r>
      <w:r>
        <w:t></w:t>
      </w:r>
      <w:r>
        <w:rPr>
          <w:rFonts w:hint="eastAsia"/>
        </w:rPr>
        <w:t>экспериментального</w:t>
      </w:r>
      <w:r>
        <w:t></w:t>
      </w:r>
      <w:r>
        <w:rPr>
          <w:rFonts w:hint="eastAsia"/>
        </w:rPr>
        <w:t>исследования</w:t>
      </w:r>
      <w:r>
        <w:t></w:t>
      </w:r>
      <w:r>
        <w:t></w:t>
      </w:r>
      <w:r>
        <w:rPr>
          <w:rFonts w:hint="eastAsia"/>
        </w:rPr>
        <w:t>намеченны</w:t>
      </w:r>
      <w:r>
        <w:t></w:t>
      </w:r>
      <w:r>
        <w:rPr>
          <w:rFonts w:hint="eastAsia"/>
        </w:rPr>
        <w:t>аспекты</w:t>
      </w:r>
      <w:r>
        <w:t></w:t>
      </w:r>
      <w:r>
        <w:rPr>
          <w:rFonts w:hint="eastAsia"/>
        </w:rPr>
        <w:t>дальнейшей</w:t>
      </w:r>
      <w:r>
        <w:t></w:t>
      </w:r>
      <w:r>
        <w:rPr>
          <w:rFonts w:hint="eastAsia"/>
        </w:rPr>
        <w:t>разработки</w:t>
      </w:r>
      <w:r>
        <w:t></w:t>
      </w:r>
      <w:r>
        <w:rPr>
          <w:rFonts w:hint="eastAsia"/>
        </w:rPr>
        <w:t>проблемы</w:t>
      </w:r>
      <w:r>
        <w:t></w:t>
      </w:r>
      <w:r>
        <w:rPr>
          <w:rFonts w:hint="eastAsia"/>
        </w:rPr>
        <w:t>в</w:t>
      </w:r>
      <w:r>
        <w:t></w:t>
      </w:r>
      <w:r>
        <w:rPr>
          <w:rFonts w:hint="eastAsia"/>
        </w:rPr>
        <w:t>контексте</w:t>
      </w:r>
      <w:r>
        <w:t></w:t>
      </w:r>
      <w:r>
        <w:rPr>
          <w:rFonts w:hint="eastAsia"/>
        </w:rPr>
        <w:t>обширной</w:t>
      </w:r>
      <w:r>
        <w:t></w:t>
      </w:r>
      <w:r>
        <w:rPr>
          <w:rFonts w:hint="eastAsia"/>
        </w:rPr>
        <w:t>художественно</w:t>
      </w:r>
      <w:r>
        <w:t></w:t>
      </w:r>
      <w:r>
        <w:rPr>
          <w:rFonts w:hint="eastAsia"/>
        </w:rPr>
        <w:t>эстетической</w:t>
      </w:r>
      <w:r>
        <w:t></w:t>
      </w:r>
      <w:r>
        <w:rPr>
          <w:rFonts w:hint="eastAsia"/>
        </w:rPr>
        <w:t>концепции</w:t>
      </w:r>
      <w:r>
        <w:t></w:t>
      </w:r>
      <w:r>
        <w:t></w:t>
      </w:r>
      <w:r>
        <w:rPr>
          <w:rFonts w:hint="eastAsia"/>
        </w:rPr>
        <w:t>включенной</w:t>
      </w:r>
      <w:r>
        <w:t></w:t>
      </w:r>
      <w:r>
        <w:rPr>
          <w:rFonts w:hint="eastAsia"/>
        </w:rPr>
        <w:t>в</w:t>
      </w:r>
      <w:r>
        <w:t></w:t>
      </w:r>
      <w:r>
        <w:rPr>
          <w:rFonts w:hint="eastAsia"/>
        </w:rPr>
        <w:t>программу</w:t>
      </w:r>
      <w:r>
        <w:t></w:t>
      </w:r>
      <w:r>
        <w:rPr>
          <w:rFonts w:hint="eastAsia"/>
        </w:rPr>
        <w:t>школьного</w:t>
      </w:r>
      <w:r>
        <w:t></w:t>
      </w:r>
      <w:r>
        <w:rPr>
          <w:rFonts w:hint="eastAsia"/>
        </w:rPr>
        <w:t>обучения</w:t>
      </w:r>
      <w:r>
        <w:t></w:t>
      </w:r>
      <w:r>
        <w:t></w:t>
      </w:r>
      <w:r>
        <w:rPr>
          <w:rFonts w:hint="eastAsia"/>
        </w:rPr>
        <w:t>направленной</w:t>
      </w:r>
      <w:r>
        <w:t></w:t>
      </w:r>
      <w:r>
        <w:rPr>
          <w:rFonts w:hint="eastAsia"/>
        </w:rPr>
        <w:t>на</w:t>
      </w:r>
      <w:r>
        <w:t></w:t>
      </w:r>
      <w:r>
        <w:rPr>
          <w:rFonts w:hint="eastAsia"/>
        </w:rPr>
        <w:t>развитие</w:t>
      </w:r>
      <w:r>
        <w:t></w:t>
      </w:r>
      <w:r>
        <w:rPr>
          <w:rFonts w:hint="eastAsia"/>
        </w:rPr>
        <w:t>качественной</w:t>
      </w:r>
      <w:r>
        <w:t></w:t>
      </w:r>
      <w:r>
        <w:rPr>
          <w:rFonts w:hint="eastAsia"/>
        </w:rPr>
        <w:t>читательской</w:t>
      </w:r>
      <w:r>
        <w:t></w:t>
      </w:r>
      <w:r>
        <w:rPr>
          <w:rFonts w:hint="eastAsia"/>
        </w:rPr>
        <w:t>субкультуры</w:t>
      </w:r>
      <w:r>
        <w:t></w:t>
      </w:r>
      <w:r>
        <w:rPr>
          <w:rFonts w:hint="eastAsia"/>
        </w:rPr>
        <w:t>школьников</w:t>
      </w:r>
      <w:r>
        <w:t></w:t>
      </w:r>
      <w:r>
        <w:t></w:t>
      </w:r>
      <w:r>
        <w:rPr>
          <w:rFonts w:hint="eastAsia"/>
        </w:rPr>
        <w:t>создание</w:t>
      </w:r>
      <w:r>
        <w:t></w:t>
      </w:r>
      <w:r>
        <w:rPr>
          <w:rFonts w:hint="eastAsia"/>
        </w:rPr>
        <w:t>инновационных</w:t>
      </w:r>
      <w:r>
        <w:t></w:t>
      </w:r>
      <w:r>
        <w:rPr>
          <w:rFonts w:hint="eastAsia"/>
        </w:rPr>
        <w:t>методик</w:t>
      </w:r>
      <w:r>
        <w:t></w:t>
      </w:r>
      <w:r>
        <w:rPr>
          <w:rFonts w:hint="eastAsia"/>
        </w:rPr>
        <w:t>преподавания</w:t>
      </w:r>
      <w:r>
        <w:t></w:t>
      </w:r>
      <w:r>
        <w:rPr>
          <w:rFonts w:hint="eastAsia"/>
        </w:rPr>
        <w:t>литературы</w:t>
      </w:r>
      <w:r>
        <w:t></w:t>
      </w:r>
      <w:r>
        <w:rPr>
          <w:rFonts w:hint="eastAsia"/>
        </w:rPr>
        <w:t>в</w:t>
      </w:r>
      <w:r>
        <w:t></w:t>
      </w:r>
      <w:r>
        <w:rPr>
          <w:rFonts w:hint="eastAsia"/>
        </w:rPr>
        <w:t>школе</w:t>
      </w:r>
      <w:r>
        <w:t></w:t>
      </w:r>
      <w:r>
        <w:t></w:t>
      </w:r>
      <w:r>
        <w:rPr>
          <w:rFonts w:hint="eastAsia"/>
        </w:rPr>
        <w:t>стимулирующих</w:t>
      </w:r>
      <w:r>
        <w:t></w:t>
      </w:r>
      <w:r>
        <w:rPr>
          <w:rFonts w:hint="eastAsia"/>
        </w:rPr>
        <w:t>собственное</w:t>
      </w:r>
      <w:r>
        <w:t></w:t>
      </w:r>
      <w:r>
        <w:rPr>
          <w:rFonts w:hint="eastAsia"/>
        </w:rPr>
        <w:t>творчество</w:t>
      </w:r>
      <w:r>
        <w:t></w:t>
      </w:r>
      <w:r>
        <w:rPr>
          <w:rFonts w:hint="eastAsia"/>
        </w:rPr>
        <w:t>учащихся</w:t>
      </w:r>
      <w:r>
        <w:t></w:t>
      </w:r>
      <w:r>
        <w:rPr>
          <w:rFonts w:hint="eastAsia"/>
        </w:rPr>
        <w:t>читателей</w:t>
      </w:r>
      <w:r>
        <w:t></w:t>
      </w:r>
      <w:r>
        <w:t></w:t>
      </w:r>
      <w:r>
        <w:rPr>
          <w:rFonts w:hint="eastAsia"/>
        </w:rPr>
        <w:t>разработки</w:t>
      </w:r>
      <w:r>
        <w:t></w:t>
      </w:r>
      <w:r>
        <w:rPr>
          <w:rFonts w:hint="eastAsia"/>
        </w:rPr>
        <w:t>модели</w:t>
      </w:r>
      <w:r>
        <w:t></w:t>
      </w:r>
      <w:r>
        <w:rPr>
          <w:rFonts w:hint="eastAsia"/>
        </w:rPr>
        <w:t>комплексного</w:t>
      </w:r>
      <w:r>
        <w:t></w:t>
      </w:r>
      <w:r>
        <w:rPr>
          <w:rFonts w:hint="eastAsia"/>
        </w:rPr>
        <w:t>использования</w:t>
      </w:r>
      <w:r>
        <w:t></w:t>
      </w:r>
      <w:r>
        <w:rPr>
          <w:rFonts w:hint="eastAsia"/>
        </w:rPr>
        <w:t>художественного</w:t>
      </w:r>
      <w:r>
        <w:t></w:t>
      </w:r>
      <w:r>
        <w:rPr>
          <w:rFonts w:hint="eastAsia"/>
        </w:rPr>
        <w:t>искусства</w:t>
      </w:r>
      <w:r>
        <w:t></w:t>
      </w:r>
      <w:r>
        <w:t></w:t>
      </w:r>
      <w:r>
        <w:rPr>
          <w:rFonts w:hint="eastAsia"/>
        </w:rPr>
        <w:t>где</w:t>
      </w:r>
      <w:r>
        <w:t></w:t>
      </w:r>
      <w:r>
        <w:rPr>
          <w:rFonts w:hint="eastAsia"/>
        </w:rPr>
        <w:t>механизм</w:t>
      </w:r>
      <w:r>
        <w:t></w:t>
      </w:r>
      <w:r>
        <w:rPr>
          <w:rFonts w:hint="eastAsia"/>
        </w:rPr>
        <w:t>ее</w:t>
      </w:r>
      <w:r>
        <w:t></w:t>
      </w:r>
      <w:r>
        <w:rPr>
          <w:rFonts w:hint="eastAsia"/>
        </w:rPr>
        <w:t>реализации</w:t>
      </w:r>
      <w:r>
        <w:t></w:t>
      </w:r>
      <w:r>
        <w:rPr>
          <w:rFonts w:hint="eastAsia"/>
        </w:rPr>
        <w:t>строится</w:t>
      </w:r>
      <w:r>
        <w:t></w:t>
      </w:r>
      <w:r>
        <w:rPr>
          <w:rFonts w:hint="eastAsia"/>
        </w:rPr>
        <w:t>в</w:t>
      </w:r>
      <w:r>
        <w:t></w:t>
      </w:r>
      <w:r>
        <w:rPr>
          <w:rFonts w:hint="eastAsia"/>
        </w:rPr>
        <w:t>соответствии</w:t>
      </w:r>
      <w:r>
        <w:t></w:t>
      </w:r>
      <w:r>
        <w:rPr>
          <w:rFonts w:hint="eastAsia"/>
        </w:rPr>
        <w:t>с</w:t>
      </w:r>
      <w:r>
        <w:t></w:t>
      </w:r>
      <w:r>
        <w:rPr>
          <w:rFonts w:hint="eastAsia"/>
        </w:rPr>
        <w:t>законами</w:t>
      </w:r>
      <w:r>
        <w:t></w:t>
      </w:r>
      <w:r>
        <w:rPr>
          <w:rFonts w:hint="eastAsia"/>
        </w:rPr>
        <w:t>искусства</w:t>
      </w:r>
      <w:r>
        <w:t></w:t>
      </w:r>
      <w:r>
        <w:t></w:t>
      </w:r>
      <w:r>
        <w:rPr>
          <w:rFonts w:hint="eastAsia"/>
        </w:rPr>
        <w:t>создание</w:t>
      </w:r>
      <w:r>
        <w:t></w:t>
      </w:r>
      <w:r>
        <w:rPr>
          <w:rFonts w:hint="eastAsia"/>
        </w:rPr>
        <w:t>художественной</w:t>
      </w:r>
      <w:r>
        <w:t></w:t>
      </w:r>
      <w:r>
        <w:rPr>
          <w:rFonts w:hint="eastAsia"/>
        </w:rPr>
        <w:t>атмосферы</w:t>
      </w:r>
      <w:r>
        <w:t></w:t>
      </w:r>
      <w:r>
        <w:t></w:t>
      </w:r>
      <w:r>
        <w:rPr>
          <w:rFonts w:hint="eastAsia"/>
        </w:rPr>
        <w:t>драматургия</w:t>
      </w:r>
      <w:r>
        <w:t></w:t>
      </w:r>
      <w:r>
        <w:rPr>
          <w:rFonts w:hint="eastAsia"/>
        </w:rPr>
        <w:t>и</w:t>
      </w:r>
      <w:r>
        <w:t></w:t>
      </w:r>
      <w:r>
        <w:rPr>
          <w:rFonts w:hint="eastAsia"/>
        </w:rPr>
        <w:t>режиссура</w:t>
      </w:r>
      <w:r>
        <w:t></w:t>
      </w:r>
      <w:r>
        <w:rPr>
          <w:rFonts w:hint="eastAsia"/>
        </w:rPr>
        <w:t>занятий</w:t>
      </w:r>
      <w:r>
        <w:t></w:t>
      </w:r>
      <w:r>
        <w:rPr>
          <w:rFonts w:hint="eastAsia"/>
        </w:rPr>
        <w:t>и</w:t>
      </w:r>
      <w:r>
        <w:t></w:t>
      </w:r>
      <w:r>
        <w:rPr>
          <w:rFonts w:hint="eastAsia"/>
        </w:rPr>
        <w:t>т</w:t>
      </w:r>
      <w:r>
        <w:t></w:t>
      </w:r>
      <w:r>
        <w:rPr>
          <w:rFonts w:hint="eastAsia"/>
        </w:rPr>
        <w:t>д</w:t>
      </w:r>
      <w:r>
        <w:t></w:t>
      </w:r>
      <w:r>
        <w:t></w:t>
      </w:r>
      <w:r>
        <w:t></w:t>
      </w:r>
      <w:r>
        <w:t></w:t>
      </w:r>
      <w:r>
        <w:rPr>
          <w:rFonts w:hint="eastAsia"/>
        </w:rPr>
        <w:t>создания</w:t>
      </w:r>
      <w:r>
        <w:t></w:t>
      </w:r>
      <w:r>
        <w:rPr>
          <w:rFonts w:hint="eastAsia"/>
        </w:rPr>
        <w:t>учебно</w:t>
      </w:r>
      <w:r>
        <w:t></w:t>
      </w:r>
      <w:r>
        <w:rPr>
          <w:rFonts w:hint="eastAsia"/>
        </w:rPr>
        <w:t>методического</w:t>
      </w:r>
      <w:r>
        <w:t></w:t>
      </w:r>
      <w:r>
        <w:rPr>
          <w:rFonts w:hint="eastAsia"/>
        </w:rPr>
        <w:t>комплекса</w:t>
      </w:r>
      <w:r>
        <w:t></w:t>
      </w:r>
      <w:r>
        <w:rPr>
          <w:rFonts w:hint="eastAsia"/>
        </w:rPr>
        <w:t>по</w:t>
      </w:r>
      <w:r>
        <w:t></w:t>
      </w:r>
      <w:r>
        <w:rPr>
          <w:rFonts w:hint="eastAsia"/>
        </w:rPr>
        <w:t>обозначенной</w:t>
      </w:r>
      <w:r>
        <w:t></w:t>
      </w:r>
      <w:r>
        <w:rPr>
          <w:rFonts w:hint="eastAsia"/>
        </w:rPr>
        <w:t>проблеме</w:t>
      </w:r>
      <w:r>
        <w:t></w:t>
      </w:r>
      <w:r>
        <w:t></w:t>
      </w:r>
      <w:r>
        <w:rPr>
          <w:rFonts w:hint="eastAsia"/>
        </w:rPr>
        <w:t>включающего</w:t>
      </w:r>
      <w:r>
        <w:t></w:t>
      </w:r>
      <w:r>
        <w:rPr>
          <w:rFonts w:hint="eastAsia"/>
        </w:rPr>
        <w:t>пособия</w:t>
      </w:r>
      <w:r>
        <w:t></w:t>
      </w:r>
      <w:r>
        <w:t></w:t>
      </w:r>
      <w:r>
        <w:rPr>
          <w:rFonts w:hint="eastAsia"/>
        </w:rPr>
        <w:t>хрестоматии</w:t>
      </w:r>
      <w:r>
        <w:t></w:t>
      </w:r>
      <w:bookmarkStart w:id="0" w:name="_GoBack"/>
      <w:bookmarkEnd w:id="0"/>
    </w:p>
    <w:sectPr w:rsidR="00C45877" w:rsidRPr="00C4587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A15" w:rsidRDefault="00AD5A15">
      <w:pPr>
        <w:spacing w:after="0" w:line="240" w:lineRule="auto"/>
      </w:pPr>
      <w:r>
        <w:separator/>
      </w:r>
    </w:p>
  </w:endnote>
  <w:endnote w:type="continuationSeparator" w:id="0">
    <w:p w:rsidR="00AD5A15" w:rsidRDefault="00AD5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A15" w:rsidRDefault="00AD5A15"/>
    <w:p w:rsidR="00AD5A15" w:rsidRDefault="00AD5A15"/>
    <w:p w:rsidR="00AD5A15" w:rsidRDefault="00AD5A15"/>
    <w:p w:rsidR="00AD5A15" w:rsidRDefault="00AD5A15"/>
    <w:p w:rsidR="00AD5A15" w:rsidRDefault="00AD5A15"/>
    <w:p w:rsidR="00AD5A15" w:rsidRDefault="00AD5A15"/>
    <w:p w:rsidR="00AD5A15" w:rsidRDefault="00AD5A1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A15" w:rsidRDefault="00AD5A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D5A15" w:rsidRDefault="00AD5A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D5A15" w:rsidRDefault="00AD5A15"/>
    <w:p w:rsidR="00AD5A15" w:rsidRDefault="00AD5A15"/>
    <w:p w:rsidR="00AD5A15" w:rsidRDefault="00AD5A1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A15" w:rsidRDefault="00AD5A15"/>
                          <w:p w:rsidR="00AD5A15" w:rsidRDefault="00AD5A1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D5A15" w:rsidRDefault="00AD5A15"/>
                    <w:p w:rsidR="00AD5A15" w:rsidRDefault="00AD5A1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D5A15" w:rsidRDefault="00AD5A15"/>
    <w:p w:rsidR="00AD5A15" w:rsidRDefault="00AD5A15">
      <w:pPr>
        <w:rPr>
          <w:sz w:val="2"/>
          <w:szCs w:val="2"/>
        </w:rPr>
      </w:pPr>
    </w:p>
    <w:p w:rsidR="00AD5A15" w:rsidRDefault="00AD5A15"/>
    <w:p w:rsidR="00AD5A15" w:rsidRDefault="00AD5A15">
      <w:pPr>
        <w:spacing w:after="0" w:line="240" w:lineRule="auto"/>
      </w:pPr>
    </w:p>
  </w:footnote>
  <w:footnote w:type="continuationSeparator" w:id="0">
    <w:p w:rsidR="00AD5A15" w:rsidRDefault="00AD5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15"/>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E9384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08E299-2232-49F6-BFCE-F557E6EA5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8250</TotalTime>
  <Pages>4</Pages>
  <Words>955</Words>
  <Characters>5448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46</cp:revision>
  <cp:lastPrinted>2009-02-06T05:36:00Z</cp:lastPrinted>
  <dcterms:created xsi:type="dcterms:W3CDTF">2023-06-28T14:56:00Z</dcterms:created>
  <dcterms:modified xsi:type="dcterms:W3CDTF">2023-07-11T09:58:00Z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