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E8F7" w14:textId="77777777" w:rsidR="00747817" w:rsidRDefault="00747817" w:rsidP="00747817">
      <w:pPr>
        <w:pStyle w:val="afffffffffffffffffffffffffff5"/>
        <w:rPr>
          <w:rFonts w:ascii="Verdana" w:hAnsi="Verdana"/>
          <w:color w:val="000000"/>
          <w:sz w:val="21"/>
          <w:szCs w:val="21"/>
        </w:rPr>
      </w:pPr>
      <w:r>
        <w:rPr>
          <w:rFonts w:ascii="Helvetica" w:hAnsi="Helvetica" w:cs="Helvetica"/>
          <w:b/>
          <w:bCs w:val="0"/>
          <w:color w:val="222222"/>
          <w:sz w:val="21"/>
          <w:szCs w:val="21"/>
        </w:rPr>
        <w:t>Мохин-Блинов, Олег Валерьевич.</w:t>
      </w:r>
    </w:p>
    <w:p w14:paraId="621A2558" w14:textId="77777777" w:rsidR="00747817" w:rsidRDefault="00747817" w:rsidP="00747817">
      <w:pPr>
        <w:pStyle w:val="20"/>
        <w:spacing w:before="0" w:after="312"/>
        <w:rPr>
          <w:rFonts w:ascii="Arial" w:hAnsi="Arial" w:cs="Arial"/>
          <w:caps/>
          <w:color w:val="333333"/>
          <w:sz w:val="27"/>
          <w:szCs w:val="27"/>
        </w:rPr>
      </w:pPr>
      <w:r>
        <w:rPr>
          <w:rFonts w:ascii="Helvetica" w:hAnsi="Helvetica" w:cs="Helvetica"/>
          <w:caps/>
          <w:color w:val="222222"/>
          <w:sz w:val="21"/>
          <w:szCs w:val="21"/>
        </w:rPr>
        <w:t>Некоторые задачи теории волн в электропроводной жидкости : диссертация ... кандидата физико-математических наук : 01.01.02. - Ленинград, 1984. - 120 с. : ил.</w:t>
      </w:r>
    </w:p>
    <w:p w14:paraId="2017841A" w14:textId="77777777" w:rsidR="00747817" w:rsidRDefault="00747817" w:rsidP="0074781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Мохин-Блинов, Олег Валерьевич</w:t>
      </w:r>
    </w:p>
    <w:p w14:paraId="413398D6"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7B16D7"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отечественных и зарубежных работ, посвященных исследованию волновых движений в электропроводных жидкостях и газах, математическая постановка задачи.</w:t>
      </w:r>
    </w:p>
    <w:p w14:paraId="542832C9"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работ, посвященных изучению волновых движений электропроводных жидкостей и газов, постановка задачи.</w:t>
      </w:r>
    </w:p>
    <w:p w14:paraId="25312C74"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Описание волновых процессов в электропроводных жидкостях и газах в магнито-гидродинамическом приближении.</w:t>
      </w:r>
    </w:p>
    <w:p w14:paraId="6A83130A"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Диссипативные процессы и магнитогидро-динамическое описание волн в жидкости при учете конечной электропроводности среды.</w:t>
      </w:r>
    </w:p>
    <w:p w14:paraId="417E499D"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Некоторые понятия механики сплошных сред и интегральная формулировка уравнений движения электропроводной жидкости.</w:t>
      </w:r>
    </w:p>
    <w:p w14:paraId="24DAE3DA"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Электропроводные жидкость и газ как сплошная среда.</w:t>
      </w:r>
    </w:p>
    <w:p w14:paraId="7C63F789"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Интегральная форма уравнений движения.</w:t>
      </w:r>
    </w:p>
    <w:p w14:paraId="221C3EB4"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Дифференциальная формулировка уравнений движения электропроводной жидкости.</w:t>
      </w:r>
    </w:p>
    <w:p w14:paraId="309E43A7"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Дифференциальная форма уравнений движения в области непрерывных движений.</w:t>
      </w:r>
    </w:p>
    <w:p w14:paraId="4296235A"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Магнитогидродинамические уравнения совершенной жидкости.</w:t>
      </w:r>
    </w:p>
    <w:p w14:paraId="14D70AB1"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8C1D75C"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Некоторые задачи теории волновых движений несжимаемой электропроводной жидкости.</w:t>
      </w:r>
    </w:p>
    <w:p w14:paraId="5F6F9A98"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Уравнения движения несжимаемой электропроводной жидкости.</w:t>
      </w:r>
    </w:p>
    <w:p w14:paraId="578A9F92"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Магнитогидродинамические уравнения несжимаемой жидкости.</w:t>
      </w:r>
    </w:p>
    <w:p w14:paraId="7C188285"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2.1.2. Условие существования волн в несжимаемой не электропроводной жидкости.</w:t>
      </w:r>
    </w:p>
    <w:p w14:paraId="53542A64"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Волновые движения однородной несжимаемой жидкости при учёте конечной электропроводности.</w:t>
      </w:r>
    </w:p>
    <w:p w14:paraId="5EEB24C1"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Магнитогидродинамические волны Альфвена в несжимаемой безграничной жидкости.</w:t>
      </w:r>
    </w:p>
    <w:p w14:paraId="7DEDE590"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Плоские волны конечной амплитуды при учете конечной электропроводности жидкости.</w:t>
      </w:r>
    </w:p>
    <w:p w14:paraId="2A8CC345"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Произвольное двумерное магнитогидродинамическое возмущение в несжимаемой электропроводной жидкости.</w:t>
      </w:r>
    </w:p>
    <w:p w14:paraId="752BEE94"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задачи о распространении начального возмущения в несжимаемой электропроводной жидкости для одномерных движений при учете произвольного направления внешнего магнитного поля.</w:t>
      </w:r>
    </w:p>
    <w:p w14:paraId="316C8CAB"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Постановка задачи и её решение методом преобразования Лапласа.</w:t>
      </w:r>
    </w:p>
    <w:p w14:paraId="2C5D3AFD"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Исследование задачи о распространении возмущения в случае больших значений электропроводности.</w:t>
      </w:r>
    </w:p>
    <w:p w14:paraId="0FACBE9A"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118C062"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Некоторые задачи теории волновых движений сжимаемой электропроводной жидкости.</w:t>
      </w:r>
    </w:p>
    <w:p w14:paraId="5D995068"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Уравнения движения электропроводной жидкости для адиабатических неизэнтропических течений.</w:t>
      </w:r>
    </w:p>
    <w:p w14:paraId="5DAE99B2"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Адиабатическое неизэнтропическое движение электропроводной жидкости.</w:t>
      </w:r>
    </w:p>
    <w:p w14:paraId="0E4B1B6E"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Магнитогидродинамическое приближение уравнений движения для адиабатических неизэнтропических течений.</w:t>
      </w:r>
    </w:p>
    <w:p w14:paraId="726815A9"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Волны малой амплитуды в сжимаемой электропроводной жидкости, обладающей конечной электропроводностью.</w:t>
      </w:r>
    </w:p>
    <w:p w14:paraId="1E13F845"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Постановка задачи и линеаризация уравнений движения.</w:t>
      </w:r>
    </w:p>
    <w:p w14:paraId="7F283CEA"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Плоские волны в жидкости конечной электропроводности.</w:t>
      </w:r>
    </w:p>
    <w:p w14:paraId="45B5D2A5"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Волны конечной амплитуды в сжимаемой электропроводной жидкости.</w:t>
      </w:r>
    </w:p>
    <w:p w14:paraId="6B5EE4AC"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3.3.1. Простые магнит о звуковые волны.</w:t>
      </w:r>
    </w:p>
    <w:p w14:paraId="3277876E"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Стационарные волны при неизэнтропическом течении электропроводной жидкости.</w:t>
      </w:r>
    </w:p>
    <w:p w14:paraId="2E9364FF"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Некоторые задачи о движении заряженных частиц в изменяющихся электромагнитных полях.</w:t>
      </w:r>
    </w:p>
    <w:p w14:paraId="679662E6"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Движение заряженной частицы в электромагнитном поле с учетом реакции излучения.</w:t>
      </w:r>
    </w:p>
    <w:p w14:paraId="0F5D10B6"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Примеры интегрирования уравнений движения заряженной частицы с учетом реакции излучения.</w:t>
      </w:r>
    </w:p>
    <w:p w14:paraId="0056D2F7" w14:textId="77777777" w:rsidR="00747817" w:rsidRDefault="00747817" w:rsidP="007478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ВЫВОДЫ.НО</w:t>
      </w:r>
    </w:p>
    <w:p w14:paraId="4FDAD129" w14:textId="4D25DA4B" w:rsidR="00BD642D" w:rsidRPr="00747817" w:rsidRDefault="00BD642D" w:rsidP="00747817"/>
    <w:sectPr w:rsidR="00BD642D" w:rsidRPr="007478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4957" w14:textId="77777777" w:rsidR="00092B9D" w:rsidRDefault="00092B9D">
      <w:pPr>
        <w:spacing w:after="0" w:line="240" w:lineRule="auto"/>
      </w:pPr>
      <w:r>
        <w:separator/>
      </w:r>
    </w:p>
  </w:endnote>
  <w:endnote w:type="continuationSeparator" w:id="0">
    <w:p w14:paraId="0FA0C6E3" w14:textId="77777777" w:rsidR="00092B9D" w:rsidRDefault="0009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73EB" w14:textId="77777777" w:rsidR="00092B9D" w:rsidRDefault="00092B9D"/>
    <w:p w14:paraId="50C6F0C9" w14:textId="77777777" w:rsidR="00092B9D" w:rsidRDefault="00092B9D"/>
    <w:p w14:paraId="7B1036DE" w14:textId="77777777" w:rsidR="00092B9D" w:rsidRDefault="00092B9D"/>
    <w:p w14:paraId="3815D969" w14:textId="77777777" w:rsidR="00092B9D" w:rsidRDefault="00092B9D"/>
    <w:p w14:paraId="3942673D" w14:textId="77777777" w:rsidR="00092B9D" w:rsidRDefault="00092B9D"/>
    <w:p w14:paraId="437F5DAF" w14:textId="77777777" w:rsidR="00092B9D" w:rsidRDefault="00092B9D"/>
    <w:p w14:paraId="0839EA34" w14:textId="77777777" w:rsidR="00092B9D" w:rsidRDefault="00092B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06FDE3" wp14:editId="3546DB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60BA" w14:textId="77777777" w:rsidR="00092B9D" w:rsidRDefault="00092B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06FD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B560BA" w14:textId="77777777" w:rsidR="00092B9D" w:rsidRDefault="00092B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DA8863" w14:textId="77777777" w:rsidR="00092B9D" w:rsidRDefault="00092B9D"/>
    <w:p w14:paraId="4AAEF9FB" w14:textId="77777777" w:rsidR="00092B9D" w:rsidRDefault="00092B9D"/>
    <w:p w14:paraId="35B8FEFB" w14:textId="77777777" w:rsidR="00092B9D" w:rsidRDefault="00092B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6F4971" wp14:editId="1A615F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86534" w14:textId="77777777" w:rsidR="00092B9D" w:rsidRDefault="00092B9D"/>
                          <w:p w14:paraId="388F3E47" w14:textId="77777777" w:rsidR="00092B9D" w:rsidRDefault="00092B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F49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386534" w14:textId="77777777" w:rsidR="00092B9D" w:rsidRDefault="00092B9D"/>
                    <w:p w14:paraId="388F3E47" w14:textId="77777777" w:rsidR="00092B9D" w:rsidRDefault="00092B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1AB323" w14:textId="77777777" w:rsidR="00092B9D" w:rsidRDefault="00092B9D"/>
    <w:p w14:paraId="3C56F1EC" w14:textId="77777777" w:rsidR="00092B9D" w:rsidRDefault="00092B9D">
      <w:pPr>
        <w:rPr>
          <w:sz w:val="2"/>
          <w:szCs w:val="2"/>
        </w:rPr>
      </w:pPr>
    </w:p>
    <w:p w14:paraId="6E8BCB04" w14:textId="77777777" w:rsidR="00092B9D" w:rsidRDefault="00092B9D"/>
    <w:p w14:paraId="03F841F5" w14:textId="77777777" w:rsidR="00092B9D" w:rsidRDefault="00092B9D">
      <w:pPr>
        <w:spacing w:after="0" w:line="240" w:lineRule="auto"/>
      </w:pPr>
    </w:p>
  </w:footnote>
  <w:footnote w:type="continuationSeparator" w:id="0">
    <w:p w14:paraId="18D4C1DB" w14:textId="77777777" w:rsidR="00092B9D" w:rsidRDefault="00092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9D"/>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95662</TotalTime>
  <Pages>3</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499</cp:revision>
  <cp:lastPrinted>2009-02-06T05:36:00Z</cp:lastPrinted>
  <dcterms:created xsi:type="dcterms:W3CDTF">2024-01-07T13:43:00Z</dcterms:created>
  <dcterms:modified xsi:type="dcterms:W3CDTF">2025-05-19T13:29:00Z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