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F746"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Карелина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Ольга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Аркадьевна</w:t>
      </w:r>
      <w:r w:rsidRPr="003C5BF1">
        <w:rPr>
          <w:rFonts w:ascii="Helvetica" w:hAnsi="Helvetica" w:cs="Helvetica"/>
          <w:b/>
          <w:bCs/>
          <w:color w:val="222222"/>
          <w:sz w:val="21"/>
          <w:szCs w:val="21"/>
        </w:rPr>
        <w:t>.</w:t>
      </w:r>
    </w:p>
    <w:p w14:paraId="3469F845"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Витаминные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комплексы</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экологически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чистых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сапропелей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озер</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Сибирского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региона</w:t>
      </w:r>
      <w:r w:rsidRPr="003C5BF1">
        <w:rPr>
          <w:rFonts w:ascii="Helvetica" w:hAnsi="Helvetica" w:cs="Helvetica"/>
          <w:b/>
          <w:bCs/>
          <w:color w:val="222222"/>
          <w:sz w:val="21"/>
          <w:szCs w:val="21"/>
        </w:rPr>
        <w:t xml:space="preserve"> : </w:t>
      </w:r>
      <w:r w:rsidRPr="003C5BF1">
        <w:rPr>
          <w:rFonts w:ascii="Helvetica" w:hAnsi="Helvetica" w:cs="Helvetica" w:hint="eastAsia"/>
          <w:b/>
          <w:bCs/>
          <w:color w:val="222222"/>
          <w:sz w:val="21"/>
          <w:szCs w:val="21"/>
        </w:rPr>
        <w:t>диссертация</w:t>
      </w:r>
      <w:r w:rsidRPr="003C5BF1">
        <w:rPr>
          <w:rFonts w:ascii="Helvetica" w:hAnsi="Helvetica" w:cs="Helvetica"/>
          <w:b/>
          <w:bCs/>
          <w:color w:val="222222"/>
          <w:sz w:val="21"/>
          <w:szCs w:val="21"/>
        </w:rPr>
        <w:t xml:space="preserve"> ... </w:t>
      </w:r>
      <w:r w:rsidRPr="003C5BF1">
        <w:rPr>
          <w:rFonts w:ascii="Helvetica" w:hAnsi="Helvetica" w:cs="Helvetica" w:hint="eastAsia"/>
          <w:b/>
          <w:bCs/>
          <w:color w:val="222222"/>
          <w:sz w:val="21"/>
          <w:szCs w:val="21"/>
        </w:rPr>
        <w:t>кандидата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биологических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наук</w:t>
      </w:r>
      <w:r w:rsidRPr="003C5BF1">
        <w:rPr>
          <w:rFonts w:ascii="Helvetica" w:hAnsi="Helvetica" w:cs="Helvetica"/>
          <w:b/>
          <w:bCs/>
          <w:color w:val="222222"/>
          <w:sz w:val="21"/>
          <w:szCs w:val="21"/>
        </w:rPr>
        <w:t xml:space="preserve"> : 03.00.16. - </w:t>
      </w:r>
      <w:r w:rsidRPr="003C5BF1">
        <w:rPr>
          <w:rFonts w:ascii="Helvetica" w:hAnsi="Helvetica" w:cs="Helvetica" w:hint="eastAsia"/>
          <w:b/>
          <w:bCs/>
          <w:color w:val="222222"/>
          <w:sz w:val="21"/>
          <w:szCs w:val="21"/>
        </w:rPr>
        <w:t>Томск</w:t>
      </w:r>
      <w:r w:rsidRPr="003C5BF1">
        <w:rPr>
          <w:rFonts w:ascii="Helvetica" w:hAnsi="Helvetica" w:cs="Helvetica"/>
          <w:b/>
          <w:bCs/>
          <w:color w:val="222222"/>
          <w:sz w:val="21"/>
          <w:szCs w:val="21"/>
        </w:rPr>
        <w:t xml:space="preserve">, 1999. - 118 </w:t>
      </w:r>
      <w:r w:rsidRPr="003C5BF1">
        <w:rPr>
          <w:rFonts w:ascii="Helvetica" w:hAnsi="Helvetica" w:cs="Helvetica" w:hint="eastAsia"/>
          <w:b/>
          <w:bCs/>
          <w:color w:val="222222"/>
          <w:sz w:val="21"/>
          <w:szCs w:val="21"/>
        </w:rPr>
        <w:t>с</w:t>
      </w:r>
      <w:r w:rsidRPr="003C5BF1">
        <w:rPr>
          <w:rFonts w:ascii="Helvetica" w:hAnsi="Helvetica" w:cs="Helvetica"/>
          <w:b/>
          <w:bCs/>
          <w:color w:val="222222"/>
          <w:sz w:val="21"/>
          <w:szCs w:val="21"/>
        </w:rPr>
        <w:t xml:space="preserve">. : </w:t>
      </w:r>
      <w:r w:rsidRPr="003C5BF1">
        <w:rPr>
          <w:rFonts w:ascii="Helvetica" w:hAnsi="Helvetica" w:cs="Helvetica" w:hint="eastAsia"/>
          <w:b/>
          <w:bCs/>
          <w:color w:val="222222"/>
          <w:sz w:val="21"/>
          <w:szCs w:val="21"/>
        </w:rPr>
        <w:t>ил</w:t>
      </w:r>
      <w:r w:rsidRPr="003C5BF1">
        <w:rPr>
          <w:rFonts w:ascii="Helvetica" w:hAnsi="Helvetica" w:cs="Helvetica"/>
          <w:b/>
          <w:bCs/>
          <w:color w:val="222222"/>
          <w:sz w:val="21"/>
          <w:szCs w:val="21"/>
        </w:rPr>
        <w:t>.</w:t>
      </w:r>
    </w:p>
    <w:p w14:paraId="60663F9D"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больше</w:t>
      </w:r>
    </w:p>
    <w:p w14:paraId="4DA364FE"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Цитаты</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из</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текста</w:t>
      </w:r>
      <w:r w:rsidRPr="003C5BF1">
        <w:rPr>
          <w:rFonts w:ascii="Helvetica" w:hAnsi="Helvetica" w:cs="Helvetica"/>
          <w:b/>
          <w:bCs/>
          <w:color w:val="222222"/>
          <w:sz w:val="21"/>
          <w:szCs w:val="21"/>
        </w:rPr>
        <w:t>:</w:t>
      </w:r>
    </w:p>
    <w:p w14:paraId="106640E3"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стр</w:t>
      </w:r>
      <w:r w:rsidRPr="003C5BF1">
        <w:rPr>
          <w:rFonts w:ascii="Helvetica" w:hAnsi="Helvetica" w:cs="Helvetica"/>
          <w:b/>
          <w:bCs/>
          <w:color w:val="222222"/>
          <w:sz w:val="21"/>
          <w:szCs w:val="21"/>
        </w:rPr>
        <w:t>. 1</w:t>
      </w:r>
    </w:p>
    <w:p w14:paraId="3DD40B6C"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•у</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Томский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научно</w:t>
      </w:r>
      <w:r w:rsidRPr="003C5BF1">
        <w:rPr>
          <w:rFonts w:ascii="Helvetica" w:hAnsi="Helvetica" w:cs="Helvetica"/>
          <w:b/>
          <w:bCs/>
          <w:color w:val="222222"/>
          <w:sz w:val="21"/>
          <w:szCs w:val="21"/>
        </w:rPr>
        <w:t>-</w:t>
      </w:r>
      <w:r w:rsidRPr="003C5BF1">
        <w:rPr>
          <w:rFonts w:ascii="Helvetica" w:hAnsi="Helvetica" w:cs="Helvetica" w:hint="eastAsia"/>
          <w:b/>
          <w:bCs/>
          <w:color w:val="222222"/>
          <w:sz w:val="21"/>
          <w:szCs w:val="21"/>
        </w:rPr>
        <w:t>исследовательский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курортологии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физиотерапии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институт</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Ш</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РФ</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правах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рукописи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УДК</w:t>
      </w:r>
      <w:r w:rsidRPr="003C5BF1">
        <w:rPr>
          <w:rFonts w:ascii="Helvetica" w:hAnsi="Helvetica" w:cs="Helvetica"/>
          <w:b/>
          <w:bCs/>
          <w:color w:val="222222"/>
          <w:sz w:val="21"/>
          <w:szCs w:val="21"/>
        </w:rPr>
        <w:t xml:space="preserve"> 577.4(571):615.838.7 </w:t>
      </w:r>
      <w:r w:rsidRPr="003C5BF1">
        <w:rPr>
          <w:rFonts w:ascii="Helvetica" w:hAnsi="Helvetica" w:cs="Helvetica" w:hint="eastAsia"/>
          <w:b/>
          <w:bCs/>
          <w:color w:val="222222"/>
          <w:sz w:val="21"/>
          <w:szCs w:val="21"/>
        </w:rPr>
        <w:t>Карелина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Ольга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Аркадьевна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ВИТАМИННЬЕ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КОМПЛЕКСЫ</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ЭКОЛОГИЧЕСКИ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ЧИСТЫХ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САПРОПЕЛЕЙ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ОЗЕР</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СИБИРСКОГО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РЕГИОНА</w:t>
      </w:r>
      <w:r w:rsidRPr="003C5BF1">
        <w:rPr>
          <w:rFonts w:ascii="Helvetica" w:hAnsi="Helvetica" w:cs="Helvetica"/>
          <w:b/>
          <w:bCs/>
          <w:color w:val="222222"/>
          <w:sz w:val="21"/>
          <w:szCs w:val="21"/>
        </w:rPr>
        <w:t xml:space="preserve"> 03.00.16.- </w:t>
      </w:r>
      <w:r w:rsidRPr="003C5BF1">
        <w:rPr>
          <w:rFonts w:ascii="Helvetica" w:hAnsi="Helvetica" w:cs="Helvetica" w:hint="eastAsia"/>
          <w:b/>
          <w:bCs/>
          <w:color w:val="222222"/>
          <w:sz w:val="21"/>
          <w:szCs w:val="21"/>
        </w:rPr>
        <w:t>экология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ДИССЕРТАЦИЯ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соискание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ученой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степени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кандидата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биологических</w:t>
      </w:r>
    </w:p>
    <w:p w14:paraId="0AC7089A"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стр</w:t>
      </w:r>
      <w:r w:rsidRPr="003C5BF1">
        <w:rPr>
          <w:rFonts w:ascii="Helvetica" w:hAnsi="Helvetica" w:cs="Helvetica"/>
          <w:b/>
          <w:bCs/>
          <w:color w:val="222222"/>
          <w:sz w:val="21"/>
          <w:szCs w:val="21"/>
        </w:rPr>
        <w:t>. 82</w:t>
      </w:r>
    </w:p>
    <w:p w14:paraId="10A1B1AC"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Плахино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w:t>
      </w:r>
      <w:r w:rsidRPr="003C5BF1">
        <w:rPr>
          <w:rFonts w:ascii="Helvetica" w:hAnsi="Helvetica" w:cs="Helvetica"/>
          <w:b/>
          <w:bCs/>
          <w:color w:val="222222"/>
          <w:sz w:val="21"/>
          <w:szCs w:val="21"/>
        </w:rPr>
        <w:t xml:space="preserve"> - </w:t>
      </w:r>
      <w:r w:rsidRPr="003C5BF1">
        <w:rPr>
          <w:rFonts w:ascii="Helvetica" w:hAnsi="Helvetica" w:cs="Helvetica" w:hint="eastAsia"/>
          <w:b/>
          <w:bCs/>
          <w:color w:val="222222"/>
          <w:sz w:val="21"/>
          <w:szCs w:val="21"/>
        </w:rPr>
        <w:t>оз</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Кирек</w:t>
      </w:r>
      <w:r w:rsidRPr="003C5BF1">
        <w:rPr>
          <w:rFonts w:ascii="Helvetica" w:hAnsi="Helvetica" w:cs="Helvetica"/>
          <w:b/>
          <w:bCs/>
          <w:color w:val="222222"/>
          <w:sz w:val="21"/>
          <w:szCs w:val="21"/>
        </w:rPr>
        <w:t xml:space="preserve">, III- </w:t>
      </w:r>
      <w:r w:rsidRPr="003C5BF1">
        <w:rPr>
          <w:rFonts w:ascii="Helvetica" w:hAnsi="Helvetica" w:cs="Helvetica" w:hint="eastAsia"/>
          <w:b/>
          <w:bCs/>
          <w:color w:val="222222"/>
          <w:sz w:val="21"/>
          <w:szCs w:val="21"/>
        </w:rPr>
        <w:t>оз</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Карасевое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Таблица</w:t>
      </w:r>
      <w:r w:rsidRPr="003C5BF1">
        <w:rPr>
          <w:rFonts w:ascii="Helvetica" w:hAnsi="Helvetica" w:cs="Helvetica"/>
          <w:b/>
          <w:bCs/>
          <w:color w:val="222222"/>
          <w:sz w:val="21"/>
          <w:szCs w:val="21"/>
        </w:rPr>
        <w:t xml:space="preserve"> 8 </w:t>
      </w:r>
      <w:r w:rsidRPr="003C5BF1">
        <w:rPr>
          <w:rFonts w:ascii="Helvetica" w:hAnsi="Helvetica" w:cs="Helvetica" w:hint="eastAsia"/>
          <w:b/>
          <w:bCs/>
          <w:color w:val="222222"/>
          <w:sz w:val="21"/>
          <w:szCs w:val="21"/>
        </w:rPr>
        <w:t>Экологическая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характеристика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ряда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озер</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сибирского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региона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Приро­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дная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зона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Озеро</w:t>
      </w:r>
      <w:r w:rsidRPr="003C5BF1">
        <w:rPr>
          <w:rFonts w:ascii="Helvetica" w:hAnsi="Helvetica" w:cs="Helvetica"/>
          <w:b/>
          <w:bCs/>
          <w:color w:val="222222"/>
          <w:sz w:val="21"/>
          <w:szCs w:val="21"/>
        </w:rPr>
        <w:t xml:space="preserve"> 02 </w:t>
      </w:r>
      <w:r w:rsidRPr="003C5BF1">
        <w:rPr>
          <w:rFonts w:ascii="Helvetica" w:hAnsi="Helvetica" w:cs="Helvetica" w:hint="eastAsia"/>
          <w:b/>
          <w:bCs/>
          <w:color w:val="222222"/>
          <w:sz w:val="21"/>
          <w:szCs w:val="21"/>
        </w:rPr>
        <w:t>Экологические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показатели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БПК</w:t>
      </w:r>
      <w:r w:rsidRPr="003C5BF1">
        <w:rPr>
          <w:rFonts w:ascii="Helvetica" w:hAnsi="Helvetica" w:cs="Helvetica"/>
          <w:b/>
          <w:bCs/>
          <w:color w:val="222222"/>
          <w:sz w:val="21"/>
          <w:szCs w:val="21"/>
        </w:rPr>
        <w:t xml:space="preserve">-5 </w:t>
      </w:r>
      <w:r w:rsidRPr="003C5BF1">
        <w:rPr>
          <w:rFonts w:ascii="Helvetica" w:hAnsi="Helvetica" w:cs="Helvetica" w:hint="eastAsia"/>
          <w:b/>
          <w:bCs/>
          <w:color w:val="222222"/>
          <w:sz w:val="21"/>
          <w:szCs w:val="21"/>
        </w:rPr>
        <w:t>мг</w:t>
      </w:r>
      <w:r w:rsidRPr="003C5BF1">
        <w:rPr>
          <w:rFonts w:ascii="Helvetica" w:hAnsi="Helvetica" w:cs="Helvetica"/>
          <w:b/>
          <w:bCs/>
          <w:color w:val="222222"/>
          <w:sz w:val="21"/>
          <w:szCs w:val="21"/>
        </w:rPr>
        <w:t>/</w:t>
      </w:r>
      <w:r w:rsidRPr="003C5BF1">
        <w:rPr>
          <w:rFonts w:ascii="Helvetica" w:hAnsi="Helvetica" w:cs="Helvetica" w:hint="eastAsia"/>
          <w:b/>
          <w:bCs/>
          <w:color w:val="222222"/>
          <w:sz w:val="21"/>
          <w:szCs w:val="21"/>
        </w:rPr>
        <w:t>л</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Сов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Трофический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статус</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Таеж­</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ная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Плахино</w:t>
      </w:r>
      <w:r w:rsidRPr="003C5BF1">
        <w:rPr>
          <w:rFonts w:ascii="Helvetica" w:hAnsi="Helvetica" w:cs="Helvetica"/>
          <w:b/>
          <w:bCs/>
          <w:color w:val="222222"/>
          <w:sz w:val="21"/>
          <w:szCs w:val="21"/>
        </w:rPr>
        <w:t xml:space="preserve"> ! 8,16 </w:t>
      </w:r>
      <w:r w:rsidRPr="003C5BF1">
        <w:rPr>
          <w:rFonts w:ascii="Helvetica" w:hAnsi="Helvetica" w:cs="Helvetica" w:hint="eastAsia"/>
          <w:b/>
          <w:bCs/>
          <w:color w:val="222222"/>
          <w:sz w:val="21"/>
          <w:szCs w:val="21"/>
        </w:rPr>
        <w:t>Красноярс­</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края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Кирек</w:t>
      </w:r>
      <w:r w:rsidRPr="003C5BF1">
        <w:rPr>
          <w:rFonts w:ascii="Helvetica" w:hAnsi="Helvetica" w:cs="Helvetica"/>
          <w:b/>
          <w:bCs/>
          <w:color w:val="222222"/>
          <w:sz w:val="21"/>
          <w:szCs w:val="21"/>
        </w:rPr>
        <w:t xml:space="preserve"> |11,7</w:t>
      </w:r>
      <w:r w:rsidRPr="003C5BF1">
        <w:rPr>
          <w:rFonts w:ascii="Helvetica" w:hAnsi="Helvetica" w:cs="Helvetica" w:hint="eastAsia"/>
          <w:b/>
          <w:bCs/>
          <w:color w:val="222222"/>
          <w:sz w:val="21"/>
          <w:szCs w:val="21"/>
        </w:rPr>
        <w:t>Е</w:t>
      </w:r>
      <w:r w:rsidRPr="003C5BF1">
        <w:rPr>
          <w:rFonts w:ascii="Helvetica" w:hAnsi="Helvetica" w:cs="Helvetica"/>
          <w:b/>
          <w:bCs/>
          <w:color w:val="222222"/>
          <w:sz w:val="21"/>
          <w:szCs w:val="21"/>
        </w:rPr>
        <w:t xml:space="preserve">1 </w:t>
      </w:r>
      <w:r w:rsidRPr="003C5BF1">
        <w:rPr>
          <w:rFonts w:ascii="Helvetica" w:hAnsi="Helvetica" w:cs="Helvetica" w:hint="eastAsia"/>
          <w:b/>
          <w:bCs/>
          <w:color w:val="222222"/>
          <w:sz w:val="21"/>
          <w:szCs w:val="21"/>
        </w:rPr>
        <w:t>Карасево</w:t>
      </w:r>
      <w:r w:rsidRPr="003C5BF1">
        <w:rPr>
          <w:rFonts w:ascii="Helvetica" w:hAnsi="Helvetica" w:cs="Helvetica"/>
          <w:b/>
          <w:bCs/>
          <w:color w:val="222222"/>
          <w:sz w:val="21"/>
          <w:szCs w:val="21"/>
        </w:rPr>
        <w:t xml:space="preserve"> 1,92 </w:t>
      </w:r>
      <w:r w:rsidRPr="003C5BF1">
        <w:rPr>
          <w:rFonts w:ascii="Helvetica" w:hAnsi="Helvetica" w:cs="Helvetica" w:hint="eastAsia"/>
          <w:b/>
          <w:bCs/>
          <w:color w:val="222222"/>
          <w:sz w:val="21"/>
          <w:szCs w:val="21"/>
        </w:rPr>
        <w:t>Томской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области</w:t>
      </w:r>
      <w:r w:rsidRPr="003C5BF1">
        <w:rPr>
          <w:rFonts w:ascii="Helvetica" w:hAnsi="Helvetica" w:cs="Helvetica"/>
          <w:b/>
          <w:bCs/>
          <w:color w:val="222222"/>
          <w:sz w:val="21"/>
          <w:szCs w:val="21"/>
        </w:rPr>
        <w:t xml:space="preserve"> 4,64 113,56</w:t>
      </w:r>
    </w:p>
    <w:p w14:paraId="2629D007"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стр</w:t>
      </w:r>
      <w:r w:rsidRPr="003C5BF1">
        <w:rPr>
          <w:rFonts w:ascii="Helvetica" w:hAnsi="Helvetica" w:cs="Helvetica"/>
          <w:b/>
          <w:bCs/>
          <w:color w:val="222222"/>
          <w:sz w:val="21"/>
          <w:szCs w:val="21"/>
        </w:rPr>
        <w:t>. 95</w:t>
      </w:r>
    </w:p>
    <w:p w14:paraId="2D1E6D64"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f </w:t>
      </w:r>
      <w:r w:rsidRPr="003C5BF1">
        <w:rPr>
          <w:rFonts w:ascii="Helvetica" w:hAnsi="Helvetica" w:cs="Helvetica" w:hint="eastAsia"/>
          <w:b/>
          <w:bCs/>
          <w:color w:val="222222"/>
          <w:sz w:val="21"/>
          <w:szCs w:val="21"/>
        </w:rPr>
        <w:t>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w:t>
      </w:r>
      <w:r w:rsidRPr="003C5BF1">
        <w:rPr>
          <w:rFonts w:ascii="Helvetica" w:hAnsi="Helvetica" w:cs="Helvetica"/>
          <w:b/>
          <w:bCs/>
          <w:color w:val="222222"/>
          <w:sz w:val="21"/>
          <w:szCs w:val="21"/>
        </w:rPr>
        <w:t xml:space="preserve"> f </w:t>
      </w:r>
      <w:r w:rsidRPr="003C5BF1">
        <w:rPr>
          <w:rFonts w:ascii="Helvetica" w:hAnsi="Helvetica" w:cs="Helvetica" w:hint="eastAsia"/>
          <w:b/>
          <w:bCs/>
          <w:color w:val="222222"/>
          <w:sz w:val="21"/>
          <w:szCs w:val="21"/>
        </w:rPr>
        <w:t>Рис</w:t>
      </w:r>
      <w:r w:rsidRPr="003C5BF1">
        <w:rPr>
          <w:rFonts w:ascii="Helvetica" w:hAnsi="Helvetica" w:cs="Helvetica"/>
          <w:b/>
          <w:bCs/>
          <w:color w:val="222222"/>
          <w:sz w:val="21"/>
          <w:szCs w:val="21"/>
        </w:rPr>
        <w:t xml:space="preserve">. 12 </w:t>
      </w:r>
      <w:r w:rsidRPr="003C5BF1">
        <w:rPr>
          <w:rFonts w:ascii="Helvetica" w:hAnsi="Helvetica" w:cs="Helvetica" w:hint="eastAsia"/>
          <w:b/>
          <w:bCs/>
          <w:color w:val="222222"/>
          <w:sz w:val="21"/>
          <w:szCs w:val="21"/>
        </w:rPr>
        <w:t>Зависимость</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содержания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аскорбиновой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кислоты</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от</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уровня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активности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каталазы</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сацропелей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ряда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озер</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сибирского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региона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Примечание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а</w:t>
      </w:r>
      <w:r w:rsidRPr="003C5BF1">
        <w:rPr>
          <w:rFonts w:ascii="Helvetica" w:hAnsi="Helvetica" w:cs="Helvetica"/>
          <w:b/>
          <w:bCs/>
          <w:color w:val="222222"/>
          <w:sz w:val="21"/>
          <w:szCs w:val="21"/>
        </w:rPr>
        <w:t xml:space="preserve"> - </w:t>
      </w:r>
      <w:r w:rsidRPr="003C5BF1">
        <w:rPr>
          <w:rFonts w:ascii="Helvetica" w:hAnsi="Helvetica" w:cs="Helvetica" w:hint="eastAsia"/>
          <w:b/>
          <w:bCs/>
          <w:color w:val="222222"/>
          <w:sz w:val="21"/>
          <w:szCs w:val="21"/>
        </w:rPr>
        <w:t>органо</w:t>
      </w:r>
      <w:r w:rsidRPr="003C5BF1">
        <w:rPr>
          <w:rFonts w:ascii="Helvetica" w:hAnsi="Helvetica" w:cs="Helvetica"/>
          <w:b/>
          <w:bCs/>
          <w:color w:val="222222"/>
          <w:sz w:val="21"/>
          <w:szCs w:val="21"/>
        </w:rPr>
        <w:t>-</w:t>
      </w:r>
      <w:r w:rsidRPr="003C5BF1">
        <w:rPr>
          <w:rFonts w:ascii="Helvetica" w:hAnsi="Helvetica" w:cs="Helvetica" w:hint="eastAsia"/>
          <w:b/>
          <w:bCs/>
          <w:color w:val="222222"/>
          <w:sz w:val="21"/>
          <w:szCs w:val="21"/>
        </w:rPr>
        <w:t>железистый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сапропель</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Кирек</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кремнеземистый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сапропель</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Берчикуль</w:t>
      </w:r>
      <w:r w:rsidRPr="003C5BF1">
        <w:rPr>
          <w:rFonts w:ascii="Helvetica" w:hAnsi="Helvetica" w:cs="Helvetica"/>
          <w:b/>
          <w:bCs/>
          <w:color w:val="222222"/>
          <w:sz w:val="21"/>
          <w:szCs w:val="21"/>
        </w:rPr>
        <w:t xml:space="preserve"> ; </w:t>
      </w:r>
      <w:r w:rsidRPr="003C5BF1">
        <w:rPr>
          <w:rFonts w:ascii="Helvetica" w:hAnsi="Helvetica" w:cs="Helvetica" w:hint="eastAsia"/>
          <w:b/>
          <w:bCs/>
          <w:color w:val="222222"/>
          <w:sz w:val="21"/>
          <w:szCs w:val="21"/>
        </w:rPr>
        <w:t>с</w:t>
      </w:r>
      <w:r w:rsidRPr="003C5BF1">
        <w:rPr>
          <w:rFonts w:ascii="Helvetica" w:hAnsi="Helvetica" w:cs="Helvetica"/>
          <w:b/>
          <w:bCs/>
          <w:color w:val="222222"/>
          <w:sz w:val="21"/>
          <w:szCs w:val="21"/>
        </w:rPr>
        <w:t xml:space="preserve"> - </w:t>
      </w:r>
      <w:r w:rsidRPr="003C5BF1">
        <w:rPr>
          <w:rFonts w:ascii="Helvetica" w:hAnsi="Helvetica" w:cs="Helvetica" w:hint="eastAsia"/>
          <w:b/>
          <w:bCs/>
          <w:color w:val="222222"/>
          <w:sz w:val="21"/>
          <w:szCs w:val="21"/>
        </w:rPr>
        <w:t>органический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сапропель</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Молодавское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й</w:t>
      </w:r>
      <w:r w:rsidRPr="003C5BF1">
        <w:rPr>
          <w:rFonts w:ascii="Helvetica" w:hAnsi="Helvetica" w:cs="Helvetica"/>
          <w:b/>
          <w:bCs/>
          <w:color w:val="222222"/>
          <w:sz w:val="21"/>
          <w:szCs w:val="21"/>
        </w:rPr>
        <w:t xml:space="preserve"> - </w:t>
      </w:r>
      <w:r w:rsidRPr="003C5BF1">
        <w:rPr>
          <w:rFonts w:ascii="Helvetica" w:hAnsi="Helvetica" w:cs="Helvetica" w:hint="eastAsia"/>
          <w:b/>
          <w:bCs/>
          <w:color w:val="222222"/>
          <w:sz w:val="21"/>
          <w:szCs w:val="21"/>
        </w:rPr>
        <w:t>карбонатный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сапропель</w:t>
      </w:r>
      <w:r w:rsidRPr="003C5BF1">
        <w:rPr>
          <w:rFonts w:ascii="Helvetica" w:hAnsi="Helvetica" w:cs="Helvetica"/>
          <w:b/>
          <w:bCs/>
          <w:color w:val="222222"/>
          <w:sz w:val="21"/>
          <w:szCs w:val="21"/>
        </w:rPr>
        <w:t xml:space="preserve"> 03. </w:t>
      </w:r>
      <w:r w:rsidRPr="003C5BF1">
        <w:rPr>
          <w:rFonts w:ascii="Helvetica" w:hAnsi="Helvetica" w:cs="Helvetica" w:hint="eastAsia"/>
          <w:b/>
          <w:bCs/>
          <w:color w:val="222222"/>
          <w:sz w:val="21"/>
          <w:szCs w:val="21"/>
        </w:rPr>
        <w:t>Карасевое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е</w:t>
      </w:r>
      <w:r w:rsidRPr="003C5BF1">
        <w:rPr>
          <w:rFonts w:ascii="Helvetica" w:hAnsi="Helvetica" w:cs="Helvetica"/>
          <w:b/>
          <w:bCs/>
          <w:color w:val="222222"/>
          <w:sz w:val="21"/>
          <w:szCs w:val="21"/>
        </w:rPr>
        <w:t xml:space="preserve"> - </w:t>
      </w:r>
      <w:r w:rsidRPr="003C5BF1">
        <w:rPr>
          <w:rFonts w:ascii="Helvetica" w:hAnsi="Helvetica" w:cs="Helvetica" w:hint="eastAsia"/>
          <w:b/>
          <w:bCs/>
          <w:color w:val="222222"/>
          <w:sz w:val="21"/>
          <w:szCs w:val="21"/>
        </w:rPr>
        <w:t>органический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сапропель</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Мезенино</w:t>
      </w:r>
      <w:r w:rsidRPr="003C5BF1">
        <w:rPr>
          <w:rFonts w:ascii="Helvetica" w:hAnsi="Helvetica" w:cs="Helvetica"/>
          <w:b/>
          <w:bCs/>
          <w:color w:val="222222"/>
          <w:sz w:val="21"/>
          <w:szCs w:val="21"/>
        </w:rPr>
        <w:t xml:space="preserve">; f </w:t>
      </w:r>
      <w:r w:rsidRPr="003C5BF1">
        <w:rPr>
          <w:rFonts w:ascii="Helvetica" w:hAnsi="Helvetica" w:cs="Helvetica" w:hint="eastAsia"/>
          <w:b/>
          <w:bCs/>
          <w:color w:val="222222"/>
          <w:sz w:val="21"/>
          <w:szCs w:val="21"/>
        </w:rPr>
        <w:t>торфосапропель</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Безымянное</w:t>
      </w:r>
      <w:r w:rsidRPr="003C5BF1">
        <w:rPr>
          <w:rFonts w:ascii="Helvetica" w:hAnsi="Helvetica" w:cs="Helvetica"/>
          <w:b/>
          <w:bCs/>
          <w:color w:val="222222"/>
          <w:sz w:val="21"/>
          <w:szCs w:val="21"/>
        </w:rPr>
        <w:t xml:space="preserve">; 1 - </w:t>
      </w:r>
      <w:r w:rsidRPr="003C5BF1">
        <w:rPr>
          <w:rFonts w:ascii="Helvetica" w:hAnsi="Helvetica" w:cs="Helvetica" w:hint="eastAsia"/>
          <w:b/>
          <w:bCs/>
          <w:color w:val="222222"/>
          <w:sz w:val="21"/>
          <w:szCs w:val="21"/>
        </w:rPr>
        <w:t>аскорбиновая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кислота</w:t>
      </w:r>
      <w:r w:rsidRPr="003C5BF1">
        <w:rPr>
          <w:rFonts w:ascii="Helvetica" w:hAnsi="Helvetica" w:cs="Helvetica"/>
          <w:b/>
          <w:bCs/>
          <w:color w:val="222222"/>
          <w:sz w:val="21"/>
          <w:szCs w:val="21"/>
        </w:rPr>
        <w:t xml:space="preserve">; 2 - </w:t>
      </w:r>
      <w:r w:rsidRPr="003C5BF1">
        <w:rPr>
          <w:rFonts w:ascii="Helvetica" w:hAnsi="Helvetica" w:cs="Helvetica" w:hint="eastAsia"/>
          <w:b/>
          <w:bCs/>
          <w:color w:val="222222"/>
          <w:sz w:val="21"/>
          <w:szCs w:val="21"/>
        </w:rPr>
        <w:t>каталаза</w:t>
      </w:r>
      <w:r w:rsidRPr="003C5BF1">
        <w:rPr>
          <w:rFonts w:ascii="Helvetica" w:hAnsi="Helvetica" w:cs="Helvetica"/>
          <w:b/>
          <w:bCs/>
          <w:color w:val="222222"/>
          <w:sz w:val="21"/>
          <w:szCs w:val="21"/>
        </w:rPr>
        <w:t>. - 96 -...</w:t>
      </w:r>
    </w:p>
    <w:p w14:paraId="03576ECC" w14:textId="77777777" w:rsidR="003C5BF1" w:rsidRPr="003C5BF1" w:rsidRDefault="003C5BF1" w:rsidP="003C5BF1">
      <w:pPr>
        <w:rPr>
          <w:rFonts w:ascii="Helvetica" w:hAnsi="Helvetica" w:cs="Helvetica"/>
          <w:b/>
          <w:bCs/>
          <w:color w:val="222222"/>
          <w:sz w:val="21"/>
          <w:szCs w:val="21"/>
        </w:rPr>
      </w:pPr>
    </w:p>
    <w:p w14:paraId="4C4236F0"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Оглавление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диссертации</w:t>
      </w:r>
    </w:p>
    <w:p w14:paraId="2342832F"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кандидат</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биологических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наук</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Карелина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Ольга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Ар</w:t>
      </w:r>
      <w:r w:rsidRPr="003C5BF1">
        <w:rPr>
          <w:rFonts w:ascii="Helvetica" w:hAnsi="Helvetica" w:cs="Helvetica" w:hint="eastAsia"/>
          <w:b/>
          <w:bCs/>
          <w:color w:val="222222"/>
          <w:sz w:val="21"/>
          <w:szCs w:val="21"/>
        </w:rPr>
        <w:lastRenderedPageBreak/>
        <w:t>кадьевна</w:t>
      </w:r>
    </w:p>
    <w:p w14:paraId="49AF6E6D"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w:t>
      </w:r>
      <w:r w:rsidRPr="003C5BF1">
        <w:rPr>
          <w:rFonts w:ascii="Helvetica" w:hAnsi="Helvetica" w:cs="Helvetica"/>
          <w:b/>
          <w:bCs/>
          <w:color w:val="222222"/>
          <w:sz w:val="21"/>
          <w:szCs w:val="21"/>
        </w:rPr>
        <w:t xml:space="preserve">1 </w:t>
      </w:r>
      <w:r w:rsidRPr="003C5BF1">
        <w:rPr>
          <w:rFonts w:ascii="Helvetica" w:hAnsi="Helvetica" w:cs="Helvetica" w:hint="eastAsia"/>
          <w:b/>
          <w:bCs/>
          <w:color w:val="222222"/>
          <w:sz w:val="21"/>
          <w:szCs w:val="21"/>
        </w:rPr>
        <w:t>°</w:t>
      </w:r>
      <w:r w:rsidRPr="003C5BF1">
        <w:rPr>
          <w:rFonts w:ascii="Helvetica" w:hAnsi="Helvetica" w:cs="Helvetica"/>
          <w:b/>
          <w:bCs/>
          <w:color w:val="222222"/>
          <w:sz w:val="21"/>
          <w:szCs w:val="21"/>
        </w:rPr>
        <w:t xml:space="preserve"> 1 . </w:t>
      </w:r>
      <w:r w:rsidRPr="003C5BF1">
        <w:rPr>
          <w:rFonts w:ascii="Helvetica" w:hAnsi="Helvetica" w:cs="Helvetica" w:hint="eastAsia"/>
          <w:b/>
          <w:bCs/>
          <w:color w:val="222222"/>
          <w:sz w:val="21"/>
          <w:szCs w:val="21"/>
        </w:rPr>
        <w:t>О</w:t>
      </w:r>
      <w:r w:rsidRPr="003C5BF1">
        <w:rPr>
          <w:rFonts w:ascii="Helvetica" w:hAnsi="Helvetica" w:cs="Helvetica"/>
          <w:b/>
          <w:bCs/>
          <w:color w:val="222222"/>
          <w:sz w:val="21"/>
          <w:szCs w:val="21"/>
        </w:rPr>
        <w:t>.</w:t>
      </w:r>
    </w:p>
    <w:p w14:paraId="6A2C28F5" w14:textId="77777777" w:rsidR="003C5BF1" w:rsidRPr="003C5BF1" w:rsidRDefault="003C5BF1" w:rsidP="003C5BF1">
      <w:pPr>
        <w:rPr>
          <w:rFonts w:ascii="Helvetica" w:hAnsi="Helvetica" w:cs="Helvetica"/>
          <w:b/>
          <w:bCs/>
          <w:color w:val="222222"/>
          <w:sz w:val="21"/>
          <w:szCs w:val="21"/>
        </w:rPr>
      </w:pPr>
    </w:p>
    <w:p w14:paraId="3B2C2548"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СПИСОК</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СОКРАЩЕНИИ</w:t>
      </w:r>
      <w:r w:rsidRPr="003C5BF1">
        <w:rPr>
          <w:rFonts w:ascii="Helvetica" w:hAnsi="Helvetica" w:cs="Helvetica"/>
          <w:b/>
          <w:bCs/>
          <w:color w:val="222222"/>
          <w:sz w:val="21"/>
          <w:szCs w:val="21"/>
        </w:rPr>
        <w:t>.</w:t>
      </w:r>
    </w:p>
    <w:p w14:paraId="279F12AD" w14:textId="77777777" w:rsidR="003C5BF1" w:rsidRPr="003C5BF1" w:rsidRDefault="003C5BF1" w:rsidP="003C5BF1">
      <w:pPr>
        <w:rPr>
          <w:rFonts w:ascii="Helvetica" w:hAnsi="Helvetica" w:cs="Helvetica"/>
          <w:b/>
          <w:bCs/>
          <w:color w:val="222222"/>
          <w:sz w:val="21"/>
          <w:szCs w:val="21"/>
        </w:rPr>
      </w:pPr>
    </w:p>
    <w:p w14:paraId="1C9C3052"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ВВЕДЕНИЕ</w:t>
      </w:r>
      <w:r w:rsidRPr="003C5BF1">
        <w:rPr>
          <w:rFonts w:ascii="Helvetica" w:hAnsi="Helvetica" w:cs="Helvetica"/>
          <w:b/>
          <w:bCs/>
          <w:color w:val="222222"/>
          <w:sz w:val="21"/>
          <w:szCs w:val="21"/>
        </w:rPr>
        <w:t>.</w:t>
      </w:r>
    </w:p>
    <w:p w14:paraId="2EF6797B" w14:textId="77777777" w:rsidR="003C5BF1" w:rsidRPr="003C5BF1" w:rsidRDefault="003C5BF1" w:rsidP="003C5BF1">
      <w:pPr>
        <w:rPr>
          <w:rFonts w:ascii="Helvetica" w:hAnsi="Helvetica" w:cs="Helvetica"/>
          <w:b/>
          <w:bCs/>
          <w:color w:val="222222"/>
          <w:sz w:val="21"/>
          <w:szCs w:val="21"/>
        </w:rPr>
      </w:pPr>
    </w:p>
    <w:p w14:paraId="409F264C"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ГЛАВА</w:t>
      </w:r>
      <w:r w:rsidRPr="003C5BF1">
        <w:rPr>
          <w:rFonts w:ascii="Helvetica" w:hAnsi="Helvetica" w:cs="Helvetica"/>
          <w:b/>
          <w:bCs/>
          <w:color w:val="222222"/>
          <w:sz w:val="21"/>
          <w:szCs w:val="21"/>
        </w:rPr>
        <w:t xml:space="preserve"> 1. </w:t>
      </w:r>
      <w:r w:rsidRPr="003C5BF1">
        <w:rPr>
          <w:rFonts w:ascii="Helvetica" w:hAnsi="Helvetica" w:cs="Helvetica" w:hint="eastAsia"/>
          <w:b/>
          <w:bCs/>
          <w:color w:val="222222"/>
          <w:sz w:val="21"/>
          <w:szCs w:val="21"/>
        </w:rPr>
        <w:t>Изученность</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витаминного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состава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пелоидов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различных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типов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литературный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обзор</w:t>
      </w:r>
      <w:r w:rsidRPr="003C5BF1">
        <w:rPr>
          <w:rFonts w:ascii="Helvetica" w:hAnsi="Helvetica" w:cs="Helvetica"/>
          <w:b/>
          <w:bCs/>
          <w:color w:val="222222"/>
          <w:sz w:val="21"/>
          <w:szCs w:val="21"/>
        </w:rPr>
        <w:t>).</w:t>
      </w:r>
    </w:p>
    <w:p w14:paraId="348CF772" w14:textId="77777777" w:rsidR="003C5BF1" w:rsidRPr="003C5BF1" w:rsidRDefault="003C5BF1" w:rsidP="003C5BF1">
      <w:pPr>
        <w:rPr>
          <w:rFonts w:ascii="Helvetica" w:hAnsi="Helvetica" w:cs="Helvetica"/>
          <w:b/>
          <w:bCs/>
          <w:color w:val="222222"/>
          <w:sz w:val="21"/>
          <w:szCs w:val="21"/>
        </w:rPr>
      </w:pPr>
    </w:p>
    <w:p w14:paraId="1EFD8EFB"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1.1. </w:t>
      </w:r>
      <w:r w:rsidRPr="003C5BF1">
        <w:rPr>
          <w:rFonts w:ascii="Helvetica" w:hAnsi="Helvetica" w:cs="Helvetica" w:hint="eastAsia"/>
          <w:b/>
          <w:bCs/>
          <w:color w:val="222222"/>
          <w:sz w:val="21"/>
          <w:szCs w:val="21"/>
        </w:rPr>
        <w:t>Биологическая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роль</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лечебное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действие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витаминов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составе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пелоидов</w:t>
      </w:r>
      <w:r w:rsidRPr="003C5BF1">
        <w:rPr>
          <w:rFonts w:ascii="Helvetica" w:hAnsi="Helvetica" w:cs="Helvetica"/>
          <w:b/>
          <w:bCs/>
          <w:color w:val="222222"/>
          <w:sz w:val="21"/>
          <w:szCs w:val="21"/>
        </w:rPr>
        <w:t>.</w:t>
      </w:r>
    </w:p>
    <w:p w14:paraId="0063005D" w14:textId="77777777" w:rsidR="003C5BF1" w:rsidRPr="003C5BF1" w:rsidRDefault="003C5BF1" w:rsidP="003C5BF1">
      <w:pPr>
        <w:rPr>
          <w:rFonts w:ascii="Helvetica" w:hAnsi="Helvetica" w:cs="Helvetica"/>
          <w:b/>
          <w:bCs/>
          <w:color w:val="222222"/>
          <w:sz w:val="21"/>
          <w:szCs w:val="21"/>
        </w:rPr>
      </w:pPr>
    </w:p>
    <w:p w14:paraId="7111A6B4"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Условия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накопления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витаминов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донных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отложений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озер</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взаимодействие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БАК</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лечебных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грязей</w:t>
      </w:r>
      <w:r w:rsidRPr="003C5BF1">
        <w:rPr>
          <w:rFonts w:ascii="Helvetica" w:hAnsi="Helvetica" w:cs="Helvetica"/>
          <w:b/>
          <w:bCs/>
          <w:color w:val="222222"/>
          <w:sz w:val="21"/>
          <w:szCs w:val="21"/>
        </w:rPr>
        <w:t>.</w:t>
      </w:r>
    </w:p>
    <w:p w14:paraId="4D354D10" w14:textId="77777777" w:rsidR="003C5BF1" w:rsidRPr="003C5BF1" w:rsidRDefault="003C5BF1" w:rsidP="003C5BF1">
      <w:pPr>
        <w:rPr>
          <w:rFonts w:ascii="Helvetica" w:hAnsi="Helvetica" w:cs="Helvetica"/>
          <w:b/>
          <w:bCs/>
          <w:color w:val="222222"/>
          <w:sz w:val="21"/>
          <w:szCs w:val="21"/>
        </w:rPr>
      </w:pPr>
    </w:p>
    <w:p w14:paraId="10DA48D7"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Антиокислительное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действие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витаминов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органической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водной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фракции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сапропелей</w:t>
      </w:r>
      <w:r w:rsidRPr="003C5BF1">
        <w:rPr>
          <w:rFonts w:ascii="Helvetica" w:hAnsi="Helvetica" w:cs="Helvetica"/>
          <w:b/>
          <w:bCs/>
          <w:color w:val="222222"/>
          <w:sz w:val="21"/>
          <w:szCs w:val="21"/>
        </w:rPr>
        <w:t>.</w:t>
      </w:r>
    </w:p>
    <w:p w14:paraId="21291468" w14:textId="77777777" w:rsidR="003C5BF1" w:rsidRPr="003C5BF1" w:rsidRDefault="003C5BF1" w:rsidP="003C5BF1">
      <w:pPr>
        <w:rPr>
          <w:rFonts w:ascii="Helvetica" w:hAnsi="Helvetica" w:cs="Helvetica"/>
          <w:b/>
          <w:bCs/>
          <w:color w:val="222222"/>
          <w:sz w:val="21"/>
          <w:szCs w:val="21"/>
        </w:rPr>
      </w:pPr>
    </w:p>
    <w:p w14:paraId="4000AB61"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1.4. </w:t>
      </w:r>
      <w:r w:rsidRPr="003C5BF1">
        <w:rPr>
          <w:rFonts w:ascii="Helvetica" w:hAnsi="Helvetica" w:cs="Helvetica" w:hint="eastAsia"/>
          <w:b/>
          <w:bCs/>
          <w:color w:val="222222"/>
          <w:sz w:val="21"/>
          <w:szCs w:val="21"/>
        </w:rPr>
        <w:t>Актуальность</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разработки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дополнительных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критериев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оценки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качества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сапропелей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биологической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активности</w:t>
      </w:r>
    </w:p>
    <w:p w14:paraId="74BB7AA8" w14:textId="77777777" w:rsidR="003C5BF1" w:rsidRPr="003C5BF1" w:rsidRDefault="003C5BF1" w:rsidP="003C5BF1">
      <w:pPr>
        <w:rPr>
          <w:rFonts w:ascii="Helvetica" w:hAnsi="Helvetica" w:cs="Helvetica"/>
          <w:b/>
          <w:bCs/>
          <w:color w:val="222222"/>
          <w:sz w:val="21"/>
          <w:szCs w:val="21"/>
        </w:rPr>
      </w:pPr>
    </w:p>
    <w:p w14:paraId="575D77BD"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ГЛАВА</w:t>
      </w:r>
      <w:r w:rsidRPr="003C5BF1">
        <w:rPr>
          <w:rFonts w:ascii="Helvetica" w:hAnsi="Helvetica" w:cs="Helvetica"/>
          <w:b/>
          <w:bCs/>
          <w:color w:val="222222"/>
          <w:sz w:val="21"/>
          <w:szCs w:val="21"/>
        </w:rPr>
        <w:t xml:space="preserve"> 2. </w:t>
      </w:r>
      <w:r w:rsidRPr="003C5BF1">
        <w:rPr>
          <w:rFonts w:ascii="Helvetica" w:hAnsi="Helvetica" w:cs="Helvetica" w:hint="eastAsia"/>
          <w:b/>
          <w:bCs/>
          <w:color w:val="222222"/>
          <w:sz w:val="21"/>
          <w:szCs w:val="21"/>
        </w:rPr>
        <w:t>Объекты</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методики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исследований</w:t>
      </w:r>
      <w:r w:rsidRPr="003C5BF1">
        <w:rPr>
          <w:rFonts w:ascii="Helvetica" w:hAnsi="Helvetica" w:cs="Helvetica"/>
          <w:b/>
          <w:bCs/>
          <w:color w:val="222222"/>
          <w:sz w:val="21"/>
          <w:szCs w:val="21"/>
        </w:rPr>
        <w:t>.</w:t>
      </w:r>
    </w:p>
    <w:p w14:paraId="37C77F7A" w14:textId="77777777" w:rsidR="003C5BF1" w:rsidRPr="003C5BF1" w:rsidRDefault="003C5BF1" w:rsidP="003C5BF1">
      <w:pPr>
        <w:rPr>
          <w:rFonts w:ascii="Helvetica" w:hAnsi="Helvetica" w:cs="Helvetica"/>
          <w:b/>
          <w:bCs/>
          <w:color w:val="222222"/>
          <w:sz w:val="21"/>
          <w:szCs w:val="21"/>
        </w:rPr>
      </w:pPr>
    </w:p>
    <w:p w14:paraId="7B7241C9"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2.1. </w:t>
      </w:r>
      <w:r w:rsidRPr="003C5BF1">
        <w:rPr>
          <w:rFonts w:ascii="Helvetica" w:hAnsi="Helvetica" w:cs="Helvetica" w:hint="eastAsia"/>
          <w:b/>
          <w:bCs/>
          <w:color w:val="222222"/>
          <w:sz w:val="21"/>
          <w:szCs w:val="21"/>
        </w:rPr>
        <w:t>Объекты</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исследований</w:t>
      </w:r>
      <w:r w:rsidRPr="003C5BF1">
        <w:rPr>
          <w:rFonts w:ascii="Helvetica" w:hAnsi="Helvetica" w:cs="Helvetica"/>
          <w:b/>
          <w:bCs/>
          <w:color w:val="222222"/>
          <w:sz w:val="21"/>
          <w:szCs w:val="21"/>
        </w:rPr>
        <w:t>.</w:t>
      </w:r>
    </w:p>
    <w:p w14:paraId="6952AD62" w14:textId="77777777" w:rsidR="003C5BF1" w:rsidRPr="003C5BF1" w:rsidRDefault="003C5BF1" w:rsidP="003C5BF1">
      <w:pPr>
        <w:rPr>
          <w:rFonts w:ascii="Helvetica" w:hAnsi="Helvetica" w:cs="Helvetica"/>
          <w:b/>
          <w:bCs/>
          <w:color w:val="222222"/>
          <w:sz w:val="21"/>
          <w:szCs w:val="21"/>
        </w:rPr>
      </w:pPr>
    </w:p>
    <w:p w14:paraId="23D28210"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2.1.1. </w:t>
      </w:r>
      <w:r w:rsidRPr="003C5BF1">
        <w:rPr>
          <w:rFonts w:ascii="Helvetica" w:hAnsi="Helvetica" w:cs="Helvetica" w:hint="eastAsia"/>
          <w:b/>
          <w:bCs/>
          <w:color w:val="222222"/>
          <w:sz w:val="21"/>
          <w:szCs w:val="21"/>
        </w:rPr>
        <w:t>Физико</w:t>
      </w:r>
      <w:r w:rsidRPr="003C5BF1">
        <w:rPr>
          <w:rFonts w:ascii="Helvetica" w:hAnsi="Helvetica" w:cs="Helvetica"/>
          <w:b/>
          <w:bCs/>
          <w:color w:val="222222"/>
          <w:sz w:val="21"/>
          <w:szCs w:val="21"/>
        </w:rPr>
        <w:t>-</w:t>
      </w:r>
      <w:r w:rsidRPr="003C5BF1">
        <w:rPr>
          <w:rFonts w:ascii="Helvetica" w:hAnsi="Helvetica" w:cs="Helvetica" w:hint="eastAsia"/>
          <w:b/>
          <w:bCs/>
          <w:color w:val="222222"/>
          <w:sz w:val="21"/>
          <w:szCs w:val="21"/>
        </w:rPr>
        <w:t>географические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условия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обследуемых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территорий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сибирского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региона</w:t>
      </w:r>
    </w:p>
    <w:p w14:paraId="5DD46425" w14:textId="77777777" w:rsidR="003C5BF1" w:rsidRPr="003C5BF1" w:rsidRDefault="003C5BF1" w:rsidP="003C5BF1">
      <w:pPr>
        <w:rPr>
          <w:rFonts w:ascii="Helvetica" w:hAnsi="Helvetica" w:cs="Helvetica"/>
          <w:b/>
          <w:bCs/>
          <w:color w:val="222222"/>
          <w:sz w:val="21"/>
          <w:szCs w:val="21"/>
        </w:rPr>
      </w:pPr>
    </w:p>
    <w:p w14:paraId="3812D275"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2.1.2. </w:t>
      </w:r>
      <w:r w:rsidRPr="003C5BF1">
        <w:rPr>
          <w:rFonts w:ascii="Helvetica" w:hAnsi="Helvetica" w:cs="Helvetica" w:hint="eastAsia"/>
          <w:b/>
          <w:bCs/>
          <w:color w:val="222222"/>
          <w:sz w:val="21"/>
          <w:szCs w:val="21"/>
        </w:rPr>
        <w:t>Физико</w:t>
      </w:r>
      <w:r w:rsidRPr="003C5BF1">
        <w:rPr>
          <w:rFonts w:ascii="Helvetica" w:hAnsi="Helvetica" w:cs="Helvetica"/>
          <w:b/>
          <w:bCs/>
          <w:color w:val="222222"/>
          <w:sz w:val="21"/>
          <w:szCs w:val="21"/>
        </w:rPr>
        <w:t>-</w:t>
      </w:r>
      <w:r w:rsidRPr="003C5BF1">
        <w:rPr>
          <w:rFonts w:ascii="Helvetica" w:hAnsi="Helvetica" w:cs="Helvetica" w:hint="eastAsia"/>
          <w:b/>
          <w:bCs/>
          <w:color w:val="222222"/>
          <w:sz w:val="21"/>
          <w:szCs w:val="21"/>
        </w:rPr>
        <w:t>химическая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биологическая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характе</w:t>
      </w:r>
      <w:r w:rsidRPr="003C5BF1">
        <w:rPr>
          <w:rFonts w:ascii="Helvetica" w:hAnsi="Helvetica" w:cs="Helvetica" w:hint="eastAsia"/>
          <w:b/>
          <w:bCs/>
          <w:color w:val="222222"/>
          <w:sz w:val="21"/>
          <w:szCs w:val="21"/>
        </w:rPr>
        <w:lastRenderedPageBreak/>
        <w:t>ристика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донных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отложений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озер</w:t>
      </w:r>
      <w:r w:rsidRPr="003C5BF1">
        <w:rPr>
          <w:rFonts w:ascii="Helvetica" w:hAnsi="Helvetica" w:cs="Helvetica"/>
          <w:b/>
          <w:bCs/>
          <w:color w:val="222222"/>
          <w:sz w:val="21"/>
          <w:szCs w:val="21"/>
        </w:rPr>
        <w:t>.</w:t>
      </w:r>
    </w:p>
    <w:p w14:paraId="4520A560" w14:textId="77777777" w:rsidR="003C5BF1" w:rsidRPr="003C5BF1" w:rsidRDefault="003C5BF1" w:rsidP="003C5BF1">
      <w:pPr>
        <w:rPr>
          <w:rFonts w:ascii="Helvetica" w:hAnsi="Helvetica" w:cs="Helvetica"/>
          <w:b/>
          <w:bCs/>
          <w:color w:val="222222"/>
          <w:sz w:val="21"/>
          <w:szCs w:val="21"/>
        </w:rPr>
      </w:pPr>
    </w:p>
    <w:p w14:paraId="107529AC"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2.2. </w:t>
      </w:r>
      <w:r w:rsidRPr="003C5BF1">
        <w:rPr>
          <w:rFonts w:ascii="Helvetica" w:hAnsi="Helvetica" w:cs="Helvetica" w:hint="eastAsia"/>
          <w:b/>
          <w:bCs/>
          <w:color w:val="222222"/>
          <w:sz w:val="21"/>
          <w:szCs w:val="21"/>
        </w:rPr>
        <w:t>Методики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исследования</w:t>
      </w:r>
      <w:r w:rsidRPr="003C5BF1">
        <w:rPr>
          <w:rFonts w:ascii="Helvetica" w:hAnsi="Helvetica" w:cs="Helvetica"/>
          <w:b/>
          <w:bCs/>
          <w:color w:val="222222"/>
          <w:sz w:val="21"/>
          <w:szCs w:val="21"/>
        </w:rPr>
        <w:t>.</w:t>
      </w:r>
    </w:p>
    <w:p w14:paraId="79CC5E22" w14:textId="77777777" w:rsidR="003C5BF1" w:rsidRPr="003C5BF1" w:rsidRDefault="003C5BF1" w:rsidP="003C5BF1">
      <w:pPr>
        <w:rPr>
          <w:rFonts w:ascii="Helvetica" w:hAnsi="Helvetica" w:cs="Helvetica"/>
          <w:b/>
          <w:bCs/>
          <w:color w:val="222222"/>
          <w:sz w:val="21"/>
          <w:szCs w:val="21"/>
        </w:rPr>
      </w:pPr>
    </w:p>
    <w:p w14:paraId="30443677"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2.2.1. </w:t>
      </w:r>
      <w:r w:rsidRPr="003C5BF1">
        <w:rPr>
          <w:rFonts w:ascii="Helvetica" w:hAnsi="Helvetica" w:cs="Helvetica" w:hint="eastAsia"/>
          <w:b/>
          <w:bCs/>
          <w:color w:val="222222"/>
          <w:sz w:val="21"/>
          <w:szCs w:val="21"/>
        </w:rPr>
        <w:t>Определение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витаминов</w:t>
      </w:r>
    </w:p>
    <w:p w14:paraId="43EA2D4D" w14:textId="77777777" w:rsidR="003C5BF1" w:rsidRPr="003C5BF1" w:rsidRDefault="003C5BF1" w:rsidP="003C5BF1">
      <w:pPr>
        <w:rPr>
          <w:rFonts w:ascii="Helvetica" w:hAnsi="Helvetica" w:cs="Helvetica"/>
          <w:b/>
          <w:bCs/>
          <w:color w:val="222222"/>
          <w:sz w:val="21"/>
          <w:szCs w:val="21"/>
        </w:rPr>
      </w:pPr>
    </w:p>
    <w:p w14:paraId="09D8B40C"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Биологический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анализ</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растительных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остатков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донных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отложений</w:t>
      </w:r>
      <w:r w:rsidRPr="003C5BF1">
        <w:rPr>
          <w:rFonts w:ascii="Helvetica" w:hAnsi="Helvetica" w:cs="Helvetica"/>
          <w:b/>
          <w:bCs/>
          <w:color w:val="222222"/>
          <w:sz w:val="21"/>
          <w:szCs w:val="21"/>
        </w:rPr>
        <w:t xml:space="preserve">. .56 </w:t>
      </w:r>
      <w:r w:rsidRPr="003C5BF1">
        <w:rPr>
          <w:rFonts w:ascii="Helvetica" w:hAnsi="Helvetica" w:cs="Helvetica" w:hint="eastAsia"/>
          <w:b/>
          <w:bCs/>
          <w:color w:val="222222"/>
          <w:sz w:val="21"/>
          <w:szCs w:val="21"/>
        </w:rPr>
        <w:t>Определение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содержания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растворенного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кислорода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Винкле</w:t>
      </w:r>
    </w:p>
    <w:p w14:paraId="597FF85D" w14:textId="77777777" w:rsidR="003C5BF1" w:rsidRPr="003C5BF1" w:rsidRDefault="003C5BF1" w:rsidP="003C5BF1">
      <w:pPr>
        <w:rPr>
          <w:rFonts w:ascii="Helvetica" w:hAnsi="Helvetica" w:cs="Helvetica"/>
          <w:b/>
          <w:bCs/>
          <w:color w:val="222222"/>
          <w:sz w:val="21"/>
          <w:szCs w:val="21"/>
        </w:rPr>
      </w:pPr>
    </w:p>
    <w:p w14:paraId="1D67F6FB"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4. </w:t>
      </w:r>
      <w:r w:rsidRPr="003C5BF1">
        <w:rPr>
          <w:rFonts w:ascii="Helvetica" w:hAnsi="Helvetica" w:cs="Helvetica" w:hint="eastAsia"/>
          <w:b/>
          <w:bCs/>
          <w:color w:val="222222"/>
          <w:sz w:val="21"/>
          <w:szCs w:val="21"/>
        </w:rPr>
        <w:t>Гидробиологическое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исследование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активного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ила</w:t>
      </w:r>
      <w:r w:rsidRPr="003C5BF1">
        <w:rPr>
          <w:rFonts w:ascii="Helvetica" w:hAnsi="Helvetica" w:cs="Helvetica"/>
          <w:b/>
          <w:bCs/>
          <w:color w:val="222222"/>
          <w:sz w:val="21"/>
          <w:szCs w:val="21"/>
        </w:rPr>
        <w:t>.</w:t>
      </w:r>
    </w:p>
    <w:p w14:paraId="387AC3F1" w14:textId="77777777" w:rsidR="003C5BF1" w:rsidRPr="003C5BF1" w:rsidRDefault="003C5BF1" w:rsidP="003C5BF1">
      <w:pPr>
        <w:rPr>
          <w:rFonts w:ascii="Helvetica" w:hAnsi="Helvetica" w:cs="Helvetica"/>
          <w:b/>
          <w:bCs/>
          <w:color w:val="222222"/>
          <w:sz w:val="21"/>
          <w:szCs w:val="21"/>
        </w:rPr>
      </w:pPr>
    </w:p>
    <w:p w14:paraId="58BBB656"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5. </w:t>
      </w:r>
      <w:r w:rsidRPr="003C5BF1">
        <w:rPr>
          <w:rFonts w:ascii="Helvetica" w:hAnsi="Helvetica" w:cs="Helvetica" w:hint="eastAsia"/>
          <w:b/>
          <w:bCs/>
          <w:color w:val="222222"/>
          <w:sz w:val="21"/>
          <w:szCs w:val="21"/>
        </w:rPr>
        <w:t>Определение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основных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физико</w:t>
      </w:r>
      <w:r w:rsidRPr="003C5BF1">
        <w:rPr>
          <w:rFonts w:ascii="Helvetica" w:hAnsi="Helvetica" w:cs="Helvetica"/>
          <w:b/>
          <w:bCs/>
          <w:color w:val="222222"/>
          <w:sz w:val="21"/>
          <w:szCs w:val="21"/>
        </w:rPr>
        <w:t>-</w:t>
      </w:r>
      <w:r w:rsidRPr="003C5BF1">
        <w:rPr>
          <w:rFonts w:ascii="Helvetica" w:hAnsi="Helvetica" w:cs="Helvetica" w:hint="eastAsia"/>
          <w:b/>
          <w:bCs/>
          <w:color w:val="222222"/>
          <w:sz w:val="21"/>
          <w:szCs w:val="21"/>
        </w:rPr>
        <w:t>химических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показателей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лечебных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грязей</w:t>
      </w:r>
      <w:r w:rsidRPr="003C5BF1">
        <w:rPr>
          <w:rFonts w:ascii="Helvetica" w:hAnsi="Helvetica" w:cs="Helvetica"/>
          <w:b/>
          <w:bCs/>
          <w:color w:val="222222"/>
          <w:sz w:val="21"/>
          <w:szCs w:val="21"/>
        </w:rPr>
        <w:t>.</w:t>
      </w:r>
    </w:p>
    <w:p w14:paraId="344EED84" w14:textId="77777777" w:rsidR="003C5BF1" w:rsidRPr="003C5BF1" w:rsidRDefault="003C5BF1" w:rsidP="003C5BF1">
      <w:pPr>
        <w:rPr>
          <w:rFonts w:ascii="Helvetica" w:hAnsi="Helvetica" w:cs="Helvetica"/>
          <w:b/>
          <w:bCs/>
          <w:color w:val="222222"/>
          <w:sz w:val="21"/>
          <w:szCs w:val="21"/>
        </w:rPr>
      </w:pPr>
    </w:p>
    <w:p w14:paraId="52FAA67C"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6. </w:t>
      </w:r>
      <w:r w:rsidRPr="003C5BF1">
        <w:rPr>
          <w:rFonts w:ascii="Helvetica" w:hAnsi="Helvetica" w:cs="Helvetica" w:hint="eastAsia"/>
          <w:b/>
          <w:bCs/>
          <w:color w:val="222222"/>
          <w:sz w:val="21"/>
          <w:szCs w:val="21"/>
        </w:rPr>
        <w:t>Измерение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активности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ферментов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Г</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w:t>
      </w:r>
    </w:p>
    <w:p w14:paraId="74D1D276" w14:textId="77777777" w:rsidR="003C5BF1" w:rsidRPr="003C5BF1" w:rsidRDefault="003C5BF1" w:rsidP="003C5BF1">
      <w:pPr>
        <w:rPr>
          <w:rFonts w:ascii="Helvetica" w:hAnsi="Helvetica" w:cs="Helvetica"/>
          <w:b/>
          <w:bCs/>
          <w:color w:val="222222"/>
          <w:sz w:val="21"/>
          <w:szCs w:val="21"/>
        </w:rPr>
      </w:pPr>
    </w:p>
    <w:p w14:paraId="3083FCE4"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ООО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w:t>
      </w:r>
      <w:r w:rsidRPr="003C5BF1">
        <w:rPr>
          <w:rFonts w:ascii="Helvetica" w:hAnsi="Helvetica" w:cs="Helvetica"/>
          <w:b/>
          <w:bCs/>
          <w:color w:val="222222"/>
          <w:sz w:val="21"/>
          <w:szCs w:val="21"/>
        </w:rPr>
        <w:t xml:space="preserve"> . (</w:t>
      </w:r>
      <w:r w:rsidRPr="003C5BF1">
        <w:rPr>
          <w:rFonts w:ascii="Helvetica" w:hAnsi="Helvetica" w:cs="Helvetica" w:hint="eastAsia"/>
          <w:b/>
          <w:bCs/>
          <w:color w:val="222222"/>
          <w:sz w:val="21"/>
          <w:szCs w:val="21"/>
        </w:rPr>
        <w:t>С</w:t>
      </w:r>
      <w:r w:rsidRPr="003C5BF1">
        <w:rPr>
          <w:rFonts w:ascii="Helvetica" w:hAnsi="Helvetica" w:cs="Helvetica"/>
          <w:b/>
          <w:bCs/>
          <w:color w:val="222222"/>
          <w:sz w:val="21"/>
          <w:szCs w:val="21"/>
        </w:rPr>
        <w:t xml:space="preserve"> . </w:t>
      </w:r>
      <w:r w:rsidRPr="003C5BF1">
        <w:rPr>
          <w:rFonts w:ascii="Helvetica" w:hAnsi="Helvetica" w:cs="Helvetica" w:hint="eastAsia"/>
          <w:b/>
          <w:bCs/>
          <w:color w:val="222222"/>
          <w:sz w:val="21"/>
          <w:szCs w:val="21"/>
        </w:rPr>
        <w:t>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w:t>
      </w:r>
      <w:r w:rsidRPr="003C5BF1">
        <w:rPr>
          <w:rFonts w:ascii="Helvetica" w:hAnsi="Helvetica" w:cs="Helvetica"/>
          <w:b/>
          <w:bCs/>
          <w:color w:val="222222"/>
          <w:sz w:val="21"/>
          <w:szCs w:val="21"/>
        </w:rPr>
        <w:t>, . (</w:t>
      </w:r>
      <w:r w:rsidRPr="003C5BF1">
        <w:rPr>
          <w:rFonts w:ascii="Helvetica" w:hAnsi="Helvetica" w:cs="Helvetica" w:hint="eastAsia"/>
          <w:b/>
          <w:bCs/>
          <w:color w:val="222222"/>
          <w:sz w:val="21"/>
          <w:szCs w:val="21"/>
        </w:rPr>
        <w:t>С</w:t>
      </w:r>
    </w:p>
    <w:p w14:paraId="528992C4" w14:textId="77777777" w:rsidR="003C5BF1" w:rsidRPr="003C5BF1" w:rsidRDefault="003C5BF1" w:rsidP="003C5BF1">
      <w:pPr>
        <w:rPr>
          <w:rFonts w:ascii="Helvetica" w:hAnsi="Helvetica" w:cs="Helvetica"/>
          <w:b/>
          <w:bCs/>
          <w:color w:val="222222"/>
          <w:sz w:val="21"/>
          <w:szCs w:val="21"/>
        </w:rPr>
      </w:pPr>
    </w:p>
    <w:p w14:paraId="02D03E2D"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ГЛАВА</w:t>
      </w:r>
      <w:r w:rsidRPr="003C5BF1">
        <w:rPr>
          <w:rFonts w:ascii="Helvetica" w:hAnsi="Helvetica" w:cs="Helvetica"/>
          <w:b/>
          <w:bCs/>
          <w:color w:val="222222"/>
          <w:sz w:val="21"/>
          <w:szCs w:val="21"/>
        </w:rPr>
        <w:t xml:space="preserve"> 3. </w:t>
      </w:r>
      <w:r w:rsidRPr="003C5BF1">
        <w:rPr>
          <w:rFonts w:ascii="Helvetica" w:hAnsi="Helvetica" w:cs="Helvetica" w:hint="eastAsia"/>
          <w:b/>
          <w:bCs/>
          <w:color w:val="222222"/>
          <w:sz w:val="21"/>
          <w:szCs w:val="21"/>
        </w:rPr>
        <w:t>Результаты</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исследований</w:t>
      </w:r>
      <w:r w:rsidRPr="003C5BF1">
        <w:rPr>
          <w:rFonts w:ascii="Helvetica" w:hAnsi="Helvetica" w:cs="Helvetica"/>
          <w:b/>
          <w:bCs/>
          <w:color w:val="222222"/>
          <w:sz w:val="21"/>
          <w:szCs w:val="21"/>
        </w:rPr>
        <w:t>.</w:t>
      </w:r>
    </w:p>
    <w:p w14:paraId="09EDF714" w14:textId="77777777" w:rsidR="003C5BF1" w:rsidRPr="003C5BF1" w:rsidRDefault="003C5BF1" w:rsidP="003C5BF1">
      <w:pPr>
        <w:rPr>
          <w:rFonts w:ascii="Helvetica" w:hAnsi="Helvetica" w:cs="Helvetica"/>
          <w:b/>
          <w:bCs/>
          <w:color w:val="222222"/>
          <w:sz w:val="21"/>
          <w:szCs w:val="21"/>
        </w:rPr>
      </w:pPr>
    </w:p>
    <w:p w14:paraId="092C6CA0"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3.1. </w:t>
      </w:r>
      <w:r w:rsidRPr="003C5BF1">
        <w:rPr>
          <w:rFonts w:ascii="Helvetica" w:hAnsi="Helvetica" w:cs="Helvetica" w:hint="eastAsia"/>
          <w:b/>
          <w:bCs/>
          <w:color w:val="222222"/>
          <w:sz w:val="21"/>
          <w:szCs w:val="21"/>
        </w:rPr>
        <w:t>Органическая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составляющая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сапропелевых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отложений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сибирского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региона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позиций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экологии</w:t>
      </w:r>
      <w:r w:rsidRPr="003C5BF1">
        <w:rPr>
          <w:rFonts w:ascii="Helvetica" w:hAnsi="Helvetica" w:cs="Helvetica"/>
          <w:b/>
          <w:bCs/>
          <w:color w:val="222222"/>
          <w:sz w:val="21"/>
          <w:szCs w:val="21"/>
        </w:rPr>
        <w:t>.</w:t>
      </w:r>
    </w:p>
    <w:p w14:paraId="084FDCA2" w14:textId="77777777" w:rsidR="003C5BF1" w:rsidRPr="003C5BF1" w:rsidRDefault="003C5BF1" w:rsidP="003C5BF1">
      <w:pPr>
        <w:rPr>
          <w:rFonts w:ascii="Helvetica" w:hAnsi="Helvetica" w:cs="Helvetica"/>
          <w:b/>
          <w:bCs/>
          <w:color w:val="222222"/>
          <w:sz w:val="21"/>
          <w:szCs w:val="21"/>
        </w:rPr>
      </w:pPr>
    </w:p>
    <w:p w14:paraId="7ACFE501"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О</w:t>
      </w:r>
      <w:r w:rsidRPr="003C5BF1">
        <w:rPr>
          <w:rFonts w:ascii="Helvetica" w:hAnsi="Helvetica" w:cs="Helvetica"/>
          <w:b/>
          <w:bCs/>
          <w:color w:val="222222"/>
          <w:sz w:val="21"/>
          <w:szCs w:val="21"/>
        </w:rPr>
        <w:t xml:space="preserve"> . </w:t>
      </w:r>
      <w:r w:rsidRPr="003C5BF1">
        <w:rPr>
          <w:rFonts w:ascii="Helvetica" w:hAnsi="Helvetica" w:cs="Helvetica" w:hint="eastAsia"/>
          <w:b/>
          <w:bCs/>
          <w:color w:val="222222"/>
          <w:sz w:val="21"/>
          <w:szCs w:val="21"/>
        </w:rPr>
        <w:t>¿</w:t>
      </w:r>
      <w:r w:rsidRPr="003C5BF1">
        <w:rPr>
          <w:rFonts w:ascii="Helvetica" w:hAnsi="Helvetica" w:cs="Helvetica"/>
          <w:b/>
          <w:bCs/>
          <w:color w:val="222222"/>
          <w:sz w:val="21"/>
          <w:szCs w:val="21"/>
        </w:rPr>
        <w:t xml:space="preserve">VJ </w:t>
      </w:r>
      <w:r w:rsidRPr="003C5BF1">
        <w:rPr>
          <w:rFonts w:ascii="Helvetica" w:hAnsi="Helvetica" w:cs="Helvetica" w:hint="eastAsia"/>
          <w:b/>
          <w:bCs/>
          <w:color w:val="222222"/>
          <w:sz w:val="21"/>
          <w:szCs w:val="21"/>
        </w:rPr>
        <w:t>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w:t>
      </w:r>
    </w:p>
    <w:p w14:paraId="14914C78" w14:textId="77777777" w:rsidR="003C5BF1" w:rsidRPr="003C5BF1" w:rsidRDefault="003C5BF1" w:rsidP="003C5BF1">
      <w:pPr>
        <w:rPr>
          <w:rFonts w:ascii="Helvetica" w:hAnsi="Helvetica" w:cs="Helvetica"/>
          <w:b/>
          <w:bCs/>
          <w:color w:val="222222"/>
          <w:sz w:val="21"/>
          <w:szCs w:val="21"/>
        </w:rPr>
      </w:pPr>
    </w:p>
    <w:p w14:paraId="252F5E8E"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t>Витаминный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фон</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сапропелей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озер</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Сибири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влияние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гуоины</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сезонного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фактора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загрязнения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динамику</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витаминного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фона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сапропелей</w:t>
      </w:r>
      <w:r w:rsidRPr="003C5BF1">
        <w:rPr>
          <w:rFonts w:ascii="Helvetica" w:hAnsi="Helvetica" w:cs="Helvetica"/>
          <w:b/>
          <w:bCs/>
          <w:color w:val="222222"/>
          <w:sz w:val="21"/>
          <w:szCs w:val="21"/>
        </w:rPr>
        <w:t>.</w:t>
      </w:r>
    </w:p>
    <w:p w14:paraId="254B2197" w14:textId="77777777" w:rsidR="003C5BF1" w:rsidRPr="003C5BF1" w:rsidRDefault="003C5BF1" w:rsidP="003C5BF1">
      <w:pPr>
        <w:rPr>
          <w:rFonts w:ascii="Helvetica" w:hAnsi="Helvetica" w:cs="Helvetica"/>
          <w:b/>
          <w:bCs/>
          <w:color w:val="222222"/>
          <w:sz w:val="21"/>
          <w:szCs w:val="21"/>
        </w:rPr>
      </w:pPr>
    </w:p>
    <w:p w14:paraId="4E545394"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hint="eastAsia"/>
          <w:b/>
          <w:bCs/>
          <w:color w:val="222222"/>
          <w:sz w:val="21"/>
          <w:szCs w:val="21"/>
        </w:rPr>
        <w:lastRenderedPageBreak/>
        <w:t>ГЛАВА</w:t>
      </w:r>
      <w:r w:rsidRPr="003C5BF1">
        <w:rPr>
          <w:rFonts w:ascii="Helvetica" w:hAnsi="Helvetica" w:cs="Helvetica"/>
          <w:b/>
          <w:bCs/>
          <w:color w:val="222222"/>
          <w:sz w:val="21"/>
          <w:szCs w:val="21"/>
        </w:rPr>
        <w:t xml:space="preserve"> 4. </w:t>
      </w:r>
      <w:r w:rsidRPr="003C5BF1">
        <w:rPr>
          <w:rFonts w:ascii="Helvetica" w:hAnsi="Helvetica" w:cs="Helvetica" w:hint="eastAsia"/>
          <w:b/>
          <w:bCs/>
          <w:color w:val="222222"/>
          <w:sz w:val="21"/>
          <w:szCs w:val="21"/>
        </w:rPr>
        <w:t>Обсуждение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результатов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исследований</w:t>
      </w:r>
      <w:r w:rsidRPr="003C5BF1">
        <w:rPr>
          <w:rFonts w:ascii="Helvetica" w:hAnsi="Helvetica" w:cs="Helvetica"/>
          <w:b/>
          <w:bCs/>
          <w:color w:val="222222"/>
          <w:sz w:val="21"/>
          <w:szCs w:val="21"/>
        </w:rPr>
        <w:t>.</w:t>
      </w:r>
    </w:p>
    <w:p w14:paraId="141737AD" w14:textId="77777777" w:rsidR="003C5BF1" w:rsidRPr="003C5BF1" w:rsidRDefault="003C5BF1" w:rsidP="003C5BF1">
      <w:pPr>
        <w:rPr>
          <w:rFonts w:ascii="Helvetica" w:hAnsi="Helvetica" w:cs="Helvetica"/>
          <w:b/>
          <w:bCs/>
          <w:color w:val="222222"/>
          <w:sz w:val="21"/>
          <w:szCs w:val="21"/>
        </w:rPr>
      </w:pPr>
    </w:p>
    <w:p w14:paraId="59BF9255"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4.1. </w:t>
      </w:r>
      <w:r w:rsidRPr="003C5BF1">
        <w:rPr>
          <w:rFonts w:ascii="Helvetica" w:hAnsi="Helvetica" w:cs="Helvetica" w:hint="eastAsia"/>
          <w:b/>
          <w:bCs/>
          <w:color w:val="222222"/>
          <w:sz w:val="21"/>
          <w:szCs w:val="21"/>
        </w:rPr>
        <w:t>Витаминный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статус</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донных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отложений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озер</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различных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эколого</w:t>
      </w:r>
      <w:r w:rsidRPr="003C5BF1">
        <w:rPr>
          <w:rFonts w:ascii="Helvetica" w:hAnsi="Helvetica" w:cs="Helvetica"/>
          <w:b/>
          <w:bCs/>
          <w:color w:val="222222"/>
          <w:sz w:val="21"/>
          <w:szCs w:val="21"/>
        </w:rPr>
        <w:t>-</w:t>
      </w:r>
      <w:r w:rsidRPr="003C5BF1">
        <w:rPr>
          <w:rFonts w:ascii="Helvetica" w:hAnsi="Helvetica" w:cs="Helvetica" w:hint="eastAsia"/>
          <w:b/>
          <w:bCs/>
          <w:color w:val="222222"/>
          <w:sz w:val="21"/>
          <w:szCs w:val="21"/>
        </w:rPr>
        <w:t>геоботанических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групп</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подтаежных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таежных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зон</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Сибири</w:t>
      </w:r>
      <w:r w:rsidRPr="003C5BF1">
        <w:rPr>
          <w:rFonts w:ascii="Helvetica" w:hAnsi="Helvetica" w:cs="Helvetica"/>
          <w:b/>
          <w:bCs/>
          <w:color w:val="222222"/>
          <w:sz w:val="21"/>
          <w:szCs w:val="21"/>
        </w:rPr>
        <w:t>.</w:t>
      </w:r>
    </w:p>
    <w:p w14:paraId="255DA058" w14:textId="77777777" w:rsidR="003C5BF1" w:rsidRPr="003C5BF1" w:rsidRDefault="003C5BF1" w:rsidP="003C5BF1">
      <w:pPr>
        <w:rPr>
          <w:rFonts w:ascii="Helvetica" w:hAnsi="Helvetica" w:cs="Helvetica"/>
          <w:b/>
          <w:bCs/>
          <w:color w:val="222222"/>
          <w:sz w:val="21"/>
          <w:szCs w:val="21"/>
        </w:rPr>
      </w:pPr>
    </w:p>
    <w:p w14:paraId="13DD252A"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4.2. </w:t>
      </w:r>
      <w:r w:rsidRPr="003C5BF1">
        <w:rPr>
          <w:rFonts w:ascii="Helvetica" w:hAnsi="Helvetica" w:cs="Helvetica" w:hint="eastAsia"/>
          <w:b/>
          <w:bCs/>
          <w:color w:val="222222"/>
          <w:sz w:val="21"/>
          <w:szCs w:val="21"/>
        </w:rPr>
        <w:t>Разработка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дополнительных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критериев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оценки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качества</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лечебных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сапропелей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их</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биологической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активности</w:t>
      </w:r>
      <w:r w:rsidRPr="003C5BF1">
        <w:rPr>
          <w:rFonts w:ascii="Helvetica" w:hAnsi="Helvetica" w:cs="Helvetica"/>
          <w:b/>
          <w:bCs/>
          <w:color w:val="222222"/>
          <w:sz w:val="21"/>
          <w:szCs w:val="21"/>
        </w:rPr>
        <w:t>.</w:t>
      </w:r>
    </w:p>
    <w:p w14:paraId="25E783E4" w14:textId="77777777" w:rsidR="003C5BF1" w:rsidRPr="003C5BF1" w:rsidRDefault="003C5BF1" w:rsidP="003C5BF1">
      <w:pPr>
        <w:rPr>
          <w:rFonts w:ascii="Helvetica" w:hAnsi="Helvetica" w:cs="Helvetica"/>
          <w:b/>
          <w:bCs/>
          <w:color w:val="222222"/>
          <w:sz w:val="21"/>
          <w:szCs w:val="21"/>
        </w:rPr>
      </w:pPr>
    </w:p>
    <w:p w14:paraId="3DBB8E2E" w14:textId="77777777" w:rsidR="003C5BF1" w:rsidRPr="003C5BF1" w:rsidRDefault="003C5BF1" w:rsidP="003C5BF1">
      <w:pPr>
        <w:rPr>
          <w:rFonts w:ascii="Helvetica" w:hAnsi="Helvetica" w:cs="Helvetica"/>
          <w:b/>
          <w:bCs/>
          <w:color w:val="222222"/>
          <w:sz w:val="21"/>
          <w:szCs w:val="21"/>
        </w:rPr>
      </w:pPr>
      <w:r w:rsidRPr="003C5BF1">
        <w:rPr>
          <w:rFonts w:ascii="Helvetica" w:hAnsi="Helvetica" w:cs="Helvetica"/>
          <w:b/>
          <w:bCs/>
          <w:color w:val="222222"/>
          <w:sz w:val="21"/>
          <w:szCs w:val="21"/>
        </w:rPr>
        <w:t xml:space="preserve">4.2.1. </w:t>
      </w:r>
      <w:r w:rsidRPr="003C5BF1">
        <w:rPr>
          <w:rFonts w:ascii="Helvetica" w:hAnsi="Helvetica" w:cs="Helvetica" w:hint="eastAsia"/>
          <w:b/>
          <w:bCs/>
          <w:color w:val="222222"/>
          <w:sz w:val="21"/>
          <w:szCs w:val="21"/>
        </w:rPr>
        <w:t>Взаимосвязь</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содержания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витаминов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бальнеохимическими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биологическими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свойствами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сапропелей</w:t>
      </w:r>
    </w:p>
    <w:p w14:paraId="5F4A5812" w14:textId="77777777" w:rsidR="003C5BF1" w:rsidRPr="003C5BF1" w:rsidRDefault="003C5BF1" w:rsidP="003C5BF1">
      <w:pPr>
        <w:rPr>
          <w:rFonts w:ascii="Helvetica" w:hAnsi="Helvetica" w:cs="Helvetica"/>
          <w:b/>
          <w:bCs/>
          <w:color w:val="222222"/>
          <w:sz w:val="21"/>
          <w:szCs w:val="21"/>
        </w:rPr>
      </w:pPr>
    </w:p>
    <w:p w14:paraId="4CCADE6E" w14:textId="422190D1" w:rsidR="004F7911" w:rsidRPr="003C5BF1" w:rsidRDefault="003C5BF1" w:rsidP="003C5BF1">
      <w:r w:rsidRPr="003C5BF1">
        <w:rPr>
          <w:rFonts w:ascii="Helvetica" w:hAnsi="Helvetica" w:cs="Helvetica"/>
          <w:b/>
          <w:bCs/>
          <w:color w:val="222222"/>
          <w:sz w:val="21"/>
          <w:szCs w:val="21"/>
        </w:rPr>
        <w:t xml:space="preserve">4.3. </w:t>
      </w:r>
      <w:r w:rsidRPr="003C5BF1">
        <w:rPr>
          <w:rFonts w:ascii="Helvetica" w:hAnsi="Helvetica" w:cs="Helvetica" w:hint="eastAsia"/>
          <w:b/>
          <w:bCs/>
          <w:color w:val="222222"/>
          <w:sz w:val="21"/>
          <w:szCs w:val="21"/>
        </w:rPr>
        <w:t>Категорирование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сапропелей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витаминному</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фону</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в</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лечебной</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практике</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и</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для</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сельского</w:t>
      </w:r>
      <w:r w:rsidRPr="003C5BF1">
        <w:rPr>
          <w:rFonts w:ascii="Helvetica" w:hAnsi="Helvetica" w:cs="Helvetica"/>
          <w:b/>
          <w:bCs/>
          <w:color w:val="222222"/>
          <w:sz w:val="21"/>
          <w:szCs w:val="21"/>
        </w:rPr>
        <w:t xml:space="preserve"> </w:t>
      </w:r>
      <w:r w:rsidRPr="003C5BF1">
        <w:rPr>
          <w:rFonts w:ascii="Helvetica" w:hAnsi="Helvetica" w:cs="Helvetica" w:hint="eastAsia"/>
          <w:b/>
          <w:bCs/>
          <w:color w:val="222222"/>
          <w:sz w:val="21"/>
          <w:szCs w:val="21"/>
        </w:rPr>
        <w:t>хозяйства</w:t>
      </w:r>
      <w:r w:rsidRPr="003C5BF1">
        <w:rPr>
          <w:rFonts w:ascii="Helvetica" w:hAnsi="Helvetica" w:cs="Helvetica"/>
          <w:b/>
          <w:bCs/>
          <w:color w:val="222222"/>
          <w:sz w:val="21"/>
          <w:szCs w:val="21"/>
        </w:rPr>
        <w:t>.</w:t>
      </w:r>
    </w:p>
    <w:sectPr w:rsidR="004F7911" w:rsidRPr="003C5B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4CF51" w14:textId="77777777" w:rsidR="000759D0" w:rsidRDefault="000759D0">
      <w:pPr>
        <w:spacing w:after="0" w:line="240" w:lineRule="auto"/>
      </w:pPr>
      <w:r>
        <w:separator/>
      </w:r>
    </w:p>
  </w:endnote>
  <w:endnote w:type="continuationSeparator" w:id="0">
    <w:p w14:paraId="7A8DAC57" w14:textId="77777777" w:rsidR="000759D0" w:rsidRDefault="0007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D6B1" w14:textId="77777777" w:rsidR="000759D0" w:rsidRDefault="000759D0"/>
    <w:p w14:paraId="6816172B" w14:textId="77777777" w:rsidR="000759D0" w:rsidRDefault="000759D0"/>
    <w:p w14:paraId="3283C8C7" w14:textId="77777777" w:rsidR="000759D0" w:rsidRDefault="000759D0"/>
    <w:p w14:paraId="04BA5350" w14:textId="77777777" w:rsidR="000759D0" w:rsidRDefault="000759D0"/>
    <w:p w14:paraId="7B1ACF71" w14:textId="77777777" w:rsidR="000759D0" w:rsidRDefault="000759D0"/>
    <w:p w14:paraId="4E9528C5" w14:textId="77777777" w:rsidR="000759D0" w:rsidRDefault="000759D0"/>
    <w:p w14:paraId="4B49FE2F" w14:textId="77777777" w:rsidR="000759D0" w:rsidRDefault="000759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A9F204" wp14:editId="66B676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145D4" w14:textId="77777777" w:rsidR="000759D0" w:rsidRDefault="000759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A9F2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0145D4" w14:textId="77777777" w:rsidR="000759D0" w:rsidRDefault="000759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A92B23" w14:textId="77777777" w:rsidR="000759D0" w:rsidRDefault="000759D0"/>
    <w:p w14:paraId="24E8C44B" w14:textId="77777777" w:rsidR="000759D0" w:rsidRDefault="000759D0"/>
    <w:p w14:paraId="10BF3E5A" w14:textId="77777777" w:rsidR="000759D0" w:rsidRDefault="000759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FCEBB1" wp14:editId="01EAA2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BE683" w14:textId="77777777" w:rsidR="000759D0" w:rsidRDefault="000759D0"/>
                          <w:p w14:paraId="7BF6F08D" w14:textId="77777777" w:rsidR="000759D0" w:rsidRDefault="000759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FCEB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EBE683" w14:textId="77777777" w:rsidR="000759D0" w:rsidRDefault="000759D0"/>
                    <w:p w14:paraId="7BF6F08D" w14:textId="77777777" w:rsidR="000759D0" w:rsidRDefault="000759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C7B2A7" w14:textId="77777777" w:rsidR="000759D0" w:rsidRDefault="000759D0"/>
    <w:p w14:paraId="6F1D6DBB" w14:textId="77777777" w:rsidR="000759D0" w:rsidRDefault="000759D0">
      <w:pPr>
        <w:rPr>
          <w:sz w:val="2"/>
          <w:szCs w:val="2"/>
        </w:rPr>
      </w:pPr>
    </w:p>
    <w:p w14:paraId="5707A08F" w14:textId="77777777" w:rsidR="000759D0" w:rsidRDefault="000759D0"/>
    <w:p w14:paraId="5AA77114" w14:textId="77777777" w:rsidR="000759D0" w:rsidRDefault="000759D0">
      <w:pPr>
        <w:spacing w:after="0" w:line="240" w:lineRule="auto"/>
      </w:pPr>
    </w:p>
  </w:footnote>
  <w:footnote w:type="continuationSeparator" w:id="0">
    <w:p w14:paraId="0C7F69A1" w14:textId="77777777" w:rsidR="000759D0" w:rsidRDefault="00075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D0"/>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193968</TotalTime>
  <Pages>4</Pages>
  <Words>482</Words>
  <Characters>2751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860</cp:revision>
  <cp:lastPrinted>2009-02-06T05:36:00Z</cp:lastPrinted>
  <dcterms:created xsi:type="dcterms:W3CDTF">2024-01-07T13:43:00Z</dcterms:created>
  <dcterms:modified xsi:type="dcterms:W3CDTF">2025-10-28T21:47:00Z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