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D243" w14:textId="62FF3FFA" w:rsidR="00CD029C" w:rsidRDefault="00CF62AB" w:rsidP="00CF62AB">
      <w:pPr>
        <w:rPr>
          <w:rFonts w:ascii="Times New Roman" w:eastAsia="Arial Unicode MS" w:hAnsi="Times New Roman" w:cs="Times New Roman"/>
          <w:b/>
          <w:bCs/>
          <w:color w:val="000000"/>
          <w:kern w:val="0"/>
          <w:sz w:val="28"/>
          <w:szCs w:val="28"/>
          <w:lang w:eastAsia="ru-RU" w:bidi="uk-UA"/>
        </w:rPr>
      </w:pPr>
      <w:r w:rsidRPr="00CF62AB">
        <w:rPr>
          <w:rFonts w:ascii="Times New Roman" w:eastAsia="Arial Unicode MS" w:hAnsi="Times New Roman" w:cs="Times New Roman" w:hint="eastAsia"/>
          <w:b/>
          <w:bCs/>
          <w:color w:val="000000"/>
          <w:kern w:val="0"/>
          <w:sz w:val="28"/>
          <w:szCs w:val="28"/>
          <w:lang w:eastAsia="ru-RU" w:bidi="uk-UA"/>
        </w:rPr>
        <w:t>Бутов</w:t>
      </w:r>
      <w:r w:rsidRPr="00CF62AB">
        <w:rPr>
          <w:rFonts w:ascii="Times New Roman" w:eastAsia="Arial Unicode MS" w:hAnsi="Times New Roman" w:cs="Times New Roman"/>
          <w:b/>
          <w:bCs/>
          <w:color w:val="000000"/>
          <w:kern w:val="0"/>
          <w:sz w:val="28"/>
          <w:szCs w:val="28"/>
          <w:lang w:eastAsia="ru-RU" w:bidi="uk-UA"/>
        </w:rPr>
        <w:t xml:space="preserve"> </w:t>
      </w:r>
      <w:r w:rsidRPr="00CF62AB">
        <w:rPr>
          <w:rFonts w:ascii="Times New Roman" w:eastAsia="Arial Unicode MS" w:hAnsi="Times New Roman" w:cs="Times New Roman" w:hint="eastAsia"/>
          <w:b/>
          <w:bCs/>
          <w:color w:val="000000"/>
          <w:kern w:val="0"/>
          <w:sz w:val="28"/>
          <w:szCs w:val="28"/>
          <w:lang w:eastAsia="ru-RU" w:bidi="uk-UA"/>
        </w:rPr>
        <w:t>Владислав</w:t>
      </w:r>
      <w:r w:rsidRPr="00CF62AB">
        <w:rPr>
          <w:rFonts w:ascii="Times New Roman" w:eastAsia="Arial Unicode MS" w:hAnsi="Times New Roman" w:cs="Times New Roman"/>
          <w:b/>
          <w:bCs/>
          <w:color w:val="000000"/>
          <w:kern w:val="0"/>
          <w:sz w:val="28"/>
          <w:szCs w:val="28"/>
          <w:lang w:eastAsia="ru-RU" w:bidi="uk-UA"/>
        </w:rPr>
        <w:t xml:space="preserve"> </w:t>
      </w:r>
      <w:r w:rsidRPr="00CF62AB">
        <w:rPr>
          <w:rFonts w:ascii="Times New Roman" w:eastAsia="Arial Unicode MS" w:hAnsi="Times New Roman" w:cs="Times New Roman" w:hint="eastAsia"/>
          <w:b/>
          <w:bCs/>
          <w:color w:val="000000"/>
          <w:kern w:val="0"/>
          <w:sz w:val="28"/>
          <w:szCs w:val="28"/>
          <w:lang w:eastAsia="ru-RU" w:bidi="uk-UA"/>
        </w:rPr>
        <w:t>Вячеславович</w:t>
      </w:r>
      <w:r>
        <w:rPr>
          <w:rFonts w:ascii="Times New Roman" w:eastAsia="Arial Unicode MS" w:hAnsi="Times New Roman" w:cs="Times New Roman" w:hint="eastAsia"/>
          <w:b/>
          <w:bCs/>
          <w:color w:val="000000"/>
          <w:kern w:val="0"/>
          <w:sz w:val="28"/>
          <w:szCs w:val="28"/>
          <w:lang w:eastAsia="ru-RU" w:bidi="uk-UA"/>
        </w:rPr>
        <w:t xml:space="preserve"> </w:t>
      </w:r>
      <w:r w:rsidRPr="00CF62AB">
        <w:rPr>
          <w:rFonts w:ascii="Times New Roman" w:eastAsia="Arial Unicode MS" w:hAnsi="Times New Roman" w:cs="Times New Roman" w:hint="eastAsia"/>
          <w:b/>
          <w:bCs/>
          <w:color w:val="000000"/>
          <w:kern w:val="0"/>
          <w:sz w:val="28"/>
          <w:szCs w:val="28"/>
          <w:lang w:eastAsia="ru-RU" w:bidi="uk-UA"/>
        </w:rPr>
        <w:t>Моделирование</w:t>
      </w:r>
      <w:r w:rsidRPr="00CF62AB">
        <w:rPr>
          <w:rFonts w:ascii="Times New Roman" w:eastAsia="Arial Unicode MS" w:hAnsi="Times New Roman" w:cs="Times New Roman"/>
          <w:b/>
          <w:bCs/>
          <w:color w:val="000000"/>
          <w:kern w:val="0"/>
          <w:sz w:val="28"/>
          <w:szCs w:val="28"/>
          <w:lang w:eastAsia="ru-RU" w:bidi="uk-UA"/>
        </w:rPr>
        <w:t xml:space="preserve"> </w:t>
      </w:r>
      <w:r w:rsidRPr="00CF62AB">
        <w:rPr>
          <w:rFonts w:ascii="Times New Roman" w:eastAsia="Arial Unicode MS" w:hAnsi="Times New Roman" w:cs="Times New Roman" w:hint="eastAsia"/>
          <w:b/>
          <w:bCs/>
          <w:color w:val="000000"/>
          <w:kern w:val="0"/>
          <w:sz w:val="28"/>
          <w:szCs w:val="28"/>
          <w:lang w:eastAsia="ru-RU" w:bidi="uk-UA"/>
        </w:rPr>
        <w:t>процессов</w:t>
      </w:r>
      <w:r w:rsidRPr="00CF62AB">
        <w:rPr>
          <w:rFonts w:ascii="Times New Roman" w:eastAsia="Arial Unicode MS" w:hAnsi="Times New Roman" w:cs="Times New Roman"/>
          <w:b/>
          <w:bCs/>
          <w:color w:val="000000"/>
          <w:kern w:val="0"/>
          <w:sz w:val="28"/>
          <w:szCs w:val="28"/>
          <w:lang w:eastAsia="ru-RU" w:bidi="uk-UA"/>
        </w:rPr>
        <w:t xml:space="preserve"> </w:t>
      </w:r>
      <w:r w:rsidRPr="00CF62AB">
        <w:rPr>
          <w:rFonts w:ascii="Times New Roman" w:eastAsia="Arial Unicode MS" w:hAnsi="Times New Roman" w:cs="Times New Roman" w:hint="eastAsia"/>
          <w:b/>
          <w:bCs/>
          <w:color w:val="000000"/>
          <w:kern w:val="0"/>
          <w:sz w:val="28"/>
          <w:szCs w:val="28"/>
          <w:lang w:eastAsia="ru-RU" w:bidi="uk-UA"/>
        </w:rPr>
        <w:t>коррекции</w:t>
      </w:r>
      <w:r w:rsidRPr="00CF62AB">
        <w:rPr>
          <w:rFonts w:ascii="Times New Roman" w:eastAsia="Arial Unicode MS" w:hAnsi="Times New Roman" w:cs="Times New Roman"/>
          <w:b/>
          <w:bCs/>
          <w:color w:val="000000"/>
          <w:kern w:val="0"/>
          <w:sz w:val="28"/>
          <w:szCs w:val="28"/>
          <w:lang w:eastAsia="ru-RU" w:bidi="uk-UA"/>
        </w:rPr>
        <w:t xml:space="preserve"> </w:t>
      </w:r>
      <w:r w:rsidRPr="00CF62AB">
        <w:rPr>
          <w:rFonts w:ascii="Times New Roman" w:eastAsia="Arial Unicode MS" w:hAnsi="Times New Roman" w:cs="Times New Roman" w:hint="eastAsia"/>
          <w:b/>
          <w:bCs/>
          <w:color w:val="000000"/>
          <w:kern w:val="0"/>
          <w:sz w:val="28"/>
          <w:szCs w:val="28"/>
          <w:lang w:eastAsia="ru-RU" w:bidi="uk-UA"/>
        </w:rPr>
        <w:t>ошибок</w:t>
      </w:r>
      <w:r w:rsidRPr="00CF62AB">
        <w:rPr>
          <w:rFonts w:ascii="Times New Roman" w:eastAsia="Arial Unicode MS" w:hAnsi="Times New Roman" w:cs="Times New Roman"/>
          <w:b/>
          <w:bCs/>
          <w:color w:val="000000"/>
          <w:kern w:val="0"/>
          <w:sz w:val="28"/>
          <w:szCs w:val="28"/>
          <w:lang w:eastAsia="ru-RU" w:bidi="uk-UA"/>
        </w:rPr>
        <w:t xml:space="preserve"> </w:t>
      </w:r>
      <w:r w:rsidRPr="00CF62AB">
        <w:rPr>
          <w:rFonts w:ascii="Times New Roman" w:eastAsia="Arial Unicode MS" w:hAnsi="Times New Roman" w:cs="Times New Roman" w:hint="eastAsia"/>
          <w:b/>
          <w:bCs/>
          <w:color w:val="000000"/>
          <w:kern w:val="0"/>
          <w:sz w:val="28"/>
          <w:szCs w:val="28"/>
          <w:lang w:eastAsia="ru-RU" w:bidi="uk-UA"/>
        </w:rPr>
        <w:t>в</w:t>
      </w:r>
      <w:r w:rsidRPr="00CF62AB">
        <w:rPr>
          <w:rFonts w:ascii="Times New Roman" w:eastAsia="Arial Unicode MS" w:hAnsi="Times New Roman" w:cs="Times New Roman"/>
          <w:b/>
          <w:bCs/>
          <w:color w:val="000000"/>
          <w:kern w:val="0"/>
          <w:sz w:val="28"/>
          <w:szCs w:val="28"/>
          <w:lang w:eastAsia="ru-RU" w:bidi="uk-UA"/>
        </w:rPr>
        <w:t xml:space="preserve"> </w:t>
      </w:r>
      <w:r w:rsidRPr="00CF62AB">
        <w:rPr>
          <w:rFonts w:ascii="Times New Roman" w:eastAsia="Arial Unicode MS" w:hAnsi="Times New Roman" w:cs="Times New Roman" w:hint="eastAsia"/>
          <w:b/>
          <w:bCs/>
          <w:color w:val="000000"/>
          <w:kern w:val="0"/>
          <w:sz w:val="28"/>
          <w:szCs w:val="28"/>
          <w:lang w:eastAsia="ru-RU" w:bidi="uk-UA"/>
        </w:rPr>
        <w:t>массивах</w:t>
      </w:r>
      <w:r w:rsidRPr="00CF62AB">
        <w:rPr>
          <w:rFonts w:ascii="Times New Roman" w:eastAsia="Arial Unicode MS" w:hAnsi="Times New Roman" w:cs="Times New Roman"/>
          <w:b/>
          <w:bCs/>
          <w:color w:val="000000"/>
          <w:kern w:val="0"/>
          <w:sz w:val="28"/>
          <w:szCs w:val="28"/>
          <w:lang w:eastAsia="ru-RU" w:bidi="uk-UA"/>
        </w:rPr>
        <w:t xml:space="preserve"> </w:t>
      </w:r>
      <w:r w:rsidRPr="00CF62AB">
        <w:rPr>
          <w:rFonts w:ascii="Times New Roman" w:eastAsia="Arial Unicode MS" w:hAnsi="Times New Roman" w:cs="Times New Roman" w:hint="eastAsia"/>
          <w:b/>
          <w:bCs/>
          <w:color w:val="000000"/>
          <w:kern w:val="0"/>
          <w:sz w:val="28"/>
          <w:szCs w:val="28"/>
          <w:lang w:eastAsia="ru-RU" w:bidi="uk-UA"/>
        </w:rPr>
        <w:t>информации</w:t>
      </w:r>
      <w:r w:rsidRPr="00CF62AB">
        <w:rPr>
          <w:rFonts w:ascii="Times New Roman" w:eastAsia="Arial Unicode MS" w:hAnsi="Times New Roman" w:cs="Times New Roman"/>
          <w:b/>
          <w:bCs/>
          <w:color w:val="000000"/>
          <w:kern w:val="0"/>
          <w:sz w:val="28"/>
          <w:szCs w:val="28"/>
          <w:lang w:eastAsia="ru-RU" w:bidi="uk-UA"/>
        </w:rPr>
        <w:t xml:space="preserve"> </w:t>
      </w:r>
      <w:r w:rsidRPr="00CF62AB">
        <w:rPr>
          <w:rFonts w:ascii="Times New Roman" w:eastAsia="Arial Unicode MS" w:hAnsi="Times New Roman" w:cs="Times New Roman" w:hint="eastAsia"/>
          <w:b/>
          <w:bCs/>
          <w:color w:val="000000"/>
          <w:kern w:val="0"/>
          <w:sz w:val="28"/>
          <w:szCs w:val="28"/>
          <w:lang w:eastAsia="ru-RU" w:bidi="uk-UA"/>
        </w:rPr>
        <w:t>на</w:t>
      </w:r>
      <w:r w:rsidRPr="00CF62AB">
        <w:rPr>
          <w:rFonts w:ascii="Times New Roman" w:eastAsia="Arial Unicode MS" w:hAnsi="Times New Roman" w:cs="Times New Roman"/>
          <w:b/>
          <w:bCs/>
          <w:color w:val="000000"/>
          <w:kern w:val="0"/>
          <w:sz w:val="28"/>
          <w:szCs w:val="28"/>
          <w:lang w:eastAsia="ru-RU" w:bidi="uk-UA"/>
        </w:rPr>
        <w:t xml:space="preserve"> </w:t>
      </w:r>
      <w:r w:rsidRPr="00CF62AB">
        <w:rPr>
          <w:rFonts w:ascii="Times New Roman" w:eastAsia="Arial Unicode MS" w:hAnsi="Times New Roman" w:cs="Times New Roman" w:hint="eastAsia"/>
          <w:b/>
          <w:bCs/>
          <w:color w:val="000000"/>
          <w:kern w:val="0"/>
          <w:sz w:val="28"/>
          <w:szCs w:val="28"/>
          <w:lang w:eastAsia="ru-RU" w:bidi="uk-UA"/>
        </w:rPr>
        <w:t>основе</w:t>
      </w:r>
      <w:r w:rsidRPr="00CF62AB">
        <w:rPr>
          <w:rFonts w:ascii="Times New Roman" w:eastAsia="Arial Unicode MS" w:hAnsi="Times New Roman" w:cs="Times New Roman"/>
          <w:b/>
          <w:bCs/>
          <w:color w:val="000000"/>
          <w:kern w:val="0"/>
          <w:sz w:val="28"/>
          <w:szCs w:val="28"/>
          <w:lang w:eastAsia="ru-RU" w:bidi="uk-UA"/>
        </w:rPr>
        <w:t xml:space="preserve"> </w:t>
      </w:r>
      <w:r w:rsidRPr="00CF62AB">
        <w:rPr>
          <w:rFonts w:ascii="Times New Roman" w:eastAsia="Arial Unicode MS" w:hAnsi="Times New Roman" w:cs="Times New Roman" w:hint="eastAsia"/>
          <w:b/>
          <w:bCs/>
          <w:color w:val="000000"/>
          <w:kern w:val="0"/>
          <w:sz w:val="28"/>
          <w:szCs w:val="28"/>
          <w:lang w:eastAsia="ru-RU" w:bidi="uk-UA"/>
        </w:rPr>
        <w:t>искусственных</w:t>
      </w:r>
      <w:r w:rsidRPr="00CF62AB">
        <w:rPr>
          <w:rFonts w:ascii="Times New Roman" w:eastAsia="Arial Unicode MS" w:hAnsi="Times New Roman" w:cs="Times New Roman"/>
          <w:b/>
          <w:bCs/>
          <w:color w:val="000000"/>
          <w:kern w:val="0"/>
          <w:sz w:val="28"/>
          <w:szCs w:val="28"/>
          <w:lang w:eastAsia="ru-RU" w:bidi="uk-UA"/>
        </w:rPr>
        <w:t xml:space="preserve"> </w:t>
      </w:r>
      <w:r w:rsidRPr="00CF62AB">
        <w:rPr>
          <w:rFonts w:ascii="Times New Roman" w:eastAsia="Arial Unicode MS" w:hAnsi="Times New Roman" w:cs="Times New Roman" w:hint="eastAsia"/>
          <w:b/>
          <w:bCs/>
          <w:color w:val="000000"/>
          <w:kern w:val="0"/>
          <w:sz w:val="28"/>
          <w:szCs w:val="28"/>
          <w:lang w:eastAsia="ru-RU" w:bidi="uk-UA"/>
        </w:rPr>
        <w:t>нейронных</w:t>
      </w:r>
      <w:r w:rsidRPr="00CF62AB">
        <w:rPr>
          <w:rFonts w:ascii="Times New Roman" w:eastAsia="Arial Unicode MS" w:hAnsi="Times New Roman" w:cs="Times New Roman"/>
          <w:b/>
          <w:bCs/>
          <w:color w:val="000000"/>
          <w:kern w:val="0"/>
          <w:sz w:val="28"/>
          <w:szCs w:val="28"/>
          <w:lang w:eastAsia="ru-RU" w:bidi="uk-UA"/>
        </w:rPr>
        <w:t xml:space="preserve"> </w:t>
      </w:r>
      <w:r w:rsidRPr="00CF62AB">
        <w:rPr>
          <w:rFonts w:ascii="Times New Roman" w:eastAsia="Arial Unicode MS" w:hAnsi="Times New Roman" w:cs="Times New Roman" w:hint="eastAsia"/>
          <w:b/>
          <w:bCs/>
          <w:color w:val="000000"/>
          <w:kern w:val="0"/>
          <w:sz w:val="28"/>
          <w:szCs w:val="28"/>
          <w:lang w:eastAsia="ru-RU" w:bidi="uk-UA"/>
        </w:rPr>
        <w:t>сетей</w:t>
      </w:r>
    </w:p>
    <w:p w14:paraId="6C1DCDF7" w14:textId="77777777" w:rsidR="00CF62AB" w:rsidRDefault="00CF62AB" w:rsidP="00CF62AB">
      <w:r>
        <w:rPr>
          <w:rFonts w:hint="eastAsia"/>
        </w:rPr>
        <w:t>ОГЛАВЛЕНИЕ</w:t>
      </w:r>
      <w:r>
        <w:t xml:space="preserve"> </w:t>
      </w:r>
      <w:r>
        <w:rPr>
          <w:rFonts w:hint="eastAsia"/>
        </w:rPr>
        <w:t>ДИССЕРТАЦИИ</w:t>
      </w:r>
    </w:p>
    <w:p w14:paraId="4E737F7B" w14:textId="77777777" w:rsidR="00CF62AB" w:rsidRDefault="00CF62AB" w:rsidP="00CF62AB">
      <w:r>
        <w:rPr>
          <w:rFonts w:hint="eastAsia"/>
        </w:rPr>
        <w:t>кандидат</w:t>
      </w:r>
      <w:r>
        <w:t xml:space="preserve"> </w:t>
      </w:r>
      <w:r>
        <w:rPr>
          <w:rFonts w:hint="eastAsia"/>
        </w:rPr>
        <w:t>наук</w:t>
      </w:r>
      <w:r>
        <w:t xml:space="preserve"> </w:t>
      </w:r>
      <w:r>
        <w:rPr>
          <w:rFonts w:hint="eastAsia"/>
        </w:rPr>
        <w:t>Бутов</w:t>
      </w:r>
      <w:r>
        <w:t xml:space="preserve"> </w:t>
      </w:r>
      <w:r>
        <w:rPr>
          <w:rFonts w:hint="eastAsia"/>
        </w:rPr>
        <w:t>Владислав</w:t>
      </w:r>
      <w:r>
        <w:t xml:space="preserve"> </w:t>
      </w:r>
      <w:r>
        <w:rPr>
          <w:rFonts w:hint="eastAsia"/>
        </w:rPr>
        <w:t>Вячеславович</w:t>
      </w:r>
    </w:p>
    <w:p w14:paraId="3FEE6A2D" w14:textId="77777777" w:rsidR="00CF62AB" w:rsidRDefault="00CF62AB" w:rsidP="00CF62AB">
      <w:r>
        <w:rPr>
          <w:rFonts w:hint="eastAsia"/>
        </w:rPr>
        <w:t>ВВЕДЕНИЕ</w:t>
      </w:r>
    </w:p>
    <w:p w14:paraId="386C07AE" w14:textId="77777777" w:rsidR="00CF62AB" w:rsidRDefault="00CF62AB" w:rsidP="00CF62AB"/>
    <w:p w14:paraId="236F750E" w14:textId="77777777" w:rsidR="00CF62AB" w:rsidRDefault="00CF62AB" w:rsidP="00CF62AB">
      <w:r>
        <w:t xml:space="preserve">1. </w:t>
      </w:r>
      <w:r>
        <w:rPr>
          <w:rFonts w:hint="eastAsia"/>
        </w:rPr>
        <w:t>АНАЛИЗ</w:t>
      </w:r>
      <w:r>
        <w:t xml:space="preserve"> </w:t>
      </w:r>
      <w:r>
        <w:rPr>
          <w:rFonts w:hint="eastAsia"/>
        </w:rPr>
        <w:t>СУЩЕСТВУЮЩИХ</w:t>
      </w:r>
      <w:r>
        <w:t xml:space="preserve"> </w:t>
      </w:r>
      <w:r>
        <w:rPr>
          <w:rFonts w:hint="eastAsia"/>
        </w:rPr>
        <w:t>АЛГОРИТМОВ</w:t>
      </w:r>
      <w:r>
        <w:t xml:space="preserve"> </w:t>
      </w:r>
      <w:r>
        <w:rPr>
          <w:rFonts w:hint="eastAsia"/>
        </w:rPr>
        <w:t>ПОМЕХОУСТОЙЧИВОГО</w:t>
      </w:r>
      <w:r>
        <w:t xml:space="preserve"> </w:t>
      </w:r>
      <w:r>
        <w:rPr>
          <w:rFonts w:hint="eastAsia"/>
        </w:rPr>
        <w:t>КОДИРОВАНИЯ</w:t>
      </w:r>
      <w:r>
        <w:t xml:space="preserve"> </w:t>
      </w:r>
      <w:r>
        <w:rPr>
          <w:rFonts w:hint="eastAsia"/>
        </w:rPr>
        <w:t>В</w:t>
      </w:r>
      <w:r>
        <w:t xml:space="preserve"> </w:t>
      </w:r>
      <w:r>
        <w:rPr>
          <w:rFonts w:hint="eastAsia"/>
        </w:rPr>
        <w:t>ИНТЕРЕСАХ</w:t>
      </w:r>
      <w:r>
        <w:t xml:space="preserve"> </w:t>
      </w:r>
      <w:r>
        <w:rPr>
          <w:rFonts w:hint="eastAsia"/>
        </w:rPr>
        <w:t>ВЫЯВЛЕНИЯ</w:t>
      </w:r>
      <w:r>
        <w:t xml:space="preserve"> </w:t>
      </w:r>
      <w:r>
        <w:rPr>
          <w:rFonts w:hint="eastAsia"/>
        </w:rPr>
        <w:t>ВОЗМОЖНОСТИ</w:t>
      </w:r>
      <w:r>
        <w:t xml:space="preserve"> </w:t>
      </w:r>
      <w:r>
        <w:rPr>
          <w:rFonts w:hint="eastAsia"/>
        </w:rPr>
        <w:t>ИХ</w:t>
      </w:r>
      <w:r>
        <w:t xml:space="preserve"> </w:t>
      </w:r>
      <w:r>
        <w:rPr>
          <w:rFonts w:hint="eastAsia"/>
        </w:rPr>
        <w:t>МОДЕЛИРОВАНИЯ</w:t>
      </w:r>
      <w:r>
        <w:t xml:space="preserve"> </w:t>
      </w:r>
      <w:r>
        <w:rPr>
          <w:rFonts w:hint="eastAsia"/>
        </w:rPr>
        <w:t>НА</w:t>
      </w:r>
      <w:r>
        <w:t xml:space="preserve"> </w:t>
      </w:r>
      <w:r>
        <w:rPr>
          <w:rFonts w:hint="eastAsia"/>
        </w:rPr>
        <w:t>ОСНОВЕ</w:t>
      </w:r>
      <w:r>
        <w:t xml:space="preserve"> </w:t>
      </w:r>
      <w:r>
        <w:rPr>
          <w:rFonts w:hint="eastAsia"/>
        </w:rPr>
        <w:t>ИСКУССТВЕННЫХ</w:t>
      </w:r>
      <w:r>
        <w:t xml:space="preserve"> </w:t>
      </w:r>
      <w:r>
        <w:rPr>
          <w:rFonts w:hint="eastAsia"/>
        </w:rPr>
        <w:t>НЕЙРОННЫХ</w:t>
      </w:r>
      <w:r>
        <w:t xml:space="preserve"> </w:t>
      </w:r>
      <w:r>
        <w:rPr>
          <w:rFonts w:hint="eastAsia"/>
        </w:rPr>
        <w:t>СЕТЕЙ</w:t>
      </w:r>
    </w:p>
    <w:p w14:paraId="05EA6192" w14:textId="77777777" w:rsidR="00CF62AB" w:rsidRDefault="00CF62AB" w:rsidP="00CF62AB"/>
    <w:p w14:paraId="0BADDC75" w14:textId="77777777" w:rsidR="00CF62AB" w:rsidRDefault="00CF62AB" w:rsidP="00CF62AB">
      <w:r>
        <w:t xml:space="preserve">1.1.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корректирующих</w:t>
      </w:r>
      <w:r>
        <w:t xml:space="preserve"> </w:t>
      </w:r>
      <w:r>
        <w:rPr>
          <w:rFonts w:hint="eastAsia"/>
        </w:rPr>
        <w:t>кодов</w:t>
      </w:r>
    </w:p>
    <w:p w14:paraId="27EF33BF" w14:textId="77777777" w:rsidR="00CF62AB" w:rsidRDefault="00CF62AB" w:rsidP="00CF62AB"/>
    <w:p w14:paraId="1EA0E58E" w14:textId="77777777" w:rsidR="00CF62AB" w:rsidRDefault="00CF62AB" w:rsidP="00CF62AB">
      <w:r>
        <w:t xml:space="preserve">1.2. </w:t>
      </w:r>
      <w:r>
        <w:rPr>
          <w:rFonts w:hint="eastAsia"/>
        </w:rPr>
        <w:t>Анализ</w:t>
      </w:r>
      <w:r>
        <w:t xml:space="preserve"> </w:t>
      </w:r>
      <w:r>
        <w:rPr>
          <w:rFonts w:hint="eastAsia"/>
        </w:rPr>
        <w:t>нейросетевых</w:t>
      </w:r>
      <w:r>
        <w:t xml:space="preserve"> </w:t>
      </w:r>
      <w:r>
        <w:rPr>
          <w:rFonts w:hint="eastAsia"/>
        </w:rPr>
        <w:t>моделей</w:t>
      </w:r>
      <w:r>
        <w:t xml:space="preserve"> </w:t>
      </w:r>
      <w:r>
        <w:rPr>
          <w:rFonts w:hint="eastAsia"/>
        </w:rPr>
        <w:t>помехоустойчивого</w:t>
      </w:r>
      <w:r>
        <w:t xml:space="preserve"> </w:t>
      </w:r>
      <w:r>
        <w:rPr>
          <w:rFonts w:hint="eastAsia"/>
        </w:rPr>
        <w:t>кодирования</w:t>
      </w:r>
    </w:p>
    <w:p w14:paraId="1D9330C9" w14:textId="77777777" w:rsidR="00CF62AB" w:rsidRDefault="00CF62AB" w:rsidP="00CF62AB"/>
    <w:p w14:paraId="32C34B57" w14:textId="77777777" w:rsidR="00CF62AB" w:rsidRDefault="00CF62AB" w:rsidP="00CF62AB">
      <w:r>
        <w:t xml:space="preserve">1.3. </w:t>
      </w:r>
      <w:r>
        <w:rPr>
          <w:rFonts w:hint="eastAsia"/>
        </w:rPr>
        <w:t>Постановка</w:t>
      </w:r>
      <w:r>
        <w:t xml:space="preserve"> </w:t>
      </w:r>
      <w:r>
        <w:rPr>
          <w:rFonts w:hint="eastAsia"/>
        </w:rPr>
        <w:t>частных</w:t>
      </w:r>
      <w:r>
        <w:t xml:space="preserve"> </w:t>
      </w:r>
      <w:r>
        <w:rPr>
          <w:rFonts w:hint="eastAsia"/>
        </w:rPr>
        <w:t>задач</w:t>
      </w:r>
      <w:r>
        <w:t xml:space="preserve"> </w:t>
      </w:r>
      <w:r>
        <w:rPr>
          <w:rFonts w:hint="eastAsia"/>
        </w:rPr>
        <w:t>и</w:t>
      </w:r>
      <w:r>
        <w:t xml:space="preserve"> </w:t>
      </w:r>
      <w:r>
        <w:rPr>
          <w:rFonts w:hint="eastAsia"/>
        </w:rPr>
        <w:t>общая</w:t>
      </w:r>
      <w:r>
        <w:t xml:space="preserve"> </w:t>
      </w:r>
      <w:r>
        <w:rPr>
          <w:rFonts w:hint="eastAsia"/>
        </w:rPr>
        <w:t>схема</w:t>
      </w:r>
      <w:r>
        <w:t xml:space="preserve"> </w:t>
      </w:r>
      <w:r>
        <w:rPr>
          <w:rFonts w:hint="eastAsia"/>
        </w:rPr>
        <w:t>проведения</w:t>
      </w:r>
      <w:r>
        <w:t xml:space="preserve"> </w:t>
      </w:r>
      <w:r>
        <w:rPr>
          <w:rFonts w:hint="eastAsia"/>
        </w:rPr>
        <w:t>исследования</w:t>
      </w:r>
    </w:p>
    <w:p w14:paraId="092E048D" w14:textId="77777777" w:rsidR="00CF62AB" w:rsidRDefault="00CF62AB" w:rsidP="00CF62AB"/>
    <w:p w14:paraId="457154B0" w14:textId="77777777" w:rsidR="00CF62AB" w:rsidRDefault="00CF62AB" w:rsidP="00CF62AB">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7CAB802" w14:textId="77777777" w:rsidR="00CF62AB" w:rsidRDefault="00CF62AB" w:rsidP="00CF62AB"/>
    <w:p w14:paraId="2701F6ED" w14:textId="77777777" w:rsidR="00CF62AB" w:rsidRDefault="00CF62AB" w:rsidP="00CF62AB">
      <w:r>
        <w:t xml:space="preserve">2. </w:t>
      </w:r>
      <w:r>
        <w:rPr>
          <w:rFonts w:hint="eastAsia"/>
        </w:rPr>
        <w:t>РАЗРАБОТКА</w:t>
      </w:r>
      <w:r>
        <w:t xml:space="preserve"> </w:t>
      </w:r>
      <w:r>
        <w:rPr>
          <w:rFonts w:hint="eastAsia"/>
        </w:rPr>
        <w:t>МОДЕЛИ</w:t>
      </w:r>
      <w:r>
        <w:t xml:space="preserve"> </w:t>
      </w:r>
      <w:r>
        <w:rPr>
          <w:rFonts w:hint="eastAsia"/>
        </w:rPr>
        <w:t>ИСКУССТВЕННОЙ</w:t>
      </w:r>
      <w:r>
        <w:t xml:space="preserve"> </w:t>
      </w:r>
      <w:r>
        <w:rPr>
          <w:rFonts w:hint="eastAsia"/>
        </w:rPr>
        <w:t>НЕЙРОННОЙ</w:t>
      </w:r>
      <w:r>
        <w:t xml:space="preserve"> </w:t>
      </w:r>
      <w:r>
        <w:rPr>
          <w:rFonts w:hint="eastAsia"/>
        </w:rPr>
        <w:t>СЕТИ</w:t>
      </w:r>
      <w:r>
        <w:t xml:space="preserve">, </w:t>
      </w:r>
      <w:r>
        <w:rPr>
          <w:rFonts w:hint="eastAsia"/>
        </w:rPr>
        <w:t>ОСУЩЕСТВЛЯЮЩЕЙ</w:t>
      </w:r>
      <w:r>
        <w:t xml:space="preserve"> </w:t>
      </w:r>
      <w:r>
        <w:rPr>
          <w:rFonts w:hint="eastAsia"/>
        </w:rPr>
        <w:t>ПОМЕХОУСТОЙЧИВОЕ</w:t>
      </w:r>
      <w:r>
        <w:t xml:space="preserve"> </w:t>
      </w:r>
      <w:r>
        <w:rPr>
          <w:rFonts w:hint="eastAsia"/>
        </w:rPr>
        <w:t>КОДИРОВАНИЕ</w:t>
      </w:r>
    </w:p>
    <w:p w14:paraId="116A9F8B" w14:textId="77777777" w:rsidR="00CF62AB" w:rsidRDefault="00CF62AB" w:rsidP="00CF62AB"/>
    <w:p w14:paraId="427748E0" w14:textId="77777777" w:rsidR="00CF62AB" w:rsidRDefault="00CF62AB" w:rsidP="00CF62AB">
      <w:r>
        <w:rPr>
          <w:rFonts w:hint="eastAsia"/>
        </w:rPr>
        <w:t>И</w:t>
      </w:r>
      <w:r>
        <w:t xml:space="preserve"> </w:t>
      </w:r>
      <w:r>
        <w:rPr>
          <w:rFonts w:hint="eastAsia"/>
        </w:rPr>
        <w:t>ДЕКОДИРОВАНИЕ</w:t>
      </w:r>
      <w:r>
        <w:t xml:space="preserve"> </w:t>
      </w:r>
      <w:r>
        <w:rPr>
          <w:rFonts w:hint="eastAsia"/>
        </w:rPr>
        <w:t>МАССИВОВ</w:t>
      </w:r>
      <w:r>
        <w:t xml:space="preserve"> </w:t>
      </w:r>
      <w:r>
        <w:rPr>
          <w:rFonts w:hint="eastAsia"/>
        </w:rPr>
        <w:t>ИНФОРМАЦИИ</w:t>
      </w:r>
    </w:p>
    <w:p w14:paraId="753387BF" w14:textId="77777777" w:rsidR="00CF62AB" w:rsidRDefault="00CF62AB" w:rsidP="00CF62AB"/>
    <w:p w14:paraId="54EBAA70" w14:textId="77777777" w:rsidR="00CF62AB" w:rsidRDefault="00CF62AB" w:rsidP="00CF62AB">
      <w:r>
        <w:t xml:space="preserve">2.1. </w:t>
      </w:r>
      <w:r>
        <w:rPr>
          <w:rFonts w:hint="eastAsia"/>
        </w:rPr>
        <w:t>Разработка</w:t>
      </w:r>
      <w:r>
        <w:t xml:space="preserve"> </w:t>
      </w:r>
      <w:r>
        <w:rPr>
          <w:rFonts w:hint="eastAsia"/>
        </w:rPr>
        <w:t>модели</w:t>
      </w:r>
      <w:r>
        <w:t xml:space="preserve"> </w:t>
      </w:r>
      <w:r>
        <w:rPr>
          <w:rFonts w:hint="eastAsia"/>
        </w:rPr>
        <w:t>нейросетевого</w:t>
      </w:r>
      <w:r>
        <w:t xml:space="preserve"> </w:t>
      </w:r>
      <w:r>
        <w:rPr>
          <w:rFonts w:hint="eastAsia"/>
        </w:rPr>
        <w:t>декодера</w:t>
      </w:r>
      <w:r>
        <w:t xml:space="preserve"> </w:t>
      </w:r>
      <w:r>
        <w:rPr>
          <w:rFonts w:hint="eastAsia"/>
        </w:rPr>
        <w:t>блоковых</w:t>
      </w:r>
      <w:r>
        <w:t xml:space="preserve"> </w:t>
      </w:r>
      <w:r>
        <w:rPr>
          <w:rFonts w:hint="eastAsia"/>
        </w:rPr>
        <w:t>кодов</w:t>
      </w:r>
      <w:r>
        <w:t xml:space="preserve">, </w:t>
      </w:r>
      <w:r>
        <w:rPr>
          <w:rFonts w:hint="eastAsia"/>
        </w:rPr>
        <w:t>исправляющих</w:t>
      </w:r>
      <w:r>
        <w:t xml:space="preserve"> 1=1 </w:t>
      </w:r>
      <w:r>
        <w:rPr>
          <w:rFonts w:hint="eastAsia"/>
        </w:rPr>
        <w:t>ошибку</w:t>
      </w:r>
    </w:p>
    <w:p w14:paraId="6FF674DC" w14:textId="77777777" w:rsidR="00CF62AB" w:rsidRDefault="00CF62AB" w:rsidP="00CF62AB"/>
    <w:p w14:paraId="5CEE0485" w14:textId="77777777" w:rsidR="00CF62AB" w:rsidRDefault="00CF62AB" w:rsidP="00CF62AB">
      <w:r>
        <w:t xml:space="preserve">2.2. </w:t>
      </w:r>
      <w:r>
        <w:rPr>
          <w:rFonts w:hint="eastAsia"/>
        </w:rPr>
        <w:t>Разработка</w:t>
      </w:r>
      <w:r>
        <w:t xml:space="preserve"> </w:t>
      </w:r>
      <w:r>
        <w:rPr>
          <w:rFonts w:hint="eastAsia"/>
        </w:rPr>
        <w:t>модели</w:t>
      </w:r>
      <w:r>
        <w:t xml:space="preserve"> </w:t>
      </w:r>
      <w:r>
        <w:rPr>
          <w:rFonts w:hint="eastAsia"/>
        </w:rPr>
        <w:t>нейросетевого</w:t>
      </w:r>
      <w:r>
        <w:t xml:space="preserve"> </w:t>
      </w:r>
      <w:r>
        <w:rPr>
          <w:rFonts w:hint="eastAsia"/>
        </w:rPr>
        <w:t>декодера</w:t>
      </w:r>
      <w:r>
        <w:t xml:space="preserve"> </w:t>
      </w:r>
      <w:r>
        <w:rPr>
          <w:rFonts w:hint="eastAsia"/>
        </w:rPr>
        <w:t>блоковых</w:t>
      </w:r>
      <w:r>
        <w:t xml:space="preserve"> </w:t>
      </w:r>
      <w:r>
        <w:rPr>
          <w:rFonts w:hint="eastAsia"/>
        </w:rPr>
        <w:t>кодов</w:t>
      </w:r>
      <w:r>
        <w:t xml:space="preserve">, </w:t>
      </w:r>
      <w:r>
        <w:rPr>
          <w:rFonts w:hint="eastAsia"/>
        </w:rPr>
        <w:t>исправляющих</w:t>
      </w:r>
      <w:r>
        <w:t xml:space="preserve"> 1&gt;1 </w:t>
      </w:r>
      <w:r>
        <w:rPr>
          <w:rFonts w:hint="eastAsia"/>
        </w:rPr>
        <w:t>ошибок</w:t>
      </w:r>
    </w:p>
    <w:p w14:paraId="32305209" w14:textId="77777777" w:rsidR="00CF62AB" w:rsidRDefault="00CF62AB" w:rsidP="00CF62AB"/>
    <w:p w14:paraId="02C7F672" w14:textId="77777777" w:rsidR="00CF62AB" w:rsidRDefault="00CF62AB" w:rsidP="00CF62AB">
      <w:r>
        <w:t xml:space="preserve">2.3. </w:t>
      </w:r>
      <w:r>
        <w:rPr>
          <w:rFonts w:hint="eastAsia"/>
        </w:rPr>
        <w:t>Разработка</w:t>
      </w:r>
      <w:r>
        <w:t xml:space="preserve"> </w:t>
      </w:r>
      <w:r>
        <w:rPr>
          <w:rFonts w:hint="eastAsia"/>
        </w:rPr>
        <w:t>модели</w:t>
      </w:r>
      <w:r>
        <w:t xml:space="preserve"> </w:t>
      </w:r>
      <w:r>
        <w:rPr>
          <w:rFonts w:hint="eastAsia"/>
        </w:rPr>
        <w:t>нейросетевого</w:t>
      </w:r>
      <w:r>
        <w:t xml:space="preserve"> </w:t>
      </w:r>
      <w:r>
        <w:rPr>
          <w:rFonts w:hint="eastAsia"/>
        </w:rPr>
        <w:t>декодера</w:t>
      </w:r>
      <w:r>
        <w:t xml:space="preserve"> </w:t>
      </w:r>
      <w:r>
        <w:rPr>
          <w:rFonts w:hint="eastAsia"/>
        </w:rPr>
        <w:t>код</w:t>
      </w:r>
      <w:r>
        <w:rPr>
          <w:rFonts w:hint="eastAsia"/>
        </w:rPr>
        <w:lastRenderedPageBreak/>
        <w:t>а</w:t>
      </w:r>
      <w:r>
        <w:t xml:space="preserve"> </w:t>
      </w:r>
      <w:r>
        <w:rPr>
          <w:rFonts w:hint="eastAsia"/>
        </w:rPr>
        <w:t>Рида</w:t>
      </w:r>
      <w:r>
        <w:t>-</w:t>
      </w:r>
      <w:r>
        <w:rPr>
          <w:rFonts w:hint="eastAsia"/>
        </w:rPr>
        <w:t>Соломона</w:t>
      </w:r>
    </w:p>
    <w:p w14:paraId="4C46185A" w14:textId="77777777" w:rsidR="00CF62AB" w:rsidRDefault="00CF62AB" w:rsidP="00CF62AB"/>
    <w:p w14:paraId="38212398" w14:textId="77777777" w:rsidR="00CF62AB" w:rsidRDefault="00CF62AB" w:rsidP="00CF62AB">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A5F421A" w14:textId="77777777" w:rsidR="00CF62AB" w:rsidRDefault="00CF62AB" w:rsidP="00CF62AB"/>
    <w:p w14:paraId="6377CF03" w14:textId="77777777" w:rsidR="00CF62AB" w:rsidRDefault="00CF62AB" w:rsidP="00CF62AB">
      <w:r>
        <w:t xml:space="preserve">3. </w:t>
      </w:r>
      <w:r>
        <w:rPr>
          <w:rFonts w:hint="eastAsia"/>
        </w:rPr>
        <w:t>ЧИСЛЕННЫЕ</w:t>
      </w:r>
      <w:r>
        <w:t xml:space="preserve">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РАСЧЕТА</w:t>
      </w:r>
      <w:r>
        <w:t xml:space="preserve"> </w:t>
      </w:r>
      <w:r>
        <w:rPr>
          <w:rFonts w:hint="eastAsia"/>
        </w:rPr>
        <w:t>ВЕСОВ</w:t>
      </w:r>
      <w:r>
        <w:t xml:space="preserve"> </w:t>
      </w:r>
      <w:r>
        <w:rPr>
          <w:rFonts w:hint="eastAsia"/>
        </w:rPr>
        <w:t>СИНАПТИЧЕСКИХ</w:t>
      </w:r>
      <w:r>
        <w:t xml:space="preserve"> </w:t>
      </w:r>
      <w:r>
        <w:rPr>
          <w:rFonts w:hint="eastAsia"/>
        </w:rPr>
        <w:t>СВЯЗЕЙ</w:t>
      </w:r>
      <w:r>
        <w:t xml:space="preserve"> </w:t>
      </w:r>
      <w:r>
        <w:rPr>
          <w:rFonts w:hint="eastAsia"/>
        </w:rPr>
        <w:t>МОДЕЛЕЙ</w:t>
      </w:r>
      <w:r>
        <w:t xml:space="preserve"> </w:t>
      </w:r>
      <w:r>
        <w:rPr>
          <w:rFonts w:hint="eastAsia"/>
        </w:rPr>
        <w:t>НЕЙРОСЕТЕВЫХ</w:t>
      </w:r>
      <w:r>
        <w:t xml:space="preserve"> </w:t>
      </w:r>
      <w:r>
        <w:rPr>
          <w:rFonts w:hint="eastAsia"/>
        </w:rPr>
        <w:t>ДЕКОДЕРОВ</w:t>
      </w:r>
    </w:p>
    <w:p w14:paraId="064D91B1" w14:textId="77777777" w:rsidR="00CF62AB" w:rsidRDefault="00CF62AB" w:rsidP="00CF62AB"/>
    <w:p w14:paraId="68DAE07B" w14:textId="77777777" w:rsidR="00CF62AB" w:rsidRDefault="00CF62AB" w:rsidP="00CF62AB">
      <w:r>
        <w:t xml:space="preserve">3.1. </w:t>
      </w:r>
      <w:r>
        <w:rPr>
          <w:rFonts w:hint="eastAsia"/>
        </w:rPr>
        <w:t>Численный</w:t>
      </w:r>
      <w:r>
        <w:t xml:space="preserve"> </w:t>
      </w:r>
      <w:r>
        <w:rPr>
          <w:rFonts w:hint="eastAsia"/>
        </w:rPr>
        <w:t>метод</w:t>
      </w:r>
      <w:r>
        <w:t xml:space="preserve"> </w:t>
      </w:r>
      <w:r>
        <w:rPr>
          <w:rFonts w:hint="eastAsia"/>
        </w:rPr>
        <w:t>и</w:t>
      </w:r>
      <w:r>
        <w:t xml:space="preserve"> </w:t>
      </w:r>
      <w:r>
        <w:rPr>
          <w:rFonts w:hint="eastAsia"/>
        </w:rPr>
        <w:t>алгоритм</w:t>
      </w:r>
      <w:r>
        <w:t xml:space="preserve"> </w:t>
      </w:r>
      <w:r>
        <w:rPr>
          <w:rFonts w:hint="eastAsia"/>
        </w:rPr>
        <w:t>вычисления</w:t>
      </w:r>
      <w:r>
        <w:t xml:space="preserve"> </w:t>
      </w:r>
      <w:r>
        <w:rPr>
          <w:rFonts w:hint="eastAsia"/>
        </w:rPr>
        <w:t>весовых</w:t>
      </w:r>
      <w:r>
        <w:t xml:space="preserve"> </w:t>
      </w:r>
      <w:r>
        <w:rPr>
          <w:rFonts w:hint="eastAsia"/>
        </w:rPr>
        <w:t>коэффициентов</w:t>
      </w:r>
    </w:p>
    <w:p w14:paraId="2FE2BCD4" w14:textId="77777777" w:rsidR="00CF62AB" w:rsidRDefault="00CF62AB" w:rsidP="00CF62AB"/>
    <w:p w14:paraId="2872EB4E" w14:textId="77777777" w:rsidR="00CF62AB" w:rsidRDefault="00CF62AB" w:rsidP="00CF62AB">
      <w:r>
        <w:rPr>
          <w:rFonts w:hint="eastAsia"/>
        </w:rPr>
        <w:t>для</w:t>
      </w:r>
      <w:r>
        <w:t xml:space="preserve"> </w:t>
      </w:r>
      <w:r>
        <w:rPr>
          <w:rFonts w:hint="eastAsia"/>
        </w:rPr>
        <w:t>двухслойного</w:t>
      </w:r>
      <w:r>
        <w:t xml:space="preserve"> </w:t>
      </w:r>
      <w:r>
        <w:rPr>
          <w:rFonts w:hint="eastAsia"/>
        </w:rPr>
        <w:t>нейросетевого</w:t>
      </w:r>
      <w:r>
        <w:t xml:space="preserve"> </w:t>
      </w:r>
      <w:r>
        <w:rPr>
          <w:rFonts w:hint="eastAsia"/>
        </w:rPr>
        <w:t>О</w:t>
      </w:r>
      <w:r>
        <w:t>-</w:t>
      </w:r>
      <w:r>
        <w:rPr>
          <w:rFonts w:hint="eastAsia"/>
        </w:rPr>
        <w:t>декодера</w:t>
      </w:r>
    </w:p>
    <w:p w14:paraId="5BB9E474" w14:textId="77777777" w:rsidR="00CF62AB" w:rsidRDefault="00CF62AB" w:rsidP="00CF62AB"/>
    <w:p w14:paraId="057E1D2C" w14:textId="77777777" w:rsidR="00CF62AB" w:rsidRDefault="00CF62AB" w:rsidP="00CF62AB">
      <w:r>
        <w:t xml:space="preserve">3.2. </w:t>
      </w:r>
      <w:r>
        <w:rPr>
          <w:rFonts w:hint="eastAsia"/>
        </w:rPr>
        <w:t>Численный</w:t>
      </w:r>
      <w:r>
        <w:t xml:space="preserve"> </w:t>
      </w:r>
      <w:r>
        <w:rPr>
          <w:rFonts w:hint="eastAsia"/>
        </w:rPr>
        <w:t>метод</w:t>
      </w:r>
      <w:r>
        <w:t xml:space="preserve"> </w:t>
      </w:r>
      <w:r>
        <w:rPr>
          <w:rFonts w:hint="eastAsia"/>
        </w:rPr>
        <w:t>и</w:t>
      </w:r>
      <w:r>
        <w:t xml:space="preserve"> </w:t>
      </w:r>
      <w:r>
        <w:rPr>
          <w:rFonts w:hint="eastAsia"/>
        </w:rPr>
        <w:t>алгоритм</w:t>
      </w:r>
      <w:r>
        <w:t xml:space="preserve"> </w:t>
      </w:r>
      <w:r>
        <w:rPr>
          <w:rFonts w:hint="eastAsia"/>
        </w:rPr>
        <w:t>вычисления</w:t>
      </w:r>
      <w:r>
        <w:t xml:space="preserve"> </w:t>
      </w:r>
      <w:r>
        <w:rPr>
          <w:rFonts w:hint="eastAsia"/>
        </w:rPr>
        <w:t>весовых</w:t>
      </w:r>
      <w:r>
        <w:t xml:space="preserve"> </w:t>
      </w:r>
      <w:r>
        <w:rPr>
          <w:rFonts w:hint="eastAsia"/>
        </w:rPr>
        <w:t>коэффициентов</w:t>
      </w:r>
    </w:p>
    <w:p w14:paraId="5231CB18" w14:textId="77777777" w:rsidR="00CF62AB" w:rsidRDefault="00CF62AB" w:rsidP="00CF62AB"/>
    <w:p w14:paraId="5B4934B4" w14:textId="77777777" w:rsidR="00CF62AB" w:rsidRDefault="00CF62AB" w:rsidP="00CF62AB">
      <w:r>
        <w:rPr>
          <w:rFonts w:hint="eastAsia"/>
        </w:rPr>
        <w:t>для</w:t>
      </w:r>
      <w:r>
        <w:t xml:space="preserve"> </w:t>
      </w:r>
      <w:r>
        <w:rPr>
          <w:rFonts w:hint="eastAsia"/>
        </w:rPr>
        <w:t>двухслойного</w:t>
      </w:r>
      <w:r>
        <w:t xml:space="preserve"> </w:t>
      </w:r>
      <w:r>
        <w:rPr>
          <w:rFonts w:hint="eastAsia"/>
        </w:rPr>
        <w:t>нейросетевого</w:t>
      </w:r>
      <w:r>
        <w:t xml:space="preserve"> </w:t>
      </w:r>
      <w:r>
        <w:rPr>
          <w:rFonts w:hint="eastAsia"/>
        </w:rPr>
        <w:t>Булева</w:t>
      </w:r>
      <w:r>
        <w:t xml:space="preserve"> </w:t>
      </w:r>
      <w:r>
        <w:rPr>
          <w:rFonts w:hint="eastAsia"/>
        </w:rPr>
        <w:t>декодера</w:t>
      </w:r>
    </w:p>
    <w:p w14:paraId="2277C731" w14:textId="77777777" w:rsidR="00CF62AB" w:rsidRDefault="00CF62AB" w:rsidP="00CF62AB"/>
    <w:p w14:paraId="6821688F" w14:textId="77777777" w:rsidR="00CF62AB" w:rsidRDefault="00CF62AB" w:rsidP="00CF62AB">
      <w:r>
        <w:t xml:space="preserve">3.3. </w:t>
      </w:r>
      <w:r>
        <w:rPr>
          <w:rFonts w:hint="eastAsia"/>
        </w:rPr>
        <w:t>Численный</w:t>
      </w:r>
      <w:r>
        <w:t xml:space="preserve"> </w:t>
      </w:r>
      <w:r>
        <w:rPr>
          <w:rFonts w:hint="eastAsia"/>
        </w:rPr>
        <w:t>метод</w:t>
      </w:r>
      <w:r>
        <w:t xml:space="preserve"> </w:t>
      </w:r>
      <w:r>
        <w:rPr>
          <w:rFonts w:hint="eastAsia"/>
        </w:rPr>
        <w:t>и</w:t>
      </w:r>
      <w:r>
        <w:t xml:space="preserve"> </w:t>
      </w:r>
      <w:r>
        <w:rPr>
          <w:rFonts w:hint="eastAsia"/>
        </w:rPr>
        <w:t>алгоритм</w:t>
      </w:r>
      <w:r>
        <w:t xml:space="preserve"> </w:t>
      </w:r>
      <w:r>
        <w:rPr>
          <w:rFonts w:hint="eastAsia"/>
        </w:rPr>
        <w:t>вычисления</w:t>
      </w:r>
      <w:r>
        <w:t xml:space="preserve"> </w:t>
      </w:r>
      <w:r>
        <w:rPr>
          <w:rFonts w:hint="eastAsia"/>
        </w:rPr>
        <w:t>весовых</w:t>
      </w:r>
      <w:r>
        <w:t xml:space="preserve"> </w:t>
      </w:r>
      <w:r>
        <w:rPr>
          <w:rFonts w:hint="eastAsia"/>
        </w:rPr>
        <w:t>коэффициентов</w:t>
      </w:r>
    </w:p>
    <w:p w14:paraId="64B513E8" w14:textId="77777777" w:rsidR="00CF62AB" w:rsidRDefault="00CF62AB" w:rsidP="00CF62AB"/>
    <w:p w14:paraId="11C9A2F2" w14:textId="77777777" w:rsidR="00CF62AB" w:rsidRDefault="00CF62AB" w:rsidP="00CF62AB">
      <w:r>
        <w:rPr>
          <w:rFonts w:hint="eastAsia"/>
        </w:rPr>
        <w:t>для</w:t>
      </w:r>
      <w:r>
        <w:t xml:space="preserve"> </w:t>
      </w:r>
      <w:r>
        <w:rPr>
          <w:rFonts w:hint="eastAsia"/>
        </w:rPr>
        <w:t>четырехслойного</w:t>
      </w:r>
      <w:r>
        <w:t xml:space="preserve"> </w:t>
      </w:r>
      <w:r>
        <w:rPr>
          <w:rFonts w:hint="eastAsia"/>
        </w:rPr>
        <w:t>нейросетевого</w:t>
      </w:r>
      <w:r>
        <w:t xml:space="preserve"> </w:t>
      </w:r>
      <w:r>
        <w:rPr>
          <w:rFonts w:hint="eastAsia"/>
        </w:rPr>
        <w:t>Н</w:t>
      </w:r>
      <w:r>
        <w:t>-</w:t>
      </w:r>
      <w:r>
        <w:rPr>
          <w:rFonts w:hint="eastAsia"/>
        </w:rPr>
        <w:t>декодера</w:t>
      </w:r>
    </w:p>
    <w:p w14:paraId="7F7CD475" w14:textId="77777777" w:rsidR="00CF62AB" w:rsidRDefault="00CF62AB" w:rsidP="00CF62AB"/>
    <w:p w14:paraId="72EF95B2" w14:textId="77777777" w:rsidR="00CF62AB" w:rsidRDefault="00CF62AB" w:rsidP="00CF62AB">
      <w:r>
        <w:t xml:space="preserve">3.4. </w:t>
      </w:r>
      <w:r>
        <w:rPr>
          <w:rFonts w:hint="eastAsia"/>
        </w:rPr>
        <w:t>Численный</w:t>
      </w:r>
      <w:r>
        <w:t xml:space="preserve"> </w:t>
      </w:r>
      <w:r>
        <w:rPr>
          <w:rFonts w:hint="eastAsia"/>
        </w:rPr>
        <w:t>метод</w:t>
      </w:r>
      <w:r>
        <w:t xml:space="preserve"> </w:t>
      </w:r>
      <w:r>
        <w:rPr>
          <w:rFonts w:hint="eastAsia"/>
        </w:rPr>
        <w:t>и</w:t>
      </w:r>
      <w:r>
        <w:t xml:space="preserve"> </w:t>
      </w:r>
      <w:r>
        <w:rPr>
          <w:rFonts w:hint="eastAsia"/>
        </w:rPr>
        <w:t>алгоритм</w:t>
      </w:r>
      <w:r>
        <w:t xml:space="preserve"> </w:t>
      </w:r>
      <w:r>
        <w:rPr>
          <w:rFonts w:hint="eastAsia"/>
        </w:rPr>
        <w:t>вычисления</w:t>
      </w:r>
      <w:r>
        <w:t xml:space="preserve"> </w:t>
      </w:r>
      <w:r>
        <w:rPr>
          <w:rFonts w:hint="eastAsia"/>
        </w:rPr>
        <w:t>весовых</w:t>
      </w:r>
      <w:r>
        <w:t xml:space="preserve"> </w:t>
      </w:r>
      <w:r>
        <w:rPr>
          <w:rFonts w:hint="eastAsia"/>
        </w:rPr>
        <w:t>коэффициентов</w:t>
      </w:r>
    </w:p>
    <w:p w14:paraId="6C4EBDFB" w14:textId="77777777" w:rsidR="00CF62AB" w:rsidRDefault="00CF62AB" w:rsidP="00CF62AB"/>
    <w:p w14:paraId="23DB2AD0" w14:textId="77777777" w:rsidR="00CF62AB" w:rsidRDefault="00CF62AB" w:rsidP="00CF62AB">
      <w:r>
        <w:rPr>
          <w:rFonts w:hint="eastAsia"/>
        </w:rPr>
        <w:t>для</w:t>
      </w:r>
      <w:r>
        <w:t xml:space="preserve"> </w:t>
      </w:r>
      <w:r>
        <w:rPr>
          <w:rFonts w:hint="eastAsia"/>
        </w:rPr>
        <w:t>пятислойного</w:t>
      </w:r>
      <w:r>
        <w:t xml:space="preserve"> </w:t>
      </w:r>
      <w:r>
        <w:rPr>
          <w:rFonts w:hint="eastAsia"/>
        </w:rPr>
        <w:t>нейросетевого</w:t>
      </w:r>
      <w:r>
        <w:t xml:space="preserve"> </w:t>
      </w:r>
      <w:r>
        <w:rPr>
          <w:rFonts w:hint="eastAsia"/>
        </w:rPr>
        <w:t>Н</w:t>
      </w:r>
      <w:r>
        <w:t>-</w:t>
      </w:r>
      <w:r>
        <w:rPr>
          <w:rFonts w:hint="eastAsia"/>
        </w:rPr>
        <w:t>декодера</w:t>
      </w:r>
      <w:r>
        <w:t xml:space="preserve"> </w:t>
      </w:r>
      <w:r>
        <w:rPr>
          <w:rFonts w:hint="eastAsia"/>
        </w:rPr>
        <w:t>для</w:t>
      </w:r>
      <w:r>
        <w:t xml:space="preserve"> </w:t>
      </w:r>
      <w:r>
        <w:rPr>
          <w:rFonts w:hint="eastAsia"/>
        </w:rPr>
        <w:t>кода</w:t>
      </w:r>
      <w:r>
        <w:t xml:space="preserve"> </w:t>
      </w:r>
      <w:r>
        <w:rPr>
          <w:rFonts w:hint="eastAsia"/>
        </w:rPr>
        <w:t>Рида</w:t>
      </w:r>
      <w:r>
        <w:t>-</w:t>
      </w:r>
      <w:r>
        <w:rPr>
          <w:rFonts w:hint="eastAsia"/>
        </w:rPr>
        <w:t>Соломона</w:t>
      </w:r>
    </w:p>
    <w:p w14:paraId="2A06454E" w14:textId="77777777" w:rsidR="00CF62AB" w:rsidRDefault="00CF62AB" w:rsidP="00CF62AB"/>
    <w:p w14:paraId="4D9D8FB6" w14:textId="77777777" w:rsidR="00CF62AB" w:rsidRDefault="00CF62AB" w:rsidP="00CF62AB">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09F12CF" w14:textId="77777777" w:rsidR="00CF62AB" w:rsidRDefault="00CF62AB" w:rsidP="00CF62AB"/>
    <w:p w14:paraId="61A152EF" w14:textId="77777777" w:rsidR="00CF62AB" w:rsidRDefault="00CF62AB" w:rsidP="00CF62AB">
      <w:r>
        <w:t>4.</w:t>
      </w:r>
      <w:r>
        <w:rPr>
          <w:rFonts w:hint="eastAsia"/>
        </w:rPr>
        <w:t>РАЗРАБОТКА</w:t>
      </w:r>
      <w:r>
        <w:t xml:space="preserve"> </w:t>
      </w:r>
      <w:r>
        <w:rPr>
          <w:rFonts w:hint="eastAsia"/>
        </w:rPr>
        <w:t>КОМПЛЕКСА</w:t>
      </w:r>
      <w:r>
        <w:t xml:space="preserve"> </w:t>
      </w:r>
      <w:r>
        <w:rPr>
          <w:rFonts w:hint="eastAsia"/>
        </w:rPr>
        <w:t>ПРОГРАММ</w:t>
      </w:r>
      <w:r>
        <w:t xml:space="preserve"> </w:t>
      </w:r>
      <w:r>
        <w:rPr>
          <w:rFonts w:hint="eastAsia"/>
        </w:rPr>
        <w:t>ДЛЯ</w:t>
      </w:r>
      <w:r>
        <w:t xml:space="preserve"> </w:t>
      </w:r>
      <w:r>
        <w:rPr>
          <w:rFonts w:hint="eastAsia"/>
        </w:rPr>
        <w:t>ПРОВЕДЕНИЯ</w:t>
      </w:r>
      <w:r>
        <w:t xml:space="preserve"> </w:t>
      </w:r>
      <w:r>
        <w:rPr>
          <w:rFonts w:hint="eastAsia"/>
        </w:rPr>
        <w:t>ВЫЧИСЛИТЕЛЬНЫХ</w:t>
      </w:r>
      <w:r>
        <w:t xml:space="preserve"> </w:t>
      </w:r>
      <w:r>
        <w:rPr>
          <w:rFonts w:hint="eastAsia"/>
        </w:rPr>
        <w:t>ЭКСПЕРИМЕНТОВ</w:t>
      </w:r>
      <w:r>
        <w:t xml:space="preserve">, </w:t>
      </w:r>
      <w:r>
        <w:rPr>
          <w:rFonts w:hint="eastAsia"/>
        </w:rPr>
        <w:t>РЕАЛИЗУЮЩЕГО</w:t>
      </w:r>
      <w:r>
        <w:t xml:space="preserve"> </w:t>
      </w:r>
      <w:r>
        <w:rPr>
          <w:rFonts w:hint="eastAsia"/>
        </w:rPr>
        <w:t>ПРЕДЛОЖЕННЫЕ</w:t>
      </w:r>
      <w:r>
        <w:t xml:space="preserve"> </w:t>
      </w:r>
      <w:r>
        <w:rPr>
          <w:rFonts w:hint="eastAsia"/>
        </w:rPr>
        <w:t>ЧИСЛЕННЫЕ</w:t>
      </w:r>
      <w:r>
        <w:t xml:space="preserve"> </w:t>
      </w:r>
      <w:r>
        <w:rPr>
          <w:rFonts w:hint="eastAsia"/>
        </w:rPr>
        <w:t>МЕТОДЫ</w:t>
      </w:r>
      <w:r>
        <w:t xml:space="preserve"> </w:t>
      </w:r>
      <w:r>
        <w:rPr>
          <w:rFonts w:hint="eastAsia"/>
        </w:rPr>
        <w:t>И</w:t>
      </w:r>
      <w:r>
        <w:t xml:space="preserve"> </w:t>
      </w:r>
      <w:r>
        <w:rPr>
          <w:rFonts w:hint="eastAsia"/>
        </w:rPr>
        <w:t>АЛГОРИТМЫ</w:t>
      </w:r>
    </w:p>
    <w:p w14:paraId="04F77C76" w14:textId="77777777" w:rsidR="00CF62AB" w:rsidRDefault="00CF62AB" w:rsidP="00CF62AB"/>
    <w:p w14:paraId="256E61FB" w14:textId="77777777" w:rsidR="00CF62AB" w:rsidRDefault="00CF62AB" w:rsidP="00CF62AB">
      <w:r>
        <w:lastRenderedPageBreak/>
        <w:t xml:space="preserve">4.1. </w:t>
      </w:r>
      <w:r>
        <w:rPr>
          <w:rFonts w:hint="eastAsia"/>
        </w:rPr>
        <w:t>Программа</w:t>
      </w:r>
      <w:r>
        <w:t xml:space="preserve"> </w:t>
      </w:r>
      <w:r>
        <w:rPr>
          <w:rFonts w:hint="eastAsia"/>
        </w:rPr>
        <w:t>вычисления</w:t>
      </w:r>
      <w:r>
        <w:t xml:space="preserve"> </w:t>
      </w:r>
      <w:r>
        <w:rPr>
          <w:rFonts w:hint="eastAsia"/>
        </w:rPr>
        <w:t>весовых</w:t>
      </w:r>
      <w:r>
        <w:t xml:space="preserve"> </w:t>
      </w:r>
      <w:r>
        <w:rPr>
          <w:rFonts w:hint="eastAsia"/>
        </w:rPr>
        <w:t>коэффициентов</w:t>
      </w:r>
      <w:r>
        <w:t xml:space="preserve"> </w:t>
      </w:r>
      <w:r>
        <w:rPr>
          <w:rFonts w:hint="eastAsia"/>
        </w:rPr>
        <w:t>для</w:t>
      </w:r>
      <w:r>
        <w:t xml:space="preserve"> </w:t>
      </w:r>
      <w:r>
        <w:rPr>
          <w:rFonts w:hint="eastAsia"/>
        </w:rPr>
        <w:t>нейросетевого</w:t>
      </w:r>
      <w:r>
        <w:t xml:space="preserve"> </w:t>
      </w:r>
      <w:r>
        <w:rPr>
          <w:rFonts w:hint="eastAsia"/>
        </w:rPr>
        <w:t>декодера</w:t>
      </w:r>
      <w:r>
        <w:t xml:space="preserve"> </w:t>
      </w:r>
      <w:r>
        <w:rPr>
          <w:rFonts w:hint="eastAsia"/>
        </w:rPr>
        <w:t>кода</w:t>
      </w:r>
      <w:r>
        <w:t xml:space="preserve"> </w:t>
      </w:r>
      <w:r>
        <w:rPr>
          <w:rFonts w:hint="eastAsia"/>
        </w:rPr>
        <w:t>Хэмминга</w:t>
      </w:r>
    </w:p>
    <w:p w14:paraId="16B1ACFB" w14:textId="77777777" w:rsidR="00CF62AB" w:rsidRDefault="00CF62AB" w:rsidP="00CF62AB"/>
    <w:p w14:paraId="3945E802" w14:textId="77777777" w:rsidR="00CF62AB" w:rsidRDefault="00CF62AB" w:rsidP="00CF62AB">
      <w:r>
        <w:t xml:space="preserve">4.2. </w:t>
      </w:r>
      <w:r>
        <w:rPr>
          <w:rFonts w:hint="eastAsia"/>
        </w:rPr>
        <w:t>Программа</w:t>
      </w:r>
      <w:r>
        <w:t xml:space="preserve"> </w:t>
      </w:r>
      <w:r>
        <w:rPr>
          <w:rFonts w:hint="eastAsia"/>
        </w:rPr>
        <w:t>вычисления</w:t>
      </w:r>
      <w:r>
        <w:t xml:space="preserve"> </w:t>
      </w:r>
      <w:r>
        <w:rPr>
          <w:rFonts w:hint="eastAsia"/>
        </w:rPr>
        <w:t>весовых</w:t>
      </w:r>
      <w:r>
        <w:t xml:space="preserve"> </w:t>
      </w:r>
      <w:r>
        <w:rPr>
          <w:rFonts w:hint="eastAsia"/>
        </w:rPr>
        <w:t>коэффициентов</w:t>
      </w:r>
      <w:r>
        <w:t xml:space="preserve"> </w:t>
      </w:r>
      <w:r>
        <w:rPr>
          <w:rFonts w:hint="eastAsia"/>
        </w:rPr>
        <w:t>для</w:t>
      </w:r>
      <w:r>
        <w:t xml:space="preserve"> </w:t>
      </w:r>
      <w:r>
        <w:rPr>
          <w:rFonts w:hint="eastAsia"/>
        </w:rPr>
        <w:t>нейросетевого</w:t>
      </w:r>
      <w:r>
        <w:t xml:space="preserve"> </w:t>
      </w:r>
      <w:r>
        <w:rPr>
          <w:rFonts w:hint="eastAsia"/>
        </w:rPr>
        <w:t>декодера</w:t>
      </w:r>
      <w:r>
        <w:t xml:space="preserve"> </w:t>
      </w:r>
      <w:r>
        <w:rPr>
          <w:rFonts w:hint="eastAsia"/>
        </w:rPr>
        <w:t>кода</w:t>
      </w:r>
      <w:r>
        <w:t xml:space="preserve"> </w:t>
      </w:r>
      <w:r>
        <w:rPr>
          <w:rFonts w:hint="eastAsia"/>
        </w:rPr>
        <w:t>Рида</w:t>
      </w:r>
      <w:r>
        <w:t>-</w:t>
      </w:r>
      <w:r>
        <w:rPr>
          <w:rFonts w:hint="eastAsia"/>
        </w:rPr>
        <w:t>Соломона</w:t>
      </w:r>
    </w:p>
    <w:p w14:paraId="49E271DD" w14:textId="77777777" w:rsidR="00CF62AB" w:rsidRDefault="00CF62AB" w:rsidP="00CF62AB"/>
    <w:p w14:paraId="0F36FCA9" w14:textId="77777777" w:rsidR="00CF62AB" w:rsidRDefault="00CF62AB" w:rsidP="00CF62AB">
      <w:r>
        <w:t xml:space="preserve">4.3. </w:t>
      </w:r>
      <w:r>
        <w:rPr>
          <w:rFonts w:hint="eastAsia"/>
        </w:rPr>
        <w:t>Результаты</w:t>
      </w:r>
      <w:r>
        <w:t xml:space="preserve"> </w:t>
      </w:r>
      <w:r>
        <w:rPr>
          <w:rFonts w:hint="eastAsia"/>
        </w:rPr>
        <w:t>вычислительного</w:t>
      </w:r>
      <w:r>
        <w:t xml:space="preserve"> </w:t>
      </w:r>
      <w:r>
        <w:rPr>
          <w:rFonts w:hint="eastAsia"/>
        </w:rPr>
        <w:t>эксперимента</w:t>
      </w:r>
    </w:p>
    <w:p w14:paraId="4B879CE9" w14:textId="77777777" w:rsidR="00CF62AB" w:rsidRDefault="00CF62AB" w:rsidP="00CF62AB"/>
    <w:p w14:paraId="2C9B755B" w14:textId="77777777" w:rsidR="00CF62AB" w:rsidRDefault="00CF62AB" w:rsidP="00CF62AB">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62F1EE50" w14:textId="77777777" w:rsidR="00CF62AB" w:rsidRDefault="00CF62AB" w:rsidP="00CF62AB"/>
    <w:p w14:paraId="76504D20" w14:textId="77777777" w:rsidR="00CF62AB" w:rsidRDefault="00CF62AB" w:rsidP="00CF62AB">
      <w:r>
        <w:rPr>
          <w:rFonts w:hint="eastAsia"/>
        </w:rPr>
        <w:t>ЗАКЛЮЧЕНИЕ</w:t>
      </w:r>
    </w:p>
    <w:p w14:paraId="01ABAB35" w14:textId="77777777" w:rsidR="00CF62AB" w:rsidRDefault="00CF62AB" w:rsidP="00CF62AB"/>
    <w:p w14:paraId="31D3B6FE" w14:textId="77777777" w:rsidR="00CF62AB" w:rsidRDefault="00CF62AB" w:rsidP="00CF62AB">
      <w:r>
        <w:rPr>
          <w:rFonts w:hint="eastAsia"/>
        </w:rPr>
        <w:t>СПИСОК</w:t>
      </w:r>
      <w:r>
        <w:t xml:space="preserve"> </w:t>
      </w:r>
      <w:r>
        <w:rPr>
          <w:rFonts w:hint="eastAsia"/>
        </w:rPr>
        <w:t>ИСПОЛЬЗОВАННОЙ</w:t>
      </w:r>
      <w:r>
        <w:t xml:space="preserve"> </w:t>
      </w:r>
      <w:r>
        <w:rPr>
          <w:rFonts w:hint="eastAsia"/>
        </w:rPr>
        <w:t>ЛИТЕРАТУРЫ</w:t>
      </w:r>
    </w:p>
    <w:p w14:paraId="22200498" w14:textId="77777777" w:rsidR="00CF62AB" w:rsidRDefault="00CF62AB" w:rsidP="00CF62AB"/>
    <w:p w14:paraId="2246DFE9" w14:textId="415D0F4A" w:rsidR="00CF62AB" w:rsidRPr="00CF62AB" w:rsidRDefault="00CF62AB" w:rsidP="00CF62AB">
      <w:r>
        <w:rPr>
          <w:rFonts w:hint="eastAsia"/>
        </w:rPr>
        <w:t>Приложение</w:t>
      </w:r>
    </w:p>
    <w:sectPr w:rsidR="00CF62AB" w:rsidRPr="00CF62AB" w:rsidSect="00A1714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0A07" w14:textId="77777777" w:rsidR="00A1714B" w:rsidRDefault="00A1714B">
      <w:pPr>
        <w:spacing w:after="0" w:line="240" w:lineRule="auto"/>
      </w:pPr>
      <w:r>
        <w:separator/>
      </w:r>
    </w:p>
  </w:endnote>
  <w:endnote w:type="continuationSeparator" w:id="0">
    <w:p w14:paraId="41A348E4" w14:textId="77777777" w:rsidR="00A1714B" w:rsidRDefault="00A1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7F89" w14:textId="77777777" w:rsidR="00A1714B" w:rsidRDefault="00A1714B"/>
    <w:p w14:paraId="3BA1AA4C" w14:textId="77777777" w:rsidR="00A1714B" w:rsidRDefault="00A1714B"/>
    <w:p w14:paraId="440F0571" w14:textId="77777777" w:rsidR="00A1714B" w:rsidRDefault="00A1714B"/>
    <w:p w14:paraId="0F50A61B" w14:textId="77777777" w:rsidR="00A1714B" w:rsidRDefault="00A1714B"/>
    <w:p w14:paraId="24011C6C" w14:textId="77777777" w:rsidR="00A1714B" w:rsidRDefault="00A1714B"/>
    <w:p w14:paraId="59AC2111" w14:textId="77777777" w:rsidR="00A1714B" w:rsidRDefault="00A1714B"/>
    <w:p w14:paraId="3B7D6E1B" w14:textId="77777777" w:rsidR="00A1714B" w:rsidRDefault="00A171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8A4405" wp14:editId="506044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DD2DF" w14:textId="77777777" w:rsidR="00A1714B" w:rsidRDefault="00A171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8A44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4DD2DF" w14:textId="77777777" w:rsidR="00A1714B" w:rsidRDefault="00A171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F5CEFC" w14:textId="77777777" w:rsidR="00A1714B" w:rsidRDefault="00A1714B"/>
    <w:p w14:paraId="521276D5" w14:textId="77777777" w:rsidR="00A1714B" w:rsidRDefault="00A1714B"/>
    <w:p w14:paraId="2965A8B0" w14:textId="77777777" w:rsidR="00A1714B" w:rsidRDefault="00A171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200842" wp14:editId="1FE99B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A257D" w14:textId="77777777" w:rsidR="00A1714B" w:rsidRDefault="00A1714B"/>
                          <w:p w14:paraId="4F9D17C8" w14:textId="77777777" w:rsidR="00A1714B" w:rsidRDefault="00A171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2008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9A257D" w14:textId="77777777" w:rsidR="00A1714B" w:rsidRDefault="00A1714B"/>
                    <w:p w14:paraId="4F9D17C8" w14:textId="77777777" w:rsidR="00A1714B" w:rsidRDefault="00A171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054393" w14:textId="77777777" w:rsidR="00A1714B" w:rsidRDefault="00A1714B"/>
    <w:p w14:paraId="30FE3DDD" w14:textId="77777777" w:rsidR="00A1714B" w:rsidRDefault="00A1714B">
      <w:pPr>
        <w:rPr>
          <w:sz w:val="2"/>
          <w:szCs w:val="2"/>
        </w:rPr>
      </w:pPr>
    </w:p>
    <w:p w14:paraId="24980A7F" w14:textId="77777777" w:rsidR="00A1714B" w:rsidRDefault="00A1714B"/>
    <w:p w14:paraId="77D7815A" w14:textId="77777777" w:rsidR="00A1714B" w:rsidRDefault="00A1714B">
      <w:pPr>
        <w:spacing w:after="0" w:line="240" w:lineRule="auto"/>
      </w:pPr>
    </w:p>
  </w:footnote>
  <w:footnote w:type="continuationSeparator" w:id="0">
    <w:p w14:paraId="76C69D9F" w14:textId="77777777" w:rsidR="00A1714B" w:rsidRDefault="00A17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14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12100</TotalTime>
  <Pages>3</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1179</cp:revision>
  <cp:lastPrinted>2009-02-06T05:36:00Z</cp:lastPrinted>
  <dcterms:created xsi:type="dcterms:W3CDTF">2024-01-07T13:43:00Z</dcterms:created>
  <dcterms:modified xsi:type="dcterms:W3CDTF">2024-01-25T22:08:00Z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