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ВВЕДЕНИЕ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2</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Раздел</w:t>
      </w:r>
      <w:r w:rsidRPr="00ED0E17">
        <w:rPr>
          <w:rFonts w:ascii="Times New Roman" w:eastAsia="Times New Roman" w:hAnsi="Times New Roman" w:cs="Times New Roman"/>
          <w:kern w:val="0"/>
          <w:sz w:val="28"/>
          <w:szCs w:val="28"/>
          <w:lang w:eastAsia="ru-RU"/>
        </w:rPr>
        <w:t xml:space="preserve"> 1. </w:t>
      </w:r>
      <w:r w:rsidRPr="00ED0E17">
        <w:rPr>
          <w:rFonts w:ascii="Times New Roman" w:eastAsia="Times New Roman" w:hAnsi="Times New Roman" w:cs="Times New Roman" w:hint="eastAsia"/>
          <w:kern w:val="0"/>
          <w:sz w:val="28"/>
          <w:szCs w:val="28"/>
          <w:lang w:eastAsia="ru-RU"/>
        </w:rPr>
        <w:t>УСЛОВИЯ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ЗАДАЧИ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НАЦИОНАЛЬНОГО</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ТОРГОВОГО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СУДОХОДСТВА</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1.1. </w:t>
      </w:r>
      <w:r w:rsidRPr="00ED0E17">
        <w:rPr>
          <w:rFonts w:ascii="Times New Roman" w:eastAsia="Times New Roman" w:hAnsi="Times New Roman" w:cs="Times New Roman" w:hint="eastAsia"/>
          <w:kern w:val="0"/>
          <w:sz w:val="28"/>
          <w:szCs w:val="28"/>
          <w:lang w:eastAsia="ru-RU"/>
        </w:rPr>
        <w:t>Особенности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торгового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судоходства</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Украины</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условиях</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глобализации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11</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1.2. </w:t>
      </w:r>
      <w:r w:rsidRPr="00ED0E17">
        <w:rPr>
          <w:rFonts w:ascii="Times New Roman" w:eastAsia="Times New Roman" w:hAnsi="Times New Roman" w:cs="Times New Roman" w:hint="eastAsia"/>
          <w:kern w:val="0"/>
          <w:sz w:val="28"/>
          <w:szCs w:val="28"/>
          <w:lang w:eastAsia="ru-RU"/>
        </w:rPr>
        <w:t>Морской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транспорт</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системе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устойчивости</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международной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экономики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34</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1.3. </w:t>
      </w:r>
      <w:r w:rsidRPr="00ED0E17">
        <w:rPr>
          <w:rFonts w:ascii="Times New Roman" w:eastAsia="Times New Roman" w:hAnsi="Times New Roman" w:cs="Times New Roman" w:hint="eastAsia"/>
          <w:kern w:val="0"/>
          <w:sz w:val="28"/>
          <w:szCs w:val="28"/>
          <w:lang w:eastAsia="ru-RU"/>
        </w:rPr>
        <w:t>Задачи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стратегия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экономического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морского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транспорта</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страны</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57</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Раздел</w:t>
      </w:r>
      <w:r w:rsidRPr="00ED0E17">
        <w:rPr>
          <w:rFonts w:ascii="Times New Roman" w:eastAsia="Times New Roman" w:hAnsi="Times New Roman" w:cs="Times New Roman"/>
          <w:kern w:val="0"/>
          <w:sz w:val="28"/>
          <w:szCs w:val="28"/>
          <w:lang w:eastAsia="ru-RU"/>
        </w:rPr>
        <w:t xml:space="preserve"> 2. </w:t>
      </w:r>
      <w:r w:rsidRPr="00ED0E17">
        <w:rPr>
          <w:rFonts w:ascii="Times New Roman" w:eastAsia="Times New Roman" w:hAnsi="Times New Roman" w:cs="Times New Roman" w:hint="eastAsia"/>
          <w:kern w:val="0"/>
          <w:sz w:val="28"/>
          <w:szCs w:val="28"/>
          <w:lang w:eastAsia="ru-RU"/>
        </w:rPr>
        <w:t>ТЕОРЕТИЧЕСКИЕ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ОСНОВЫ</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ЭФФЕКТИВНОГО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НАЦИОНАЛЬНОГО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ТОРГОВОГО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СУДОХОДСТВА</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2.1. </w:t>
      </w:r>
      <w:r w:rsidRPr="00ED0E17">
        <w:rPr>
          <w:rFonts w:ascii="Times New Roman" w:eastAsia="Times New Roman" w:hAnsi="Times New Roman" w:cs="Times New Roman" w:hint="eastAsia"/>
          <w:kern w:val="0"/>
          <w:sz w:val="28"/>
          <w:szCs w:val="28"/>
          <w:lang w:eastAsia="ru-RU"/>
        </w:rPr>
        <w:t>Принципы</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обеспечения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эффективности</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шиппинговой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деятельности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78</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2.2. </w:t>
      </w:r>
      <w:r w:rsidRPr="00ED0E17">
        <w:rPr>
          <w:rFonts w:ascii="Times New Roman" w:eastAsia="Times New Roman" w:hAnsi="Times New Roman" w:cs="Times New Roman" w:hint="eastAsia"/>
          <w:kern w:val="0"/>
          <w:sz w:val="28"/>
          <w:szCs w:val="28"/>
          <w:lang w:eastAsia="ru-RU"/>
        </w:rPr>
        <w:t>Критериальные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ограничения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хозяйственных</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и</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инвестиционных</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решений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системе</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морской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торговли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101</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2.3. </w:t>
      </w:r>
      <w:r w:rsidRPr="00ED0E17">
        <w:rPr>
          <w:rFonts w:ascii="Times New Roman" w:eastAsia="Times New Roman" w:hAnsi="Times New Roman" w:cs="Times New Roman" w:hint="eastAsia"/>
          <w:kern w:val="0"/>
          <w:sz w:val="28"/>
          <w:szCs w:val="28"/>
          <w:lang w:eastAsia="ru-RU"/>
        </w:rPr>
        <w:t>Методы</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принятия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эффективных</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экономических</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решений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121</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Раздел</w:t>
      </w:r>
      <w:r w:rsidRPr="00ED0E17">
        <w:rPr>
          <w:rFonts w:ascii="Times New Roman" w:eastAsia="Times New Roman" w:hAnsi="Times New Roman" w:cs="Times New Roman"/>
          <w:kern w:val="0"/>
          <w:sz w:val="28"/>
          <w:szCs w:val="28"/>
          <w:lang w:eastAsia="ru-RU"/>
        </w:rPr>
        <w:t xml:space="preserve"> 3. </w:t>
      </w:r>
      <w:r w:rsidRPr="00ED0E17">
        <w:rPr>
          <w:rFonts w:ascii="Times New Roman" w:eastAsia="Times New Roman" w:hAnsi="Times New Roman" w:cs="Times New Roman" w:hint="eastAsia"/>
          <w:kern w:val="0"/>
          <w:sz w:val="28"/>
          <w:szCs w:val="28"/>
          <w:lang w:eastAsia="ru-RU"/>
        </w:rPr>
        <w:t>ЭКОНОМИЧЕСКИЙ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МЕХАНИЗМ</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УПРАВЛЕНИЯ</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ЭФФЕКТИВНОСТЬЮ</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НАЦИОНАЛЬНОГО</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ТОРГОВОГО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СУДОХОДСТВА</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3.1. </w:t>
      </w:r>
      <w:r w:rsidRPr="00ED0E17">
        <w:rPr>
          <w:rFonts w:ascii="Times New Roman" w:eastAsia="Times New Roman" w:hAnsi="Times New Roman" w:cs="Times New Roman" w:hint="eastAsia"/>
          <w:kern w:val="0"/>
          <w:sz w:val="28"/>
          <w:szCs w:val="28"/>
          <w:lang w:eastAsia="ru-RU"/>
        </w:rPr>
        <w:t>Выбор</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приоритетов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национального</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морского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транспорта</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147</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3.2. </w:t>
      </w:r>
      <w:r w:rsidRPr="00ED0E17">
        <w:rPr>
          <w:rFonts w:ascii="Times New Roman" w:eastAsia="Times New Roman" w:hAnsi="Times New Roman" w:cs="Times New Roman" w:hint="eastAsia"/>
          <w:kern w:val="0"/>
          <w:sz w:val="28"/>
          <w:szCs w:val="28"/>
          <w:lang w:eastAsia="ru-RU"/>
        </w:rPr>
        <w:t>Механизм</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нормализации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состояния</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морского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транспортного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флота</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168</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kern w:val="0"/>
          <w:sz w:val="28"/>
          <w:szCs w:val="28"/>
          <w:lang w:eastAsia="ru-RU"/>
        </w:rPr>
        <w:t xml:space="preserve">3.3. </w:t>
      </w:r>
      <w:r w:rsidRPr="00ED0E17">
        <w:rPr>
          <w:rFonts w:ascii="Times New Roman" w:eastAsia="Times New Roman" w:hAnsi="Times New Roman" w:cs="Times New Roman" w:hint="eastAsia"/>
          <w:kern w:val="0"/>
          <w:sz w:val="28"/>
          <w:szCs w:val="28"/>
          <w:lang w:eastAsia="ru-RU"/>
        </w:rPr>
        <w:t>Обоснование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параметров</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и</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направлений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развития</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национального</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судоходства</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184</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ЗАКЛЮЧЕНИЕ………………………………………</w:t>
      </w:r>
      <w:r w:rsidRPr="00ED0E17">
        <w:rPr>
          <w:rFonts w:ascii="Times New Roman" w:eastAsia="Times New Roman" w:hAnsi="Times New Roman" w:cs="Times New Roman"/>
          <w:kern w:val="0"/>
          <w:sz w:val="28"/>
          <w:szCs w:val="28"/>
          <w:lang w:eastAsia="ru-RU"/>
        </w:rPr>
        <w:t>.</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kern w:val="0"/>
          <w:sz w:val="28"/>
          <w:szCs w:val="28"/>
          <w:lang w:eastAsia="ru-RU"/>
        </w:rPr>
        <w:lastRenderedPageBreak/>
        <w:t>203</w:t>
      </w:r>
    </w:p>
    <w:p w:rsidR="00ED0E17" w:rsidRPr="00ED0E17"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СПИСОК</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ИСПОЛЬЗОВАННОЙ</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ЛИТЕРАТУРЫ……</w:t>
      </w:r>
      <w:r w:rsidRPr="00ED0E17">
        <w:rPr>
          <w:rFonts w:ascii="Times New Roman" w:eastAsia="Times New Roman" w:hAnsi="Times New Roman" w:cs="Times New Roman"/>
          <w:kern w:val="0"/>
          <w:sz w:val="28"/>
          <w:szCs w:val="28"/>
          <w:lang w:eastAsia="ru-RU"/>
        </w:rPr>
        <w:t>.</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xml:space="preserve"> 205</w:t>
      </w:r>
    </w:p>
    <w:p w:rsidR="00077FDE" w:rsidRDefault="00ED0E17" w:rsidP="00ED0E17">
      <w:pPr>
        <w:rPr>
          <w:rFonts w:ascii="Times New Roman" w:eastAsia="Times New Roman" w:hAnsi="Times New Roman" w:cs="Times New Roman"/>
          <w:kern w:val="0"/>
          <w:sz w:val="28"/>
          <w:szCs w:val="28"/>
          <w:lang w:eastAsia="ru-RU"/>
        </w:rPr>
      </w:pPr>
      <w:r w:rsidRPr="00ED0E17">
        <w:rPr>
          <w:rFonts w:ascii="Times New Roman" w:eastAsia="Times New Roman" w:hAnsi="Times New Roman" w:cs="Times New Roman" w:hint="eastAsia"/>
          <w:kern w:val="0"/>
          <w:sz w:val="28"/>
          <w:szCs w:val="28"/>
          <w:lang w:eastAsia="ru-RU"/>
        </w:rPr>
        <w:t>ПРИЛОЖЕНИЕ</w:t>
      </w:r>
      <w:r w:rsidRPr="00ED0E17">
        <w:rPr>
          <w:rFonts w:ascii="Times New Roman" w:eastAsia="Times New Roman" w:hAnsi="Times New Roman" w:cs="Times New Roman"/>
          <w:kern w:val="0"/>
          <w:sz w:val="28"/>
          <w:szCs w:val="28"/>
          <w:lang w:eastAsia="ru-RU"/>
        </w:rPr>
        <w:t xml:space="preserve"> </w:t>
      </w:r>
      <w:r w:rsidRPr="00ED0E17">
        <w:rPr>
          <w:rFonts w:ascii="Times New Roman" w:eastAsia="Times New Roman" w:hAnsi="Times New Roman" w:cs="Times New Roman" w:hint="eastAsia"/>
          <w:kern w:val="0"/>
          <w:sz w:val="28"/>
          <w:szCs w:val="28"/>
          <w:lang w:eastAsia="ru-RU"/>
        </w:rPr>
        <w:t>…………………………………………………………………</w:t>
      </w:r>
      <w:r w:rsidRPr="00ED0E17">
        <w:rPr>
          <w:rFonts w:ascii="Times New Roman" w:eastAsia="Times New Roman" w:hAnsi="Times New Roman" w:cs="Times New Roman"/>
          <w:kern w:val="0"/>
          <w:sz w:val="28"/>
          <w:szCs w:val="28"/>
          <w:lang w:eastAsia="ru-RU"/>
        </w:rPr>
        <w:t>. 221</w:t>
      </w:r>
    </w:p>
    <w:p w:rsidR="00ED0E17" w:rsidRDefault="00ED0E17" w:rsidP="00ED0E17">
      <w:r>
        <w:rPr>
          <w:rFonts w:hint="eastAsia"/>
        </w:rPr>
        <w:t>СПИСОК</w:t>
      </w:r>
      <w:r>
        <w:t></w:t>
      </w:r>
      <w:r>
        <w:rPr>
          <w:rFonts w:hint="eastAsia"/>
        </w:rPr>
        <w:t>ИСПОЛЬЗОВАННЫХ</w:t>
      </w:r>
      <w:r>
        <w:t></w:t>
      </w:r>
      <w:r>
        <w:rPr>
          <w:rFonts w:hint="eastAsia"/>
        </w:rPr>
        <w:t>ИСТОЧНИКОВ</w:t>
      </w:r>
    </w:p>
    <w:p w:rsidR="00ED0E17" w:rsidRDefault="00ED0E17" w:rsidP="00ED0E17"/>
    <w:p w:rsidR="00ED0E17" w:rsidRDefault="00ED0E17" w:rsidP="00ED0E17">
      <w:r>
        <w:t></w:t>
      </w:r>
      <w:r>
        <w:t></w:t>
      </w:r>
      <w:r>
        <w:t></w:t>
      </w:r>
      <w:r>
        <w:rPr>
          <w:rFonts w:hint="eastAsia"/>
        </w:rPr>
        <w:t>Адизес</w:t>
      </w:r>
      <w:r>
        <w:t></w:t>
      </w:r>
      <w:r>
        <w:rPr>
          <w:rFonts w:hint="eastAsia"/>
        </w:rPr>
        <w:t>И</w:t>
      </w:r>
      <w:r>
        <w:t></w:t>
      </w:r>
      <w:r>
        <w:t></w:t>
      </w:r>
      <w:r>
        <w:rPr>
          <w:rFonts w:hint="eastAsia"/>
        </w:rPr>
        <w:t>Управление</w:t>
      </w:r>
      <w:r>
        <w:t></w:t>
      </w:r>
      <w:r>
        <w:rPr>
          <w:rFonts w:hint="eastAsia"/>
        </w:rPr>
        <w:t>жизненным</w:t>
      </w:r>
      <w:r>
        <w:t></w:t>
      </w:r>
      <w:r>
        <w:rPr>
          <w:rFonts w:hint="eastAsia"/>
        </w:rPr>
        <w:t>циклом</w:t>
      </w:r>
      <w:r>
        <w:t></w:t>
      </w:r>
      <w:r>
        <w:rPr>
          <w:rFonts w:hint="eastAsia"/>
        </w:rPr>
        <w:t>корпорации</w:t>
      </w:r>
      <w:r>
        <w:t></w:t>
      </w:r>
      <w:r>
        <w:t></w:t>
      </w:r>
      <w:r>
        <w:t></w:t>
      </w:r>
      <w:r>
        <w:rPr>
          <w:rFonts w:hint="eastAsia"/>
        </w:rPr>
        <w:t>Пер</w:t>
      </w:r>
      <w:r>
        <w:t></w:t>
      </w:r>
      <w:r>
        <w:t></w:t>
      </w:r>
      <w:r>
        <w:rPr>
          <w:rFonts w:hint="eastAsia"/>
        </w:rPr>
        <w:t>с</w:t>
      </w:r>
      <w:r>
        <w:t></w:t>
      </w:r>
      <w:r>
        <w:rPr>
          <w:rFonts w:hint="eastAsia"/>
        </w:rPr>
        <w:t>англ</w:t>
      </w:r>
      <w:r>
        <w:t></w:t>
      </w:r>
      <w:r>
        <w:t></w:t>
      </w:r>
      <w:r>
        <w:rPr>
          <w:rFonts w:hint="eastAsia"/>
        </w:rPr>
        <w:t>под</w:t>
      </w:r>
      <w:r>
        <w:t></w:t>
      </w:r>
      <w:r>
        <w:rPr>
          <w:rFonts w:hint="eastAsia"/>
        </w:rPr>
        <w:t>науч</w:t>
      </w:r>
      <w:r>
        <w:t></w:t>
      </w:r>
      <w:r>
        <w:t></w:t>
      </w:r>
      <w:r>
        <w:rPr>
          <w:rFonts w:hint="eastAsia"/>
        </w:rPr>
        <w:t>ред</w:t>
      </w:r>
      <w:r>
        <w:t></w:t>
      </w:r>
      <w:r>
        <w:t></w:t>
      </w:r>
      <w:r>
        <w:t></w:t>
      </w:r>
      <w:r>
        <w:rPr>
          <w:rFonts w:hint="eastAsia"/>
        </w:rPr>
        <w:t>А</w:t>
      </w:r>
      <w:r>
        <w:t></w:t>
      </w:r>
      <w:r>
        <w:rPr>
          <w:rFonts w:hint="eastAsia"/>
        </w:rPr>
        <w:t>Г</w:t>
      </w:r>
      <w:r>
        <w:t></w:t>
      </w:r>
      <w:r>
        <w:t></w:t>
      </w:r>
      <w:r>
        <w:rPr>
          <w:rFonts w:hint="eastAsia"/>
        </w:rPr>
        <w:t>Сеферина</w:t>
      </w:r>
      <w:r>
        <w:t></w:t>
      </w:r>
      <w:r>
        <w:t></w:t>
      </w:r>
      <w:r>
        <w:rPr>
          <w:rFonts w:hint="eastAsia"/>
        </w:rP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rPr>
          <w:rFonts w:hint="eastAsia"/>
        </w:rPr>
        <w:t>с</w:t>
      </w:r>
      <w:r>
        <w:t></w:t>
      </w:r>
    </w:p>
    <w:p w:rsidR="00ED0E17" w:rsidRDefault="00ED0E17" w:rsidP="00ED0E17">
      <w:r>
        <w:t></w:t>
      </w:r>
      <w:r>
        <w:t></w:t>
      </w:r>
      <w:r>
        <w:t></w:t>
      </w:r>
      <w:r>
        <w:rPr>
          <w:rFonts w:hint="eastAsia"/>
        </w:rPr>
        <w:t>Ансофф</w:t>
      </w:r>
      <w:r>
        <w:t></w:t>
      </w:r>
      <w:r>
        <w:rPr>
          <w:rFonts w:hint="eastAsia"/>
        </w:rPr>
        <w:t>И</w:t>
      </w:r>
      <w:r>
        <w:t></w:t>
      </w:r>
      <w:r>
        <w:t></w:t>
      </w:r>
      <w:r>
        <w:rPr>
          <w:rFonts w:hint="eastAsia"/>
        </w:rPr>
        <w:t>Новая</w:t>
      </w:r>
      <w:r>
        <w:t></w:t>
      </w:r>
      <w:r>
        <w:rPr>
          <w:rFonts w:hint="eastAsia"/>
        </w:rPr>
        <w:t>корпоративная</w:t>
      </w:r>
      <w:r>
        <w:t></w:t>
      </w:r>
      <w:r>
        <w:rPr>
          <w:rFonts w:hint="eastAsia"/>
        </w:rPr>
        <w:t>стратегия</w:t>
      </w:r>
      <w: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Бакаев</w:t>
      </w:r>
      <w:r>
        <w:t></w:t>
      </w:r>
      <w:r>
        <w:rPr>
          <w:rFonts w:hint="eastAsia"/>
        </w:rPr>
        <w:t>А</w:t>
      </w:r>
      <w:r>
        <w:t></w:t>
      </w:r>
      <w:r>
        <w:t></w:t>
      </w:r>
      <w:r>
        <w:rPr>
          <w:rFonts w:hint="eastAsia"/>
        </w:rPr>
        <w:t>А</w:t>
      </w:r>
      <w:r>
        <w:t></w:t>
      </w:r>
      <w:r>
        <w:t></w:t>
      </w:r>
      <w:r>
        <w:t></w:t>
      </w:r>
      <w:r>
        <w:rPr>
          <w:rFonts w:hint="eastAsia"/>
        </w:rPr>
        <w:t>Грищенко</w:t>
      </w:r>
      <w:r>
        <w:t></w:t>
      </w:r>
      <w:r>
        <w:rPr>
          <w:rFonts w:hint="eastAsia"/>
        </w:rPr>
        <w:t>В</w:t>
      </w:r>
      <w:r>
        <w:t></w:t>
      </w:r>
      <w:r>
        <w:t></w:t>
      </w:r>
      <w:r>
        <w:rPr>
          <w:rFonts w:hint="eastAsia"/>
        </w:rPr>
        <w:t>И</w:t>
      </w:r>
      <w:r>
        <w:t></w:t>
      </w:r>
      <w:r>
        <w:t></w:t>
      </w:r>
      <w:r>
        <w:t></w:t>
      </w:r>
      <w:r>
        <w:rPr>
          <w:rFonts w:hint="eastAsia"/>
        </w:rPr>
        <w:t>Бежан</w:t>
      </w:r>
      <w:r>
        <w:t></w:t>
      </w:r>
      <w:r>
        <w:rPr>
          <w:rFonts w:hint="eastAsia"/>
        </w:rPr>
        <w:t>Л</w:t>
      </w:r>
      <w:r>
        <w:t></w:t>
      </w:r>
      <w:r>
        <w:t></w:t>
      </w:r>
      <w:r>
        <w:rPr>
          <w:rFonts w:hint="eastAsia"/>
        </w:rPr>
        <w:t>И</w:t>
      </w:r>
      <w:r>
        <w:t></w:t>
      </w:r>
      <w:r>
        <w:t></w:t>
      </w:r>
      <w:r>
        <w:t></w:t>
      </w:r>
      <w:r>
        <w:rPr>
          <w:rFonts w:hint="eastAsia"/>
        </w:rPr>
        <w:t>Панченко</w:t>
      </w:r>
      <w:r>
        <w:t></w:t>
      </w:r>
      <w:r>
        <w:rPr>
          <w:rFonts w:hint="eastAsia"/>
        </w:rPr>
        <w:t>В</w:t>
      </w:r>
      <w:r>
        <w:t></w:t>
      </w:r>
      <w:r>
        <w:t></w:t>
      </w:r>
      <w:r>
        <w:rPr>
          <w:rFonts w:hint="eastAsia"/>
        </w:rPr>
        <w:t>И</w:t>
      </w:r>
      <w:r>
        <w:t></w:t>
      </w:r>
      <w:r>
        <w:t></w:t>
      </w:r>
      <w:r>
        <w:rPr>
          <w:rFonts w:hint="eastAsia"/>
        </w:rPr>
        <w:t>Экономическое</w:t>
      </w:r>
      <w:r>
        <w:t></w:t>
      </w:r>
      <w:r>
        <w:rPr>
          <w:rFonts w:hint="eastAsia"/>
        </w:rPr>
        <w:t>моделирование</w:t>
      </w:r>
      <w:r>
        <w:t></w:t>
      </w:r>
      <w:r>
        <w:rPr>
          <w:rFonts w:hint="eastAsia"/>
        </w:rPr>
        <w:t>развития</w:t>
      </w:r>
      <w:r>
        <w:t></w:t>
      </w:r>
      <w:r>
        <w:rPr>
          <w:rFonts w:hint="eastAsia"/>
        </w:rPr>
        <w:t>транспортных</w:t>
      </w:r>
      <w:r>
        <w:t></w:t>
      </w:r>
      <w:r>
        <w:rPr>
          <w:rFonts w:hint="eastAsia"/>
        </w:rPr>
        <w:t>систем</w:t>
      </w:r>
      <w:r>
        <w:t></w:t>
      </w:r>
      <w:r>
        <w:t></w:t>
      </w:r>
      <w:r>
        <w:rPr>
          <w:rFonts w:hint="eastAsia"/>
        </w:rPr>
        <w:t>–</w:t>
      </w:r>
      <w:r>
        <w:t></w:t>
      </w:r>
      <w:r>
        <w:rPr>
          <w:rFonts w:hint="eastAsia"/>
        </w:rPr>
        <w:t>К</w:t>
      </w:r>
      <w:r>
        <w:t></w:t>
      </w:r>
      <w:r>
        <w:t></w:t>
      </w:r>
      <w:r>
        <w:t></w:t>
      </w:r>
      <w:r>
        <w:rPr>
          <w:rFonts w:hint="eastAsia"/>
        </w:rPr>
        <w:t>Наукова</w:t>
      </w:r>
      <w:r>
        <w:t></w:t>
      </w:r>
      <w:r>
        <w:rPr>
          <w:rFonts w:hint="eastAsia"/>
        </w:rPr>
        <w:t>думка</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Беренс</w:t>
      </w:r>
      <w:r>
        <w:t></w:t>
      </w:r>
      <w:r>
        <w:rPr>
          <w:rFonts w:hint="eastAsia"/>
        </w:rPr>
        <w:t>В</w:t>
      </w:r>
      <w:r>
        <w:t></w:t>
      </w:r>
      <w:r>
        <w:t></w:t>
      </w:r>
      <w:r>
        <w:t></w:t>
      </w:r>
      <w:r>
        <w:rPr>
          <w:rFonts w:hint="eastAsia"/>
        </w:rPr>
        <w:t>Хавранек</w:t>
      </w:r>
      <w:r>
        <w:t></w:t>
      </w:r>
      <w:r>
        <w:rPr>
          <w:rFonts w:hint="eastAsia"/>
        </w:rPr>
        <w:t>П</w:t>
      </w:r>
      <w:r>
        <w:t></w:t>
      </w:r>
      <w:r>
        <w:t></w:t>
      </w:r>
      <w:r>
        <w:rPr>
          <w:rFonts w:hint="eastAsia"/>
        </w:rPr>
        <w:t>М</w:t>
      </w:r>
      <w:r>
        <w:t></w:t>
      </w:r>
      <w:r>
        <w:t></w:t>
      </w:r>
      <w:r>
        <w:rPr>
          <w:rFonts w:hint="eastAsia"/>
        </w:rPr>
        <w:t>Руководство</w:t>
      </w:r>
      <w:r>
        <w:t></w:t>
      </w:r>
      <w:r>
        <w:rPr>
          <w:rFonts w:hint="eastAsia"/>
        </w:rPr>
        <w:t>по</w:t>
      </w:r>
      <w:r>
        <w:t></w:t>
      </w:r>
      <w:r>
        <w:rPr>
          <w:rFonts w:hint="eastAsia"/>
        </w:rPr>
        <w:t>оценке</w:t>
      </w:r>
      <w:r>
        <w:t></w:t>
      </w:r>
      <w:r>
        <w:rPr>
          <w:rFonts w:hint="eastAsia"/>
        </w:rPr>
        <w:t>эффективности</w:t>
      </w:r>
      <w:r>
        <w:t></w:t>
      </w:r>
      <w:r>
        <w:rPr>
          <w:rFonts w:hint="eastAsia"/>
        </w:rPr>
        <w:t>инвестиций</w:t>
      </w:r>
      <w:r>
        <w:t></w:t>
      </w:r>
      <w:r>
        <w:t></w:t>
      </w:r>
      <w:r>
        <w:t></w:t>
      </w:r>
      <w:r>
        <w:t></w:t>
      </w:r>
      <w:r>
        <w:rPr>
          <w:rFonts w:hint="eastAsia"/>
        </w:rPr>
        <w:t>М</w:t>
      </w:r>
      <w:r>
        <w:t></w:t>
      </w:r>
      <w:r>
        <w:t></w:t>
      </w:r>
      <w:r>
        <w:t></w:t>
      </w:r>
      <w:r>
        <w:t></w:t>
      </w:r>
      <w:r>
        <w:rPr>
          <w:rFonts w:hint="eastAsia"/>
        </w:rPr>
        <w:t>ИНФРА</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Бертонеш</w:t>
      </w:r>
      <w:r>
        <w:t></w:t>
      </w:r>
      <w:r>
        <w:rPr>
          <w:rFonts w:hint="eastAsia"/>
        </w:rPr>
        <w:t>М</w:t>
      </w:r>
      <w:r>
        <w:t></w:t>
      </w:r>
      <w:r>
        <w:t></w:t>
      </w:r>
      <w:r>
        <w:t></w:t>
      </w:r>
      <w:r>
        <w:rPr>
          <w:rFonts w:hint="eastAsia"/>
        </w:rPr>
        <w:t>Найт</w:t>
      </w:r>
      <w:r>
        <w:t></w:t>
      </w:r>
      <w:r>
        <w:rPr>
          <w:rFonts w:hint="eastAsia"/>
        </w:rPr>
        <w:t>Р</w:t>
      </w:r>
      <w:r>
        <w:t></w:t>
      </w:r>
      <w:r>
        <w:t></w:t>
      </w:r>
      <w:r>
        <w:rPr>
          <w:rFonts w:hint="eastAsia"/>
        </w:rPr>
        <w:t>Управление</w:t>
      </w:r>
      <w:r>
        <w:t></w:t>
      </w:r>
      <w:r>
        <w:rPr>
          <w:rFonts w:hint="eastAsia"/>
        </w:rPr>
        <w:t>денежными</w:t>
      </w:r>
      <w:r>
        <w:t></w:t>
      </w:r>
      <w:r>
        <w:rPr>
          <w:rFonts w:hint="eastAsia"/>
        </w:rPr>
        <w:t>потоками</w:t>
      </w:r>
      <w:r>
        <w:t></w:t>
      </w:r>
      <w:r>
        <w:t></w:t>
      </w:r>
      <w:r>
        <w:rPr>
          <w:rFonts w:hint="eastAsia"/>
        </w:rP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rPr>
          <w:rFonts w:hint="eastAsia"/>
        </w:rPr>
        <w:t>с</w:t>
      </w:r>
      <w:r>
        <w:t></w:t>
      </w:r>
    </w:p>
    <w:p w:rsidR="00ED0E17" w:rsidRDefault="00ED0E17" w:rsidP="00ED0E17">
      <w:r>
        <w:t></w:t>
      </w:r>
      <w:r>
        <w:t></w:t>
      </w:r>
      <w:r>
        <w:t></w:t>
      </w:r>
      <w:r>
        <w:rPr>
          <w:rFonts w:hint="eastAsia"/>
        </w:rPr>
        <w:t>Бирман</w:t>
      </w:r>
      <w:r>
        <w:t></w:t>
      </w:r>
      <w:r>
        <w:rPr>
          <w:rFonts w:hint="eastAsia"/>
        </w:rPr>
        <w:t>Г</w:t>
      </w:r>
      <w:r>
        <w:t></w:t>
      </w:r>
      <w:r>
        <w:t></w:t>
      </w:r>
      <w:r>
        <w:t></w:t>
      </w:r>
      <w:r>
        <w:rPr>
          <w:rFonts w:hint="eastAsia"/>
        </w:rPr>
        <w:t>Шмидт</w:t>
      </w:r>
      <w:r>
        <w:t></w:t>
      </w:r>
      <w:r>
        <w:rPr>
          <w:rFonts w:hint="eastAsia"/>
        </w:rPr>
        <w:t>С</w:t>
      </w:r>
      <w:r>
        <w:t></w:t>
      </w:r>
      <w:r>
        <w:t></w:t>
      </w:r>
      <w:r>
        <w:rPr>
          <w:rFonts w:hint="eastAsia"/>
        </w:rPr>
        <w:t>Экономический</w:t>
      </w:r>
      <w:r>
        <w:t></w:t>
      </w:r>
      <w:r>
        <w:rPr>
          <w:rFonts w:hint="eastAsia"/>
        </w:rPr>
        <w:t>анализ</w:t>
      </w:r>
      <w:r>
        <w:t></w:t>
      </w:r>
      <w:r>
        <w:rPr>
          <w:rFonts w:hint="eastAsia"/>
        </w:rPr>
        <w:t>инвестиционных</w:t>
      </w:r>
      <w:r>
        <w:t></w:t>
      </w:r>
      <w:r>
        <w:rPr>
          <w:rFonts w:hint="eastAsia"/>
        </w:rPr>
        <w:t>проектов</w:t>
      </w:r>
      <w:r>
        <w:t></w:t>
      </w:r>
      <w:r>
        <w:t></w:t>
      </w:r>
      <w:r>
        <w:t></w:t>
      </w:r>
      <w:r>
        <w:rPr>
          <w:rFonts w:hint="eastAsia"/>
        </w:rPr>
        <w:t>М</w:t>
      </w:r>
      <w:r>
        <w:t></w:t>
      </w:r>
      <w:r>
        <w:t></w:t>
      </w:r>
      <w:r>
        <w:t></w:t>
      </w:r>
      <w:r>
        <w:rPr>
          <w:rFonts w:hint="eastAsia"/>
        </w:rPr>
        <w:t>ЮНИТИ</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Боди</w:t>
      </w:r>
      <w:r>
        <w:t></w:t>
      </w:r>
      <w:r>
        <w:rPr>
          <w:rFonts w:hint="eastAsia"/>
        </w:rPr>
        <w:t>З</w:t>
      </w:r>
      <w:r>
        <w:t></w:t>
      </w:r>
      <w:r>
        <w:t></w:t>
      </w:r>
      <w:r>
        <w:t></w:t>
      </w:r>
      <w:r>
        <w:rPr>
          <w:rFonts w:hint="eastAsia"/>
        </w:rPr>
        <w:t>Кейн</w:t>
      </w:r>
      <w:r>
        <w:t></w:t>
      </w:r>
      <w:r>
        <w:rPr>
          <w:rFonts w:hint="eastAsia"/>
        </w:rPr>
        <w:t>А</w:t>
      </w:r>
      <w:r>
        <w:t></w:t>
      </w:r>
      <w:r>
        <w:t></w:t>
      </w:r>
      <w:r>
        <w:t></w:t>
      </w:r>
      <w:r>
        <w:rPr>
          <w:rFonts w:hint="eastAsia"/>
        </w:rPr>
        <w:t>Маркус</w:t>
      </w:r>
      <w:r>
        <w:t></w:t>
      </w:r>
      <w:r>
        <w:rPr>
          <w:rFonts w:hint="eastAsia"/>
        </w:rPr>
        <w:t>А</w:t>
      </w:r>
      <w:r>
        <w:t></w:t>
      </w:r>
      <w:r>
        <w:t></w:t>
      </w:r>
      <w:r>
        <w:rPr>
          <w:rFonts w:hint="eastAsia"/>
        </w:rPr>
        <w:t>Дж</w:t>
      </w:r>
      <w:r>
        <w:t></w:t>
      </w:r>
      <w:r>
        <w:t></w:t>
      </w:r>
      <w:r>
        <w:rPr>
          <w:rFonts w:hint="eastAsia"/>
        </w:rPr>
        <w:t>Принципы</w:t>
      </w:r>
      <w:r>
        <w:t></w:t>
      </w:r>
      <w:r>
        <w:rPr>
          <w:rFonts w:hint="eastAsia"/>
        </w:rPr>
        <w:t>инвестиций</w:t>
      </w:r>
      <w:r>
        <w:t></w:t>
      </w:r>
      <w:r>
        <w:t></w:t>
      </w:r>
      <w:r>
        <w:t></w:t>
      </w:r>
      <w:r>
        <w:t></w:t>
      </w:r>
      <w:r>
        <w:rPr>
          <w:rFonts w:hint="eastAsia"/>
        </w:rPr>
        <w:t>е</w:t>
      </w:r>
      <w:r>
        <w:t></w:t>
      </w:r>
      <w:r>
        <w:rPr>
          <w:rFonts w:hint="eastAsia"/>
        </w:rPr>
        <w:t>изд</w:t>
      </w:r>
      <w:r>
        <w:t></w:t>
      </w:r>
      <w:r>
        <w:t></w:t>
      </w:r>
      <w:r>
        <w:t></w:t>
      </w:r>
      <w:r>
        <w:rPr>
          <w:rFonts w:hint="eastAsia"/>
        </w:rPr>
        <w:t>Пер</w:t>
      </w:r>
      <w:r>
        <w:t></w:t>
      </w:r>
      <w:r>
        <w:t></w:t>
      </w:r>
      <w:r>
        <w:rPr>
          <w:rFonts w:hint="eastAsia"/>
        </w:rPr>
        <w:t>с</w:t>
      </w:r>
      <w:r>
        <w:t></w:t>
      </w:r>
      <w:r>
        <w:rPr>
          <w:rFonts w:hint="eastAsia"/>
        </w:rPr>
        <w:t>англ</w:t>
      </w:r>
      <w:r>
        <w:t></w:t>
      </w:r>
      <w:r>
        <w:t></w:t>
      </w:r>
      <w:r>
        <w:rPr>
          <w:rFonts w:hint="eastAsia"/>
        </w:rPr>
        <w:t>–</w:t>
      </w:r>
      <w:r>
        <w:t></w:t>
      </w:r>
      <w:r>
        <w:rPr>
          <w:rFonts w:hint="eastAsia"/>
        </w:rPr>
        <w:t>М</w:t>
      </w:r>
      <w:r>
        <w:t></w:t>
      </w:r>
      <w:r>
        <w:t></w:t>
      </w:r>
      <w:r>
        <w:t></w:t>
      </w:r>
      <w:r>
        <w:rPr>
          <w:rFonts w:hint="eastAsia"/>
        </w:rPr>
        <w:t>Издательский</w:t>
      </w:r>
      <w:r>
        <w:t></w:t>
      </w:r>
      <w:r>
        <w:rPr>
          <w:rFonts w:hint="eastAsia"/>
        </w:rPr>
        <w:t>дом</w:t>
      </w:r>
      <w:r>
        <w:t></w:t>
      </w:r>
      <w:r>
        <w:t></w:t>
      </w:r>
      <w:r>
        <w:rPr>
          <w:rFonts w:hint="eastAsia"/>
        </w:rPr>
        <w:t>Вильямс</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Боди</w:t>
      </w:r>
      <w:r>
        <w:t></w:t>
      </w:r>
      <w:r>
        <w:rPr>
          <w:rFonts w:hint="eastAsia"/>
        </w:rPr>
        <w:t>З</w:t>
      </w:r>
      <w:r>
        <w:t></w:t>
      </w:r>
      <w:r>
        <w:t></w:t>
      </w:r>
      <w:r>
        <w:t></w:t>
      </w:r>
      <w:r>
        <w:rPr>
          <w:rFonts w:hint="eastAsia"/>
        </w:rPr>
        <w:t>Мертон</w:t>
      </w:r>
      <w:r>
        <w:t></w:t>
      </w:r>
      <w:r>
        <w:rPr>
          <w:rFonts w:hint="eastAsia"/>
        </w:rPr>
        <w:t>Р</w:t>
      </w:r>
      <w:r>
        <w:t></w:t>
      </w:r>
      <w:r>
        <w:t></w:t>
      </w:r>
      <w:r>
        <w:rPr>
          <w:rFonts w:hint="eastAsia"/>
        </w:rPr>
        <w:t>Финансы</w:t>
      </w:r>
      <w:r>
        <w:t></w:t>
      </w:r>
      <w:r>
        <w:t></w:t>
      </w:r>
      <w:r>
        <w:t></w:t>
      </w:r>
      <w:r>
        <w:rPr>
          <w:rFonts w:hint="eastAsia"/>
        </w:rPr>
        <w:t>Пер</w:t>
      </w:r>
      <w:r>
        <w:t></w:t>
      </w:r>
      <w:r>
        <w:rPr>
          <w:rFonts w:hint="eastAsia"/>
        </w:rPr>
        <w:t>с</w:t>
      </w:r>
      <w:r>
        <w:t></w:t>
      </w:r>
      <w:r>
        <w:rPr>
          <w:rFonts w:hint="eastAsia"/>
        </w:rPr>
        <w:t>англ</w:t>
      </w:r>
      <w:r>
        <w:t></w:t>
      </w:r>
      <w:r>
        <w:t></w:t>
      </w:r>
      <w:r>
        <w:rPr>
          <w:rFonts w:hint="eastAsia"/>
        </w:rPr>
        <w:t>–</w:t>
      </w:r>
      <w:r>
        <w:t></w:t>
      </w:r>
      <w:r>
        <w:rPr>
          <w:rFonts w:hint="eastAsia"/>
        </w:rPr>
        <w:t>М</w:t>
      </w:r>
      <w:r>
        <w:t></w:t>
      </w:r>
      <w:r>
        <w:t></w:t>
      </w:r>
      <w:r>
        <w:t></w:t>
      </w:r>
      <w:r>
        <w:rPr>
          <w:rFonts w:hint="eastAsia"/>
        </w:rPr>
        <w:t>Издательский</w:t>
      </w:r>
      <w:r>
        <w:t></w:t>
      </w:r>
      <w:r>
        <w:rPr>
          <w:rFonts w:hint="eastAsia"/>
        </w:rPr>
        <w:t>дом</w:t>
      </w:r>
      <w:r>
        <w:t></w:t>
      </w:r>
      <w:r>
        <w:t></w:t>
      </w:r>
      <w:r>
        <w:rPr>
          <w:rFonts w:hint="eastAsia"/>
        </w:rPr>
        <w:t>Вильямс</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rPr>
          <w:rFonts w:hint="eastAsia"/>
        </w:rPr>
        <w:t>Бохан</w:t>
      </w:r>
      <w:r>
        <w:t></w:t>
      </w:r>
      <w:r>
        <w:rPr>
          <w:rFonts w:hint="eastAsia"/>
        </w:rPr>
        <w:t>С</w:t>
      </w:r>
      <w:r>
        <w:t></w:t>
      </w:r>
      <w:r>
        <w:t></w:t>
      </w:r>
      <w:r>
        <w:rPr>
          <w:rFonts w:hint="eastAsia"/>
        </w:rPr>
        <w:t>Транспорт</w:t>
      </w:r>
      <w:r>
        <w:t></w:t>
      </w:r>
      <w:r>
        <w:rPr>
          <w:rFonts w:hint="eastAsia"/>
        </w:rPr>
        <w:t>Украины</w:t>
      </w:r>
      <w:r>
        <w:t></w:t>
      </w:r>
      <w:r>
        <w:rPr>
          <w:rFonts w:hint="eastAsia"/>
        </w:rPr>
        <w:t>в</w:t>
      </w:r>
      <w:r>
        <w:t></w:t>
      </w:r>
      <w:r>
        <w:t></w:t>
      </w:r>
      <w:r>
        <w:t></w:t>
      </w:r>
      <w:r>
        <w:t></w:t>
      </w:r>
      <w:r>
        <w:t></w:t>
      </w:r>
      <w:r>
        <w:t></w:t>
      </w:r>
      <w:r>
        <w:rPr>
          <w:rFonts w:hint="eastAsia"/>
        </w:rPr>
        <w:t>году</w:t>
      </w:r>
      <w:r>
        <w:t></w:t>
      </w:r>
      <w:r>
        <w:rPr>
          <w:rFonts w:hint="eastAsia"/>
        </w:rPr>
        <w:t>–</w:t>
      </w:r>
      <w:r>
        <w:t></w:t>
      </w:r>
      <w:r>
        <w:rPr>
          <w:rFonts w:hint="eastAsia"/>
        </w:rPr>
        <w:t>состояние</w:t>
      </w:r>
      <w:r>
        <w:t></w:t>
      </w:r>
      <w:r>
        <w:rPr>
          <w:rFonts w:hint="eastAsia"/>
        </w:rPr>
        <w:t>критическое</w:t>
      </w:r>
      <w:r>
        <w:t></w:t>
      </w:r>
      <w:r>
        <w:t></w:t>
      </w:r>
      <w:r>
        <w:t></w:t>
      </w:r>
      <w:r>
        <w:t></w:t>
      </w:r>
      <w:r>
        <w:rPr>
          <w:rFonts w:hint="eastAsia"/>
        </w:rPr>
        <w:t>Судоходство</w:t>
      </w:r>
      <w:r>
        <w:t></w:t>
      </w:r>
      <w:r>
        <w:t></w:t>
      </w:r>
      <w:r>
        <w:rPr>
          <w:rFonts w:hint="eastAsia"/>
        </w:rPr>
        <w:t>–</w:t>
      </w:r>
      <w:r>
        <w:t></w:t>
      </w:r>
      <w:r>
        <w:t></w:t>
      </w:r>
      <w:r>
        <w:t></w:t>
      </w:r>
      <w:r>
        <w:t></w:t>
      </w:r>
      <w:r>
        <w:t></w:t>
      </w:r>
      <w:r>
        <w:t></w:t>
      </w:r>
      <w:r>
        <w:t></w:t>
      </w:r>
      <w:r>
        <w:t></w:t>
      </w:r>
      <w:r>
        <w:t></w:t>
      </w:r>
      <w:r>
        <w:rPr>
          <w:rFonts w:hint="eastAsia"/>
        </w:rPr>
        <w:t>№</w:t>
      </w:r>
      <w:r>
        <w:t></w:t>
      </w:r>
      <w:r>
        <w:t></w:t>
      </w:r>
      <w:r>
        <w:t></w:t>
      </w:r>
      <w:r>
        <w:t></w:t>
      </w:r>
      <w:r>
        <w:t></w:t>
      </w:r>
      <w:r>
        <w:t></w:t>
      </w:r>
      <w:r>
        <w:rPr>
          <w:rFonts w:hint="eastAsia"/>
        </w:rPr>
        <w:t>–</w:t>
      </w:r>
      <w:r>
        <w:t></w:t>
      </w:r>
      <w:r>
        <w:rPr>
          <w:rFonts w:hint="eastAsia"/>
        </w:rPr>
        <w:t>С</w:t>
      </w:r>
      <w:r>
        <w:t></w:t>
      </w:r>
      <w:r>
        <w:t></w:t>
      </w:r>
      <w:r>
        <w:t></w:t>
      </w:r>
      <w:r>
        <w:t></w:t>
      </w:r>
      <w:r>
        <w:t></w:t>
      </w:r>
      <w:r>
        <w:t></w:t>
      </w:r>
      <w:r>
        <w:t></w:t>
      </w:r>
      <w:r>
        <w:t></w:t>
      </w:r>
    </w:p>
    <w:p w:rsidR="00ED0E17" w:rsidRDefault="00ED0E17" w:rsidP="00ED0E17">
      <w:r>
        <w:t></w:t>
      </w:r>
      <w:r>
        <w:t></w:t>
      </w:r>
      <w:r>
        <w:t></w:t>
      </w:r>
      <w:r>
        <w:t></w:t>
      </w:r>
      <w:r>
        <w:rPr>
          <w:rFonts w:hint="eastAsia"/>
        </w:rPr>
        <w:t>Бочаров</w:t>
      </w:r>
      <w:r>
        <w:t></w:t>
      </w:r>
      <w:r>
        <w:rPr>
          <w:rFonts w:hint="eastAsia"/>
        </w:rPr>
        <w:t>В</w:t>
      </w:r>
      <w:r>
        <w:t></w:t>
      </w:r>
      <w:r>
        <w:rPr>
          <w:rFonts w:hint="eastAsia"/>
        </w:rPr>
        <w:t>В</w:t>
      </w:r>
      <w:r>
        <w:t></w:t>
      </w:r>
      <w:r>
        <w:t></w:t>
      </w:r>
      <w:r>
        <w:t></w:t>
      </w:r>
      <w:r>
        <w:rPr>
          <w:rFonts w:hint="eastAsia"/>
        </w:rPr>
        <w:t>Леонтьев</w:t>
      </w:r>
      <w:r>
        <w:t></w:t>
      </w:r>
      <w:r>
        <w:rPr>
          <w:rFonts w:hint="eastAsia"/>
        </w:rPr>
        <w:t>В</w:t>
      </w:r>
      <w:r>
        <w:t></w:t>
      </w:r>
      <w:r>
        <w:rPr>
          <w:rFonts w:hint="eastAsia"/>
        </w:rPr>
        <w:t>Е</w:t>
      </w:r>
      <w:r>
        <w:t></w:t>
      </w:r>
      <w:r>
        <w:t></w:t>
      </w:r>
      <w:r>
        <w:rPr>
          <w:rFonts w:hint="eastAsia"/>
        </w:rPr>
        <w:t>Корпоративные</w:t>
      </w:r>
      <w:r>
        <w:t></w:t>
      </w:r>
      <w:r>
        <w:rPr>
          <w:rFonts w:hint="eastAsia"/>
        </w:rPr>
        <w:t>финансы</w:t>
      </w:r>
      <w:r>
        <w:t></w:t>
      </w:r>
      <w:r>
        <w:t></w:t>
      </w:r>
      <w:r>
        <w:rPr>
          <w:rFonts w:hint="eastAsia"/>
        </w:rP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rPr>
          <w:rFonts w:hint="eastAsia"/>
        </w:rPr>
        <w:t>с</w:t>
      </w:r>
      <w:r>
        <w:t></w:t>
      </w:r>
      <w:r>
        <w:t></w:t>
      </w:r>
      <w:r>
        <w:t></w:t>
      </w:r>
      <w:r>
        <w:rPr>
          <w:rFonts w:hint="eastAsia"/>
        </w:rPr>
        <w:t>Базовые</w:t>
      </w:r>
      <w:r>
        <w:t></w:t>
      </w:r>
      <w:r>
        <w:rPr>
          <w:rFonts w:hint="eastAsia"/>
        </w:rPr>
        <w:t>концепции</w:t>
      </w:r>
      <w:r>
        <w:t></w:t>
      </w:r>
      <w:r>
        <w:t></w:t>
      </w:r>
      <w:r>
        <w:rPr>
          <w:rFonts w:hint="eastAsia"/>
        </w:rPr>
        <w:t>управление</w:t>
      </w:r>
      <w:r>
        <w:t></w:t>
      </w:r>
      <w:r>
        <w:rPr>
          <w:rFonts w:hint="eastAsia"/>
        </w:rPr>
        <w:t>капиталом</w:t>
      </w:r>
      <w:r>
        <w:t></w:t>
      </w:r>
      <w:r>
        <w:t></w:t>
      </w:r>
      <w:r>
        <w:rPr>
          <w:rFonts w:hint="eastAsia"/>
        </w:rPr>
        <w:t>инвестиции</w:t>
      </w:r>
      <w:r>
        <w:t></w:t>
      </w:r>
    </w:p>
    <w:p w:rsidR="00ED0E17" w:rsidRDefault="00ED0E17" w:rsidP="00ED0E17">
      <w:r>
        <w:t></w:t>
      </w:r>
      <w:r>
        <w:t></w:t>
      </w:r>
      <w:r>
        <w:t></w:t>
      </w:r>
      <w:r>
        <w:t></w:t>
      </w:r>
      <w:r>
        <w:rPr>
          <w:rFonts w:hint="eastAsia"/>
        </w:rPr>
        <w:t>Бочаров</w:t>
      </w:r>
      <w:r>
        <w:t></w:t>
      </w:r>
      <w:r>
        <w:rPr>
          <w:rFonts w:hint="eastAsia"/>
        </w:rPr>
        <w:t>В</w:t>
      </w:r>
      <w:r>
        <w:t></w:t>
      </w:r>
      <w:r>
        <w:rPr>
          <w:rFonts w:hint="eastAsia"/>
        </w:rPr>
        <w:t>В</w:t>
      </w:r>
      <w:r>
        <w:t></w:t>
      </w:r>
      <w:r>
        <w:t></w:t>
      </w:r>
      <w:r>
        <w:rPr>
          <w:rFonts w:hint="eastAsia"/>
        </w:rPr>
        <w:t>Финансовый</w:t>
      </w:r>
      <w:r>
        <w:t></w:t>
      </w:r>
      <w:r>
        <w:rPr>
          <w:rFonts w:hint="eastAsia"/>
        </w:rPr>
        <w:t>инжиниринг</w:t>
      </w:r>
      <w:r>
        <w:t></w:t>
      </w:r>
      <w:r>
        <w:t></w:t>
      </w:r>
      <w:r>
        <w:rPr>
          <w:rFonts w:hint="eastAsia"/>
        </w:rP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Бригхэм</w:t>
      </w:r>
      <w:r>
        <w:t></w:t>
      </w:r>
      <w:r>
        <w:rPr>
          <w:rFonts w:hint="eastAsia"/>
        </w:rPr>
        <w:t>Ю</w:t>
      </w:r>
      <w:r>
        <w:t></w:t>
      </w:r>
      <w:r>
        <w:t></w:t>
      </w:r>
      <w:r>
        <w:t></w:t>
      </w:r>
      <w:r>
        <w:rPr>
          <w:rFonts w:hint="eastAsia"/>
        </w:rPr>
        <w:t>Эрхардт</w:t>
      </w:r>
      <w:r>
        <w:t></w:t>
      </w:r>
      <w:r>
        <w:rPr>
          <w:rFonts w:hint="eastAsia"/>
        </w:rPr>
        <w:t>М</w:t>
      </w:r>
      <w:r>
        <w:t></w:t>
      </w:r>
      <w:r>
        <w:t></w:t>
      </w:r>
      <w:r>
        <w:rPr>
          <w:rFonts w:hint="eastAsia"/>
        </w:rPr>
        <w:t>Финансовый</w:t>
      </w:r>
      <w:r>
        <w:t></w:t>
      </w:r>
      <w:r>
        <w:rPr>
          <w:rFonts w:hint="eastAsia"/>
        </w:rPr>
        <w:t>менеджмент</w:t>
      </w:r>
      <w:r>
        <w:t></w:t>
      </w:r>
      <w:r>
        <w:t></w:t>
      </w:r>
      <w:r>
        <w:t></w:t>
      </w:r>
      <w:r>
        <w:t></w:t>
      </w:r>
      <w:r>
        <w:t></w:t>
      </w:r>
      <w:r>
        <w:rPr>
          <w:rFonts w:hint="eastAsia"/>
        </w:rPr>
        <w:t>е</w:t>
      </w:r>
      <w:r>
        <w:t></w:t>
      </w:r>
      <w:r>
        <w:rPr>
          <w:rFonts w:hint="eastAsia"/>
        </w:rPr>
        <w:t>изд</w:t>
      </w:r>
      <w:r>
        <w:t></w:t>
      </w:r>
      <w:r>
        <w:t></w:t>
      </w:r>
      <w:r>
        <w:t></w:t>
      </w:r>
      <w:r>
        <w:rPr>
          <w:rFonts w:hint="eastAsia"/>
        </w:rPr>
        <w:t>Пер</w:t>
      </w:r>
      <w:r>
        <w:t></w:t>
      </w:r>
      <w:r>
        <w:rPr>
          <w:rFonts w:hint="eastAsia"/>
        </w:rPr>
        <w:t>с</w:t>
      </w:r>
      <w:r>
        <w:t></w:t>
      </w:r>
      <w:r>
        <w:rPr>
          <w:rFonts w:hint="eastAsia"/>
        </w:rPr>
        <w:t>англ</w:t>
      </w:r>
      <w:r>
        <w:t></w:t>
      </w:r>
      <w:r>
        <w:t></w:t>
      </w:r>
      <w:r>
        <w:rPr>
          <w:rFonts w:hint="eastAsia"/>
        </w:rPr>
        <w:t>под</w:t>
      </w:r>
      <w:r>
        <w:t></w:t>
      </w:r>
      <w:r>
        <w:rPr>
          <w:rFonts w:hint="eastAsia"/>
        </w:rPr>
        <w:t>ред</w:t>
      </w:r>
      <w:r>
        <w:t></w:t>
      </w:r>
      <w:r>
        <w:t></w:t>
      </w:r>
      <w:r>
        <w:rPr>
          <w:rFonts w:hint="eastAsia"/>
        </w:rPr>
        <w:t>Е</w:t>
      </w:r>
      <w:r>
        <w:t></w:t>
      </w:r>
      <w:r>
        <w:rPr>
          <w:rFonts w:hint="eastAsia"/>
        </w:rPr>
        <w:t>А</w:t>
      </w:r>
      <w:r>
        <w:t></w:t>
      </w:r>
      <w:r>
        <w:t></w:t>
      </w:r>
      <w:r>
        <w:rPr>
          <w:rFonts w:hint="eastAsia"/>
        </w:rPr>
        <w:t>Дорофеева</w:t>
      </w:r>
      <w:r>
        <w:t></w:t>
      </w:r>
      <w:r>
        <w:rPr>
          <w:rFonts w:hint="eastAsia"/>
        </w:rPr>
        <w:t>–</w:t>
      </w:r>
      <w:r>
        <w:t></w:t>
      </w:r>
      <w:r>
        <w:rPr>
          <w:rFonts w:hint="eastAsia"/>
        </w:rPr>
        <w:t>СПб</w:t>
      </w:r>
      <w:r>
        <w:t></w:t>
      </w:r>
      <w:r>
        <w:t></w:t>
      </w:r>
      <w:r>
        <w:t></w:t>
      </w:r>
      <w:r>
        <w:rPr>
          <w:rFonts w:hint="eastAsia"/>
        </w:rPr>
        <w:t>Питер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ил</w:t>
      </w:r>
      <w:r>
        <w:t></w:t>
      </w:r>
      <w:r>
        <w:t></w:t>
      </w:r>
      <w:r>
        <w:rPr>
          <w:rFonts w:hint="eastAsia"/>
        </w:rPr>
        <w:t>–</w:t>
      </w:r>
      <w:r>
        <w:t></w:t>
      </w:r>
      <w:r>
        <w:t></w:t>
      </w:r>
      <w:r>
        <w:rPr>
          <w:rFonts w:hint="eastAsia"/>
        </w:rPr>
        <w:t>Серия</w:t>
      </w:r>
      <w:r>
        <w:t></w:t>
      </w:r>
      <w:r>
        <w:t></w:t>
      </w:r>
      <w:r>
        <w:rPr>
          <w:rFonts w:hint="eastAsia"/>
        </w:rPr>
        <w:t>Академия</w:t>
      </w:r>
      <w:r>
        <w:t></w:t>
      </w:r>
      <w:r>
        <w:rPr>
          <w:rFonts w:hint="eastAsia"/>
        </w:rPr>
        <w:t>финансов</w:t>
      </w:r>
      <w:r>
        <w:t></w:t>
      </w:r>
      <w:r>
        <w:t></w:t>
      </w:r>
      <w:r>
        <w:t></w:t>
      </w:r>
    </w:p>
    <w:p w:rsidR="00ED0E17" w:rsidRDefault="00ED0E17" w:rsidP="00ED0E17">
      <w:r>
        <w:t></w:t>
      </w:r>
      <w:r>
        <w:t></w:t>
      </w:r>
      <w:r>
        <w:t></w:t>
      </w:r>
      <w:r>
        <w:t></w:t>
      </w:r>
      <w:r>
        <w:rPr>
          <w:rFonts w:hint="eastAsia"/>
        </w:rPr>
        <w:t>Буркинский</w:t>
      </w:r>
      <w:r>
        <w:t></w:t>
      </w:r>
      <w:r>
        <w:rPr>
          <w:rFonts w:hint="eastAsia"/>
        </w:rPr>
        <w:t>Б</w:t>
      </w:r>
      <w:r>
        <w:t></w:t>
      </w:r>
      <w:r>
        <w:t></w:t>
      </w:r>
      <w:r>
        <w:rPr>
          <w:rFonts w:hint="eastAsia"/>
        </w:rPr>
        <w:t>В</w:t>
      </w:r>
      <w:r>
        <w:t></w:t>
      </w:r>
      <w:r>
        <w:t></w:t>
      </w:r>
      <w:r>
        <w:t></w:t>
      </w:r>
      <w:r>
        <w:rPr>
          <w:rFonts w:hint="eastAsia"/>
        </w:rPr>
        <w:t>Котлубай</w:t>
      </w:r>
      <w:r>
        <w:t></w:t>
      </w:r>
      <w:r>
        <w:rPr>
          <w:rFonts w:hint="eastAsia"/>
        </w:rPr>
        <w:t>М</w:t>
      </w:r>
      <w:r>
        <w:t></w:t>
      </w:r>
      <w:r>
        <w:t></w:t>
      </w:r>
      <w:r>
        <w:rPr>
          <w:rFonts w:hint="eastAsia"/>
        </w:rPr>
        <w:t>И</w:t>
      </w:r>
      <w:r>
        <w:t></w:t>
      </w:r>
      <w:r>
        <w:t></w:t>
      </w:r>
      <w:r>
        <w:rPr>
          <w:rFonts w:hint="eastAsia"/>
        </w:rPr>
        <w:t>Амортизація</w:t>
      </w:r>
      <w:r>
        <w:t></w:t>
      </w:r>
      <w:r>
        <w:rPr>
          <w:rFonts w:hint="eastAsia"/>
        </w:rPr>
        <w:t>як</w:t>
      </w:r>
      <w:r>
        <w:t></w:t>
      </w:r>
      <w:r>
        <w:rPr>
          <w:rFonts w:hint="eastAsia"/>
        </w:rPr>
        <w:t>джерело</w:t>
      </w:r>
      <w:r>
        <w:t></w:t>
      </w:r>
      <w:r>
        <w:rPr>
          <w:rFonts w:hint="eastAsia"/>
        </w:rPr>
        <w:t>інвестування</w:t>
      </w:r>
      <w:r>
        <w:t></w:t>
      </w:r>
      <w:r>
        <w:rPr>
          <w:rFonts w:hint="eastAsia"/>
        </w:rPr>
        <w:t>у</w:t>
      </w:r>
      <w:r>
        <w:t></w:t>
      </w:r>
      <w:r>
        <w:rPr>
          <w:rFonts w:hint="eastAsia"/>
        </w:rPr>
        <w:t>морський</w:t>
      </w:r>
      <w:r>
        <w:t></w:t>
      </w:r>
      <w:r>
        <w:rPr>
          <w:rFonts w:hint="eastAsia"/>
        </w:rPr>
        <w:t>транспорт</w:t>
      </w:r>
      <w:r>
        <w:t></w:t>
      </w:r>
      <w:r>
        <w:t></w:t>
      </w:r>
      <w:r>
        <w:rPr>
          <w:rFonts w:hint="eastAsia"/>
        </w:rPr>
        <w:t>–</w:t>
      </w:r>
      <w:r>
        <w:t></w:t>
      </w:r>
      <w:r>
        <w:rPr>
          <w:rFonts w:hint="eastAsia"/>
        </w:rPr>
        <w:t>Одеса</w:t>
      </w:r>
      <w:r>
        <w:t></w:t>
      </w:r>
      <w:r>
        <w:t></w:t>
      </w:r>
      <w:r>
        <w:rPr>
          <w:rFonts w:hint="eastAsia"/>
        </w:rPr>
        <w:t>ІПРЕ</w:t>
      </w:r>
      <w:r>
        <w:rPr>
          <w:rFonts w:hint="eastAsia"/>
        </w:rPr>
        <w:lastRenderedPageBreak/>
        <w:t>ЕД</w:t>
      </w:r>
      <w:r>
        <w:t></w:t>
      </w:r>
      <w:r>
        <w:rPr>
          <w:rFonts w:hint="eastAsia"/>
        </w:rPr>
        <w:t>НАН</w:t>
      </w:r>
      <w:r>
        <w:t></w:t>
      </w:r>
      <w:r>
        <w:rPr>
          <w:rFonts w:hint="eastAsia"/>
        </w:rPr>
        <w:t>України</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Буркинский</w:t>
      </w:r>
      <w:r>
        <w:t></w:t>
      </w:r>
      <w:r>
        <w:rPr>
          <w:rFonts w:hint="eastAsia"/>
        </w:rPr>
        <w:t>Б</w:t>
      </w:r>
      <w:r>
        <w:t></w:t>
      </w:r>
      <w:r>
        <w:rPr>
          <w:rFonts w:hint="eastAsia"/>
        </w:rPr>
        <w:t>В</w:t>
      </w:r>
      <w:r>
        <w:t></w:t>
      </w:r>
      <w:r>
        <w:t></w:t>
      </w:r>
      <w:r>
        <w:t></w:t>
      </w:r>
      <w:r>
        <w:rPr>
          <w:rFonts w:hint="eastAsia"/>
        </w:rPr>
        <w:t>Стрелец</w:t>
      </w:r>
      <w:r>
        <w:t></w:t>
      </w:r>
      <w:r>
        <w:rPr>
          <w:rFonts w:hint="eastAsia"/>
        </w:rPr>
        <w:t>А</w:t>
      </w:r>
      <w:r>
        <w:t></w:t>
      </w:r>
      <w:r>
        <w:rPr>
          <w:rFonts w:hint="eastAsia"/>
        </w:rPr>
        <w:t>А</w:t>
      </w:r>
      <w:r>
        <w:t></w:t>
      </w:r>
      <w:r>
        <w:t></w:t>
      </w:r>
      <w:r>
        <w:rPr>
          <w:rFonts w:hint="eastAsia"/>
        </w:rPr>
        <w:t>Экономическая</w:t>
      </w:r>
      <w:r>
        <w:t></w:t>
      </w:r>
      <w:r>
        <w:rPr>
          <w:rFonts w:hint="eastAsia"/>
        </w:rPr>
        <w:t>оценка</w:t>
      </w:r>
      <w:r>
        <w:t></w:t>
      </w:r>
      <w:r>
        <w:rPr>
          <w:rFonts w:hint="eastAsia"/>
        </w:rPr>
        <w:t>конкурентноспособности</w:t>
      </w:r>
      <w:r>
        <w:t></w:t>
      </w:r>
      <w:r>
        <w:t></w:t>
      </w:r>
      <w:r>
        <w:rPr>
          <w:rFonts w:hint="eastAsia"/>
        </w:rPr>
        <w:t>Одесса</w:t>
      </w:r>
      <w:r>
        <w:t></w:t>
      </w:r>
      <w:r>
        <w:t></w:t>
      </w:r>
      <w:r>
        <w:rPr>
          <w:rFonts w:hint="eastAsia"/>
        </w:rPr>
        <w:t>ИПР</w:t>
      </w:r>
      <w:r>
        <w:t></w:t>
      </w:r>
      <w:r>
        <w:rPr>
          <w:rFonts w:hint="eastAsia"/>
        </w:rPr>
        <w:t>и</w:t>
      </w:r>
      <w:r>
        <w:t></w:t>
      </w:r>
      <w:r>
        <w:rPr>
          <w:rFonts w:hint="eastAsia"/>
        </w:rPr>
        <w:t>ЭЭИ</w:t>
      </w:r>
      <w:r>
        <w:t></w:t>
      </w:r>
      <w:r>
        <w:t></w:t>
      </w:r>
      <w:r>
        <w:rPr>
          <w:rFonts w:hint="eastAsia"/>
        </w:rPr>
        <w:t>НАН</w:t>
      </w:r>
      <w:r>
        <w:t></w:t>
      </w:r>
      <w:r>
        <w:rPr>
          <w:rFonts w:hint="eastAsia"/>
        </w:rPr>
        <w:t>Украины</w:t>
      </w:r>
      <w:r>
        <w:t></w:t>
      </w:r>
      <w:r>
        <w:t></w:t>
      </w:r>
      <w:r>
        <w:t></w:t>
      </w:r>
      <w:r>
        <w:t></w:t>
      </w:r>
      <w:r>
        <w:t></w:t>
      </w:r>
      <w:r>
        <w:t></w:t>
      </w:r>
      <w:r>
        <w:rPr>
          <w:rFonts w:hint="eastAsia"/>
        </w:rPr>
        <w:t>–</w:t>
      </w:r>
      <w:r>
        <w:t></w:t>
      </w:r>
      <w:r>
        <w:t></w:t>
      </w:r>
      <w:r>
        <w:t></w:t>
      </w:r>
      <w:r>
        <w:t></w:t>
      </w:r>
      <w:r>
        <w:rPr>
          <w:rFonts w:hint="eastAsia"/>
        </w:rPr>
        <w:t>с</w:t>
      </w:r>
      <w:r>
        <w:t></w:t>
      </w:r>
    </w:p>
    <w:p w:rsidR="00ED0E17" w:rsidRDefault="00ED0E17" w:rsidP="00ED0E17">
      <w:r>
        <w:t></w:t>
      </w:r>
      <w:r>
        <w:t></w:t>
      </w:r>
      <w:r>
        <w:t></w:t>
      </w:r>
      <w:r>
        <w:t></w:t>
      </w:r>
      <w:r>
        <w:rPr>
          <w:rFonts w:hint="eastAsia"/>
        </w:rPr>
        <w:t>Бутенко</w:t>
      </w:r>
      <w:r>
        <w:t></w:t>
      </w:r>
      <w:r>
        <w:rPr>
          <w:rFonts w:hint="eastAsia"/>
        </w:rPr>
        <w:t>А</w:t>
      </w:r>
      <w:r>
        <w:t></w:t>
      </w:r>
      <w:r>
        <w:t></w:t>
      </w:r>
      <w:r>
        <w:rPr>
          <w:rFonts w:hint="eastAsia"/>
        </w:rPr>
        <w:t>И</w:t>
      </w:r>
      <w:r>
        <w:t></w:t>
      </w:r>
      <w:r>
        <w:t></w:t>
      </w:r>
      <w:r>
        <w:t></w:t>
      </w:r>
      <w:r>
        <w:rPr>
          <w:rFonts w:hint="eastAsia"/>
        </w:rPr>
        <w:t>Кучеренко</w:t>
      </w:r>
      <w:r>
        <w:t></w:t>
      </w:r>
      <w:r>
        <w:rPr>
          <w:rFonts w:hint="eastAsia"/>
        </w:rPr>
        <w:t>В</w:t>
      </w:r>
      <w:r>
        <w:t></w:t>
      </w:r>
      <w:r>
        <w:t></w:t>
      </w:r>
      <w:r>
        <w:rPr>
          <w:rFonts w:hint="eastAsia"/>
        </w:rPr>
        <w:t>Р</w:t>
      </w:r>
      <w:r>
        <w:t></w:t>
      </w:r>
      <w:r>
        <w:t></w:t>
      </w:r>
      <w:r>
        <w:t></w:t>
      </w:r>
      <w:r>
        <w:rPr>
          <w:rFonts w:hint="eastAsia"/>
        </w:rPr>
        <w:t>Карпов</w:t>
      </w:r>
      <w:r>
        <w:t></w:t>
      </w:r>
      <w:r>
        <w:rPr>
          <w:rFonts w:hint="eastAsia"/>
        </w:rPr>
        <w:t>В</w:t>
      </w:r>
      <w:r>
        <w:t></w:t>
      </w:r>
      <w:r>
        <w:t></w:t>
      </w:r>
      <w:r>
        <w:rPr>
          <w:rFonts w:hint="eastAsia"/>
        </w:rPr>
        <w:t>А</w:t>
      </w:r>
      <w:r>
        <w:t></w:t>
      </w:r>
      <w:r>
        <w:t></w:t>
      </w:r>
      <w:r>
        <w:rPr>
          <w:rFonts w:hint="eastAsia"/>
        </w:rPr>
        <w:t>Конъюнктура</w:t>
      </w:r>
      <w:r>
        <w:t></w:t>
      </w:r>
      <w:r>
        <w:rPr>
          <w:rFonts w:hint="eastAsia"/>
        </w:rPr>
        <w:t>рынка</w:t>
      </w:r>
      <w:r>
        <w:t></w:t>
      </w:r>
      <w:r>
        <w:t></w:t>
      </w:r>
      <w:r>
        <w:rPr>
          <w:rFonts w:hint="eastAsia"/>
        </w:rPr>
        <w:t>–</w:t>
      </w:r>
      <w:r>
        <w:t></w:t>
      </w:r>
      <w:r>
        <w:rPr>
          <w:rFonts w:hint="eastAsia"/>
        </w:rPr>
        <w:t>Одесса</w:t>
      </w:r>
      <w:r>
        <w:t></w:t>
      </w:r>
      <w:r>
        <w:t></w:t>
      </w:r>
      <w:r>
        <w:t></w:t>
      </w:r>
      <w:r>
        <w:rPr>
          <w:rFonts w:hint="eastAsia"/>
        </w:rPr>
        <w:t>Одесское</w:t>
      </w:r>
      <w:r>
        <w:t></w:t>
      </w:r>
      <w:r>
        <w:rPr>
          <w:rFonts w:hint="eastAsia"/>
        </w:rPr>
        <w:t>управление</w:t>
      </w:r>
      <w:r>
        <w:t></w:t>
      </w:r>
      <w:r>
        <w:rPr>
          <w:rFonts w:hint="eastAsia"/>
        </w:rPr>
        <w:t>по</w:t>
      </w:r>
      <w:r>
        <w:t></w:t>
      </w:r>
      <w:r>
        <w:rPr>
          <w:rFonts w:hint="eastAsia"/>
        </w:rPr>
        <w:t>печати</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Бутов</w:t>
      </w:r>
      <w:r>
        <w:t></w:t>
      </w:r>
      <w:r>
        <w:rPr>
          <w:rFonts w:hint="eastAsia"/>
        </w:rPr>
        <w:t>А</w:t>
      </w:r>
      <w:r>
        <w:t></w:t>
      </w:r>
      <w:r>
        <w:t></w:t>
      </w:r>
      <w:r>
        <w:rPr>
          <w:rFonts w:hint="eastAsia"/>
        </w:rPr>
        <w:t>С</w:t>
      </w:r>
      <w:r>
        <w:t></w:t>
      </w:r>
      <w:r>
        <w:t></w:t>
      </w:r>
      <w:r>
        <w:t></w:t>
      </w:r>
      <w:r>
        <w:rPr>
          <w:rFonts w:hint="eastAsia"/>
        </w:rPr>
        <w:t>Легостаев</w:t>
      </w:r>
      <w:r>
        <w:t></w:t>
      </w:r>
      <w:r>
        <w:rPr>
          <w:rFonts w:hint="eastAsia"/>
        </w:rPr>
        <w:t>В</w:t>
      </w:r>
      <w:r>
        <w:t></w:t>
      </w:r>
      <w:r>
        <w:t></w:t>
      </w:r>
      <w:r>
        <w:rPr>
          <w:rFonts w:hint="eastAsia"/>
        </w:rPr>
        <w:t>А</w:t>
      </w:r>
      <w:r>
        <w:t></w:t>
      </w:r>
      <w:r>
        <w:t></w:t>
      </w:r>
      <w:r>
        <w:rPr>
          <w:rFonts w:hint="eastAsia"/>
        </w:rPr>
        <w:t>Планирование</w:t>
      </w:r>
      <w:r>
        <w:t></w:t>
      </w:r>
      <w:r>
        <w:rPr>
          <w:rFonts w:hint="eastAsia"/>
        </w:rPr>
        <w:t>работы</w:t>
      </w:r>
      <w:r>
        <w:t></w:t>
      </w:r>
      <w:r>
        <w:rPr>
          <w:rFonts w:hint="eastAsia"/>
        </w:rPr>
        <w:t>флота</w:t>
      </w:r>
      <w:r>
        <w:t></w:t>
      </w:r>
      <w:r>
        <w:rPr>
          <w:rFonts w:hint="eastAsia"/>
        </w:rPr>
        <w:t>и</w:t>
      </w:r>
      <w:r>
        <w:t></w:t>
      </w:r>
      <w:r>
        <w:rPr>
          <w:rFonts w:hint="eastAsia"/>
        </w:rPr>
        <w:t>портов</w:t>
      </w:r>
      <w:r>
        <w:t></w:t>
      </w:r>
      <w:r>
        <w:t></w:t>
      </w:r>
      <w:r>
        <w:rPr>
          <w:rFonts w:hint="eastAsia"/>
        </w:rPr>
        <w:t>–</w:t>
      </w:r>
      <w:r>
        <w:t></w:t>
      </w:r>
      <w:r>
        <w:rPr>
          <w:rFonts w:hint="eastAsia"/>
        </w:rPr>
        <w:t>М</w:t>
      </w:r>
      <w:r>
        <w:t></w:t>
      </w:r>
      <w:r>
        <w:t></w:t>
      </w:r>
      <w:r>
        <w:t></w:t>
      </w:r>
      <w:r>
        <w:rPr>
          <w:rFonts w:hint="eastAsia"/>
        </w:rPr>
        <w:t>Транспорт</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Василенко</w:t>
      </w:r>
      <w:r>
        <w:t></w:t>
      </w:r>
      <w:r>
        <w:rPr>
          <w:rFonts w:hint="eastAsia"/>
        </w:rPr>
        <w:t>В</w:t>
      </w:r>
      <w:r>
        <w:t></w:t>
      </w:r>
      <w:r>
        <w:rPr>
          <w:rFonts w:hint="eastAsia"/>
        </w:rPr>
        <w:t>А</w:t>
      </w:r>
      <w:r>
        <w:t></w:t>
      </w:r>
      <w:r>
        <w:t></w:t>
      </w:r>
      <w:r>
        <w:rPr>
          <w:rFonts w:hint="eastAsia"/>
        </w:rPr>
        <w:t>Менеджмент</w:t>
      </w:r>
      <w:r>
        <w:t></w:t>
      </w:r>
      <w:r>
        <w:rPr>
          <w:rFonts w:hint="eastAsia"/>
        </w:rPr>
        <w:t>устойчивого</w:t>
      </w:r>
      <w:r>
        <w:t></w:t>
      </w:r>
      <w:r>
        <w:rPr>
          <w:rFonts w:hint="eastAsia"/>
        </w:rPr>
        <w:t>развития</w:t>
      </w:r>
      <w:r>
        <w:t></w:t>
      </w:r>
      <w:r>
        <w:rPr>
          <w:rFonts w:hint="eastAsia"/>
        </w:rPr>
        <w:t>предприятий</w:t>
      </w:r>
      <w:r>
        <w:t></w:t>
      </w:r>
      <w:r>
        <w:t></w:t>
      </w:r>
      <w:r>
        <w:rPr>
          <w:rFonts w:hint="eastAsia"/>
        </w:rPr>
        <w:t>Монография</w:t>
      </w:r>
      <w:r>
        <w:t></w:t>
      </w:r>
      <w:r>
        <w:t></w:t>
      </w:r>
      <w:r>
        <w:rPr>
          <w:rFonts w:hint="eastAsia"/>
        </w:rPr>
        <w:t>–</w:t>
      </w:r>
      <w:r>
        <w:t></w:t>
      </w:r>
      <w:r>
        <w:rPr>
          <w:rFonts w:hint="eastAsia"/>
        </w:rPr>
        <w:t>Киев</w:t>
      </w:r>
      <w:r>
        <w:t></w:t>
      </w:r>
      <w:r>
        <w:t></w:t>
      </w:r>
      <w:r>
        <w:rPr>
          <w:rFonts w:hint="eastAsia"/>
        </w:rPr>
        <w:t>Центр</w:t>
      </w:r>
      <w:r>
        <w:t></w:t>
      </w:r>
      <w:r>
        <w:rPr>
          <w:rFonts w:hint="eastAsia"/>
        </w:rPr>
        <w:t>учебной</w:t>
      </w:r>
      <w:r>
        <w:t></w:t>
      </w:r>
      <w:r>
        <w:rPr>
          <w:rFonts w:hint="eastAsia"/>
        </w:rPr>
        <w:t>литературы</w:t>
      </w:r>
      <w:r>
        <w:t></w:t>
      </w:r>
      <w:r>
        <w:t></w:t>
      </w:r>
      <w:r>
        <w:t></w:t>
      </w:r>
      <w:r>
        <w:t></w:t>
      </w:r>
      <w:r>
        <w:t></w:t>
      </w:r>
      <w:r>
        <w:t></w:t>
      </w:r>
      <w:r>
        <w:t></w:t>
      </w:r>
      <w:r>
        <w:t></w:t>
      </w:r>
      <w:r>
        <w:rPr>
          <w:rFonts w:hint="eastAsia"/>
        </w:rPr>
        <w:t>–</w:t>
      </w:r>
      <w:r>
        <w:t></w:t>
      </w:r>
      <w:r>
        <w:t></w:t>
      </w:r>
      <w:r>
        <w:t></w:t>
      </w:r>
      <w:r>
        <w:t></w:t>
      </w:r>
      <w:r>
        <w:rPr>
          <w:rFonts w:hint="eastAsia"/>
        </w:rPr>
        <w:t>с</w:t>
      </w:r>
      <w:r>
        <w:t></w:t>
      </w:r>
    </w:p>
    <w:p w:rsidR="00ED0E17" w:rsidRDefault="00ED0E17" w:rsidP="00ED0E17">
      <w:r>
        <w:t></w:t>
      </w:r>
      <w:r>
        <w:t></w:t>
      </w:r>
      <w:r>
        <w:t></w:t>
      </w:r>
      <w:r>
        <w:t></w:t>
      </w:r>
      <w:r>
        <w:rPr>
          <w:rFonts w:hint="eastAsia"/>
        </w:rPr>
        <w:t>Ван</w:t>
      </w:r>
      <w:r>
        <w:t></w:t>
      </w:r>
      <w:r>
        <w:rPr>
          <w:rFonts w:hint="eastAsia"/>
        </w:rPr>
        <w:t>Хорн</w:t>
      </w:r>
      <w:r>
        <w:t></w:t>
      </w:r>
      <w:r>
        <w:rPr>
          <w:rFonts w:hint="eastAsia"/>
        </w:rPr>
        <w:t>Дж</w:t>
      </w:r>
      <w:r>
        <w:t></w:t>
      </w:r>
      <w:r>
        <w:t></w:t>
      </w:r>
      <w:r>
        <w:rPr>
          <w:rFonts w:hint="eastAsia"/>
        </w:rPr>
        <w:t>К</w:t>
      </w:r>
      <w:r>
        <w:t></w:t>
      </w:r>
      <w:r>
        <w:t></w:t>
      </w:r>
      <w:r>
        <w:t></w:t>
      </w:r>
      <w:r>
        <w:rPr>
          <w:rFonts w:hint="eastAsia"/>
        </w:rPr>
        <w:t>Вахович</w:t>
      </w:r>
      <w:r>
        <w:t></w:t>
      </w:r>
      <w:r>
        <w:t></w:t>
      </w:r>
      <w:r>
        <w:rPr>
          <w:rFonts w:hint="eastAsia"/>
        </w:rPr>
        <w:t>мл</w:t>
      </w:r>
      <w:r>
        <w:t></w:t>
      </w:r>
      <w:r>
        <w:t></w:t>
      </w:r>
      <w:r>
        <w:t></w:t>
      </w:r>
      <w:r>
        <w:rPr>
          <w:rFonts w:hint="eastAsia"/>
        </w:rPr>
        <w:t>Дж</w:t>
      </w:r>
      <w:r>
        <w:t></w:t>
      </w:r>
      <w:r>
        <w:t></w:t>
      </w:r>
      <w:r>
        <w:rPr>
          <w:rFonts w:hint="eastAsia"/>
        </w:rPr>
        <w:t>М</w:t>
      </w:r>
      <w:r>
        <w:t></w:t>
      </w:r>
      <w:r>
        <w:t></w:t>
      </w:r>
      <w:r>
        <w:rPr>
          <w:rFonts w:hint="eastAsia"/>
        </w:rPr>
        <w:t>Основы</w:t>
      </w:r>
      <w:r>
        <w:t></w:t>
      </w:r>
      <w:r>
        <w:rPr>
          <w:rFonts w:hint="eastAsia"/>
        </w:rPr>
        <w:t>финансового</w:t>
      </w:r>
      <w:r>
        <w:t></w:t>
      </w:r>
      <w:r>
        <w:rPr>
          <w:rFonts w:hint="eastAsia"/>
        </w:rPr>
        <w:t>менеджмента</w:t>
      </w:r>
      <w:r>
        <w:t></w:t>
      </w:r>
      <w:r>
        <w:t></w:t>
      </w:r>
      <w:r>
        <w:t></w:t>
      </w:r>
      <w:r>
        <w:t></w:t>
      </w:r>
      <w:r>
        <w:t></w:t>
      </w:r>
      <w:r>
        <w:rPr>
          <w:rFonts w:hint="eastAsia"/>
        </w:rPr>
        <w:t>е</w:t>
      </w:r>
      <w:r>
        <w:t></w:t>
      </w:r>
      <w:r>
        <w:rPr>
          <w:rFonts w:hint="eastAsia"/>
        </w:rPr>
        <w:t>издание</w:t>
      </w:r>
      <w:r>
        <w:t></w:t>
      </w:r>
      <w:r>
        <w:t></w:t>
      </w:r>
      <w:r>
        <w:rPr>
          <w:rFonts w:hint="eastAsia"/>
        </w:rPr>
        <w:t>Пер</w:t>
      </w:r>
      <w:r>
        <w:t></w:t>
      </w:r>
      <w:r>
        <w:rPr>
          <w:rFonts w:hint="eastAsia"/>
        </w:rPr>
        <w:t>с</w:t>
      </w:r>
      <w:r>
        <w:t></w:t>
      </w:r>
      <w:r>
        <w:rPr>
          <w:rFonts w:hint="eastAsia"/>
        </w:rPr>
        <w:t>англ</w:t>
      </w:r>
      <w:r>
        <w:t></w:t>
      </w:r>
      <w:r>
        <w:t></w:t>
      </w:r>
      <w:r>
        <w:rPr>
          <w:rFonts w:hint="eastAsia"/>
        </w:rPr>
        <w:t>–</w:t>
      </w:r>
      <w:r>
        <w:t></w:t>
      </w:r>
      <w:r>
        <w:rPr>
          <w:rFonts w:hint="eastAsia"/>
        </w:rPr>
        <w:t>М</w:t>
      </w:r>
      <w:r>
        <w:t></w:t>
      </w:r>
      <w:r>
        <w:t></w:t>
      </w:r>
      <w:r>
        <w:t></w:t>
      </w:r>
      <w:r>
        <w:rPr>
          <w:rFonts w:hint="eastAsia"/>
        </w:rPr>
        <w:t>Издательский</w:t>
      </w:r>
      <w:r>
        <w:t></w:t>
      </w:r>
      <w:r>
        <w:rPr>
          <w:rFonts w:hint="eastAsia"/>
        </w:rPr>
        <w:t>дом</w:t>
      </w:r>
      <w:r>
        <w:t></w:t>
      </w:r>
      <w:r>
        <w:t></w:t>
      </w:r>
      <w:r>
        <w:rPr>
          <w:rFonts w:hint="eastAsia"/>
        </w:rPr>
        <w:t>Вильямс</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Винников</w:t>
      </w:r>
      <w:r>
        <w:t></w:t>
      </w:r>
      <w:r>
        <w:rPr>
          <w:rFonts w:hint="eastAsia"/>
        </w:rPr>
        <w:t>В</w:t>
      </w:r>
      <w:r>
        <w:t></w:t>
      </w:r>
      <w:r>
        <w:rPr>
          <w:rFonts w:hint="eastAsia"/>
        </w:rPr>
        <w:t>В</w:t>
      </w:r>
      <w:r>
        <w:t></w:t>
      </w:r>
      <w:r>
        <w:t></w:t>
      </w:r>
      <w:r>
        <w:rPr>
          <w:rFonts w:hint="eastAsia"/>
        </w:rPr>
        <w:t>Экономика</w:t>
      </w:r>
      <w:r>
        <w:t></w:t>
      </w:r>
      <w:r>
        <w:rPr>
          <w:rFonts w:hint="eastAsia"/>
        </w:rPr>
        <w:t>и</w:t>
      </w:r>
      <w:r>
        <w:t></w:t>
      </w:r>
      <w:r>
        <w:rPr>
          <w:rFonts w:hint="eastAsia"/>
        </w:rPr>
        <w:t>эксплуатация</w:t>
      </w:r>
      <w:r>
        <w:t></w:t>
      </w:r>
      <w:r>
        <w:rPr>
          <w:rFonts w:hint="eastAsia"/>
        </w:rPr>
        <w:t>морского</w:t>
      </w:r>
      <w:r>
        <w:t></w:t>
      </w:r>
      <w:r>
        <w:rPr>
          <w:rFonts w:hint="eastAsia"/>
        </w:rPr>
        <w:t>транспорта</w:t>
      </w:r>
      <w:r>
        <w:t></w:t>
      </w:r>
      <w:r>
        <w:t></w:t>
      </w:r>
      <w:r>
        <w:rPr>
          <w:rFonts w:hint="eastAsia"/>
        </w:rPr>
        <w:t>Учебное</w:t>
      </w:r>
      <w:r>
        <w:t></w:t>
      </w:r>
      <w:r>
        <w:rPr>
          <w:rFonts w:hint="eastAsia"/>
        </w:rPr>
        <w:t>пособие</w:t>
      </w:r>
      <w:r>
        <w:t></w:t>
      </w:r>
      <w:r>
        <w:rPr>
          <w:rFonts w:hint="eastAsia"/>
        </w:rPr>
        <w:t>для</w:t>
      </w:r>
      <w:r>
        <w:t></w:t>
      </w:r>
      <w:r>
        <w:rPr>
          <w:rFonts w:hint="eastAsia"/>
        </w:rPr>
        <w:t>вузов</w:t>
      </w:r>
      <w:r>
        <w:t></w:t>
      </w:r>
      <w:r>
        <w:rPr>
          <w:rFonts w:hint="eastAsia"/>
        </w:rPr>
        <w:t>водного</w:t>
      </w:r>
      <w:r>
        <w:t></w:t>
      </w:r>
      <w:r>
        <w:rPr>
          <w:rFonts w:hint="eastAsia"/>
        </w:rPr>
        <w:t>транспорта</w:t>
      </w:r>
      <w:r>
        <w:t></w:t>
      </w:r>
      <w:r>
        <w:t></w:t>
      </w:r>
      <w:r>
        <w:rPr>
          <w:rFonts w:hint="eastAsia"/>
        </w:rPr>
        <w:t>–</w:t>
      </w:r>
      <w:r>
        <w:t></w:t>
      </w:r>
      <w:r>
        <w:t></w:t>
      </w:r>
      <w:r>
        <w:t></w:t>
      </w:r>
      <w:r>
        <w:rPr>
          <w:rFonts w:hint="eastAsia"/>
        </w:rPr>
        <w:t>е</w:t>
      </w:r>
      <w:r>
        <w:t></w:t>
      </w:r>
      <w:r>
        <w:rPr>
          <w:rFonts w:hint="eastAsia"/>
        </w:rPr>
        <w:t>изд</w:t>
      </w:r>
      <w:r>
        <w:t></w:t>
      </w:r>
      <w:r>
        <w:t></w:t>
      </w:r>
      <w:r>
        <w:t></w:t>
      </w:r>
      <w:r>
        <w:rPr>
          <w:rFonts w:hint="eastAsia"/>
        </w:rPr>
        <w:t>перераб</w:t>
      </w:r>
      <w:r>
        <w:t></w:t>
      </w:r>
      <w:r>
        <w:t></w:t>
      </w:r>
      <w:r>
        <w:rPr>
          <w:rFonts w:hint="eastAsia"/>
        </w:rPr>
        <w:t>и</w:t>
      </w:r>
      <w:r>
        <w:t></w:t>
      </w:r>
      <w:r>
        <w:rPr>
          <w:rFonts w:hint="eastAsia"/>
        </w:rPr>
        <w:t>доп</w:t>
      </w:r>
      <w:r>
        <w:t></w:t>
      </w:r>
      <w:r>
        <w:t></w:t>
      </w:r>
      <w:r>
        <w:rPr>
          <w:rFonts w:hint="eastAsia"/>
        </w:rPr>
        <w:t>–</w:t>
      </w:r>
      <w:r>
        <w:t></w:t>
      </w:r>
      <w:r>
        <w:rPr>
          <w:rFonts w:hint="eastAsia"/>
        </w:rPr>
        <w:t>Одесса</w:t>
      </w:r>
      <w:r>
        <w:t></w:t>
      </w:r>
      <w:r>
        <w:t></w:t>
      </w:r>
      <w:r>
        <w:rPr>
          <w:rFonts w:hint="eastAsia"/>
        </w:rPr>
        <w:t>Феникс</w:t>
      </w:r>
      <w:r>
        <w:t></w:t>
      </w:r>
      <w:r>
        <w:t></w:t>
      </w:r>
      <w:r>
        <w:t></w:t>
      </w:r>
      <w:r>
        <w:t></w:t>
      </w:r>
      <w:r>
        <w:t></w:t>
      </w:r>
      <w:r>
        <w:t></w:t>
      </w:r>
      <w:r>
        <w:t></w:t>
      </w:r>
      <w:r>
        <w:rPr>
          <w:rFonts w:hint="eastAsia"/>
        </w:rPr>
        <w:t>г</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Винников</w:t>
      </w:r>
      <w:r>
        <w:t></w:t>
      </w:r>
      <w:r>
        <w:rPr>
          <w:rFonts w:hint="eastAsia"/>
        </w:rPr>
        <w:t>В</w:t>
      </w:r>
      <w:r>
        <w:t></w:t>
      </w:r>
      <w:r>
        <w:rPr>
          <w:rFonts w:hint="eastAsia"/>
        </w:rPr>
        <w:t>В</w:t>
      </w:r>
      <w:r>
        <w:t></w:t>
      </w:r>
      <w:r>
        <w:t></w:t>
      </w:r>
      <w:r>
        <w:rPr>
          <w:rFonts w:hint="eastAsia"/>
        </w:rPr>
        <w:t>Проблемы</w:t>
      </w:r>
      <w:r>
        <w:t></w:t>
      </w:r>
      <w:r>
        <w:rPr>
          <w:rFonts w:hint="eastAsia"/>
        </w:rPr>
        <w:t>комплексного</w:t>
      </w:r>
      <w:r>
        <w:t></w:t>
      </w:r>
      <w:r>
        <w:rPr>
          <w:rFonts w:hint="eastAsia"/>
        </w:rPr>
        <w:t>развития</w:t>
      </w:r>
      <w:r>
        <w:t></w:t>
      </w:r>
      <w:r>
        <w:rPr>
          <w:rFonts w:hint="eastAsia"/>
        </w:rPr>
        <w:t>морского</w:t>
      </w:r>
      <w:r>
        <w:t></w:t>
      </w:r>
      <w:r>
        <w:rPr>
          <w:rFonts w:hint="eastAsia"/>
        </w:rPr>
        <w:t>транспорта</w:t>
      </w:r>
      <w:r>
        <w:t></w:t>
      </w:r>
      <w:r>
        <w:t></w:t>
      </w:r>
      <w:r>
        <w:rPr>
          <w:rFonts w:hint="eastAsia"/>
        </w:rPr>
        <w:t>Монография</w:t>
      </w:r>
      <w:r>
        <w:t></w:t>
      </w:r>
      <w:r>
        <w:t></w:t>
      </w:r>
      <w:r>
        <w:t></w:t>
      </w:r>
      <w:r>
        <w:rPr>
          <w:rFonts w:hint="eastAsia"/>
        </w:rPr>
        <w:t>ИПРЭЭИ</w:t>
      </w:r>
      <w:r>
        <w:t></w:t>
      </w:r>
      <w:r>
        <w:rPr>
          <w:rFonts w:hint="eastAsia"/>
        </w:rPr>
        <w:t>НАНУ</w:t>
      </w:r>
      <w:r>
        <w:t></w:t>
      </w:r>
      <w:r>
        <w:t></w:t>
      </w:r>
      <w:r>
        <w:rPr>
          <w:rFonts w:hint="eastAsia"/>
        </w:rPr>
        <w:t>ОНМА</w:t>
      </w:r>
      <w:r>
        <w:t></w:t>
      </w:r>
      <w:r>
        <w:t></w:t>
      </w:r>
      <w:r>
        <w:rPr>
          <w:rFonts w:hint="eastAsia"/>
        </w:rPr>
        <w:t>–</w:t>
      </w:r>
      <w:r>
        <w:t></w:t>
      </w:r>
      <w:r>
        <w:rPr>
          <w:rFonts w:hint="eastAsia"/>
        </w:rPr>
        <w:t>Одесса</w:t>
      </w:r>
      <w:r>
        <w:t></w:t>
      </w:r>
      <w:r>
        <w:t></w:t>
      </w:r>
      <w:r>
        <w:rPr>
          <w:rFonts w:hint="eastAsia"/>
        </w:rPr>
        <w:t>Феникс</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Винников</w:t>
      </w:r>
      <w:r>
        <w:t></w:t>
      </w:r>
      <w:r>
        <w:rPr>
          <w:rFonts w:hint="eastAsia"/>
        </w:rPr>
        <w:t>В</w:t>
      </w:r>
      <w:r>
        <w:t></w:t>
      </w:r>
      <w:r>
        <w:rPr>
          <w:rFonts w:hint="eastAsia"/>
        </w:rPr>
        <w:t>В</w:t>
      </w:r>
      <w:r>
        <w:t></w:t>
      </w:r>
      <w:r>
        <w:t></w:t>
      </w:r>
      <w:r>
        <w:rPr>
          <w:rFonts w:hint="eastAsia"/>
        </w:rPr>
        <w:t>Формирование</w:t>
      </w:r>
      <w:r>
        <w:t></w:t>
      </w:r>
      <w:r>
        <w:rPr>
          <w:rFonts w:hint="eastAsia"/>
        </w:rPr>
        <w:t>морского</w:t>
      </w:r>
      <w:r>
        <w:t></w:t>
      </w:r>
      <w:r>
        <w:rPr>
          <w:rFonts w:hint="eastAsia"/>
        </w:rPr>
        <w:t>транспортного</w:t>
      </w:r>
      <w:r>
        <w:t></w:t>
      </w:r>
      <w:r>
        <w:rPr>
          <w:rFonts w:hint="eastAsia"/>
        </w:rPr>
        <w:t>потенциала</w:t>
      </w:r>
      <w:r>
        <w:t></w:t>
      </w:r>
      <w:r>
        <w:rPr>
          <w:rFonts w:hint="eastAsia"/>
        </w:rPr>
        <w:t>в</w:t>
      </w:r>
      <w:r>
        <w:t></w:t>
      </w:r>
      <w:r>
        <w:rPr>
          <w:rFonts w:hint="eastAsia"/>
        </w:rPr>
        <w:t>системе</w:t>
      </w:r>
      <w:r>
        <w:t></w:t>
      </w:r>
      <w:r>
        <w:rPr>
          <w:rFonts w:hint="eastAsia"/>
        </w:rPr>
        <w:t>интеграционных</w:t>
      </w:r>
      <w:r>
        <w:t></w:t>
      </w:r>
      <w:r>
        <w:rPr>
          <w:rFonts w:hint="eastAsia"/>
        </w:rPr>
        <w:t>процессов</w:t>
      </w:r>
      <w:r>
        <w:t></w:t>
      </w:r>
      <w:r>
        <w:t></w:t>
      </w:r>
      <w:r>
        <w:rPr>
          <w:rFonts w:hint="eastAsia"/>
        </w:rPr>
        <w:t>Монография</w:t>
      </w:r>
      <w:r>
        <w:t></w:t>
      </w:r>
      <w:r>
        <w:t></w:t>
      </w:r>
      <w:r>
        <w:rPr>
          <w:rFonts w:hint="eastAsia"/>
        </w:rPr>
        <w:t>–</w:t>
      </w:r>
      <w:r>
        <w:t></w:t>
      </w:r>
      <w:r>
        <w:rPr>
          <w:rFonts w:hint="eastAsia"/>
        </w:rPr>
        <w:t>Одесса</w:t>
      </w:r>
      <w:r>
        <w:t></w:t>
      </w:r>
      <w:r>
        <w:t></w:t>
      </w:r>
      <w:r>
        <w:rPr>
          <w:rFonts w:hint="eastAsia"/>
        </w:rPr>
        <w:t>Феникс</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Виссела</w:t>
      </w:r>
      <w:r>
        <w:t></w:t>
      </w:r>
      <w:r>
        <w:rPr>
          <w:rFonts w:hint="eastAsia"/>
        </w:rPr>
        <w:t>Х</w:t>
      </w:r>
      <w:r>
        <w:t></w:t>
      </w:r>
      <w:r>
        <w:t></w:t>
      </w:r>
      <w:r>
        <w:rPr>
          <w:rFonts w:hint="eastAsia"/>
        </w:rPr>
        <w:t>Менеджмент</w:t>
      </w:r>
      <w:r>
        <w:t></w:t>
      </w:r>
      <w:r>
        <w:rPr>
          <w:rFonts w:hint="eastAsia"/>
        </w:rPr>
        <w:t>в</w:t>
      </w:r>
      <w:r>
        <w:t></w:t>
      </w:r>
      <w:r>
        <w:rPr>
          <w:rFonts w:hint="eastAsia"/>
        </w:rPr>
        <w:t>подразделениях</w:t>
      </w:r>
      <w:r>
        <w:t></w:t>
      </w:r>
      <w:r>
        <w:rPr>
          <w:rFonts w:hint="eastAsia"/>
        </w:rPr>
        <w:t>фирмы</w:t>
      </w:r>
      <w:r>
        <w:t></w:t>
      </w:r>
      <w:r>
        <w:t></w:t>
      </w:r>
      <w:r>
        <w:rPr>
          <w:rFonts w:hint="eastAsia"/>
        </w:rPr>
        <w:t>–</w:t>
      </w:r>
      <w:r>
        <w:t></w:t>
      </w:r>
      <w:r>
        <w:rPr>
          <w:rFonts w:hint="eastAsia"/>
        </w:rPr>
        <w:t>М</w:t>
      </w:r>
      <w:r>
        <w:t></w:t>
      </w:r>
      <w:r>
        <w:t></w:t>
      </w:r>
      <w:r>
        <w:t></w:t>
      </w:r>
      <w:r>
        <w:rPr>
          <w:rFonts w:hint="eastAsia"/>
        </w:rPr>
        <w:t>Инфра</w:t>
      </w:r>
      <w:r>
        <w:t></w:t>
      </w:r>
      <w:r>
        <w:rPr>
          <w:rFonts w:hint="eastAsia"/>
        </w:rPr>
        <w:t>М</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Гаджинский</w:t>
      </w:r>
      <w:r>
        <w:t></w:t>
      </w:r>
      <w:r>
        <w:rPr>
          <w:rFonts w:hint="eastAsia"/>
        </w:rPr>
        <w:t>А</w:t>
      </w:r>
      <w:r>
        <w:t></w:t>
      </w:r>
      <w:r>
        <w:rPr>
          <w:rFonts w:hint="eastAsia"/>
        </w:rPr>
        <w:t>М</w:t>
      </w:r>
      <w:r>
        <w:t></w:t>
      </w:r>
      <w:r>
        <w:t></w:t>
      </w:r>
      <w:r>
        <w:rPr>
          <w:rFonts w:hint="eastAsia"/>
        </w:rPr>
        <w:t>Основы</w:t>
      </w:r>
      <w:r>
        <w:t></w:t>
      </w:r>
      <w:r>
        <w:rPr>
          <w:rFonts w:hint="eastAsia"/>
        </w:rPr>
        <w:t>логистики</w:t>
      </w:r>
      <w:r>
        <w:t></w:t>
      </w:r>
      <w:r>
        <w:t></w:t>
      </w:r>
      <w:r>
        <w:rPr>
          <w:rFonts w:hint="eastAsia"/>
        </w:rPr>
        <w:t>М</w:t>
      </w:r>
      <w:r>
        <w:t></w:t>
      </w:r>
      <w:r>
        <w:t></w:t>
      </w:r>
      <w:r>
        <w:t></w:t>
      </w:r>
      <w:r>
        <w:rPr>
          <w:rFonts w:hint="eastAsia"/>
        </w:rPr>
        <w:t>ИВЦ</w:t>
      </w:r>
      <w:r>
        <w:t></w:t>
      </w:r>
      <w:r>
        <w:t></w:t>
      </w:r>
      <w:r>
        <w:rPr>
          <w:rFonts w:hint="eastAsia"/>
        </w:rPr>
        <w:t>Маркетинг</w:t>
      </w:r>
      <w:r>
        <w:t></w:t>
      </w:r>
      <w:r>
        <w:t></w:t>
      </w:r>
      <w:r>
        <w:t></w:t>
      </w:r>
      <w:r>
        <w:t></w:t>
      </w:r>
      <w:r>
        <w:t></w:t>
      </w:r>
      <w:r>
        <w:t></w:t>
      </w:r>
      <w:r>
        <w:t></w:t>
      </w:r>
      <w:r>
        <w:t></w:t>
      </w:r>
    </w:p>
    <w:p w:rsidR="00ED0E17" w:rsidRDefault="00ED0E17" w:rsidP="00ED0E17">
      <w:r>
        <w:t></w:t>
      </w:r>
      <w:r>
        <w:t></w:t>
      </w:r>
      <w:r>
        <w:t></w:t>
      </w:r>
      <w:r>
        <w:t></w:t>
      </w:r>
      <w:r>
        <w:rPr>
          <w:rFonts w:hint="eastAsia"/>
        </w:rPr>
        <w:t>Галпин</w:t>
      </w:r>
      <w:r>
        <w:t></w:t>
      </w:r>
      <w:r>
        <w:rPr>
          <w:rFonts w:hint="eastAsia"/>
        </w:rPr>
        <w:t>Т</w:t>
      </w:r>
      <w:r>
        <w:t></w:t>
      </w:r>
      <w:r>
        <w:t></w:t>
      </w:r>
      <w:r>
        <w:rPr>
          <w:rFonts w:hint="eastAsia"/>
        </w:rPr>
        <w:t>Дж</w:t>
      </w:r>
      <w:r>
        <w:t></w:t>
      </w:r>
      <w:r>
        <w:t></w:t>
      </w:r>
      <w:r>
        <w:t></w:t>
      </w:r>
      <w:r>
        <w:rPr>
          <w:rFonts w:hint="eastAsia"/>
        </w:rPr>
        <w:t>Хэндон</w:t>
      </w:r>
      <w:r>
        <w:t></w:t>
      </w:r>
      <w:r>
        <w:rPr>
          <w:rFonts w:hint="eastAsia"/>
        </w:rPr>
        <w:t>М</w:t>
      </w:r>
      <w:r>
        <w:t></w:t>
      </w:r>
      <w:r>
        <w:t></w:t>
      </w:r>
      <w:r>
        <w:rPr>
          <w:rFonts w:hint="eastAsia"/>
        </w:rPr>
        <w:t>Полное</w:t>
      </w:r>
      <w:r>
        <w:t></w:t>
      </w:r>
      <w:r>
        <w:rPr>
          <w:rFonts w:hint="eastAsia"/>
        </w:rPr>
        <w:t>руководство</w:t>
      </w:r>
      <w:r>
        <w:t></w:t>
      </w:r>
      <w:r>
        <w:rPr>
          <w:rFonts w:hint="eastAsia"/>
        </w:rPr>
        <w:t>по</w:t>
      </w:r>
      <w:r>
        <w:t></w:t>
      </w:r>
      <w:r>
        <w:rPr>
          <w:rFonts w:hint="eastAsia"/>
        </w:rPr>
        <w:t>слияниям</w:t>
      </w:r>
      <w:r>
        <w:t></w:t>
      </w:r>
      <w:r>
        <w:rPr>
          <w:rFonts w:hint="eastAsia"/>
        </w:rPr>
        <w:t>и</w:t>
      </w:r>
      <w:r>
        <w:t></w:t>
      </w:r>
      <w:r>
        <w:rPr>
          <w:rFonts w:hint="eastAsia"/>
        </w:rPr>
        <w:t>поглощениям</w:t>
      </w:r>
      <w:r>
        <w:t></w:t>
      </w:r>
      <w:r>
        <w:rPr>
          <w:rFonts w:hint="eastAsia"/>
        </w:rPr>
        <w:t>компаний</w:t>
      </w:r>
      <w:r>
        <w:t></w:t>
      </w:r>
      <w:r>
        <w:t></w:t>
      </w:r>
      <w:r>
        <w:rPr>
          <w:rFonts w:hint="eastAsia"/>
        </w:rPr>
        <w:t>Пер</w:t>
      </w:r>
      <w:r>
        <w:t></w:t>
      </w:r>
      <w:r>
        <w:t></w:t>
      </w:r>
      <w:r>
        <w:rPr>
          <w:rFonts w:hint="eastAsia"/>
        </w:rPr>
        <w:t>с</w:t>
      </w:r>
      <w:r>
        <w:t></w:t>
      </w:r>
      <w:r>
        <w:rPr>
          <w:rFonts w:hint="eastAsia"/>
        </w:rPr>
        <w:t>англ</w:t>
      </w:r>
      <w:r>
        <w:t></w:t>
      </w:r>
      <w:r>
        <w:t></w:t>
      </w:r>
      <w:r>
        <w:rPr>
          <w:rFonts w:hint="eastAsia"/>
        </w:rPr>
        <w:t>–</w:t>
      </w:r>
      <w:r>
        <w:t></w:t>
      </w:r>
      <w:r>
        <w:rPr>
          <w:rFonts w:hint="eastAsia"/>
        </w:rPr>
        <w:t>М</w:t>
      </w:r>
      <w:r>
        <w:t></w:t>
      </w:r>
      <w:r>
        <w:t></w:t>
      </w:r>
      <w:r>
        <w:t></w:t>
      </w:r>
      <w:r>
        <w:rPr>
          <w:rFonts w:hint="eastAsia"/>
        </w:rPr>
        <w:t>Издательский</w:t>
      </w:r>
      <w:r>
        <w:t></w:t>
      </w:r>
      <w:r>
        <w:rPr>
          <w:rFonts w:hint="eastAsia"/>
        </w:rPr>
        <w:t>дом</w:t>
      </w:r>
      <w:r>
        <w:t></w:t>
      </w:r>
      <w:r>
        <w:t></w:t>
      </w:r>
      <w:r>
        <w:rPr>
          <w:rFonts w:hint="eastAsia"/>
        </w:rPr>
        <w:t>Вильямс</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Гитман</w:t>
      </w:r>
      <w:r>
        <w:t></w:t>
      </w:r>
      <w:r>
        <w:rPr>
          <w:rFonts w:hint="eastAsia"/>
        </w:rPr>
        <w:t>Л</w:t>
      </w:r>
      <w:r>
        <w:t></w:t>
      </w:r>
      <w:r>
        <w:rPr>
          <w:rFonts w:hint="eastAsia"/>
        </w:rPr>
        <w:t>Дж</w:t>
      </w:r>
      <w:r>
        <w:t></w:t>
      </w:r>
      <w:r>
        <w:t></w:t>
      </w:r>
      <w:r>
        <w:t></w:t>
      </w:r>
      <w:r>
        <w:rPr>
          <w:rFonts w:hint="eastAsia"/>
        </w:rPr>
        <w:t>Джонк</w:t>
      </w:r>
      <w:r>
        <w:t></w:t>
      </w:r>
      <w:r>
        <w:rPr>
          <w:rFonts w:hint="eastAsia"/>
        </w:rPr>
        <w:t>М</w:t>
      </w:r>
      <w:r>
        <w:t></w:t>
      </w:r>
      <w:r>
        <w:rPr>
          <w:rFonts w:hint="eastAsia"/>
        </w:rPr>
        <w:t>Д</w:t>
      </w:r>
      <w:r>
        <w:t></w:t>
      </w:r>
      <w:r>
        <w:t></w:t>
      </w:r>
      <w:r>
        <w:rPr>
          <w:rFonts w:hint="eastAsia"/>
        </w:rPr>
        <w:t>Основы</w:t>
      </w:r>
      <w:r>
        <w:t></w:t>
      </w:r>
      <w:r>
        <w:rPr>
          <w:rFonts w:hint="eastAsia"/>
        </w:rPr>
        <w:t>инвестирования</w:t>
      </w:r>
      <w:r>
        <w:t></w:t>
      </w:r>
      <w:r>
        <w:t></w:t>
      </w:r>
      <w:r>
        <w:t></w:t>
      </w:r>
      <w:r>
        <w:rPr>
          <w:rFonts w:hint="eastAsia"/>
        </w:rPr>
        <w:t>М</w:t>
      </w:r>
      <w:r>
        <w:t></w:t>
      </w:r>
      <w:r>
        <w:t></w:t>
      </w:r>
      <w:r>
        <w:t></w:t>
      </w:r>
      <w:r>
        <w:rPr>
          <w:rFonts w:hint="eastAsia"/>
        </w:rPr>
        <w:t>Дело</w:t>
      </w:r>
      <w:r>
        <w:t></w:t>
      </w:r>
      <w:r>
        <w:t></w:t>
      </w:r>
      <w:r>
        <w:t></w:t>
      </w:r>
      <w:r>
        <w:t></w:t>
      </w:r>
      <w:r>
        <w:t></w:t>
      </w:r>
      <w:r>
        <w:t></w:t>
      </w:r>
      <w:r>
        <w:t></w:t>
      </w:r>
      <w:r>
        <w:t></w:t>
      </w:r>
      <w:r>
        <w:t></w:t>
      </w:r>
      <w:r>
        <w:t></w:t>
      </w:r>
      <w:r>
        <w:t></w:t>
      </w:r>
      <w:r>
        <w:t></w:t>
      </w:r>
      <w:r>
        <w:t></w:t>
      </w:r>
      <w:r>
        <w:t></w:t>
      </w:r>
      <w:r>
        <w:t></w:t>
      </w:r>
      <w:r>
        <w:rPr>
          <w:rFonts w:hint="eastAsia"/>
        </w:rPr>
        <w:t>с</w:t>
      </w:r>
      <w:r>
        <w:t></w:t>
      </w:r>
    </w:p>
    <w:p w:rsidR="00ED0E17" w:rsidRDefault="00ED0E17" w:rsidP="00ED0E17">
      <w:r>
        <w:t></w:t>
      </w:r>
      <w:r>
        <w:t></w:t>
      </w:r>
      <w:r>
        <w:t></w:t>
      </w:r>
      <w:r>
        <w:t></w:t>
      </w:r>
      <w:r>
        <w:rPr>
          <w:rFonts w:hint="eastAsia"/>
        </w:rPr>
        <w:t>Глобальна</w:t>
      </w:r>
      <w:r>
        <w:t></w:t>
      </w:r>
      <w:r>
        <w:rPr>
          <w:rFonts w:hint="eastAsia"/>
        </w:rPr>
        <w:t>торгова</w:t>
      </w:r>
      <w:r>
        <w:t></w:t>
      </w:r>
      <w:r>
        <w:rPr>
          <w:rFonts w:hint="eastAsia"/>
        </w:rPr>
        <w:t>система</w:t>
      </w:r>
      <w:r>
        <w:t></w:t>
      </w:r>
      <w:r>
        <w:t></w:t>
      </w:r>
      <w:r>
        <w:rPr>
          <w:rFonts w:hint="eastAsia"/>
        </w:rPr>
        <w:t>розвиток</w:t>
      </w:r>
      <w:r>
        <w:t></w:t>
      </w:r>
      <w:r>
        <w:rPr>
          <w:rFonts w:hint="eastAsia"/>
        </w:rPr>
        <w:t>інститутів</w:t>
      </w:r>
      <w:r>
        <w:t></w:t>
      </w:r>
      <w:r>
        <w:t></w:t>
      </w:r>
      <w:r>
        <w:rPr>
          <w:rFonts w:hint="eastAsia"/>
        </w:rPr>
        <w:t>правил</w:t>
      </w:r>
      <w:r>
        <w:t></w:t>
      </w:r>
      <w:r>
        <w:t></w:t>
      </w:r>
      <w:r>
        <w:rPr>
          <w:rFonts w:hint="eastAsia"/>
        </w:rPr>
        <w:t>інструментів</w:t>
      </w:r>
      <w:r>
        <w:t></w:t>
      </w:r>
      <w:r>
        <w:rPr>
          <w:rFonts w:hint="eastAsia"/>
        </w:rPr>
        <w:t>СОТ</w:t>
      </w:r>
      <w:r>
        <w:t></w:t>
      </w:r>
      <w:r>
        <w:t></w:t>
      </w:r>
      <w:r>
        <w:t></w:t>
      </w:r>
      <w:r>
        <w:rPr>
          <w:rFonts w:hint="eastAsia"/>
        </w:rPr>
        <w:t>Кер</w:t>
      </w:r>
      <w:r>
        <w:t></w:t>
      </w:r>
      <w:r>
        <w:t></w:t>
      </w:r>
      <w:r>
        <w:rPr>
          <w:rFonts w:hint="eastAsia"/>
        </w:rPr>
        <w:t>авт</w:t>
      </w:r>
      <w:r>
        <w:t></w:t>
      </w:r>
      <w:r>
        <w:t></w:t>
      </w:r>
      <w:r>
        <w:rPr>
          <w:rFonts w:hint="eastAsia"/>
        </w:rPr>
        <w:t>кол</w:t>
      </w:r>
      <w:r>
        <w:t></w:t>
      </w:r>
      <w:r>
        <w:t></w:t>
      </w:r>
      <w:r>
        <w:rPr>
          <w:rFonts w:hint="eastAsia"/>
        </w:rPr>
        <w:t>Т</w:t>
      </w:r>
      <w:r>
        <w:t></w:t>
      </w:r>
      <w:r>
        <w:rPr>
          <w:rFonts w:hint="eastAsia"/>
        </w:rPr>
        <w:t>М</w:t>
      </w:r>
      <w:r>
        <w:t></w:t>
      </w:r>
      <w:r>
        <w:t></w:t>
      </w:r>
      <w:r>
        <w:rPr>
          <w:rFonts w:hint="eastAsia"/>
        </w:rPr>
        <w:t>Циганкова</w:t>
      </w:r>
      <w:r>
        <w:t></w:t>
      </w:r>
      <w:r>
        <w:t></w:t>
      </w:r>
      <w:r>
        <w:rPr>
          <w:rFonts w:hint="eastAsia"/>
        </w:rPr>
        <w:t>–</w:t>
      </w:r>
      <w:r>
        <w:t></w:t>
      </w:r>
      <w:r>
        <w:rPr>
          <w:rFonts w:hint="eastAsia"/>
        </w:rPr>
        <w:t>К</w:t>
      </w:r>
      <w:r>
        <w:t></w:t>
      </w:r>
      <w:r>
        <w:t></w:t>
      </w:r>
      <w:r>
        <w:t></w:t>
      </w:r>
      <w:r>
        <w:rPr>
          <w:rFonts w:hint="eastAsia"/>
        </w:rPr>
        <w:t>КНЕУ</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Голиков</w:t>
      </w:r>
      <w:r>
        <w:t></w:t>
      </w:r>
      <w:r>
        <w:rPr>
          <w:rFonts w:hint="eastAsia"/>
        </w:rPr>
        <w:t>Е</w:t>
      </w:r>
      <w:r>
        <w:t></w:t>
      </w:r>
      <w:r>
        <w:t></w:t>
      </w:r>
      <w:r>
        <w:rPr>
          <w:rFonts w:hint="eastAsia"/>
        </w:rPr>
        <w:t>А</w:t>
      </w:r>
      <w:r>
        <w:t></w:t>
      </w:r>
      <w:r>
        <w:t></w:t>
      </w:r>
      <w:r>
        <w:rPr>
          <w:rFonts w:hint="eastAsia"/>
        </w:rPr>
        <w:t>Маркетинг</w:t>
      </w:r>
      <w:r>
        <w:t></w:t>
      </w:r>
      <w:r>
        <w:rPr>
          <w:rFonts w:hint="eastAsia"/>
        </w:rPr>
        <w:t>и</w:t>
      </w:r>
      <w:r>
        <w:t></w:t>
      </w:r>
      <w:r>
        <w:rPr>
          <w:rFonts w:hint="eastAsia"/>
        </w:rPr>
        <w:t>логистика</w:t>
      </w:r>
      <w:r>
        <w:t></w:t>
      </w:r>
      <w:r>
        <w:t></w:t>
      </w:r>
      <w:r>
        <w:rPr>
          <w:rFonts w:hint="eastAsia"/>
        </w:rPr>
        <w:t>М</w:t>
      </w:r>
      <w:r>
        <w:t></w:t>
      </w:r>
      <w:r>
        <w:t></w:t>
      </w:r>
      <w:r>
        <w:t></w:t>
      </w:r>
      <w:r>
        <w:t></w:t>
      </w:r>
      <w:r>
        <w:rPr>
          <w:rFonts w:hint="eastAsia"/>
        </w:rPr>
        <w:t>Дашков</w:t>
      </w:r>
      <w:r>
        <w:t></w:t>
      </w:r>
      <w:r>
        <w:rPr>
          <w:rFonts w:hint="eastAsia"/>
        </w:rPr>
        <w:t>и</w:t>
      </w:r>
      <w:r>
        <w:t></w:t>
      </w:r>
      <w:r>
        <w:rPr>
          <w:rFonts w:hint="eastAsia"/>
        </w:rPr>
        <w:t>К</w:t>
      </w:r>
      <w:r>
        <w:t></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Гордон</w:t>
      </w:r>
      <w:r>
        <w:t></w:t>
      </w:r>
      <w:r>
        <w:rPr>
          <w:rFonts w:hint="eastAsia"/>
        </w:rPr>
        <w:t>М</w:t>
      </w:r>
      <w:r>
        <w:t></w:t>
      </w:r>
      <w:r>
        <w:t></w:t>
      </w:r>
      <w:r>
        <w:rPr>
          <w:rFonts w:hint="eastAsia"/>
        </w:rPr>
        <w:t>П</w:t>
      </w:r>
      <w:r>
        <w:t></w:t>
      </w:r>
      <w:r>
        <w:t></w:t>
      </w:r>
      <w:r>
        <w:t></w:t>
      </w:r>
      <w:r>
        <w:rPr>
          <w:rFonts w:hint="eastAsia"/>
        </w:rPr>
        <w:t>Карнаухов</w:t>
      </w:r>
      <w:r>
        <w:t></w:t>
      </w:r>
      <w:r>
        <w:rPr>
          <w:rFonts w:hint="eastAsia"/>
        </w:rPr>
        <w:t>С</w:t>
      </w:r>
      <w:r>
        <w:t></w:t>
      </w:r>
      <w:r>
        <w:t></w:t>
      </w:r>
      <w:r>
        <w:rPr>
          <w:rFonts w:hint="eastAsia"/>
        </w:rPr>
        <w:t>Б</w:t>
      </w:r>
      <w:r>
        <w:t></w:t>
      </w:r>
      <w:r>
        <w:t></w:t>
      </w:r>
      <w:r>
        <w:rPr>
          <w:rFonts w:hint="eastAsia"/>
        </w:rPr>
        <w:t>Логистика</w:t>
      </w:r>
      <w:r>
        <w:t></w:t>
      </w:r>
      <w:r>
        <w:rPr>
          <w:rFonts w:hint="eastAsia"/>
        </w:rPr>
        <w:t>товародвиж</w:t>
      </w:r>
      <w:r>
        <w:rPr>
          <w:rFonts w:hint="eastAsia"/>
        </w:rPr>
        <w:lastRenderedPageBreak/>
        <w:t>ения</w:t>
      </w:r>
      <w:r>
        <w:t></w:t>
      </w:r>
      <w:r>
        <w:t></w:t>
      </w:r>
      <w:r>
        <w:rPr>
          <w:rFonts w:hint="eastAsia"/>
        </w:rPr>
        <w:t>–</w:t>
      </w:r>
      <w:r>
        <w:t></w:t>
      </w:r>
      <w:r>
        <w:rPr>
          <w:rFonts w:hint="eastAsia"/>
        </w:rPr>
        <w:t>М</w:t>
      </w:r>
      <w:r>
        <w:t></w:t>
      </w:r>
      <w:r>
        <w:t></w:t>
      </w:r>
      <w:r>
        <w:t></w:t>
      </w:r>
      <w:r>
        <w:rPr>
          <w:rFonts w:hint="eastAsia"/>
        </w:rPr>
        <w:t>Центр</w:t>
      </w:r>
      <w:r>
        <w:t></w:t>
      </w:r>
      <w:r>
        <w:rPr>
          <w:rFonts w:hint="eastAsia"/>
        </w:rPr>
        <w:t>экономики</w:t>
      </w:r>
      <w:r>
        <w:t></w:t>
      </w:r>
      <w:r>
        <w:rPr>
          <w:rFonts w:hint="eastAsia"/>
        </w:rPr>
        <w:t>и</w:t>
      </w:r>
      <w:r>
        <w:t></w:t>
      </w:r>
      <w:r>
        <w:rPr>
          <w:rFonts w:hint="eastAsia"/>
        </w:rPr>
        <w:t>маркетинга</w:t>
      </w:r>
      <w:r>
        <w:t></w:t>
      </w:r>
      <w:r>
        <w:t></w:t>
      </w:r>
      <w:r>
        <w:t></w:t>
      </w:r>
      <w:r>
        <w:t></w:t>
      </w:r>
      <w:r>
        <w:t></w:t>
      </w:r>
      <w:r>
        <w:t></w:t>
      </w:r>
      <w:r>
        <w:t></w:t>
      </w:r>
      <w:r>
        <w:t></w:t>
      </w:r>
      <w:r>
        <w:rPr>
          <w:rFonts w:hint="eastAsia"/>
        </w:rPr>
        <w:t>–</w:t>
      </w:r>
      <w:r>
        <w:t></w:t>
      </w:r>
      <w:r>
        <w:t></w:t>
      </w:r>
      <w:r>
        <w:t></w:t>
      </w:r>
      <w:r>
        <w:t></w:t>
      </w:r>
      <w:r>
        <w:t></w:t>
      </w:r>
      <w:r>
        <w:rPr>
          <w:rFonts w:hint="eastAsia"/>
        </w:rPr>
        <w:t>с</w:t>
      </w:r>
      <w:r>
        <w:t></w:t>
      </w:r>
    </w:p>
    <w:p w:rsidR="00ED0E17" w:rsidRDefault="00ED0E17" w:rsidP="00ED0E17">
      <w:r>
        <w:t></w:t>
      </w:r>
      <w:r>
        <w:t></w:t>
      </w:r>
      <w:r>
        <w:t></w:t>
      </w:r>
      <w:r>
        <w:t></w:t>
      </w:r>
      <w:r>
        <w:rPr>
          <w:rFonts w:hint="eastAsia"/>
        </w:rPr>
        <w:t>Гохан</w:t>
      </w:r>
      <w:r>
        <w:t></w:t>
      </w:r>
      <w:r>
        <w:rPr>
          <w:rFonts w:hint="eastAsia"/>
        </w:rPr>
        <w:t>П</w:t>
      </w:r>
      <w:r>
        <w:t></w:t>
      </w:r>
      <w:r>
        <w:t></w:t>
      </w:r>
      <w:r>
        <w:rPr>
          <w:rFonts w:hint="eastAsia"/>
        </w:rPr>
        <w:t>А</w:t>
      </w:r>
      <w:r>
        <w:t></w:t>
      </w:r>
      <w:r>
        <w:t></w:t>
      </w:r>
      <w:r>
        <w:rPr>
          <w:rFonts w:hint="eastAsia"/>
        </w:rPr>
        <w:t>Слияния</w:t>
      </w:r>
      <w:r>
        <w:t></w:t>
      </w:r>
      <w:r>
        <w:t></w:t>
      </w:r>
      <w:r>
        <w:rPr>
          <w:rFonts w:hint="eastAsia"/>
        </w:rPr>
        <w:t>поглощения</w:t>
      </w:r>
      <w:r>
        <w:t></w:t>
      </w:r>
      <w:r>
        <w:rPr>
          <w:rFonts w:hint="eastAsia"/>
        </w:rPr>
        <w:t>и</w:t>
      </w:r>
      <w:r>
        <w:t></w:t>
      </w:r>
      <w:r>
        <w:rPr>
          <w:rFonts w:hint="eastAsia"/>
        </w:rPr>
        <w:t>реструктуризация</w:t>
      </w:r>
      <w:r>
        <w:t></w:t>
      </w:r>
      <w:r>
        <w:rPr>
          <w:rFonts w:hint="eastAsia"/>
        </w:rPr>
        <w:t>компаний</w:t>
      </w:r>
      <w:r>
        <w:t></w:t>
      </w:r>
      <w:r>
        <w:t></w:t>
      </w:r>
      <w:r>
        <w:t></w:t>
      </w:r>
      <w:r>
        <w:rPr>
          <w:rFonts w:hint="eastAsia"/>
        </w:rPr>
        <w:t>Пер</w:t>
      </w:r>
      <w:r>
        <w:t></w:t>
      </w:r>
      <w:r>
        <w:rPr>
          <w:rFonts w:hint="eastAsia"/>
        </w:rPr>
        <w:t>с</w:t>
      </w:r>
      <w:r>
        <w:t></w:t>
      </w:r>
      <w:r>
        <w:rPr>
          <w:rFonts w:hint="eastAsia"/>
        </w:rPr>
        <w:t>англ</w:t>
      </w:r>
      <w:r>
        <w:t></w:t>
      </w:r>
      <w:r>
        <w:t></w:t>
      </w:r>
      <w:r>
        <w:rPr>
          <w:rFonts w:hint="eastAsia"/>
        </w:rPr>
        <w:t>–</w:t>
      </w:r>
      <w:r>
        <w:t></w:t>
      </w:r>
      <w:r>
        <w:t></w:t>
      </w:r>
      <w:r>
        <w:t></w:t>
      </w:r>
      <w:r>
        <w:rPr>
          <w:rFonts w:hint="eastAsia"/>
        </w:rPr>
        <w:t>е</w:t>
      </w:r>
      <w:r>
        <w:t></w:t>
      </w:r>
      <w:r>
        <w:rPr>
          <w:rFonts w:hint="eastAsia"/>
        </w:rPr>
        <w:t>изд</w:t>
      </w:r>
      <w:r>
        <w:t></w:t>
      </w:r>
      <w:r>
        <w:t></w:t>
      </w:r>
      <w:r>
        <w:rPr>
          <w:rFonts w:hint="eastAsia"/>
        </w:rPr>
        <w:t>–</w:t>
      </w:r>
      <w:r>
        <w:t></w:t>
      </w:r>
      <w:r>
        <w:rPr>
          <w:rFonts w:hint="eastAsia"/>
        </w:rPr>
        <w:t>М</w:t>
      </w:r>
      <w:r>
        <w:t></w:t>
      </w:r>
      <w:r>
        <w:t></w:t>
      </w:r>
      <w:r>
        <w:t></w:t>
      </w:r>
      <w:r>
        <w:rPr>
          <w:rFonts w:hint="eastAsia"/>
        </w:rPr>
        <w:t>Альпина</w:t>
      </w:r>
      <w:r>
        <w:t></w:t>
      </w:r>
      <w:r>
        <w:rPr>
          <w:rFonts w:hint="eastAsia"/>
        </w:rPr>
        <w:t>Бизнес</w:t>
      </w:r>
      <w:r>
        <w:t></w:t>
      </w:r>
      <w:r>
        <w:rPr>
          <w:rFonts w:hint="eastAsia"/>
        </w:rPr>
        <w:t>Букс</w:t>
      </w:r>
      <w:r>
        <w:t></w:t>
      </w:r>
      <w:r>
        <w:t></w:t>
      </w:r>
      <w:r>
        <w:t></w:t>
      </w:r>
      <w:r>
        <w:t></w:t>
      </w:r>
      <w:r>
        <w:t></w:t>
      </w:r>
      <w:r>
        <w:t></w:t>
      </w:r>
      <w:r>
        <w:t></w:t>
      </w:r>
      <w:r>
        <w:t></w:t>
      </w:r>
      <w:r>
        <w:rPr>
          <w:rFonts w:hint="eastAsia"/>
        </w:rPr>
        <w:t>–</w:t>
      </w:r>
      <w:r>
        <w:t></w:t>
      </w:r>
      <w:r>
        <w:t></w:t>
      </w:r>
      <w:r>
        <w:t></w:t>
      </w:r>
      <w:r>
        <w:t></w:t>
      </w:r>
      <w:r>
        <w:t></w:t>
      </w:r>
      <w:r>
        <w:rPr>
          <w:rFonts w:hint="eastAsia"/>
        </w:rPr>
        <w:t>с</w:t>
      </w:r>
      <w:r>
        <w:t></w:t>
      </w:r>
    </w:p>
    <w:p w:rsidR="00ED0E17" w:rsidRPr="00ED0E17" w:rsidRDefault="00ED0E17" w:rsidP="00ED0E17">
      <w:r>
        <w:t></w:t>
      </w:r>
      <w:r>
        <w:t></w:t>
      </w:r>
      <w:r>
        <w:t></w:t>
      </w:r>
      <w:r>
        <w:t></w:t>
      </w:r>
      <w:r>
        <w:rPr>
          <w:rFonts w:hint="eastAsia"/>
        </w:rPr>
        <w:t>Гребенников</w:t>
      </w:r>
      <w:r>
        <w:t></w:t>
      </w:r>
      <w:r>
        <w:rPr>
          <w:rFonts w:hint="eastAsia"/>
        </w:rPr>
        <w:t>П</w:t>
      </w:r>
      <w:r>
        <w:t></w:t>
      </w:r>
      <w:r>
        <w:t></w:t>
      </w:r>
      <w:r>
        <w:rPr>
          <w:rFonts w:hint="eastAsia"/>
        </w:rPr>
        <w:t>И</w:t>
      </w:r>
      <w:r>
        <w:t></w:t>
      </w:r>
      <w:r>
        <w:t></w:t>
      </w:r>
      <w:r>
        <w:t></w:t>
      </w:r>
      <w:r>
        <w:rPr>
          <w:rFonts w:hint="eastAsia"/>
        </w:rPr>
        <w:t>Леусский</w:t>
      </w:r>
      <w:r>
        <w:t></w:t>
      </w:r>
      <w:r>
        <w:rPr>
          <w:rFonts w:hint="eastAsia"/>
        </w:rPr>
        <w:t>А</w:t>
      </w:r>
      <w:r>
        <w:t></w:t>
      </w:r>
      <w:r>
        <w:t></w:t>
      </w:r>
      <w:r>
        <w:rPr>
          <w:rFonts w:hint="eastAsia"/>
        </w:rPr>
        <w:t>И</w:t>
      </w:r>
      <w:r>
        <w:t></w:t>
      </w:r>
      <w:r>
        <w:t></w:t>
      </w:r>
      <w:r>
        <w:t></w:t>
      </w:r>
      <w:r>
        <w:rPr>
          <w:rFonts w:hint="eastAsia"/>
        </w:rPr>
        <w:t>Тарасевич</w:t>
      </w:r>
      <w:r>
        <w:t></w:t>
      </w:r>
      <w:r>
        <w:rPr>
          <w:rFonts w:hint="eastAsia"/>
        </w:rPr>
        <w:t>Л</w:t>
      </w:r>
      <w:r>
        <w:t></w:t>
      </w:r>
      <w:r>
        <w:t></w:t>
      </w:r>
      <w:r>
        <w:rPr>
          <w:rFonts w:hint="eastAsia"/>
        </w:rPr>
        <w:t>С</w:t>
      </w:r>
      <w:r>
        <w:t></w:t>
      </w:r>
      <w:r>
        <w:t></w:t>
      </w:r>
      <w:r>
        <w:rPr>
          <w:rFonts w:hint="eastAsia"/>
        </w:rPr>
        <w:t>Микроэкономика</w:t>
      </w:r>
      <w:r>
        <w:t></w:t>
      </w:r>
      <w:r>
        <w:t></w:t>
      </w:r>
      <w:r>
        <w:rPr>
          <w:rFonts w:hint="eastAsia"/>
        </w:rPr>
        <w:t>СПб</w:t>
      </w:r>
      <w:r>
        <w:t></w:t>
      </w:r>
      <w:r>
        <w:t></w:t>
      </w:r>
      <w:r>
        <w:t></w:t>
      </w:r>
      <w:r>
        <w:rPr>
          <w:rFonts w:hint="eastAsia"/>
        </w:rPr>
        <w:t>СПбУЭФ</w:t>
      </w:r>
      <w:r>
        <w:t></w:t>
      </w:r>
      <w:r>
        <w:t></w:t>
      </w:r>
      <w:r>
        <w:t></w:t>
      </w:r>
      <w:r>
        <w:t></w:t>
      </w:r>
      <w:r>
        <w:t></w:t>
      </w:r>
      <w:r>
        <w:t></w:t>
      </w:r>
      <w:r>
        <w:t></w:t>
      </w:r>
      <w:r>
        <w:t></w:t>
      </w:r>
      <w:r>
        <w:rPr>
          <w:rFonts w:hint="eastAsia"/>
        </w:rPr>
        <w:t>–</w:t>
      </w:r>
      <w:r>
        <w:t></w:t>
      </w:r>
      <w:r>
        <w:t></w:t>
      </w:r>
      <w:r>
        <w:t></w:t>
      </w:r>
      <w:r>
        <w:t></w:t>
      </w:r>
      <w:r>
        <w:t></w:t>
      </w:r>
      <w:r>
        <w:rPr>
          <w:rFonts w:hint="eastAsia"/>
        </w:rPr>
        <w:t>с</w:t>
      </w:r>
      <w:r>
        <w:t></w:t>
      </w:r>
      <w:bookmarkStart w:id="0" w:name="_GoBack"/>
      <w:bookmarkEnd w:id="0"/>
    </w:p>
    <w:sectPr w:rsidR="00ED0E17" w:rsidRPr="00ED0E1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1D" w:rsidRDefault="006E761D">
      <w:pPr>
        <w:spacing w:after="0" w:line="240" w:lineRule="auto"/>
      </w:pPr>
      <w:r>
        <w:separator/>
      </w:r>
    </w:p>
  </w:endnote>
  <w:endnote w:type="continuationSeparator" w:id="0">
    <w:p w:rsidR="006E761D" w:rsidRDefault="006E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1D" w:rsidRDefault="006E761D"/>
    <w:p w:rsidR="006E761D" w:rsidRDefault="006E761D"/>
    <w:p w:rsidR="006E761D" w:rsidRDefault="006E761D"/>
    <w:p w:rsidR="006E761D" w:rsidRDefault="006E761D"/>
    <w:p w:rsidR="006E761D" w:rsidRDefault="006E761D"/>
    <w:p w:rsidR="006E761D" w:rsidRDefault="006E761D"/>
    <w:p w:rsidR="006E761D" w:rsidRDefault="006E761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1D" w:rsidRDefault="006E7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E761D" w:rsidRDefault="006E7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E761D" w:rsidRDefault="006E761D"/>
    <w:p w:rsidR="006E761D" w:rsidRDefault="006E761D"/>
    <w:p w:rsidR="006E761D" w:rsidRDefault="006E761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1D" w:rsidRDefault="006E761D"/>
                          <w:p w:rsidR="006E761D" w:rsidRDefault="006E76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E761D" w:rsidRDefault="006E761D"/>
                    <w:p w:rsidR="006E761D" w:rsidRDefault="006E76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E761D" w:rsidRDefault="006E761D"/>
    <w:p w:rsidR="006E761D" w:rsidRDefault="006E761D">
      <w:pPr>
        <w:rPr>
          <w:sz w:val="2"/>
          <w:szCs w:val="2"/>
        </w:rPr>
      </w:pPr>
    </w:p>
    <w:p w:rsidR="006E761D" w:rsidRDefault="006E761D"/>
    <w:p w:rsidR="006E761D" w:rsidRDefault="006E761D">
      <w:pPr>
        <w:spacing w:after="0" w:line="240" w:lineRule="auto"/>
      </w:pPr>
    </w:p>
  </w:footnote>
  <w:footnote w:type="continuationSeparator" w:id="0">
    <w:p w:rsidR="006E761D" w:rsidRDefault="006E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1D"/>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DAABA-4CA3-4D48-B9D2-7C343CDF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16738</TotalTime>
  <Pages>4</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671</cp:revision>
  <cp:lastPrinted>2009-02-06T05:36:00Z</cp:lastPrinted>
  <dcterms:created xsi:type="dcterms:W3CDTF">2023-09-07T12:38:00Z</dcterms:created>
  <dcterms:modified xsi:type="dcterms:W3CDTF">2023-11-19T09:32:00Z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