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186CA" w14:textId="77777777" w:rsidR="00D10AFE" w:rsidRPr="00D10AFE" w:rsidRDefault="00D10AFE" w:rsidP="00D10AFE">
      <w:pPr>
        <w:rPr>
          <w:rFonts w:ascii="TimesNewRomanPSMT" w:eastAsia="Times New Roman" w:hAnsi="TimesNewRomanPSMT" w:cs="Times New Roman"/>
          <w:b/>
          <w:bCs/>
          <w:color w:val="000000"/>
          <w:kern w:val="0"/>
          <w:sz w:val="26"/>
          <w:szCs w:val="26"/>
          <w:lang w:eastAsia="ru-RU"/>
        </w:rPr>
      </w:pPr>
      <w:r w:rsidRPr="00D10AFE">
        <w:rPr>
          <w:rFonts w:ascii="TimesNewRomanPSMT" w:eastAsia="Times New Roman" w:hAnsi="TimesNewRomanPSMT" w:cs="Times New Roman"/>
          <w:b/>
          <w:bCs/>
          <w:color w:val="000000"/>
          <w:kern w:val="0"/>
          <w:sz w:val="26"/>
          <w:szCs w:val="26"/>
          <w:lang w:eastAsia="ru-RU"/>
        </w:rPr>
        <w:t>Стасенко, Владислав Антонович.</w:t>
      </w:r>
      <w:r w:rsidRPr="00D10AFE">
        <w:rPr>
          <w:rFonts w:ascii="TimesNewRomanPSMT" w:eastAsia="Times New Roman" w:hAnsi="TimesNewRomanPSMT" w:cs="Times New Roman"/>
          <w:b/>
          <w:bCs/>
          <w:color w:val="000000"/>
          <w:kern w:val="0"/>
          <w:sz w:val="26"/>
          <w:szCs w:val="26"/>
          <w:lang w:eastAsia="ru-RU"/>
        </w:rPr>
        <w:br/>
        <w:t>Исследование адиабатического термического коэффициента давления жидкостей : диссертация ... кандидата физико-математических наук : 01.04.15. - Москва, 1984. - 140 с. : ил.больше</w:t>
      </w:r>
    </w:p>
    <w:p w14:paraId="4B7CB6BE" w14:textId="77777777" w:rsidR="00D10AFE" w:rsidRPr="00D10AFE" w:rsidRDefault="00D10AFE" w:rsidP="00D10AFE">
      <w:pPr>
        <w:rPr>
          <w:rFonts w:ascii="TimesNewRomanPSMT" w:eastAsia="Times New Roman" w:hAnsi="TimesNewRomanPSMT" w:cs="Times New Roman"/>
          <w:b/>
          <w:bCs/>
          <w:color w:val="000000"/>
          <w:kern w:val="0"/>
          <w:sz w:val="26"/>
          <w:szCs w:val="26"/>
          <w:lang w:eastAsia="ru-RU"/>
        </w:rPr>
      </w:pPr>
      <w:hyperlink r:id="rId8" w:history="1">
        <w:r w:rsidRPr="00D10AFE">
          <w:rPr>
            <w:rStyle w:val="a8"/>
            <w:rFonts w:ascii="TimesNewRomanPSMT" w:eastAsia="Times New Roman" w:hAnsi="TimesNewRomanPSMT" w:cs="Times New Roman"/>
            <w:b/>
            <w:bCs/>
            <w:kern w:val="0"/>
            <w:sz w:val="26"/>
            <w:szCs w:val="26"/>
            <w:lang w:eastAsia="ru-RU"/>
          </w:rPr>
          <w:t>Цитаты из текста:</w:t>
        </w:r>
      </w:hyperlink>
    </w:p>
    <w:p w14:paraId="0A7B7C2E" w14:textId="77777777" w:rsidR="00D10AFE" w:rsidRPr="00D10AFE" w:rsidRDefault="00D10AFE" w:rsidP="005E604A">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D10AFE">
        <w:rPr>
          <w:rFonts w:ascii="TimesNewRomanPSMT" w:eastAsia="Times New Roman" w:hAnsi="TimesNewRomanPSMT" w:cs="Times New Roman"/>
          <w:b/>
          <w:bCs/>
          <w:color w:val="000000"/>
          <w:kern w:val="0"/>
          <w:sz w:val="26"/>
          <w:szCs w:val="26"/>
          <w:lang w:eastAsia="ru-RU"/>
        </w:rPr>
        <w:t>стр. 1</w:t>
      </w:r>
    </w:p>
    <w:p w14:paraId="3E57AC6E" w14:textId="77777777" w:rsidR="00D10AFE" w:rsidRPr="00D10AFE" w:rsidRDefault="00D10AFE" w:rsidP="00D10AFE">
      <w:pPr>
        <w:rPr>
          <w:rFonts w:ascii="TimesNewRomanPSMT" w:eastAsia="Times New Roman" w:hAnsi="TimesNewRomanPSMT" w:cs="Times New Roman"/>
          <w:b/>
          <w:bCs/>
          <w:color w:val="000000"/>
          <w:kern w:val="0"/>
          <w:sz w:val="26"/>
          <w:szCs w:val="26"/>
          <w:lang w:eastAsia="ru-RU"/>
        </w:rPr>
      </w:pPr>
      <w:r w:rsidRPr="00D10AFE">
        <w:rPr>
          <w:rFonts w:ascii="TimesNewRomanPSMT" w:eastAsia="Times New Roman" w:hAnsi="TimesNewRomanPSMT" w:cs="Times New Roman"/>
          <w:b/>
          <w:bCs/>
          <w:color w:val="000000"/>
          <w:kern w:val="0"/>
          <w:sz w:val="26"/>
          <w:szCs w:val="26"/>
          <w:lang w:eastAsia="ru-RU"/>
        </w:rPr>
        <w:t>М.В.ЛОМОНОСОВА ФИЗИЧЕСК№1 ФАКУЛЬТЕТ На правах рукописи УДК 536.628:2:536.412 СТАСЕНКО ВЛАДИСЛАВ АНТОНОВИЧ ИССЛЕДОВАНИЕ АДИАБАТИЧЕСКОГО ТЕИШЕСКОГО К0:^Ф1ЩИЕНТА ДАВЛЕНИЯ ЖИДКОСТЕЙ (01.04.15 - молекулярная физика) Д и с с е р т а ц и я на соискание ученой степени кандидата физико-математических наук Научный руководитель</w:t>
      </w:r>
    </w:p>
    <w:p w14:paraId="447EC8E2" w14:textId="77777777" w:rsidR="00D10AFE" w:rsidRPr="00D10AFE" w:rsidRDefault="00D10AFE" w:rsidP="005E604A">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D10AFE">
        <w:rPr>
          <w:rFonts w:ascii="TimesNewRomanPSMT" w:eastAsia="Times New Roman" w:hAnsi="TimesNewRomanPSMT" w:cs="Times New Roman"/>
          <w:b/>
          <w:bCs/>
          <w:color w:val="000000"/>
          <w:kern w:val="0"/>
          <w:sz w:val="26"/>
          <w:szCs w:val="26"/>
          <w:lang w:eastAsia="ru-RU"/>
        </w:rPr>
        <w:t>стр. 6</w:t>
      </w:r>
    </w:p>
    <w:p w14:paraId="4EED6689" w14:textId="77777777" w:rsidR="00D10AFE" w:rsidRPr="00D10AFE" w:rsidRDefault="00D10AFE" w:rsidP="00D10AFE">
      <w:pPr>
        <w:rPr>
          <w:rFonts w:ascii="TimesNewRomanPSMT" w:eastAsia="Times New Roman" w:hAnsi="TimesNewRomanPSMT" w:cs="Times New Roman"/>
          <w:b/>
          <w:bCs/>
          <w:color w:val="000000"/>
          <w:kern w:val="0"/>
          <w:sz w:val="26"/>
          <w:szCs w:val="26"/>
          <w:lang w:eastAsia="ru-RU"/>
        </w:rPr>
      </w:pPr>
      <w:r w:rsidRPr="00D10AFE">
        <w:rPr>
          <w:rFonts w:ascii="TimesNewRomanPSMT" w:eastAsia="Times New Roman" w:hAnsi="TimesNewRomanPSMT" w:cs="Times New Roman"/>
          <w:b/>
          <w:bCs/>
          <w:color w:val="000000"/>
          <w:kern w:val="0"/>
          <w:sz w:val="26"/>
          <w:szCs w:val="26"/>
          <w:lang w:eastAsia="ru-RU"/>
        </w:rPr>
        <w:t>давления единообразно передается функцией одной переменной плотности, Показана возможность использования экспериментальных дан</w:t>
      </w:r>
      <w:r w:rsidRPr="00D10AFE">
        <w:rPr>
          <w:rFonts w:ascii="TimesNewRomanPSMT" w:eastAsia="Times New Roman" w:hAnsi="TimesNewRomanPSMT" w:cs="Times New Roman"/>
          <w:b/>
          <w:bCs/>
          <w:color w:val="000000"/>
          <w:kern w:val="0"/>
          <w:sz w:val="26"/>
          <w:szCs w:val="26"/>
          <w:lang w:eastAsia="ru-RU"/>
        </w:rPr>
        <w:softHyphen/>
        <w:t xml:space="preserve"> ных по адиабатическому термическому коэффициенту давления для описания отношения теплоешшстей жидкостей. Автор защищает; - новую методику измерения адиабатического термического коэффициента давления жидкостей; - результаты измерения комплекса Ц!^ восьми органичес</w:t>
      </w:r>
      <w:r w:rsidRPr="00D10AFE">
        <w:rPr>
          <w:rFonts w:ascii="TimesNewRomanPSMT" w:eastAsia="Times New Roman" w:hAnsi="TimesNewRomanPSMT" w:cs="Times New Roman"/>
          <w:b/>
          <w:bCs/>
          <w:color w:val="000000"/>
          <w:kern w:val="0"/>
          <w:sz w:val="26"/>
          <w:szCs w:val="26"/>
          <w:lang w:eastAsia="ru-RU"/>
        </w:rPr>
        <w:softHyphen/>
        <w:t xml:space="preserve"> ких жидкостей...</w:t>
      </w:r>
    </w:p>
    <w:p w14:paraId="048366D9" w14:textId="77777777" w:rsidR="00D10AFE" w:rsidRPr="00D10AFE" w:rsidRDefault="00D10AFE" w:rsidP="005E604A">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D10AFE">
        <w:rPr>
          <w:rFonts w:ascii="TimesNewRomanPSMT" w:eastAsia="Times New Roman" w:hAnsi="TimesNewRomanPSMT" w:cs="Times New Roman"/>
          <w:b/>
          <w:bCs/>
          <w:color w:val="000000"/>
          <w:kern w:val="0"/>
          <w:sz w:val="26"/>
          <w:szCs w:val="26"/>
          <w:lang w:eastAsia="ru-RU"/>
        </w:rPr>
        <w:t>стр. 94</w:t>
      </w:r>
    </w:p>
    <w:p w14:paraId="400D347A" w14:textId="77777777" w:rsidR="00D10AFE" w:rsidRPr="00D10AFE" w:rsidRDefault="00D10AFE" w:rsidP="00D10AFE">
      <w:pPr>
        <w:rPr>
          <w:rFonts w:ascii="TimesNewRomanPSMT" w:eastAsia="Times New Roman" w:hAnsi="TimesNewRomanPSMT" w:cs="Times New Roman"/>
          <w:b/>
          <w:bCs/>
          <w:color w:val="000000"/>
          <w:kern w:val="0"/>
          <w:sz w:val="26"/>
          <w:szCs w:val="26"/>
          <w:lang w:eastAsia="ru-RU"/>
        </w:rPr>
      </w:pPr>
      <w:r w:rsidRPr="00D10AFE">
        <w:rPr>
          <w:rFonts w:ascii="TimesNewRomanPSMT" w:eastAsia="Times New Roman" w:hAnsi="TimesNewRomanPSMT" w:cs="Times New Roman"/>
          <w:b/>
          <w:bCs/>
          <w:color w:val="000000"/>
          <w:kern w:val="0"/>
          <w:sz w:val="26"/>
          <w:szCs w:val="26"/>
          <w:lang w:eastAsia="ru-RU"/>
        </w:rPr>
        <w:t>экспериментального исследования адиасЗатического термического коэффициента давления жидкостей в широком диапазоне температур и давлений. Детальный анализ мето</w:t>
      </w:r>
      <w:r w:rsidRPr="00D10AFE">
        <w:rPr>
          <w:rFonts w:ascii="TimesNewRomanPSMT" w:eastAsia="Times New Roman" w:hAnsi="TimesNewRomanPSMT" w:cs="Times New Roman"/>
          <w:b/>
          <w:bCs/>
          <w:color w:val="000000"/>
          <w:kern w:val="0"/>
          <w:sz w:val="26"/>
          <w:szCs w:val="26"/>
          <w:lang w:eastAsia="ru-RU"/>
        </w:rPr>
        <w:softHyphen/>
        <w:t xml:space="preserve"> дики а также ее проверка на контрольных жидкостях показали, что измеряемая величина может быть получена с погрешностью до тальная установка. 2.</w:t>
      </w:r>
    </w:p>
    <w:p w14:paraId="55A2F526" w14:textId="77777777" w:rsidR="00D10AFE" w:rsidRPr="00D10AFE" w:rsidRDefault="00D10AFE" w:rsidP="005E604A">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67A3A1EC" w14:textId="77777777" w:rsidR="00D10AFE" w:rsidRPr="00D10AFE" w:rsidRDefault="00D10AFE" w:rsidP="00D10AFE">
      <w:pPr>
        <w:rPr>
          <w:rFonts w:ascii="TimesNewRomanPSMT" w:eastAsia="Times New Roman" w:hAnsi="TimesNewRomanPSMT" w:cs="Times New Roman"/>
          <w:b/>
          <w:bCs/>
          <w:color w:val="000000"/>
          <w:kern w:val="0"/>
          <w:sz w:val="26"/>
          <w:szCs w:val="26"/>
          <w:lang w:eastAsia="ru-RU"/>
        </w:rPr>
      </w:pPr>
      <w:r w:rsidRPr="00D10AFE">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Стасенко, Владислав Антонович</w:t>
      </w:r>
    </w:p>
    <w:p w14:paraId="0B87C2E3" w14:textId="77777777" w:rsidR="00D10AFE" w:rsidRPr="00D10AFE" w:rsidRDefault="00D10AFE" w:rsidP="00D10AFE">
      <w:pPr>
        <w:rPr>
          <w:rFonts w:ascii="TimesNewRomanPSMT" w:eastAsia="Times New Roman" w:hAnsi="TimesNewRomanPSMT" w:cs="Times New Roman"/>
          <w:b/>
          <w:bCs/>
          <w:color w:val="000000"/>
          <w:kern w:val="0"/>
          <w:sz w:val="26"/>
          <w:szCs w:val="26"/>
          <w:lang w:eastAsia="ru-RU"/>
        </w:rPr>
      </w:pPr>
      <w:r w:rsidRPr="00D10AFE">
        <w:rPr>
          <w:rFonts w:ascii="TimesNewRomanPSMT" w:eastAsia="Times New Roman" w:hAnsi="TimesNewRomanPSMT" w:cs="Times New Roman"/>
          <w:b/>
          <w:bCs/>
          <w:color w:val="000000"/>
          <w:kern w:val="0"/>
          <w:sz w:val="26"/>
          <w:szCs w:val="26"/>
          <w:lang w:eastAsia="ru-RU"/>
        </w:rPr>
        <w:t>ВВЕДЕНИЕ</w:t>
      </w:r>
    </w:p>
    <w:p w14:paraId="724C445F" w14:textId="77777777" w:rsidR="00D10AFE" w:rsidRPr="00D10AFE" w:rsidRDefault="00D10AFE" w:rsidP="00D10AFE">
      <w:pPr>
        <w:rPr>
          <w:rFonts w:ascii="TimesNewRomanPSMT" w:eastAsia="Times New Roman" w:hAnsi="TimesNewRomanPSMT" w:cs="Times New Roman"/>
          <w:b/>
          <w:bCs/>
          <w:color w:val="000000"/>
          <w:kern w:val="0"/>
          <w:sz w:val="26"/>
          <w:szCs w:val="26"/>
          <w:lang w:eastAsia="ru-RU"/>
        </w:rPr>
      </w:pPr>
      <w:r w:rsidRPr="00D10AFE">
        <w:rPr>
          <w:rFonts w:ascii="TimesNewRomanPSMT" w:eastAsia="Times New Roman" w:hAnsi="TimesNewRomanPSMT" w:cs="Times New Roman"/>
          <w:b/>
          <w:bCs/>
          <w:color w:val="000000"/>
          <w:kern w:val="0"/>
          <w:sz w:val="26"/>
          <w:szCs w:val="26"/>
          <w:lang w:eastAsia="ru-RU"/>
        </w:rPr>
        <w:t>ГЛАВА I. МЕТОДИКА ИЗМЕРЕНИЙ</w:t>
      </w:r>
    </w:p>
    <w:p w14:paraId="72E7DC68" w14:textId="77777777" w:rsidR="00D10AFE" w:rsidRPr="00D10AFE" w:rsidRDefault="00D10AFE" w:rsidP="00D10AFE">
      <w:pPr>
        <w:rPr>
          <w:rFonts w:ascii="TimesNewRomanPSMT" w:eastAsia="Times New Roman" w:hAnsi="TimesNewRomanPSMT" w:cs="Times New Roman"/>
          <w:b/>
          <w:bCs/>
          <w:color w:val="000000"/>
          <w:kern w:val="0"/>
          <w:sz w:val="26"/>
          <w:szCs w:val="26"/>
          <w:lang w:eastAsia="ru-RU"/>
        </w:rPr>
      </w:pPr>
      <w:r w:rsidRPr="00D10AFE">
        <w:rPr>
          <w:rFonts w:ascii="TimesNewRomanPSMT" w:eastAsia="Times New Roman" w:hAnsi="TimesNewRomanPSMT" w:cs="Times New Roman"/>
          <w:b/>
          <w:bCs/>
          <w:color w:val="000000"/>
          <w:kern w:val="0"/>
          <w:sz w:val="26"/>
          <w:szCs w:val="26"/>
          <w:lang w:eastAsia="ru-RU"/>
        </w:rPr>
        <w:t>1.1. Исследование теплофизических свойств веществ на основе измерения производной (Эт/Эрь (Обзор литературы)</w:t>
      </w:r>
    </w:p>
    <w:p w14:paraId="43FF7133" w14:textId="77777777" w:rsidR="00D10AFE" w:rsidRPr="00D10AFE" w:rsidRDefault="00D10AFE" w:rsidP="00D10AFE">
      <w:pPr>
        <w:rPr>
          <w:rFonts w:ascii="TimesNewRomanPSMT" w:eastAsia="Times New Roman" w:hAnsi="TimesNewRomanPSMT" w:cs="Times New Roman"/>
          <w:b/>
          <w:bCs/>
          <w:color w:val="000000"/>
          <w:kern w:val="0"/>
          <w:sz w:val="26"/>
          <w:szCs w:val="26"/>
          <w:lang w:eastAsia="ru-RU"/>
        </w:rPr>
      </w:pPr>
      <w:r w:rsidRPr="00D10AFE">
        <w:rPr>
          <w:rFonts w:ascii="TimesNewRomanPSMT" w:eastAsia="Times New Roman" w:hAnsi="TimesNewRomanPSMT" w:cs="Times New Roman"/>
          <w:b/>
          <w:bCs/>
          <w:color w:val="000000"/>
          <w:kern w:val="0"/>
          <w:sz w:val="26"/>
          <w:szCs w:val="26"/>
          <w:lang w:eastAsia="ru-RU"/>
        </w:rPr>
        <w:t>1.2. Относительный вариант методики</w:t>
      </w:r>
    </w:p>
    <w:p w14:paraId="39A68F43" w14:textId="77777777" w:rsidR="00D10AFE" w:rsidRPr="00D10AFE" w:rsidRDefault="00D10AFE" w:rsidP="00D10AFE">
      <w:pPr>
        <w:rPr>
          <w:rFonts w:ascii="TimesNewRomanPSMT" w:eastAsia="Times New Roman" w:hAnsi="TimesNewRomanPSMT" w:cs="Times New Roman"/>
          <w:b/>
          <w:bCs/>
          <w:color w:val="000000"/>
          <w:kern w:val="0"/>
          <w:sz w:val="26"/>
          <w:szCs w:val="26"/>
          <w:lang w:eastAsia="ru-RU"/>
        </w:rPr>
      </w:pPr>
      <w:r w:rsidRPr="00D10AFE">
        <w:rPr>
          <w:rFonts w:ascii="TimesNewRomanPSMT" w:eastAsia="Times New Roman" w:hAnsi="TimesNewRomanPSMT" w:cs="Times New Roman"/>
          <w:b/>
          <w:bCs/>
          <w:color w:val="000000"/>
          <w:kern w:val="0"/>
          <w:sz w:val="26"/>
          <w:szCs w:val="26"/>
          <w:lang w:eastAsia="ru-RU"/>
        </w:rPr>
        <w:t>1.3. Вопросы методики измерения комплекса ОСТ/^Р^</w:t>
      </w:r>
    </w:p>
    <w:p w14:paraId="45D2E018" w14:textId="77777777" w:rsidR="00D10AFE" w:rsidRPr="00D10AFE" w:rsidRDefault="00D10AFE" w:rsidP="00D10AFE">
      <w:pPr>
        <w:rPr>
          <w:rFonts w:ascii="TimesNewRomanPSMT" w:eastAsia="Times New Roman" w:hAnsi="TimesNewRomanPSMT" w:cs="Times New Roman"/>
          <w:b/>
          <w:bCs/>
          <w:color w:val="000000"/>
          <w:kern w:val="0"/>
          <w:sz w:val="26"/>
          <w:szCs w:val="26"/>
          <w:lang w:eastAsia="ru-RU"/>
        </w:rPr>
      </w:pPr>
      <w:r w:rsidRPr="00D10AFE">
        <w:rPr>
          <w:rFonts w:ascii="TimesNewRomanPSMT" w:eastAsia="Times New Roman" w:hAnsi="TimesNewRomanPSMT" w:cs="Times New Roman"/>
          <w:b/>
          <w:bCs/>
          <w:color w:val="000000"/>
          <w:kern w:val="0"/>
          <w:sz w:val="26"/>
          <w:szCs w:val="26"/>
          <w:lang w:eastAsia="ru-RU"/>
        </w:rPr>
        <w:t>1.4. Анализ погрешностей измерений</w:t>
      </w:r>
    </w:p>
    <w:p w14:paraId="45EBE1FE" w14:textId="77777777" w:rsidR="00D10AFE" w:rsidRPr="00D10AFE" w:rsidRDefault="00D10AFE" w:rsidP="00D10AFE">
      <w:pPr>
        <w:rPr>
          <w:rFonts w:ascii="TimesNewRomanPSMT" w:eastAsia="Times New Roman" w:hAnsi="TimesNewRomanPSMT" w:cs="Times New Roman"/>
          <w:b/>
          <w:bCs/>
          <w:color w:val="000000"/>
          <w:kern w:val="0"/>
          <w:sz w:val="26"/>
          <w:szCs w:val="26"/>
          <w:lang w:eastAsia="ru-RU"/>
        </w:rPr>
      </w:pPr>
      <w:r w:rsidRPr="00D10AFE">
        <w:rPr>
          <w:rFonts w:ascii="TimesNewRomanPSMT" w:eastAsia="Times New Roman" w:hAnsi="TimesNewRomanPSMT" w:cs="Times New Roman"/>
          <w:b/>
          <w:bCs/>
          <w:color w:val="000000"/>
          <w:kern w:val="0"/>
          <w:sz w:val="26"/>
          <w:szCs w:val="26"/>
          <w:lang w:eastAsia="ru-RU"/>
        </w:rPr>
        <w:t>1.5. Перспективы развития эксперимента</w:t>
      </w:r>
    </w:p>
    <w:p w14:paraId="0549AEFC" w14:textId="77777777" w:rsidR="00D10AFE" w:rsidRPr="00D10AFE" w:rsidRDefault="00D10AFE" w:rsidP="00D10AFE">
      <w:pPr>
        <w:rPr>
          <w:rFonts w:ascii="TimesNewRomanPSMT" w:eastAsia="Times New Roman" w:hAnsi="TimesNewRomanPSMT" w:cs="Times New Roman"/>
          <w:b/>
          <w:bCs/>
          <w:color w:val="000000"/>
          <w:kern w:val="0"/>
          <w:sz w:val="26"/>
          <w:szCs w:val="26"/>
          <w:lang w:eastAsia="ru-RU"/>
        </w:rPr>
      </w:pPr>
      <w:r w:rsidRPr="00D10AFE">
        <w:rPr>
          <w:rFonts w:ascii="TimesNewRomanPSMT" w:eastAsia="Times New Roman" w:hAnsi="TimesNewRomanPSMT" w:cs="Times New Roman"/>
          <w:b/>
          <w:bCs/>
          <w:color w:val="000000"/>
          <w:kern w:val="0"/>
          <w:sz w:val="26"/>
          <w:szCs w:val="26"/>
          <w:lang w:eastAsia="ru-RU"/>
        </w:rPr>
        <w:t>ГЛАВА П. РЕЗУЛЬТАТЫ ИССЛЕДОВАНИЙ</w:t>
      </w:r>
    </w:p>
    <w:p w14:paraId="76CAA7A0" w14:textId="77777777" w:rsidR="00D10AFE" w:rsidRPr="00D10AFE" w:rsidRDefault="00D10AFE" w:rsidP="00D10AFE">
      <w:pPr>
        <w:rPr>
          <w:rFonts w:ascii="TimesNewRomanPSMT" w:eastAsia="Times New Roman" w:hAnsi="TimesNewRomanPSMT" w:cs="Times New Roman"/>
          <w:b/>
          <w:bCs/>
          <w:color w:val="000000"/>
          <w:kern w:val="0"/>
          <w:sz w:val="26"/>
          <w:szCs w:val="26"/>
          <w:lang w:eastAsia="ru-RU"/>
        </w:rPr>
      </w:pPr>
      <w:r w:rsidRPr="00D10AFE">
        <w:rPr>
          <w:rFonts w:ascii="TimesNewRomanPSMT" w:eastAsia="Times New Roman" w:hAnsi="TimesNewRomanPSMT" w:cs="Times New Roman"/>
          <w:b/>
          <w:bCs/>
          <w:color w:val="000000"/>
          <w:kern w:val="0"/>
          <w:sz w:val="26"/>
          <w:szCs w:val="26"/>
          <w:lang w:eastAsia="ru-RU"/>
        </w:rPr>
        <w:lastRenderedPageBreak/>
        <w:t>2.1. Результаты исследования комплекса органических жидкостей</w:t>
      </w:r>
    </w:p>
    <w:p w14:paraId="578D9A29" w14:textId="77777777" w:rsidR="00D10AFE" w:rsidRPr="00D10AFE" w:rsidRDefault="00D10AFE" w:rsidP="00D10AFE">
      <w:pPr>
        <w:rPr>
          <w:rFonts w:ascii="TimesNewRomanPSMT" w:eastAsia="Times New Roman" w:hAnsi="TimesNewRomanPSMT" w:cs="Times New Roman"/>
          <w:b/>
          <w:bCs/>
          <w:color w:val="000000"/>
          <w:kern w:val="0"/>
          <w:sz w:val="26"/>
          <w:szCs w:val="26"/>
          <w:lang w:eastAsia="ru-RU"/>
        </w:rPr>
      </w:pPr>
      <w:r w:rsidRPr="00D10AFE">
        <w:rPr>
          <w:rFonts w:ascii="TimesNewRomanPSMT" w:eastAsia="Times New Roman" w:hAnsi="TimesNewRomanPSMT" w:cs="Times New Roman"/>
          <w:b/>
          <w:bCs/>
          <w:color w:val="000000"/>
          <w:kern w:val="0"/>
          <w:sz w:val="26"/>
          <w:szCs w:val="26"/>
          <w:lang w:eastAsia="ru-RU"/>
        </w:rPr>
        <w:t>2.2. Организация и техника проведения эксперимента</w:t>
      </w:r>
    </w:p>
    <w:p w14:paraId="6E600C9B" w14:textId="77777777" w:rsidR="00D10AFE" w:rsidRPr="00D10AFE" w:rsidRDefault="00D10AFE" w:rsidP="00D10AFE">
      <w:pPr>
        <w:rPr>
          <w:rFonts w:ascii="TimesNewRomanPSMT" w:eastAsia="Times New Roman" w:hAnsi="TimesNewRomanPSMT" w:cs="Times New Roman"/>
          <w:b/>
          <w:bCs/>
          <w:color w:val="000000"/>
          <w:kern w:val="0"/>
          <w:sz w:val="26"/>
          <w:szCs w:val="26"/>
          <w:lang w:eastAsia="ru-RU"/>
        </w:rPr>
      </w:pPr>
      <w:r w:rsidRPr="00D10AFE">
        <w:rPr>
          <w:rFonts w:ascii="TimesNewRomanPSMT" w:eastAsia="Times New Roman" w:hAnsi="TimesNewRomanPSMT" w:cs="Times New Roman"/>
          <w:b/>
          <w:bCs/>
          <w:color w:val="000000"/>
          <w:kern w:val="0"/>
          <w:sz w:val="26"/>
          <w:szCs w:val="26"/>
          <w:lang w:eastAsia="ru-RU"/>
        </w:rPr>
        <w:t>2.3. Обработка первичного экспериментального материала.</w:t>
      </w:r>
    </w:p>
    <w:p w14:paraId="75D07DDB" w14:textId="77777777" w:rsidR="00D10AFE" w:rsidRPr="00D10AFE" w:rsidRDefault="00D10AFE" w:rsidP="00D10AFE">
      <w:pPr>
        <w:rPr>
          <w:rFonts w:ascii="TimesNewRomanPSMT" w:eastAsia="Times New Roman" w:hAnsi="TimesNewRomanPSMT" w:cs="Times New Roman"/>
          <w:b/>
          <w:bCs/>
          <w:color w:val="000000"/>
          <w:kern w:val="0"/>
          <w:sz w:val="26"/>
          <w:szCs w:val="26"/>
          <w:lang w:eastAsia="ru-RU"/>
        </w:rPr>
      </w:pPr>
      <w:r w:rsidRPr="00D10AFE">
        <w:rPr>
          <w:rFonts w:ascii="TimesNewRomanPSMT" w:eastAsia="Times New Roman" w:hAnsi="TimesNewRomanPSMT" w:cs="Times New Roman"/>
          <w:b/>
          <w:bCs/>
          <w:color w:val="000000"/>
          <w:kern w:val="0"/>
          <w:sz w:val="26"/>
          <w:szCs w:val="26"/>
          <w:lang w:eastAsia="ru-RU"/>
        </w:rPr>
        <w:t>2.4. Исследование комплекса воды.</w:t>
      </w:r>
    </w:p>
    <w:p w14:paraId="5A793BF5" w14:textId="77777777" w:rsidR="00D10AFE" w:rsidRPr="00D10AFE" w:rsidRDefault="00D10AFE" w:rsidP="00D10AFE">
      <w:pPr>
        <w:rPr>
          <w:rFonts w:ascii="TimesNewRomanPSMT" w:eastAsia="Times New Roman" w:hAnsi="TimesNewRomanPSMT" w:cs="Times New Roman"/>
          <w:b/>
          <w:bCs/>
          <w:color w:val="000000"/>
          <w:kern w:val="0"/>
          <w:sz w:val="26"/>
          <w:szCs w:val="26"/>
          <w:lang w:eastAsia="ru-RU"/>
        </w:rPr>
      </w:pPr>
      <w:r w:rsidRPr="00D10AFE">
        <w:rPr>
          <w:rFonts w:ascii="TimesNewRomanPSMT" w:eastAsia="Times New Roman" w:hAnsi="TimesNewRomanPSMT" w:cs="Times New Roman"/>
          <w:b/>
          <w:bCs/>
          <w:color w:val="000000"/>
          <w:kern w:val="0"/>
          <w:sz w:val="26"/>
          <w:szCs w:val="26"/>
          <w:lang w:eastAsia="ru-RU"/>
        </w:rPr>
        <w:t>2.5. Поверка согласованности термического и калорического уравнения состояния</w:t>
      </w:r>
    </w:p>
    <w:p w14:paraId="77FE1A84" w14:textId="77777777" w:rsidR="00D10AFE" w:rsidRPr="00D10AFE" w:rsidRDefault="00D10AFE" w:rsidP="00D10AFE">
      <w:pPr>
        <w:rPr>
          <w:rFonts w:ascii="TimesNewRomanPSMT" w:eastAsia="Times New Roman" w:hAnsi="TimesNewRomanPSMT" w:cs="Times New Roman"/>
          <w:b/>
          <w:bCs/>
          <w:color w:val="000000"/>
          <w:kern w:val="0"/>
          <w:sz w:val="26"/>
          <w:szCs w:val="26"/>
          <w:lang w:eastAsia="ru-RU"/>
        </w:rPr>
      </w:pPr>
      <w:r w:rsidRPr="00D10AFE">
        <w:rPr>
          <w:rFonts w:ascii="TimesNewRomanPSMT" w:eastAsia="Times New Roman" w:hAnsi="TimesNewRomanPSMT" w:cs="Times New Roman"/>
          <w:b/>
          <w:bCs/>
          <w:color w:val="000000"/>
          <w:kern w:val="0"/>
          <w:sz w:val="26"/>
          <w:szCs w:val="26"/>
          <w:lang w:eastAsia="ru-RU"/>
        </w:rPr>
        <w:t>2.6. Построение термического уравнения состояния жидкостей на основе экспериментальных данных для</w:t>
      </w:r>
    </w:p>
    <w:p w14:paraId="6A4C2519" w14:textId="77777777" w:rsidR="00D10AFE" w:rsidRPr="00D10AFE" w:rsidRDefault="00D10AFE" w:rsidP="00D10AFE">
      <w:pPr>
        <w:rPr>
          <w:rFonts w:ascii="TimesNewRomanPSMT" w:eastAsia="Times New Roman" w:hAnsi="TimesNewRomanPSMT" w:cs="Times New Roman"/>
          <w:b/>
          <w:bCs/>
          <w:color w:val="000000"/>
          <w:kern w:val="0"/>
          <w:sz w:val="26"/>
          <w:szCs w:val="26"/>
          <w:lang w:eastAsia="ru-RU"/>
        </w:rPr>
      </w:pPr>
      <w:r w:rsidRPr="00D10AFE">
        <w:rPr>
          <w:rFonts w:ascii="TimesNewRomanPSMT" w:eastAsia="Times New Roman" w:hAnsi="TimesNewRomanPSMT" w:cs="Times New Roman"/>
          <w:b/>
          <w:bCs/>
          <w:color w:val="000000"/>
          <w:kern w:val="0"/>
          <w:sz w:val="26"/>
          <w:szCs w:val="26"/>
          <w:lang w:eastAsia="ru-RU"/>
        </w:rPr>
        <w:t>ГЛАВА Ш. ОБСУЖДЕНИЕ РЕЗУЛЬТАТОВ, ОБОБЩЕНИЯ.</w:t>
      </w:r>
    </w:p>
    <w:p w14:paraId="063826B3" w14:textId="77777777" w:rsidR="00D10AFE" w:rsidRPr="00D10AFE" w:rsidRDefault="00D10AFE" w:rsidP="00D10AFE">
      <w:pPr>
        <w:rPr>
          <w:rFonts w:ascii="TimesNewRomanPSMT" w:eastAsia="Times New Roman" w:hAnsi="TimesNewRomanPSMT" w:cs="Times New Roman"/>
          <w:b/>
          <w:bCs/>
          <w:color w:val="000000"/>
          <w:kern w:val="0"/>
          <w:sz w:val="26"/>
          <w:szCs w:val="26"/>
          <w:lang w:eastAsia="ru-RU"/>
        </w:rPr>
      </w:pPr>
      <w:r w:rsidRPr="00D10AFE">
        <w:rPr>
          <w:rFonts w:ascii="TimesNewRomanPSMT" w:eastAsia="Times New Roman" w:hAnsi="TimesNewRomanPSMT" w:cs="Times New Roman"/>
          <w:b/>
          <w:bCs/>
          <w:color w:val="000000"/>
          <w:kern w:val="0"/>
          <w:sz w:val="26"/>
          <w:szCs w:val="26"/>
          <w:lang w:eastAsia="ru-RU"/>
        </w:rPr>
        <w:t>3.1. Зависимость ОдТ/Эр)^ органических жидкостей от температуры и давления</w:t>
      </w:r>
    </w:p>
    <w:p w14:paraId="333142BF" w14:textId="77777777" w:rsidR="00D10AFE" w:rsidRPr="00D10AFE" w:rsidRDefault="00D10AFE" w:rsidP="00D10AFE">
      <w:pPr>
        <w:rPr>
          <w:rFonts w:ascii="TimesNewRomanPSMT" w:eastAsia="Times New Roman" w:hAnsi="TimesNewRomanPSMT" w:cs="Times New Roman"/>
          <w:b/>
          <w:bCs/>
          <w:color w:val="000000"/>
          <w:kern w:val="0"/>
          <w:sz w:val="26"/>
          <w:szCs w:val="26"/>
          <w:lang w:eastAsia="ru-RU"/>
        </w:rPr>
      </w:pPr>
      <w:r w:rsidRPr="00D10AFE">
        <w:rPr>
          <w:rFonts w:ascii="TimesNewRomanPSMT" w:eastAsia="Times New Roman" w:hAnsi="TimesNewRomanPSMT" w:cs="Times New Roman"/>
          <w:b/>
          <w:bCs/>
          <w:color w:val="000000"/>
          <w:kern w:val="0"/>
          <w:sz w:val="26"/>
          <w:szCs w:val="26"/>
          <w:lang w:eastAsia="ru-RU"/>
        </w:rPr>
        <w:t>3.2. Термодинамический параметр Грюнайзена жидкостей</w:t>
      </w:r>
    </w:p>
    <w:p w14:paraId="03DA6930" w14:textId="77777777" w:rsidR="00D10AFE" w:rsidRPr="00D10AFE" w:rsidRDefault="00D10AFE" w:rsidP="00D10AFE">
      <w:pPr>
        <w:rPr>
          <w:rFonts w:ascii="TimesNewRomanPSMT" w:eastAsia="Times New Roman" w:hAnsi="TimesNewRomanPSMT" w:cs="Times New Roman"/>
          <w:b/>
          <w:bCs/>
          <w:color w:val="000000"/>
          <w:kern w:val="0"/>
          <w:sz w:val="26"/>
          <w:szCs w:val="26"/>
          <w:lang w:eastAsia="ru-RU"/>
        </w:rPr>
      </w:pPr>
      <w:r w:rsidRPr="00D10AFE">
        <w:rPr>
          <w:rFonts w:ascii="TimesNewRomanPSMT" w:eastAsia="Times New Roman" w:hAnsi="TimesNewRomanPSMT" w:cs="Times New Roman"/>
          <w:b/>
          <w:bCs/>
          <w:color w:val="000000"/>
          <w:kern w:val="0"/>
          <w:sz w:val="26"/>
          <w:szCs w:val="26"/>
          <w:lang w:eastAsia="ru-RU"/>
        </w:rPr>
        <w:t>3.3. Отношение Cp/Cv органических жидкостей</w:t>
      </w:r>
    </w:p>
    <w:p w14:paraId="4CCADE6E" w14:textId="70FF8550" w:rsidR="004F7911" w:rsidRPr="00D10AFE" w:rsidRDefault="004F7911" w:rsidP="00D10AFE"/>
    <w:sectPr w:rsidR="004F7911" w:rsidRPr="00D10AFE"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E19A6" w14:textId="77777777" w:rsidR="005E604A" w:rsidRDefault="005E604A">
      <w:pPr>
        <w:spacing w:after="0" w:line="240" w:lineRule="auto"/>
      </w:pPr>
      <w:r>
        <w:separator/>
      </w:r>
    </w:p>
  </w:endnote>
  <w:endnote w:type="continuationSeparator" w:id="0">
    <w:p w14:paraId="3282A7DB" w14:textId="77777777" w:rsidR="005E604A" w:rsidRDefault="005E6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83830" w14:textId="77777777" w:rsidR="005E604A" w:rsidRDefault="005E604A"/>
    <w:p w14:paraId="755062F9" w14:textId="77777777" w:rsidR="005E604A" w:rsidRDefault="005E604A"/>
    <w:p w14:paraId="27F1ECFC" w14:textId="77777777" w:rsidR="005E604A" w:rsidRDefault="005E604A"/>
    <w:p w14:paraId="071D4336" w14:textId="77777777" w:rsidR="005E604A" w:rsidRDefault="005E604A"/>
    <w:p w14:paraId="08A822EC" w14:textId="77777777" w:rsidR="005E604A" w:rsidRDefault="005E604A"/>
    <w:p w14:paraId="355062F8" w14:textId="77777777" w:rsidR="005E604A" w:rsidRDefault="005E604A"/>
    <w:p w14:paraId="67F19683" w14:textId="77777777" w:rsidR="005E604A" w:rsidRDefault="005E604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6AE1C0" wp14:editId="7A63474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0B2FC" w14:textId="77777777" w:rsidR="005E604A" w:rsidRDefault="005E60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6AE1C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050B2FC" w14:textId="77777777" w:rsidR="005E604A" w:rsidRDefault="005E60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28184D" w14:textId="77777777" w:rsidR="005E604A" w:rsidRDefault="005E604A"/>
    <w:p w14:paraId="2F390D5A" w14:textId="77777777" w:rsidR="005E604A" w:rsidRDefault="005E604A"/>
    <w:p w14:paraId="3AC20532" w14:textId="77777777" w:rsidR="005E604A" w:rsidRDefault="005E604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B38341" wp14:editId="7ABF41A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2CDE8" w14:textId="77777777" w:rsidR="005E604A" w:rsidRDefault="005E604A"/>
                          <w:p w14:paraId="1362298E" w14:textId="77777777" w:rsidR="005E604A" w:rsidRDefault="005E60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B3834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3C2CDE8" w14:textId="77777777" w:rsidR="005E604A" w:rsidRDefault="005E604A"/>
                    <w:p w14:paraId="1362298E" w14:textId="77777777" w:rsidR="005E604A" w:rsidRDefault="005E60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4E1E4A" w14:textId="77777777" w:rsidR="005E604A" w:rsidRDefault="005E604A"/>
    <w:p w14:paraId="0FECCF88" w14:textId="77777777" w:rsidR="005E604A" w:rsidRDefault="005E604A">
      <w:pPr>
        <w:rPr>
          <w:sz w:val="2"/>
          <w:szCs w:val="2"/>
        </w:rPr>
      </w:pPr>
    </w:p>
    <w:p w14:paraId="0AE2554C" w14:textId="77777777" w:rsidR="005E604A" w:rsidRDefault="005E604A"/>
    <w:p w14:paraId="27EF03A0" w14:textId="77777777" w:rsidR="005E604A" w:rsidRDefault="005E604A">
      <w:pPr>
        <w:spacing w:after="0" w:line="240" w:lineRule="auto"/>
      </w:pPr>
    </w:p>
  </w:footnote>
  <w:footnote w:type="continuationSeparator" w:id="0">
    <w:p w14:paraId="0E318E1D" w14:textId="77777777" w:rsidR="005E604A" w:rsidRDefault="005E6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C7B734A"/>
    <w:multiLevelType w:val="multilevel"/>
    <w:tmpl w:val="5F26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4A"/>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178172</TotalTime>
  <Pages>2</Pages>
  <Words>351</Words>
  <Characters>2003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5842</cp:revision>
  <cp:lastPrinted>2009-02-06T05:36:00Z</cp:lastPrinted>
  <dcterms:created xsi:type="dcterms:W3CDTF">2024-01-07T13:43:00Z</dcterms:created>
  <dcterms:modified xsi:type="dcterms:W3CDTF">2025-10-07T19:18:00Z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