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Калиновський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Віталій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Євгенійович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асистент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кафедри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цитології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ННЦ</w:t>
      </w:r>
      <w:r w:rsidRPr="004D5EDC">
        <w:rPr>
          <w:rFonts w:ascii="Times New Roman" w:eastAsia="Times New Roman" w:hAnsi="Times New Roman" w:cs="Arial"/>
          <w:kern w:val="0"/>
          <w:sz w:val="28"/>
          <w:szCs w:val="20"/>
          <w:lang w:eastAsia="ru-RU"/>
        </w:rPr>
        <w:t xml:space="preserve"> &amp;laquo;</w:t>
      </w:r>
      <w:r w:rsidRPr="004D5EDC">
        <w:rPr>
          <w:rFonts w:ascii="Times New Roman" w:eastAsia="Times New Roman" w:hAnsi="Times New Roman" w:cs="Arial" w:hint="eastAsia"/>
          <w:kern w:val="0"/>
          <w:sz w:val="28"/>
          <w:szCs w:val="20"/>
          <w:lang w:eastAsia="ru-RU"/>
        </w:rPr>
        <w:t>Інститут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медицини</w:t>
      </w:r>
      <w:r w:rsidRPr="004D5EDC">
        <w:rPr>
          <w:rFonts w:ascii="Times New Roman" w:eastAsia="Times New Roman" w:hAnsi="Times New Roman" w:cs="Arial"/>
          <w:kern w:val="0"/>
          <w:sz w:val="28"/>
          <w:szCs w:val="20"/>
          <w:lang w:eastAsia="ru-RU"/>
        </w:rPr>
        <w:t xml:space="preserve">&amp;raquo; </w:t>
      </w:r>
      <w:r w:rsidRPr="004D5EDC">
        <w:rPr>
          <w:rFonts w:ascii="Times New Roman" w:eastAsia="Times New Roman" w:hAnsi="Times New Roman" w:cs="Arial" w:hint="eastAsia"/>
          <w:kern w:val="0"/>
          <w:sz w:val="28"/>
          <w:szCs w:val="20"/>
          <w:lang w:eastAsia="ru-RU"/>
        </w:rPr>
        <w:t>Київського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національного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університету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Тараса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Шевченка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України</w:t>
      </w:r>
      <w:r w:rsidRPr="004D5EDC">
        <w:rPr>
          <w:rFonts w:ascii="Times New Roman" w:eastAsia="Times New Roman" w:hAnsi="Times New Roman" w:cs="Arial"/>
          <w:kern w:val="0"/>
          <w:sz w:val="28"/>
          <w:szCs w:val="20"/>
          <w:lang w:eastAsia="ru-RU"/>
        </w:rPr>
        <w:t>: &amp;laquo;</w:t>
      </w:r>
      <w:r w:rsidRPr="004D5EDC">
        <w:rPr>
          <w:rFonts w:ascii="Times New Roman" w:eastAsia="Times New Roman" w:hAnsi="Times New Roman" w:cs="Arial" w:hint="eastAsia"/>
          <w:kern w:val="0"/>
          <w:sz w:val="28"/>
          <w:szCs w:val="20"/>
          <w:lang w:eastAsia="ru-RU"/>
        </w:rPr>
        <w:t>Нано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модулятори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опосередкованої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самців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&amp;raquo; (03.00.11 - </w:t>
      </w:r>
      <w:r w:rsidRPr="004D5EDC">
        <w:rPr>
          <w:rFonts w:ascii="Times New Roman" w:eastAsia="Times New Roman" w:hAnsi="Times New Roman" w:cs="Arial" w:hint="eastAsia"/>
          <w:kern w:val="0"/>
          <w:sz w:val="28"/>
          <w:szCs w:val="20"/>
          <w:lang w:eastAsia="ru-RU"/>
        </w:rPr>
        <w:t>цитологія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клітинна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гістологія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Спецрада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w:t>
      </w:r>
      <w:r w:rsidRPr="004D5EDC">
        <w:rPr>
          <w:rFonts w:ascii="Times New Roman" w:eastAsia="Times New Roman" w:hAnsi="Times New Roman" w:cs="Arial"/>
          <w:kern w:val="0"/>
          <w:sz w:val="28"/>
          <w:szCs w:val="20"/>
          <w:lang w:eastAsia="ru-RU"/>
        </w:rPr>
        <w:t xml:space="preserve"> 26.001.38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Київському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національному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універ</w:t>
      </w:r>
      <w:r w:rsidRPr="004D5EDC">
        <w:rPr>
          <w:rFonts w:ascii="Times New Roman" w:eastAsia="Times New Roman" w:hAnsi="Times New Roman" w:cs="Arial"/>
          <w:kern w:val="0"/>
          <w:sz w:val="28"/>
          <w:szCs w:val="20"/>
          <w:lang w:eastAsia="ru-RU"/>
        </w:rPr>
        <w:t>&amp;shy;</w:t>
      </w:r>
      <w:r w:rsidRPr="004D5EDC">
        <w:rPr>
          <w:rFonts w:ascii="Times New Roman" w:eastAsia="Times New Roman" w:hAnsi="Times New Roman" w:cs="Arial" w:hint="eastAsia"/>
          <w:kern w:val="0"/>
          <w:sz w:val="28"/>
          <w:szCs w:val="20"/>
          <w:lang w:eastAsia="ru-RU"/>
        </w:rPr>
        <w:t>ситеті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Тараса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Шевченка</w:t>
      </w: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Київський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університет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Тараса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Шевченка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Міністерство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освіти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України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Київський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університет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Тараса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Шевченка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Міністерство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освіти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України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Кваліфікаційна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праця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правах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рукопису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КАЛИНОВСЬКИЙ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ВІТАЛІЙ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ЄВГЕНІЙОВИЧ</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УДК</w:t>
      </w:r>
      <w:r w:rsidRPr="004D5EDC">
        <w:rPr>
          <w:rFonts w:ascii="Times New Roman" w:eastAsia="Times New Roman" w:hAnsi="Times New Roman" w:cs="Arial"/>
          <w:kern w:val="0"/>
          <w:sz w:val="28"/>
          <w:szCs w:val="20"/>
          <w:lang w:eastAsia="ru-RU"/>
        </w:rPr>
        <w:t xml:space="preserve"> [546.57+546.59]:591.16:591.463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ДИСЕРТАЦІЯ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МОДУЛЯТОРИ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КІССПЕПТИН</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ОПОСЕРЕДКОВАНОЇ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САМЦІВ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03.00.11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цитологія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клітинна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гістологія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Подається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здобуття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ступеня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кандидата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Дисертація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містить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ідей</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текстів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інших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авторів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посилання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відповідне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джерело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Калиновський</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Науковий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керівник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Дзержинський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Микола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Едуардович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доктор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професор</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Київ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2017 </w:t>
      </w: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ЗМІСТ</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ПЕРЕЛІК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СКОРОЧЕНЬ</w:t>
      </w:r>
      <w:r w:rsidRPr="004D5EDC">
        <w:rPr>
          <w:rFonts w:ascii="Times New Roman" w:eastAsia="Times New Roman" w:hAnsi="Times New Roman" w:cs="Arial"/>
          <w:kern w:val="0"/>
          <w:sz w:val="28"/>
          <w:szCs w:val="20"/>
          <w:lang w:eastAsia="ru-RU"/>
        </w:rPr>
        <w:t xml:space="preserve"> .......................................................................... 14</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ВСТУП</w:t>
      </w:r>
      <w:r w:rsidRPr="004D5EDC">
        <w:rPr>
          <w:rFonts w:ascii="Times New Roman" w:eastAsia="Times New Roman" w:hAnsi="Times New Roman" w:cs="Arial"/>
          <w:kern w:val="0"/>
          <w:sz w:val="28"/>
          <w:szCs w:val="20"/>
          <w:lang w:eastAsia="ru-RU"/>
        </w:rPr>
        <w:t xml:space="preserve"> ............................................................................................................................ 15</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БІОЛОГІЧНІ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 21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1.1. </w:t>
      </w:r>
      <w:r w:rsidRPr="004D5EDC">
        <w:rPr>
          <w:rFonts w:ascii="Times New Roman" w:eastAsia="Times New Roman" w:hAnsi="Times New Roman" w:cs="Arial" w:hint="eastAsia"/>
          <w:kern w:val="0"/>
          <w:sz w:val="28"/>
          <w:szCs w:val="20"/>
          <w:lang w:eastAsia="ru-RU"/>
        </w:rPr>
        <w:t>Шляхи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надходження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організм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їхній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біорозподіл</w:t>
      </w:r>
      <w:r w:rsidRPr="004D5EDC">
        <w:rPr>
          <w:rFonts w:ascii="Times New Roman" w:eastAsia="Times New Roman" w:hAnsi="Times New Roman" w:cs="Arial"/>
          <w:kern w:val="0"/>
          <w:sz w:val="28"/>
          <w:szCs w:val="20"/>
          <w:lang w:eastAsia="ru-RU"/>
        </w:rPr>
        <w:t xml:space="preserve"> ........... 21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1.2. </w:t>
      </w:r>
      <w:r w:rsidRPr="004D5EDC">
        <w:rPr>
          <w:rFonts w:ascii="Times New Roman" w:eastAsia="Times New Roman" w:hAnsi="Times New Roman" w:cs="Arial" w:hint="eastAsia"/>
          <w:kern w:val="0"/>
          <w:sz w:val="28"/>
          <w:szCs w:val="20"/>
          <w:lang w:eastAsia="ru-RU"/>
        </w:rPr>
        <w:t>Цитотоксичність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 26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1.3. </w:t>
      </w:r>
      <w:r w:rsidRPr="004D5EDC">
        <w:rPr>
          <w:rFonts w:ascii="Times New Roman" w:eastAsia="Times New Roman" w:hAnsi="Times New Roman" w:cs="Arial" w:hint="eastAsia"/>
          <w:kern w:val="0"/>
          <w:sz w:val="28"/>
          <w:szCs w:val="20"/>
          <w:lang w:eastAsia="ru-RU"/>
        </w:rPr>
        <w:t>Репродуктивна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токсичність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 29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2. </w:t>
      </w:r>
      <w:r w:rsidRPr="004D5EDC">
        <w:rPr>
          <w:rFonts w:ascii="Times New Roman" w:eastAsia="Times New Roman" w:hAnsi="Times New Roman" w:cs="Arial" w:hint="eastAsia"/>
          <w:kern w:val="0"/>
          <w:sz w:val="28"/>
          <w:szCs w:val="20"/>
          <w:lang w:eastAsia="ru-RU"/>
        </w:rPr>
        <w:t>РОЛЬ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РОБОТИ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ССАВЦІВ</w:t>
      </w:r>
      <w:r w:rsidRPr="004D5EDC">
        <w:rPr>
          <w:rFonts w:ascii="Times New Roman" w:eastAsia="Times New Roman" w:hAnsi="Times New Roman" w:cs="Arial"/>
          <w:kern w:val="0"/>
          <w:sz w:val="28"/>
          <w:szCs w:val="20"/>
          <w:lang w:eastAsia="ru-RU"/>
        </w:rPr>
        <w:t xml:space="preserve"> ................................................ 34</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2.1. </w:t>
      </w:r>
      <w:r w:rsidRPr="004D5EDC">
        <w:rPr>
          <w:rFonts w:ascii="Times New Roman" w:eastAsia="Times New Roman" w:hAnsi="Times New Roman" w:cs="Arial" w:hint="eastAsia"/>
          <w:kern w:val="0"/>
          <w:sz w:val="28"/>
          <w:szCs w:val="20"/>
          <w:lang w:eastAsia="ru-RU"/>
        </w:rPr>
        <w:t>Загальна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їхніх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рецепторів</w:t>
      </w:r>
      <w:r w:rsidRPr="004D5EDC">
        <w:rPr>
          <w:rFonts w:ascii="Times New Roman" w:eastAsia="Times New Roman" w:hAnsi="Times New Roman" w:cs="Arial"/>
          <w:kern w:val="0"/>
          <w:sz w:val="28"/>
          <w:szCs w:val="20"/>
          <w:lang w:eastAsia="ru-RU"/>
        </w:rPr>
        <w:t xml:space="preserve"> ........................... 34</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2.2. </w:t>
      </w:r>
      <w:r w:rsidRPr="004D5EDC">
        <w:rPr>
          <w:rFonts w:ascii="Times New Roman" w:eastAsia="Times New Roman" w:hAnsi="Times New Roman" w:cs="Arial" w:hint="eastAsia"/>
          <w:kern w:val="0"/>
          <w:sz w:val="28"/>
          <w:szCs w:val="20"/>
          <w:lang w:eastAsia="ru-RU"/>
        </w:rPr>
        <w:t>Гістоархітектоніка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36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2.3. </w:t>
      </w:r>
      <w:r w:rsidRPr="004D5EDC">
        <w:rPr>
          <w:rFonts w:ascii="Times New Roman" w:eastAsia="Times New Roman" w:hAnsi="Times New Roman" w:cs="Arial" w:hint="eastAsia"/>
          <w:kern w:val="0"/>
          <w:sz w:val="28"/>
          <w:szCs w:val="20"/>
          <w:lang w:eastAsia="ru-RU"/>
        </w:rPr>
        <w:t>Кісспептин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ключовий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компонент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регуляторного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комплексу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ссавців</w:t>
      </w:r>
      <w:r w:rsidRPr="004D5EDC">
        <w:rPr>
          <w:rFonts w:ascii="Times New Roman" w:eastAsia="Times New Roman" w:hAnsi="Times New Roman" w:cs="Arial"/>
          <w:kern w:val="0"/>
          <w:sz w:val="28"/>
          <w:szCs w:val="20"/>
          <w:lang w:eastAsia="ru-RU"/>
        </w:rPr>
        <w:t xml:space="preserve"> .......................................................................................................... 38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3. </w:t>
      </w:r>
      <w:r w:rsidRPr="004D5EDC">
        <w:rPr>
          <w:rFonts w:ascii="Times New Roman" w:eastAsia="Times New Roman" w:hAnsi="Times New Roman" w:cs="Arial" w:hint="eastAsia"/>
          <w:kern w:val="0"/>
          <w:sz w:val="28"/>
          <w:szCs w:val="20"/>
          <w:lang w:eastAsia="ru-RU"/>
        </w:rPr>
        <w:t>МАТЕРІАЛИ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МЕТОДИ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 43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3.1. </w:t>
      </w:r>
      <w:r w:rsidRPr="004D5EDC">
        <w:rPr>
          <w:rFonts w:ascii="Times New Roman" w:eastAsia="Times New Roman" w:hAnsi="Times New Roman" w:cs="Arial" w:hint="eastAsia"/>
          <w:kern w:val="0"/>
          <w:sz w:val="28"/>
          <w:szCs w:val="20"/>
          <w:lang w:eastAsia="ru-RU"/>
        </w:rPr>
        <w:t>Тварини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використані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експерименті</w:t>
      </w:r>
      <w:r w:rsidRPr="004D5EDC">
        <w:rPr>
          <w:rFonts w:ascii="Times New Roman" w:eastAsia="Times New Roman" w:hAnsi="Times New Roman" w:cs="Arial"/>
          <w:kern w:val="0"/>
          <w:sz w:val="28"/>
          <w:szCs w:val="20"/>
          <w:lang w:eastAsia="ru-RU"/>
        </w:rPr>
        <w:t xml:space="preserve"> .............................................................. 43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3.2. </w:t>
      </w:r>
      <w:r w:rsidRPr="004D5EDC">
        <w:rPr>
          <w:rFonts w:ascii="Times New Roman" w:eastAsia="Times New Roman" w:hAnsi="Times New Roman" w:cs="Arial" w:hint="eastAsia"/>
          <w:kern w:val="0"/>
          <w:sz w:val="28"/>
          <w:szCs w:val="20"/>
          <w:lang w:eastAsia="ru-RU"/>
        </w:rPr>
        <w:t>Отримання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 43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3.3. </w:t>
      </w:r>
      <w:r w:rsidRPr="004D5EDC">
        <w:rPr>
          <w:rFonts w:ascii="Times New Roman" w:eastAsia="Times New Roman" w:hAnsi="Times New Roman" w:cs="Arial" w:hint="eastAsia"/>
          <w:kern w:val="0"/>
          <w:sz w:val="28"/>
          <w:szCs w:val="20"/>
          <w:lang w:eastAsia="ru-RU"/>
        </w:rPr>
        <w:t>Схема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експерименту</w:t>
      </w:r>
      <w:r w:rsidRPr="004D5EDC">
        <w:rPr>
          <w:rFonts w:ascii="Times New Roman" w:eastAsia="Times New Roman" w:hAnsi="Times New Roman" w:cs="Arial"/>
          <w:kern w:val="0"/>
          <w:sz w:val="28"/>
          <w:szCs w:val="20"/>
          <w:lang w:eastAsia="ru-RU"/>
        </w:rPr>
        <w:t xml:space="preserve"> .......................................................................................... 45</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3.4. </w:t>
      </w:r>
      <w:r w:rsidRPr="004D5EDC">
        <w:rPr>
          <w:rFonts w:ascii="Times New Roman" w:eastAsia="Times New Roman" w:hAnsi="Times New Roman" w:cs="Arial" w:hint="eastAsia"/>
          <w:kern w:val="0"/>
          <w:sz w:val="28"/>
          <w:szCs w:val="20"/>
          <w:lang w:eastAsia="ru-RU"/>
        </w:rPr>
        <w:t>Методика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проведення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інтрацеребровентрикулярних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ін’єкцій</w:t>
      </w:r>
      <w:r w:rsidRPr="004D5EDC">
        <w:rPr>
          <w:rFonts w:ascii="Times New Roman" w:eastAsia="Times New Roman" w:hAnsi="Times New Roman" w:cs="Arial"/>
          <w:kern w:val="0"/>
          <w:sz w:val="28"/>
          <w:szCs w:val="20"/>
          <w:lang w:eastAsia="ru-RU"/>
        </w:rPr>
        <w:t xml:space="preserve"> ...................... 46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3.5. </w:t>
      </w:r>
      <w:r w:rsidRPr="004D5EDC">
        <w:rPr>
          <w:rFonts w:ascii="Times New Roman" w:eastAsia="Times New Roman" w:hAnsi="Times New Roman" w:cs="Arial" w:hint="eastAsia"/>
          <w:kern w:val="0"/>
          <w:sz w:val="28"/>
          <w:szCs w:val="20"/>
          <w:lang w:eastAsia="ru-RU"/>
        </w:rPr>
        <w:t>Гістологічні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 48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3.6. </w:t>
      </w:r>
      <w:r w:rsidRPr="004D5EDC">
        <w:rPr>
          <w:rFonts w:ascii="Times New Roman" w:eastAsia="Times New Roman" w:hAnsi="Times New Roman" w:cs="Arial" w:hint="eastAsia"/>
          <w:kern w:val="0"/>
          <w:sz w:val="28"/>
          <w:szCs w:val="20"/>
          <w:lang w:eastAsia="ru-RU"/>
        </w:rPr>
        <w:t>Гістохімічне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виявлення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гонадотропоцитів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аденогіпофіза</w:t>
      </w:r>
      <w:r w:rsidRPr="004D5EDC">
        <w:rPr>
          <w:rFonts w:ascii="Times New Roman" w:eastAsia="Times New Roman" w:hAnsi="Times New Roman" w:cs="Arial"/>
          <w:kern w:val="0"/>
          <w:sz w:val="28"/>
          <w:szCs w:val="20"/>
          <w:lang w:eastAsia="ru-RU"/>
        </w:rPr>
        <w:t xml:space="preserve"> ............................. 48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3.7. </w:t>
      </w:r>
      <w:r w:rsidRPr="004D5EDC">
        <w:rPr>
          <w:rFonts w:ascii="Times New Roman" w:eastAsia="Times New Roman" w:hAnsi="Times New Roman" w:cs="Arial" w:hint="eastAsia"/>
          <w:kern w:val="0"/>
          <w:sz w:val="28"/>
          <w:szCs w:val="20"/>
          <w:lang w:eastAsia="ru-RU"/>
        </w:rPr>
        <w:t>Морфометричні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 49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3.8. </w:t>
      </w:r>
      <w:r w:rsidRPr="004D5EDC">
        <w:rPr>
          <w:rFonts w:ascii="Times New Roman" w:eastAsia="Times New Roman" w:hAnsi="Times New Roman" w:cs="Arial" w:hint="eastAsia"/>
          <w:kern w:val="0"/>
          <w:sz w:val="28"/>
          <w:szCs w:val="20"/>
          <w:lang w:eastAsia="ru-RU"/>
        </w:rPr>
        <w:t>Визначення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вмісту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тестостерону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плазмі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крові</w:t>
      </w:r>
      <w:r w:rsidRPr="004D5EDC">
        <w:rPr>
          <w:rFonts w:ascii="Times New Roman" w:eastAsia="Times New Roman" w:hAnsi="Times New Roman" w:cs="Arial"/>
          <w:kern w:val="0"/>
          <w:sz w:val="28"/>
          <w:szCs w:val="20"/>
          <w:lang w:eastAsia="ru-RU"/>
        </w:rPr>
        <w:t xml:space="preserve"> ............................................. 49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3.9. </w:t>
      </w:r>
      <w:r w:rsidRPr="004D5EDC">
        <w:rPr>
          <w:rFonts w:ascii="Times New Roman" w:eastAsia="Times New Roman" w:hAnsi="Times New Roman" w:cs="Arial" w:hint="eastAsia"/>
          <w:kern w:val="0"/>
          <w:sz w:val="28"/>
          <w:szCs w:val="20"/>
          <w:lang w:eastAsia="ru-RU"/>
        </w:rPr>
        <w:t>Статистичний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аналіз</w:t>
      </w:r>
      <w:r w:rsidRPr="004D5EDC">
        <w:rPr>
          <w:rFonts w:ascii="Times New Roman" w:eastAsia="Times New Roman" w:hAnsi="Times New Roman" w:cs="Arial"/>
          <w:kern w:val="0"/>
          <w:sz w:val="28"/>
          <w:szCs w:val="20"/>
          <w:lang w:eastAsia="ru-RU"/>
        </w:rPr>
        <w:t xml:space="preserve"> .......................................................................................... 50</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4.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ГІПОТАЛАМО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ГІПОФІЗАРНОГО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КОМПЛЕКСУ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 51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12</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4.1.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нейронів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аркуатного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1-</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51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4.2.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нейронів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аркуатного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54</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4.3.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нейронів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преоптичного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1-</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57</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4.4.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нейронів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преоптичного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60</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4.5.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гонадотропоцитів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аденогіпофіза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1-</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63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4.6.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гонадотропоцитів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аденогіпофіза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69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5.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 76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5.1.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1-</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76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5.2.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87</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5.3. </w:t>
      </w:r>
      <w:r w:rsidRPr="004D5EDC">
        <w:rPr>
          <w:rFonts w:ascii="Times New Roman" w:eastAsia="Times New Roman" w:hAnsi="Times New Roman" w:cs="Arial" w:hint="eastAsia"/>
          <w:kern w:val="0"/>
          <w:sz w:val="28"/>
          <w:szCs w:val="20"/>
          <w:lang w:eastAsia="ru-RU"/>
        </w:rPr>
        <w:t>Вміст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тестостерону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плазмі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крові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1-</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97</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5.4. </w:t>
      </w:r>
      <w:r w:rsidRPr="004D5EDC">
        <w:rPr>
          <w:rFonts w:ascii="Times New Roman" w:eastAsia="Times New Roman" w:hAnsi="Times New Roman" w:cs="Arial" w:hint="eastAsia"/>
          <w:kern w:val="0"/>
          <w:sz w:val="28"/>
          <w:szCs w:val="20"/>
          <w:lang w:eastAsia="ru-RU"/>
        </w:rPr>
        <w:t>Вміст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тестостерону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плазмі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крові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99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6.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ПРИДАТКІВ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ПЕРЕДМІХУРОВОЇ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ЗАЛОЗИ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 102</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6.1.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придатків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102</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6.2.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придатків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109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6.3.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передміхурової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залози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117</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6.4.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передміхурової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залози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w:t>
      </w:r>
      <w:r w:rsidRPr="004D5EDC">
        <w:rPr>
          <w:rFonts w:ascii="Times New Roman" w:eastAsia="Times New Roman" w:hAnsi="Times New Roman" w:cs="Arial"/>
          <w:kern w:val="0"/>
          <w:sz w:val="28"/>
          <w:szCs w:val="20"/>
          <w:lang w:eastAsia="ru-RU"/>
        </w:rPr>
        <w:t xml:space="preserve"> 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 xml:space="preserve"> .................................................. 122</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РОЗДІЛ</w:t>
      </w:r>
      <w:r w:rsidRPr="004D5EDC">
        <w:rPr>
          <w:rFonts w:ascii="Times New Roman" w:eastAsia="Times New Roman" w:hAnsi="Times New Roman" w:cs="Arial"/>
          <w:kern w:val="0"/>
          <w:sz w:val="28"/>
          <w:szCs w:val="20"/>
          <w:lang w:eastAsia="ru-RU"/>
        </w:rPr>
        <w:t xml:space="preserve"> 7. </w:t>
      </w:r>
      <w:r w:rsidRPr="004D5EDC">
        <w:rPr>
          <w:rFonts w:ascii="Times New Roman" w:eastAsia="Times New Roman" w:hAnsi="Times New Roman" w:cs="Arial" w:hint="eastAsia"/>
          <w:kern w:val="0"/>
          <w:sz w:val="28"/>
          <w:szCs w:val="20"/>
          <w:lang w:eastAsia="ru-RU"/>
        </w:rPr>
        <w:t>АНАЛІЗ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УЗАГАЛЬНЕННЯ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 129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ВИСНОВКИ</w:t>
      </w:r>
      <w:r w:rsidRPr="004D5EDC">
        <w:rPr>
          <w:rFonts w:ascii="Times New Roman" w:eastAsia="Times New Roman" w:hAnsi="Times New Roman" w:cs="Arial"/>
          <w:kern w:val="0"/>
          <w:sz w:val="28"/>
          <w:szCs w:val="20"/>
          <w:lang w:eastAsia="ru-RU"/>
        </w:rPr>
        <w:t xml:space="preserve"> ................................................................................................................. 141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СПИСОК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ДЖЕРЕЛ</w:t>
      </w:r>
      <w:r w:rsidRPr="004D5EDC">
        <w:rPr>
          <w:rFonts w:ascii="Times New Roman" w:eastAsia="Times New Roman" w:hAnsi="Times New Roman" w:cs="Arial"/>
          <w:kern w:val="0"/>
          <w:sz w:val="28"/>
          <w:szCs w:val="20"/>
          <w:lang w:eastAsia="ru-RU"/>
        </w:rPr>
        <w:t xml:space="preserve"> ................................................................... 142</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ДОДАТКИ</w:t>
      </w:r>
      <w:r w:rsidRPr="004D5EDC">
        <w:rPr>
          <w:rFonts w:ascii="Times New Roman" w:eastAsia="Times New Roman" w:hAnsi="Times New Roman" w:cs="Arial"/>
          <w:kern w:val="0"/>
          <w:sz w:val="28"/>
          <w:szCs w:val="20"/>
          <w:lang w:eastAsia="ru-RU"/>
        </w:rPr>
        <w:t xml:space="preserve"> .................................................................................................................... 171</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14</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ПЕРЕЛІК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СКОРОЧЕНЬ</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АВПВ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антеровентральне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перивентрикулярне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АФК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кисню</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аркуатне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ВМЯ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вентромедіальне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ГГГС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ГЕБ</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гемато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енцефалічний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бар’єр</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ГнРГ</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гонадоліберин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ГТБ</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гемато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тестикулярний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бар’єр</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ДМСО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диметилсульфоксид</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ДМЯ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дорзомедіальне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ЛГ</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лютеїнізуючий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гормон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маса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тіла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наночастинки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НЧС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КП</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преоптичне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ПВЯ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паравентрикулярне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ядро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СП</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серединне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підвищення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тестостерон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ФСГ</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фолікулостимулюючий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гормон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ЯЦС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ядерно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цитоплазматичне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співвідношення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GPCR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рецептор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асоційований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G-</w:t>
      </w:r>
      <w:r w:rsidRPr="004D5EDC">
        <w:rPr>
          <w:rFonts w:ascii="Times New Roman" w:eastAsia="Times New Roman" w:hAnsi="Times New Roman" w:cs="Arial" w:hint="eastAsia"/>
          <w:kern w:val="0"/>
          <w:sz w:val="28"/>
          <w:szCs w:val="20"/>
          <w:lang w:eastAsia="ru-RU"/>
        </w:rPr>
        <w:t>білком</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w:t>
      </w:r>
      <w:r w:rsidRPr="004D5EDC">
        <w:rPr>
          <w:rFonts w:ascii="Times New Roman" w:eastAsia="Times New Roman" w:hAnsi="Times New Roman" w:cs="Arial"/>
          <w:kern w:val="0"/>
          <w:sz w:val="28"/>
          <w:szCs w:val="20"/>
          <w:lang w:eastAsia="ru-RU"/>
        </w:rPr>
        <w:t xml:space="preserve">-234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пептид</w:t>
      </w:r>
      <w:r w:rsidRPr="004D5EDC">
        <w:rPr>
          <w:rFonts w:ascii="Times New Roman" w:eastAsia="Times New Roman" w:hAnsi="Times New Roman" w:cs="Arial"/>
          <w:kern w:val="0"/>
          <w:sz w:val="28"/>
          <w:szCs w:val="20"/>
          <w:lang w:eastAsia="ru-RU"/>
        </w:rPr>
        <w:t>-234</w:t>
      </w:r>
    </w:p>
    <w:p w:rsidR="004D5EDC" w:rsidRPr="004D5EDC" w:rsidRDefault="004D5EDC" w:rsidP="004D5EDC">
      <w:pPr>
        <w:rPr>
          <w:rFonts w:ascii="Times New Roman" w:eastAsia="Times New Roman" w:hAnsi="Times New Roman" w:cs="Arial"/>
          <w:kern w:val="0"/>
          <w:sz w:val="28"/>
          <w:szCs w:val="20"/>
          <w:lang w:eastAsia="ru-RU"/>
        </w:rPr>
      </w:pP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15</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ВСТУП</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Обґрунтування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вибору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дисертації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Хоча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універсального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визначення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існує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найчастіше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терміном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позначають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штучні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або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природні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структури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елементи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лінійний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принаймні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одному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вимірі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розміри</w:t>
      </w:r>
      <w:r w:rsidRPr="004D5EDC">
        <w:rPr>
          <w:rFonts w:ascii="Times New Roman" w:eastAsia="Times New Roman" w:hAnsi="Times New Roman" w:cs="Arial"/>
          <w:kern w:val="0"/>
          <w:sz w:val="28"/>
          <w:szCs w:val="20"/>
          <w:lang w:eastAsia="ru-RU"/>
        </w:rPr>
        <w:t xml:space="preserve"> 1-100 </w:t>
      </w:r>
      <w:r w:rsidRPr="004D5EDC">
        <w:rPr>
          <w:rFonts w:ascii="Times New Roman" w:eastAsia="Times New Roman" w:hAnsi="Times New Roman" w:cs="Arial" w:hint="eastAsia"/>
          <w:kern w:val="0"/>
          <w:sz w:val="28"/>
          <w:szCs w:val="20"/>
          <w:lang w:eastAsia="ru-RU"/>
        </w:rPr>
        <w:t>нм</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зменшенні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цих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величин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можуть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з’являтися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нові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фізичні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хімічні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властивості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проявляються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звичайних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сполук</w:t>
      </w:r>
      <w:r w:rsidRPr="004D5EDC">
        <w:rPr>
          <w:rFonts w:ascii="Times New Roman" w:eastAsia="Times New Roman" w:hAnsi="Times New Roman" w:cs="Arial"/>
          <w:kern w:val="0"/>
          <w:sz w:val="28"/>
          <w:szCs w:val="20"/>
          <w:lang w:eastAsia="ru-RU"/>
        </w:rPr>
        <w:t xml:space="preserve"> [2</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4]. </w:t>
      </w:r>
      <w:r w:rsidRPr="004D5EDC">
        <w:rPr>
          <w:rFonts w:ascii="Times New Roman" w:eastAsia="Times New Roman" w:hAnsi="Times New Roman" w:cs="Arial" w:hint="eastAsia"/>
          <w:kern w:val="0"/>
          <w:sz w:val="28"/>
          <w:szCs w:val="20"/>
          <w:lang w:eastAsia="ru-RU"/>
        </w:rPr>
        <w:t>Ці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особливості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зумовили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швидкий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розвиток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нанотехнологій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ХХІ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столітті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зараз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кількість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товарів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має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своєму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наноматеріали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іншого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всесвітньої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бази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даних</w:t>
      </w:r>
      <w:r w:rsidRPr="004D5EDC">
        <w:rPr>
          <w:rFonts w:ascii="Times New Roman" w:eastAsia="Times New Roman" w:hAnsi="Times New Roman" w:cs="Arial"/>
          <w:kern w:val="0"/>
          <w:sz w:val="28"/>
          <w:szCs w:val="20"/>
          <w:lang w:eastAsia="ru-RU"/>
        </w:rPr>
        <w:t xml:space="preserve"> Woodraw Wilson, </w:t>
      </w:r>
      <w:r w:rsidRPr="004D5EDC">
        <w:rPr>
          <w:rFonts w:ascii="Times New Roman" w:eastAsia="Times New Roman" w:hAnsi="Times New Roman" w:cs="Arial" w:hint="eastAsia"/>
          <w:kern w:val="0"/>
          <w:sz w:val="28"/>
          <w:szCs w:val="20"/>
          <w:lang w:eastAsia="ru-RU"/>
        </w:rPr>
        <w:t>кількість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побутових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наноматеріали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зросла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54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2005 </w:t>
      </w:r>
      <w:r w:rsidRPr="004D5EDC">
        <w:rPr>
          <w:rFonts w:ascii="Times New Roman" w:eastAsia="Times New Roman" w:hAnsi="Times New Roman" w:cs="Arial" w:hint="eastAsia"/>
          <w:kern w:val="0"/>
          <w:sz w:val="28"/>
          <w:szCs w:val="20"/>
          <w:lang w:eastAsia="ru-RU"/>
        </w:rPr>
        <w:t>році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r w:rsidRPr="004D5EDC">
        <w:rPr>
          <w:rFonts w:ascii="Times New Roman" w:eastAsia="Times New Roman" w:hAnsi="Times New Roman" w:cs="Arial"/>
          <w:kern w:val="0"/>
          <w:sz w:val="28"/>
          <w:szCs w:val="20"/>
          <w:lang w:eastAsia="ru-RU"/>
        </w:rPr>
        <w:t xml:space="preserve"> 1814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2015 [5].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ж</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європейської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бази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даних</w:t>
      </w:r>
      <w:r w:rsidRPr="004D5EDC">
        <w:rPr>
          <w:rFonts w:ascii="Times New Roman" w:eastAsia="Times New Roman" w:hAnsi="Times New Roman" w:cs="Arial"/>
          <w:kern w:val="0"/>
          <w:sz w:val="28"/>
          <w:szCs w:val="20"/>
          <w:lang w:eastAsia="ru-RU"/>
        </w:rPr>
        <w:t xml:space="preserve"> The Nanodatabase,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сьогодні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налічується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близько</w:t>
      </w:r>
      <w:r w:rsidRPr="004D5EDC">
        <w:rPr>
          <w:rFonts w:ascii="Times New Roman" w:eastAsia="Times New Roman" w:hAnsi="Times New Roman" w:cs="Arial"/>
          <w:kern w:val="0"/>
          <w:sz w:val="28"/>
          <w:szCs w:val="20"/>
          <w:lang w:eastAsia="ru-RU"/>
        </w:rPr>
        <w:t xml:space="preserve"> 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тисяч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продуктів</w:t>
      </w:r>
      <w:r w:rsidRPr="004D5EDC">
        <w:rPr>
          <w:rFonts w:ascii="Times New Roman" w:eastAsia="Times New Roman" w:hAnsi="Times New Roman" w:cs="Arial"/>
          <w:kern w:val="0"/>
          <w:sz w:val="28"/>
          <w:szCs w:val="20"/>
          <w:lang w:eastAsia="ru-RU"/>
        </w:rPr>
        <w:t xml:space="preserve"> [6]. </w:t>
      </w:r>
      <w:r w:rsidRPr="004D5EDC">
        <w:rPr>
          <w:rFonts w:ascii="Times New Roman" w:eastAsia="Times New Roman" w:hAnsi="Times New Roman" w:cs="Arial" w:hint="eastAsia"/>
          <w:kern w:val="0"/>
          <w:sz w:val="28"/>
          <w:szCs w:val="20"/>
          <w:lang w:eastAsia="ru-RU"/>
        </w:rPr>
        <w:t>Більшість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описаних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призначені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догляду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здоров’я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або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побутовими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автомобільними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мийними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засобами</w:t>
      </w:r>
      <w:r w:rsidRPr="004D5EDC">
        <w:rPr>
          <w:rFonts w:ascii="Times New Roman" w:eastAsia="Times New Roman" w:hAnsi="Times New Roman" w:cs="Arial"/>
          <w:kern w:val="0"/>
          <w:sz w:val="28"/>
          <w:szCs w:val="20"/>
          <w:lang w:eastAsia="ru-RU"/>
        </w:rPr>
        <w:t xml:space="preserve"> [7].</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Слід</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зауважити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основна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подібних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баз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охоплюють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лише</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побутові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увагою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залишається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величезний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спектр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речовин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активно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використовуються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галузях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Серед</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усього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розмаїття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існують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сьогодні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найбільш</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широко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розповсюдженими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металів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серед</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цієї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категорії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найбільш</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широкого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вжитку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набуло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нанорозмірне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срібло</w:t>
      </w:r>
      <w:r w:rsidRPr="004D5EDC">
        <w:rPr>
          <w:rFonts w:ascii="Times New Roman" w:eastAsia="Times New Roman" w:hAnsi="Times New Roman" w:cs="Arial"/>
          <w:kern w:val="0"/>
          <w:sz w:val="28"/>
          <w:szCs w:val="20"/>
          <w:lang w:eastAsia="ru-RU"/>
        </w:rPr>
        <w:t xml:space="preserve"> [7,8]. </w:t>
      </w:r>
      <w:r w:rsidRPr="004D5EDC">
        <w:rPr>
          <w:rFonts w:ascii="Times New Roman" w:eastAsia="Times New Roman" w:hAnsi="Times New Roman" w:cs="Arial" w:hint="eastAsia"/>
          <w:kern w:val="0"/>
          <w:sz w:val="28"/>
          <w:szCs w:val="20"/>
          <w:lang w:eastAsia="ru-RU"/>
        </w:rPr>
        <w:t>Наночастинки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широко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застосовуються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виробництві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пластмас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миючих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засобів</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зубних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паст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одягу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взуття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дезодорантів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приладів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очистки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води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холодильників</w:t>
      </w:r>
      <w:r w:rsidRPr="004D5EDC">
        <w:rPr>
          <w:rFonts w:ascii="Times New Roman" w:eastAsia="Times New Roman" w:hAnsi="Times New Roman" w:cs="Arial"/>
          <w:kern w:val="0"/>
          <w:sz w:val="28"/>
          <w:szCs w:val="20"/>
          <w:lang w:eastAsia="ru-RU"/>
        </w:rPr>
        <w:t xml:space="preserve"> [3,9</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11]. </w:t>
      </w:r>
      <w:r w:rsidRPr="004D5EDC">
        <w:rPr>
          <w:rFonts w:ascii="Times New Roman" w:eastAsia="Times New Roman" w:hAnsi="Times New Roman" w:cs="Arial" w:hint="eastAsia"/>
          <w:kern w:val="0"/>
          <w:sz w:val="28"/>
          <w:szCs w:val="20"/>
          <w:lang w:eastAsia="ru-RU"/>
        </w:rPr>
        <w:t>Щорічно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світі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виробляється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близько</w:t>
      </w:r>
      <w:r w:rsidRPr="004D5EDC">
        <w:rPr>
          <w:rFonts w:ascii="Times New Roman" w:eastAsia="Times New Roman" w:hAnsi="Times New Roman" w:cs="Arial"/>
          <w:kern w:val="0"/>
          <w:sz w:val="28"/>
          <w:szCs w:val="20"/>
          <w:lang w:eastAsia="ru-RU"/>
        </w:rPr>
        <w:t xml:space="preserve"> 55 </w:t>
      </w:r>
      <w:r w:rsidRPr="004D5EDC">
        <w:rPr>
          <w:rFonts w:ascii="Times New Roman" w:eastAsia="Times New Roman" w:hAnsi="Times New Roman" w:cs="Arial" w:hint="eastAsia"/>
          <w:kern w:val="0"/>
          <w:sz w:val="28"/>
          <w:szCs w:val="20"/>
          <w:lang w:eastAsia="ru-RU"/>
        </w:rPr>
        <w:t>тон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срібловмісних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наноматеріалів</w:t>
      </w:r>
      <w:r w:rsidRPr="004D5EDC">
        <w:rPr>
          <w:rFonts w:ascii="Times New Roman" w:eastAsia="Times New Roman" w:hAnsi="Times New Roman" w:cs="Arial"/>
          <w:kern w:val="0"/>
          <w:sz w:val="28"/>
          <w:szCs w:val="20"/>
          <w:lang w:eastAsia="ru-RU"/>
        </w:rPr>
        <w:t xml:space="preserve"> [12]. </w:t>
      </w:r>
      <w:r w:rsidRPr="004D5EDC">
        <w:rPr>
          <w:rFonts w:ascii="Times New Roman" w:eastAsia="Times New Roman" w:hAnsi="Times New Roman" w:cs="Arial" w:hint="eastAsia"/>
          <w:kern w:val="0"/>
          <w:sz w:val="28"/>
          <w:szCs w:val="20"/>
          <w:lang w:eastAsia="ru-RU"/>
        </w:rPr>
        <w:t>Висока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поширеність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зумовлена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його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добре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відомими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антибактеріальними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властивостями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посилюються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переході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нанорозмірних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w:t>
      </w:r>
      <w:r w:rsidRPr="004D5EDC">
        <w:rPr>
          <w:rFonts w:ascii="Times New Roman" w:eastAsia="Times New Roman" w:hAnsi="Times New Roman" w:cs="Arial"/>
          <w:kern w:val="0"/>
          <w:sz w:val="28"/>
          <w:szCs w:val="20"/>
          <w:lang w:eastAsia="ru-RU"/>
        </w:rPr>
        <w:t xml:space="preserve"> [13,14]. </w:t>
      </w:r>
      <w:r w:rsidRPr="004D5EDC">
        <w:rPr>
          <w:rFonts w:ascii="Times New Roman" w:eastAsia="Times New Roman" w:hAnsi="Times New Roman" w:cs="Arial" w:hint="eastAsia"/>
          <w:kern w:val="0"/>
          <w:sz w:val="28"/>
          <w:szCs w:val="20"/>
          <w:lang w:eastAsia="ru-RU"/>
        </w:rPr>
        <w:t>Окрім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пропонується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використовувати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компонентів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противірусних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засобів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числі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проти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вірусу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імунодефіциту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людини</w:t>
      </w:r>
      <w:r w:rsidRPr="004D5EDC">
        <w:rPr>
          <w:rFonts w:ascii="Times New Roman" w:eastAsia="Times New Roman" w:hAnsi="Times New Roman" w:cs="Arial"/>
          <w:kern w:val="0"/>
          <w:sz w:val="28"/>
          <w:szCs w:val="20"/>
          <w:lang w:eastAsia="ru-RU"/>
        </w:rPr>
        <w:t>) [15</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17], </w:t>
      </w:r>
      <w:r w:rsidRPr="004D5EDC">
        <w:rPr>
          <w:rFonts w:ascii="Times New Roman" w:eastAsia="Times New Roman" w:hAnsi="Times New Roman" w:cs="Arial" w:hint="eastAsia"/>
          <w:kern w:val="0"/>
          <w:sz w:val="28"/>
          <w:szCs w:val="20"/>
          <w:lang w:eastAsia="ru-RU"/>
        </w:rPr>
        <w:t>штучних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клапанів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серця</w:t>
      </w:r>
      <w:r w:rsidRPr="004D5EDC">
        <w:rPr>
          <w:rFonts w:ascii="Times New Roman" w:eastAsia="Times New Roman" w:hAnsi="Times New Roman" w:cs="Arial"/>
          <w:kern w:val="0"/>
          <w:sz w:val="28"/>
          <w:szCs w:val="20"/>
          <w:lang w:eastAsia="ru-RU"/>
        </w:rPr>
        <w:t xml:space="preserve"> [18],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перев’язувальних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засобів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біовізуалізації</w:t>
      </w:r>
      <w:r w:rsidRPr="004D5EDC">
        <w:rPr>
          <w:rFonts w:ascii="Times New Roman" w:eastAsia="Times New Roman" w:hAnsi="Times New Roman" w:cs="Arial"/>
          <w:kern w:val="0"/>
          <w:sz w:val="28"/>
          <w:szCs w:val="20"/>
          <w:lang w:eastAsia="ru-RU"/>
        </w:rPr>
        <w:t xml:space="preserve"> [3].</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менш</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розповсюдженими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якості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побутових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однак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вони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вкрай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застосовуються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галузях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Фізико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хімічні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властивості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дозволяють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легко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створювати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палички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сфери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«зірки»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кулі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розмірів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[19,20]. </w:t>
      </w:r>
      <w:r w:rsidRPr="004D5EDC">
        <w:rPr>
          <w:rFonts w:ascii="Times New Roman" w:eastAsia="Times New Roman" w:hAnsi="Times New Roman" w:cs="Arial" w:hint="eastAsia"/>
          <w:kern w:val="0"/>
          <w:sz w:val="28"/>
          <w:szCs w:val="20"/>
          <w:lang w:eastAsia="ru-RU"/>
        </w:rPr>
        <w:t>Висока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біосумісність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інертність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дозволяє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легко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прив’язувати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поверхні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молекули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«функціоналізувати»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вводити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їх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безпосередньо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організм</w:t>
      </w:r>
      <w:r w:rsidRPr="004D5EDC">
        <w:rPr>
          <w:rFonts w:ascii="Times New Roman" w:eastAsia="Times New Roman" w:hAnsi="Times New Roman" w:cs="Arial"/>
          <w:kern w:val="0"/>
          <w:sz w:val="28"/>
          <w:szCs w:val="20"/>
          <w:lang w:eastAsia="ru-RU"/>
        </w:rPr>
        <w:t xml:space="preserve"> [21</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23].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рахунок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властивостей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активно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використовуються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таргетної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доставки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різноманітних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фармакологічних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препаратів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числі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протипухлинних</w:t>
      </w:r>
      <w:r w:rsidRPr="004D5EDC">
        <w:rPr>
          <w:rFonts w:ascii="Times New Roman" w:eastAsia="Times New Roman" w:hAnsi="Times New Roman" w:cs="Arial"/>
          <w:kern w:val="0"/>
          <w:sz w:val="28"/>
          <w:szCs w:val="20"/>
          <w:lang w:eastAsia="ru-RU"/>
        </w:rPr>
        <w:t xml:space="preserve"> [24,25]. </w:t>
      </w:r>
      <w:r w:rsidRPr="004D5EDC">
        <w:rPr>
          <w:rFonts w:ascii="Times New Roman" w:eastAsia="Times New Roman" w:hAnsi="Times New Roman" w:cs="Arial" w:hint="eastAsia"/>
          <w:kern w:val="0"/>
          <w:sz w:val="28"/>
          <w:szCs w:val="20"/>
          <w:lang w:eastAsia="ru-RU"/>
        </w:rPr>
        <w:t>Оскільки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здатність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проникати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тканини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клітини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організму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здатність</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викликати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імунну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відповідь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залежать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нанорозмірне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знаходить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застосування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розробці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різноманітних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вакцин</w:t>
      </w:r>
      <w:r w:rsidRPr="004D5EDC">
        <w:rPr>
          <w:rFonts w:ascii="Times New Roman" w:eastAsia="Times New Roman" w:hAnsi="Times New Roman" w:cs="Arial"/>
          <w:kern w:val="0"/>
          <w:sz w:val="28"/>
          <w:szCs w:val="20"/>
          <w:lang w:eastAsia="ru-RU"/>
        </w:rPr>
        <w:t xml:space="preserve"> [26</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29]. </w:t>
      </w:r>
      <w:r w:rsidRPr="004D5EDC">
        <w:rPr>
          <w:rFonts w:ascii="Times New Roman" w:eastAsia="Times New Roman" w:hAnsi="Times New Roman" w:cs="Arial" w:hint="eastAsia"/>
          <w:kern w:val="0"/>
          <w:sz w:val="28"/>
          <w:szCs w:val="20"/>
          <w:lang w:eastAsia="ru-RU"/>
        </w:rPr>
        <w:t>Іншою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сферою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практичного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застосування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їхнє</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використання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підвищення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ефективності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променевої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терапії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Після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поглинання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квантів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іонізуючого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опромінювання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здатні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високою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ефективністю</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продукувати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різноманітні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радикали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першу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чергу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кисню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АФК</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Ці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молекули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здатні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неспецифічно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різноманітні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клітинні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мішені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але</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оскільки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можна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функціонально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локалізувати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певних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клітинах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або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субклітинних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компартментах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руйнівна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АФК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буде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локальною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Загалом</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використання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підвищує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ефективність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традиційних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підходів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променевої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медицини</w:t>
      </w:r>
      <w:r w:rsidRPr="004D5EDC">
        <w:rPr>
          <w:rFonts w:ascii="Times New Roman" w:eastAsia="Times New Roman" w:hAnsi="Times New Roman" w:cs="Arial"/>
          <w:kern w:val="0"/>
          <w:sz w:val="28"/>
          <w:szCs w:val="20"/>
          <w:lang w:eastAsia="ru-RU"/>
        </w:rPr>
        <w:t xml:space="preserve"> [30</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33]. </w:t>
      </w:r>
      <w:r w:rsidRPr="004D5EDC">
        <w:rPr>
          <w:rFonts w:ascii="Times New Roman" w:eastAsia="Times New Roman" w:hAnsi="Times New Roman" w:cs="Arial" w:hint="eastAsia"/>
          <w:kern w:val="0"/>
          <w:sz w:val="28"/>
          <w:szCs w:val="20"/>
          <w:lang w:eastAsia="ru-RU"/>
        </w:rPr>
        <w:t>Окрім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разом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іонізуючим</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випромінюванням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нанорозмірне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використовують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фототермальної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терапії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Специфічні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фізико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хімічні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властивості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зумовлюють</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розсіювання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великої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кількості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тепла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поглинанні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хвилі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певної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довжини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Оскільки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само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здатність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вибірково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накопичуватись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певних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ділянках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тканин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залежить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поверхневого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шару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можливим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персоналізований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синтез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мінімізації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побічних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підвищення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ефективності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терапії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цілому</w:t>
      </w:r>
      <w:r w:rsidRPr="004D5EDC">
        <w:rPr>
          <w:rFonts w:ascii="Times New Roman" w:eastAsia="Times New Roman" w:hAnsi="Times New Roman" w:cs="Arial"/>
          <w:kern w:val="0"/>
          <w:sz w:val="28"/>
          <w:szCs w:val="20"/>
          <w:lang w:eastAsia="ru-RU"/>
        </w:rPr>
        <w:t xml:space="preserve"> [34,35]. </w:t>
      </w:r>
      <w:r w:rsidRPr="004D5EDC">
        <w:rPr>
          <w:rFonts w:ascii="Times New Roman" w:eastAsia="Times New Roman" w:hAnsi="Times New Roman" w:cs="Arial" w:hint="eastAsia"/>
          <w:kern w:val="0"/>
          <w:sz w:val="28"/>
          <w:szCs w:val="20"/>
          <w:lang w:eastAsia="ru-RU"/>
        </w:rPr>
        <w:t>Оптичні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властивості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дозволяють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використовувати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їх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біосенсорів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числі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детекції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циркулюючих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пухлинних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клітин</w:t>
      </w:r>
      <w:r w:rsidRPr="004D5EDC">
        <w:rPr>
          <w:rFonts w:ascii="Times New Roman" w:eastAsia="Times New Roman" w:hAnsi="Times New Roman" w:cs="Arial"/>
          <w:kern w:val="0"/>
          <w:sz w:val="28"/>
          <w:szCs w:val="20"/>
          <w:lang w:eastAsia="ru-RU"/>
        </w:rPr>
        <w:t xml:space="preserve"> [4,22,36</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38].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17</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Широке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практичне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застосування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зумовлює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появу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необхідності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ретельному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вивченні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їхніх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здатностей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частини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організму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Хоча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останні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загальне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розуміння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механізмів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цито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генотоксичної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металів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розвинулось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конкретні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фізіологічні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прояви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все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залишаються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недостатньо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дослідженими</w:t>
      </w:r>
      <w:r w:rsidRPr="004D5EDC">
        <w:rPr>
          <w:rFonts w:ascii="Times New Roman" w:eastAsia="Times New Roman" w:hAnsi="Times New Roman" w:cs="Arial"/>
          <w:kern w:val="0"/>
          <w:sz w:val="28"/>
          <w:szCs w:val="20"/>
          <w:lang w:eastAsia="ru-RU"/>
        </w:rPr>
        <w:t xml:space="preserve"> [2,39,40]. </w:t>
      </w:r>
      <w:r w:rsidRPr="004D5EDC">
        <w:rPr>
          <w:rFonts w:ascii="Times New Roman" w:eastAsia="Times New Roman" w:hAnsi="Times New Roman" w:cs="Arial" w:hint="eastAsia"/>
          <w:kern w:val="0"/>
          <w:sz w:val="28"/>
          <w:szCs w:val="20"/>
          <w:lang w:eastAsia="ru-RU"/>
        </w:rPr>
        <w:t>Саме</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одним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пріоритетних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завдань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нанотоксикології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функціонування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компонентів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Вже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зараз</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відомо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особливості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гамет</w:t>
      </w:r>
      <w:r w:rsidRPr="004D5EDC">
        <w:rPr>
          <w:rFonts w:ascii="Times New Roman" w:eastAsia="Times New Roman" w:hAnsi="Times New Roman" w:cs="Arial"/>
          <w:kern w:val="0"/>
          <w:sz w:val="28"/>
          <w:szCs w:val="20"/>
          <w:lang w:eastAsia="ru-RU"/>
        </w:rPr>
        <w:t xml:space="preserve"> [41], </w:t>
      </w:r>
      <w:r w:rsidRPr="004D5EDC">
        <w:rPr>
          <w:rFonts w:ascii="Times New Roman" w:eastAsia="Times New Roman" w:hAnsi="Times New Roman" w:cs="Arial" w:hint="eastAsia"/>
          <w:kern w:val="0"/>
          <w:sz w:val="28"/>
          <w:szCs w:val="20"/>
          <w:lang w:eastAsia="ru-RU"/>
        </w:rPr>
        <w:t>процес</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запліднення</w:t>
      </w:r>
      <w:r w:rsidRPr="004D5EDC">
        <w:rPr>
          <w:rFonts w:ascii="Times New Roman" w:eastAsia="Times New Roman" w:hAnsi="Times New Roman" w:cs="Arial"/>
          <w:kern w:val="0"/>
          <w:sz w:val="28"/>
          <w:szCs w:val="20"/>
          <w:lang w:eastAsia="ru-RU"/>
        </w:rPr>
        <w:t xml:space="preserve"> [42,43]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основні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етапи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ембріонального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розвитку</w:t>
      </w:r>
      <w:r w:rsidRPr="004D5EDC">
        <w:rPr>
          <w:rFonts w:ascii="Times New Roman" w:eastAsia="Times New Roman" w:hAnsi="Times New Roman" w:cs="Arial"/>
          <w:kern w:val="0"/>
          <w:sz w:val="28"/>
          <w:szCs w:val="20"/>
          <w:lang w:eastAsia="ru-RU"/>
        </w:rPr>
        <w:t xml:space="preserve"> [44,45], </w:t>
      </w:r>
      <w:r w:rsidRPr="004D5EDC">
        <w:rPr>
          <w:rFonts w:ascii="Times New Roman" w:eastAsia="Times New Roman" w:hAnsi="Times New Roman" w:cs="Arial" w:hint="eastAsia"/>
          <w:kern w:val="0"/>
          <w:sz w:val="28"/>
          <w:szCs w:val="20"/>
          <w:lang w:eastAsia="ru-RU"/>
        </w:rPr>
        <w:t>однак</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цьому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залишаються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здебільшого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невідомими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Процес</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ускладнюється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залежать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способу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введення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розмірів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функціоналізації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поверхні</w:t>
      </w:r>
      <w:r w:rsidRPr="004D5EDC">
        <w:rPr>
          <w:rFonts w:ascii="Times New Roman" w:eastAsia="Times New Roman" w:hAnsi="Times New Roman" w:cs="Arial"/>
          <w:kern w:val="0"/>
          <w:sz w:val="28"/>
          <w:szCs w:val="20"/>
          <w:lang w:eastAsia="ru-RU"/>
        </w:rPr>
        <w:t xml:space="preserve"> [46</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48].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Центральну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роль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роботи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ссавців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відіграє</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кісспептинергічна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Саме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рахунок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синтезу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секреції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модуляторів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його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запускається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контролюється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процес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дозрівання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підтримується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необхідний</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рівень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функціональної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комплексу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w:t>
      </w:r>
      <w:r w:rsidRPr="004D5EDC">
        <w:rPr>
          <w:rFonts w:ascii="Times New Roman" w:eastAsia="Times New Roman" w:hAnsi="Times New Roman" w:cs="Arial"/>
          <w:kern w:val="0"/>
          <w:sz w:val="28"/>
          <w:szCs w:val="20"/>
          <w:lang w:eastAsia="ru-RU"/>
        </w:rPr>
        <w:t xml:space="preserve"> [49</w:t>
      </w:r>
      <w:r w:rsidRPr="004D5EDC">
        <w:rPr>
          <w:rFonts w:ascii="Times New Roman" w:eastAsia="Times New Roman" w:hAnsi="Times New Roman" w:cs="Arial" w:hint="eastAsia"/>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52]. </w:t>
      </w: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екзо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ендогенних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сполук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функціональну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активність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доречним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виявлення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особливостей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кісспептинопосередкованої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комплексу</w:t>
      </w:r>
      <w:r w:rsidRPr="004D5EDC">
        <w:rPr>
          <w:rFonts w:ascii="Times New Roman" w:eastAsia="Times New Roman" w:hAnsi="Times New Roman" w:cs="Arial"/>
          <w:kern w:val="0"/>
          <w:sz w:val="28"/>
          <w:szCs w:val="20"/>
          <w:lang w:eastAsia="ru-RU"/>
        </w:rPr>
        <w:t xml:space="preserve"> [53,54].</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Зв’язок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роботи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програмами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планами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темами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Дисертаційна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виконувалась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базі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кафедри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цитології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біології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розвитку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ННЦ</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«Інститут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медицини»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Київського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національного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університету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Тараса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Шевченка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рамках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бюджетної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«Механізми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реалізації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адаптаційно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компенсаторних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реакцій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організму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розвитку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патологій»</w:t>
      </w:r>
      <w:r w:rsidRPr="004D5EDC">
        <w:rPr>
          <w:rFonts w:ascii="Times New Roman" w:eastAsia="Times New Roman" w:hAnsi="Times New Roman" w:cs="Arial"/>
          <w:kern w:val="0"/>
          <w:sz w:val="28"/>
          <w:szCs w:val="20"/>
          <w:lang w:eastAsia="ru-RU"/>
        </w:rPr>
        <w:t xml:space="preserve"> (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р</w:t>
      </w:r>
      <w:r w:rsidRPr="004D5EDC">
        <w:rPr>
          <w:rFonts w:ascii="Times New Roman" w:eastAsia="Times New Roman" w:hAnsi="Times New Roman" w:cs="Arial"/>
          <w:kern w:val="0"/>
          <w:sz w:val="28"/>
          <w:szCs w:val="20"/>
          <w:lang w:eastAsia="ru-RU"/>
        </w:rPr>
        <w:t xml:space="preserve"> 0111U004648, 2011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2015 </w:t>
      </w:r>
      <w:r w:rsidRPr="004D5EDC">
        <w:rPr>
          <w:rFonts w:ascii="Times New Roman" w:eastAsia="Times New Roman" w:hAnsi="Times New Roman" w:cs="Arial" w:hint="eastAsia"/>
          <w:kern w:val="0"/>
          <w:sz w:val="28"/>
          <w:szCs w:val="20"/>
          <w:lang w:eastAsia="ru-RU"/>
        </w:rPr>
        <w:t>роки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Мета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завдання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Метою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цього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було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оцінити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блокуванні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18</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досягнення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поставленої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було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сформульовано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наступні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завдання</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1) </w:t>
      </w:r>
      <w:r w:rsidRPr="004D5EDC">
        <w:rPr>
          <w:rFonts w:ascii="Times New Roman" w:eastAsia="Times New Roman" w:hAnsi="Times New Roman" w:cs="Arial" w:hint="eastAsia"/>
          <w:kern w:val="0"/>
          <w:sz w:val="28"/>
          <w:szCs w:val="20"/>
          <w:lang w:eastAsia="ru-RU"/>
        </w:rPr>
        <w:t>З’ясувати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нейронів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аркуатного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преоптичного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ядер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умов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2) </w:t>
      </w:r>
      <w:r w:rsidRPr="004D5EDC">
        <w:rPr>
          <w:rFonts w:ascii="Times New Roman" w:eastAsia="Times New Roman" w:hAnsi="Times New Roman" w:cs="Arial" w:hint="eastAsia"/>
          <w:kern w:val="0"/>
          <w:sz w:val="28"/>
          <w:szCs w:val="20"/>
          <w:lang w:eastAsia="ru-RU"/>
        </w:rPr>
        <w:t>Встановити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ефекти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гонадотропоцитів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аденогіпофіза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пригнічення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3) </w:t>
      </w:r>
      <w:r w:rsidRPr="004D5EDC">
        <w:rPr>
          <w:rFonts w:ascii="Times New Roman" w:eastAsia="Times New Roman" w:hAnsi="Times New Roman" w:cs="Arial" w:hint="eastAsia"/>
          <w:kern w:val="0"/>
          <w:sz w:val="28"/>
          <w:szCs w:val="20"/>
          <w:lang w:eastAsia="ru-RU"/>
        </w:rPr>
        <w:t>Оцінити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пригнічення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4) </w:t>
      </w:r>
      <w:r w:rsidRPr="004D5EDC">
        <w:rPr>
          <w:rFonts w:ascii="Times New Roman" w:eastAsia="Times New Roman" w:hAnsi="Times New Roman" w:cs="Arial" w:hint="eastAsia"/>
          <w:kern w:val="0"/>
          <w:sz w:val="28"/>
          <w:szCs w:val="20"/>
          <w:lang w:eastAsia="ru-RU"/>
        </w:rPr>
        <w:t>Встановити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особливості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придатку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пригнічення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5) </w:t>
      </w:r>
      <w:r w:rsidRPr="004D5EDC">
        <w:rPr>
          <w:rFonts w:ascii="Times New Roman" w:eastAsia="Times New Roman" w:hAnsi="Times New Roman" w:cs="Arial" w:hint="eastAsia"/>
          <w:kern w:val="0"/>
          <w:sz w:val="28"/>
          <w:szCs w:val="20"/>
          <w:lang w:eastAsia="ru-RU"/>
        </w:rPr>
        <w:t>З’ясувати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передміхурової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залози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умов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пригнічення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1-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6-</w:t>
      </w:r>
      <w:r w:rsidRPr="004D5EDC">
        <w:rPr>
          <w:rFonts w:ascii="Times New Roman" w:eastAsia="Times New Roman" w:hAnsi="Times New Roman" w:cs="Arial" w:hint="eastAsia"/>
          <w:kern w:val="0"/>
          <w:sz w:val="28"/>
          <w:szCs w:val="20"/>
          <w:lang w:eastAsia="ru-RU"/>
        </w:rPr>
        <w:t>місячного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6) </w:t>
      </w:r>
      <w:r w:rsidRPr="004D5EDC">
        <w:rPr>
          <w:rFonts w:ascii="Times New Roman" w:eastAsia="Times New Roman" w:hAnsi="Times New Roman" w:cs="Arial" w:hint="eastAsia"/>
          <w:kern w:val="0"/>
          <w:sz w:val="28"/>
          <w:szCs w:val="20"/>
          <w:lang w:eastAsia="ru-RU"/>
        </w:rPr>
        <w:t>Порівняти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груп</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Об’єкт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нейроендокринна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регуляція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репродуктивної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Предмет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щурів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одночасній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інгібуванні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кісспептинергічної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Методи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Гістологічні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світлова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мікроскопія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гістохімічні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ідентифікації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гонадотропоцитів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аденогіпофіза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морфометричні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кількісної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оцінки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параметрів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досліджуваних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імунологічні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визначення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концентрації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тестостерону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плазмі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крові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статистичні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для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оцінки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відмінностей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досліджуваних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параметрів</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Наукова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новизна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отриманих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Вперше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встановлено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19</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наночастинки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пригнічують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лише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периферичних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й</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центральних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компонентів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обох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видів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спостерігали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розвиток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дегенеративних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змін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ступеню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тяжкості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гіпофізарному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комплексі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морфологічні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ознаки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проявлялась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більшому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порівнюючи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пригніченні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активності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аденогіпофіза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час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як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периферійні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ланки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більш</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вираженим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Стимулюючий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екзогенного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кісспептину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значній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мірі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нівелювався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введенням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сім’яниках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спостерігався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взагалі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Водночас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пригнічення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активності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кісспептинергічної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гіпоталамусу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призводило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посилення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токсичної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морфо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функціональний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статевої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Показано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статевонезрілі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тварини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є</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більш</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чутливими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порівняно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із</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дорослими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особинами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Практичне</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значення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одержаних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Отримані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щодо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пригнічуючого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впливу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активність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гіпоталамогіпофізарно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гонадної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системи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організмів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можуть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використані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розробці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токсикологічних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санітарно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гігієнічних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нормативів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щодо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вмісту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вказаних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щоденного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вжитку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Можуть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бути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переглянуті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підходи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щодо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застосування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різних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галузях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біологічних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медичних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Особливо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корисними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отримані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стануть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розробці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терапевтичних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підходів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онкологічній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практиці</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Особистий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внесок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здобувача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Автором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самостійно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здійснено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підбір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опрацювання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літератури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проведено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гістологічну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обробку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матеріалу</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оцінено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морфологічний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морфометричні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параметри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досліджуваних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структур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проведено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статистичний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аналіз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отриманих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Синтез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характеристика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фізико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хімічних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властивостей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наночастинок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золота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срібла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здійснено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співробітниками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Інституту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фізичної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хімії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Писаржевського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України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х</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Гродзюк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х</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Андрюшиною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Визначення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вмісту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тестостерону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плазмі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крові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проведено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разом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провідним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інженером</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20</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Рословою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Розробка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дизайну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експериментальними</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тваринами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виконувались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разом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б</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н</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доцентом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С</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Пустоваловим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Постановка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задач</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підбір</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підходів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аналіз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узагальнення</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отриманих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формулювання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висновків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здійснено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разом</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науковим</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керівником</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Апробація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дисертації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експериментальних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досліджень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представлені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апробовані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об’єднаній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конференції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Федерації</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європейських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фізіологічних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товариств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Французького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фізіологічного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товариства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Париж</w:t>
      </w:r>
      <w:r w:rsidRPr="004D5EDC">
        <w:rPr>
          <w:rFonts w:ascii="Times New Roman" w:eastAsia="Times New Roman" w:hAnsi="Times New Roman" w:cs="Arial"/>
          <w:kern w:val="0"/>
          <w:sz w:val="28"/>
          <w:szCs w:val="20"/>
          <w:lang w:eastAsia="ru-RU"/>
        </w:rPr>
        <w:t xml:space="preserve">, 2016); </w:t>
      </w:r>
      <w:r w:rsidRPr="004D5EDC">
        <w:rPr>
          <w:rFonts w:ascii="Times New Roman" w:eastAsia="Times New Roman" w:hAnsi="Times New Roman" w:cs="Arial" w:hint="eastAsia"/>
          <w:kern w:val="0"/>
          <w:sz w:val="28"/>
          <w:szCs w:val="20"/>
          <w:lang w:eastAsia="ru-RU"/>
        </w:rPr>
        <w:t>об’єднаній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конференції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Американського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фізіологічного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товариства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Британського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фізіологічного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товариства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Physiology 2016</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Дублін</w:t>
      </w:r>
      <w:r w:rsidRPr="004D5EDC">
        <w:rPr>
          <w:rFonts w:ascii="Times New Roman" w:eastAsia="Times New Roman" w:hAnsi="Times New Roman" w:cs="Arial"/>
          <w:kern w:val="0"/>
          <w:sz w:val="28"/>
          <w:szCs w:val="20"/>
          <w:lang w:eastAsia="ru-RU"/>
        </w:rPr>
        <w:t>, 2016);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міжнародних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науково</w:t>
      </w:r>
      <w:r w:rsidRPr="004D5EDC">
        <w:rPr>
          <w:rFonts w:ascii="Times New Roman" w:eastAsia="Times New Roman" w:hAnsi="Times New Roman" w:cs="Arial"/>
          <w:kern w:val="0"/>
          <w:sz w:val="28"/>
          <w:szCs w:val="20"/>
          <w:lang w:eastAsia="ru-RU"/>
        </w:rPr>
        <w:t>-</w:t>
      </w:r>
      <w:r w:rsidRPr="004D5EDC">
        <w:rPr>
          <w:rFonts w:ascii="Times New Roman" w:eastAsia="Times New Roman" w:hAnsi="Times New Roman" w:cs="Arial" w:hint="eastAsia"/>
          <w:kern w:val="0"/>
          <w:sz w:val="28"/>
          <w:szCs w:val="20"/>
          <w:lang w:eastAsia="ru-RU"/>
        </w:rPr>
        <w:t>практичних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конференціях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«Нанотехнологія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наноматеріали»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w:t>
      </w:r>
      <w:r w:rsidRPr="004D5EDC">
        <w:rPr>
          <w:rFonts w:ascii="Times New Roman" w:eastAsia="Times New Roman" w:hAnsi="Times New Roman" w:cs="Arial"/>
          <w:kern w:val="0"/>
          <w:sz w:val="28"/>
          <w:szCs w:val="20"/>
          <w:lang w:eastAsia="ru-RU"/>
        </w:rPr>
        <w:t>-2015 (</w:t>
      </w:r>
      <w:r w:rsidRPr="004D5EDC">
        <w:rPr>
          <w:rFonts w:ascii="Times New Roman" w:eastAsia="Times New Roman" w:hAnsi="Times New Roman" w:cs="Arial" w:hint="eastAsia"/>
          <w:kern w:val="0"/>
          <w:sz w:val="28"/>
          <w:szCs w:val="20"/>
          <w:lang w:eastAsia="ru-RU"/>
        </w:rPr>
        <w:t>Львів</w:t>
      </w:r>
      <w:r w:rsidRPr="004D5EDC">
        <w:rPr>
          <w:rFonts w:ascii="Times New Roman" w:eastAsia="Times New Roman" w:hAnsi="Times New Roman" w:cs="Arial"/>
          <w:kern w:val="0"/>
          <w:sz w:val="28"/>
          <w:szCs w:val="20"/>
          <w:lang w:eastAsia="ru-RU"/>
        </w:rPr>
        <w:t xml:space="preserve">, 2015)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НАНО</w:t>
      </w:r>
      <w:r w:rsidRPr="004D5EDC">
        <w:rPr>
          <w:rFonts w:ascii="Times New Roman" w:eastAsia="Times New Roman" w:hAnsi="Times New Roman" w:cs="Arial"/>
          <w:kern w:val="0"/>
          <w:sz w:val="28"/>
          <w:szCs w:val="20"/>
          <w:lang w:eastAsia="ru-RU"/>
        </w:rPr>
        <w:t>-2016 (</w:t>
      </w:r>
      <w:r w:rsidRPr="004D5EDC">
        <w:rPr>
          <w:rFonts w:ascii="Times New Roman" w:eastAsia="Times New Roman" w:hAnsi="Times New Roman" w:cs="Arial" w:hint="eastAsia"/>
          <w:kern w:val="0"/>
          <w:sz w:val="28"/>
          <w:szCs w:val="20"/>
          <w:lang w:eastAsia="ru-RU"/>
        </w:rPr>
        <w:t>Львів</w:t>
      </w:r>
      <w:r w:rsidRPr="004D5EDC">
        <w:rPr>
          <w:rFonts w:ascii="Times New Roman" w:eastAsia="Times New Roman" w:hAnsi="Times New Roman" w:cs="Arial"/>
          <w:kern w:val="0"/>
          <w:sz w:val="28"/>
          <w:szCs w:val="20"/>
          <w:lang w:eastAsia="ru-RU"/>
        </w:rPr>
        <w:t xml:space="preserve">, 2016); </w:t>
      </w:r>
      <w:r w:rsidRPr="004D5EDC">
        <w:rPr>
          <w:rFonts w:ascii="Times New Roman" w:eastAsia="Times New Roman" w:hAnsi="Times New Roman" w:cs="Arial" w:hint="eastAsia"/>
          <w:kern w:val="0"/>
          <w:sz w:val="28"/>
          <w:szCs w:val="20"/>
          <w:lang w:eastAsia="ru-RU"/>
        </w:rPr>
        <w:t>ХІ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ХІІ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міжнародних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конференціях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студентів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аспірантів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«Молодь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поступ</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біології»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Львів</w:t>
      </w:r>
      <w:r w:rsidRPr="004D5EDC">
        <w:rPr>
          <w:rFonts w:ascii="Times New Roman" w:eastAsia="Times New Roman" w:hAnsi="Times New Roman" w:cs="Arial"/>
          <w:kern w:val="0"/>
          <w:sz w:val="28"/>
          <w:szCs w:val="20"/>
          <w:lang w:eastAsia="ru-RU"/>
        </w:rPr>
        <w:t xml:space="preserve">, 2015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2016).</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Публікації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матеріалами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дисертації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опубліковано</w:t>
      </w:r>
      <w:r w:rsidRPr="004D5EDC">
        <w:rPr>
          <w:rFonts w:ascii="Times New Roman" w:eastAsia="Times New Roman" w:hAnsi="Times New Roman" w:cs="Arial"/>
          <w:kern w:val="0"/>
          <w:sz w:val="28"/>
          <w:szCs w:val="20"/>
          <w:lang w:eastAsia="ru-RU"/>
        </w:rPr>
        <w:t xml:space="preserve"> 12 </w:t>
      </w:r>
      <w:r w:rsidRPr="004D5EDC">
        <w:rPr>
          <w:rFonts w:ascii="Times New Roman" w:eastAsia="Times New Roman" w:hAnsi="Times New Roman" w:cs="Arial" w:hint="eastAsia"/>
          <w:kern w:val="0"/>
          <w:sz w:val="28"/>
          <w:szCs w:val="20"/>
          <w:lang w:eastAsia="ru-RU"/>
        </w:rPr>
        <w:t>наукових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робіт</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них</w:t>
      </w:r>
      <w:r w:rsidRPr="004D5EDC">
        <w:rPr>
          <w:rFonts w:ascii="Times New Roman" w:eastAsia="Times New Roman" w:hAnsi="Times New Roman" w:cs="Arial"/>
          <w:kern w:val="0"/>
          <w:sz w:val="28"/>
          <w:szCs w:val="20"/>
          <w:lang w:eastAsia="ru-RU"/>
        </w:rPr>
        <w:t xml:space="preserve"> 6 </w:t>
      </w:r>
      <w:r w:rsidRPr="004D5EDC">
        <w:rPr>
          <w:rFonts w:ascii="Times New Roman" w:eastAsia="Times New Roman" w:hAnsi="Times New Roman" w:cs="Arial" w:hint="eastAsia"/>
          <w:kern w:val="0"/>
          <w:sz w:val="28"/>
          <w:szCs w:val="20"/>
          <w:lang w:eastAsia="ru-RU"/>
        </w:rPr>
        <w:t>статей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фахових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міжнародних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вітчизняних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виданнях</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рекомендованих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ДАК</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України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тому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числі</w:t>
      </w:r>
      <w:r w:rsidRPr="004D5EDC">
        <w:rPr>
          <w:rFonts w:ascii="Times New Roman" w:eastAsia="Times New Roman" w:hAnsi="Times New Roman" w:cs="Arial"/>
          <w:kern w:val="0"/>
          <w:sz w:val="28"/>
          <w:szCs w:val="20"/>
          <w:lang w:eastAsia="ru-RU"/>
        </w:rPr>
        <w:t xml:space="preserve"> 5 </w:t>
      </w:r>
      <w:r w:rsidRPr="004D5EDC">
        <w:rPr>
          <w:rFonts w:ascii="Times New Roman" w:eastAsia="Times New Roman" w:hAnsi="Times New Roman" w:cs="Arial" w:hint="eastAsia"/>
          <w:kern w:val="0"/>
          <w:sz w:val="28"/>
          <w:szCs w:val="20"/>
          <w:lang w:eastAsia="ru-RU"/>
        </w:rPr>
        <w:t>статей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журналах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включених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міжнародних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наукометричних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баз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також</w:t>
      </w:r>
      <w:r w:rsidRPr="004D5EDC">
        <w:rPr>
          <w:rFonts w:ascii="Times New Roman" w:eastAsia="Times New Roman" w:hAnsi="Times New Roman" w:cs="Arial"/>
          <w:kern w:val="0"/>
          <w:sz w:val="28"/>
          <w:szCs w:val="20"/>
          <w:lang w:eastAsia="ru-RU"/>
        </w:rPr>
        <w:t xml:space="preserve"> 6 </w:t>
      </w:r>
      <w:r w:rsidRPr="004D5EDC">
        <w:rPr>
          <w:rFonts w:ascii="Times New Roman" w:eastAsia="Times New Roman" w:hAnsi="Times New Roman" w:cs="Arial" w:hint="eastAsia"/>
          <w:kern w:val="0"/>
          <w:sz w:val="28"/>
          <w:szCs w:val="20"/>
          <w:lang w:eastAsia="ru-RU"/>
        </w:rPr>
        <w:t>тез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доповідей</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матеріалах</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міжнародних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наукових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конференцій</w:t>
      </w:r>
      <w:r w:rsidRPr="004D5EDC">
        <w:rPr>
          <w:rFonts w:ascii="Times New Roman" w:eastAsia="Times New Roman" w:hAnsi="Times New Roman" w:cs="Arial"/>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Структура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обсяг</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дисертації</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Дисертаційна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робота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складається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зі</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вступу</w:t>
      </w:r>
      <w:r w:rsidRPr="004D5EDC">
        <w:rPr>
          <w:rFonts w:ascii="Times New Roman" w:eastAsia="Times New Roman" w:hAnsi="Times New Roman" w:cs="Arial"/>
          <w:kern w:val="0"/>
          <w:sz w:val="28"/>
          <w:szCs w:val="20"/>
          <w:lang w:eastAsia="ru-RU"/>
        </w:rPr>
        <w:t xml:space="preserve">, 2 </w:t>
      </w:r>
      <w:r w:rsidRPr="004D5EDC">
        <w:rPr>
          <w:rFonts w:ascii="Times New Roman" w:eastAsia="Times New Roman" w:hAnsi="Times New Roman" w:cs="Arial" w:hint="eastAsia"/>
          <w:kern w:val="0"/>
          <w:sz w:val="28"/>
          <w:szCs w:val="20"/>
          <w:lang w:eastAsia="ru-RU"/>
        </w:rPr>
        <w:t>розділів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огляду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літератури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матеріалів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методів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дослідження</w:t>
      </w:r>
      <w:r w:rsidRPr="004D5EDC">
        <w:rPr>
          <w:rFonts w:ascii="Times New Roman" w:eastAsia="Times New Roman" w:hAnsi="Times New Roman" w:cs="Arial"/>
          <w:kern w:val="0"/>
          <w:sz w:val="28"/>
          <w:szCs w:val="20"/>
          <w:lang w:eastAsia="ru-RU"/>
        </w:rPr>
        <w:t xml:space="preserve">, 3 </w:t>
      </w:r>
      <w:r w:rsidRPr="004D5EDC">
        <w:rPr>
          <w:rFonts w:ascii="Times New Roman" w:eastAsia="Times New Roman" w:hAnsi="Times New Roman" w:cs="Arial" w:hint="eastAsia"/>
          <w:kern w:val="0"/>
          <w:sz w:val="28"/>
          <w:szCs w:val="20"/>
          <w:lang w:eastAsia="ru-RU"/>
        </w:rPr>
        <w:t>розділів</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досліджень</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аналізу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узагальнення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результатів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висновків</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і</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списку</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використаних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джерел</w:t>
      </w:r>
      <w:r w:rsidRPr="004D5EDC">
        <w:rPr>
          <w:rFonts w:ascii="Times New Roman" w:eastAsia="Times New Roman" w:hAnsi="Times New Roman" w:cs="Arial"/>
          <w:kern w:val="0"/>
          <w:sz w:val="28"/>
          <w:szCs w:val="20"/>
          <w:lang w:eastAsia="ru-RU"/>
        </w:rPr>
        <w:t xml:space="preserve"> (284 </w:t>
      </w:r>
      <w:r w:rsidRPr="004D5EDC">
        <w:rPr>
          <w:rFonts w:ascii="Times New Roman" w:eastAsia="Times New Roman" w:hAnsi="Times New Roman" w:cs="Arial" w:hint="eastAsia"/>
          <w:kern w:val="0"/>
          <w:sz w:val="28"/>
          <w:szCs w:val="20"/>
          <w:lang w:eastAsia="ru-RU"/>
        </w:rPr>
        <w:t>найменування</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з</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них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кирилицею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r w:rsidRPr="004D5EDC">
        <w:rPr>
          <w:rFonts w:ascii="Times New Roman" w:eastAsia="Times New Roman" w:hAnsi="Times New Roman" w:cs="Arial"/>
          <w:kern w:val="0"/>
          <w:sz w:val="28"/>
          <w:szCs w:val="20"/>
          <w:lang w:eastAsia="ru-RU"/>
        </w:rPr>
        <w:t xml:space="preserve"> 22 , </w:t>
      </w:r>
      <w:r w:rsidRPr="004D5EDC">
        <w:rPr>
          <w:rFonts w:ascii="Times New Roman" w:eastAsia="Times New Roman" w:hAnsi="Times New Roman" w:cs="Arial" w:hint="eastAsia"/>
          <w:kern w:val="0"/>
          <w:sz w:val="28"/>
          <w:szCs w:val="20"/>
          <w:lang w:eastAsia="ru-RU"/>
        </w:rPr>
        <w:t>латиницею</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w:t>
      </w:r>
    </w:p>
    <w:p w:rsidR="004D5EDC" w:rsidRPr="004D5EDC"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kern w:val="0"/>
          <w:sz w:val="28"/>
          <w:szCs w:val="20"/>
          <w:lang w:eastAsia="ru-RU"/>
        </w:rPr>
        <w:t xml:space="preserve">262). </w:t>
      </w:r>
      <w:r w:rsidRPr="004D5EDC">
        <w:rPr>
          <w:rFonts w:ascii="Times New Roman" w:eastAsia="Times New Roman" w:hAnsi="Times New Roman" w:cs="Arial" w:hint="eastAsia"/>
          <w:kern w:val="0"/>
          <w:sz w:val="28"/>
          <w:szCs w:val="20"/>
          <w:lang w:eastAsia="ru-RU"/>
        </w:rPr>
        <w:t>Роботу</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викладено</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на</w:t>
      </w:r>
      <w:r w:rsidRPr="004D5EDC">
        <w:rPr>
          <w:rFonts w:ascii="Times New Roman" w:eastAsia="Times New Roman" w:hAnsi="Times New Roman" w:cs="Arial"/>
          <w:kern w:val="0"/>
          <w:sz w:val="28"/>
          <w:szCs w:val="20"/>
          <w:lang w:eastAsia="ru-RU"/>
        </w:rPr>
        <w:t xml:space="preserve"> 173 </w:t>
      </w:r>
      <w:r w:rsidRPr="004D5EDC">
        <w:rPr>
          <w:rFonts w:ascii="Times New Roman" w:eastAsia="Times New Roman" w:hAnsi="Times New Roman" w:cs="Arial" w:hint="eastAsia"/>
          <w:kern w:val="0"/>
          <w:sz w:val="28"/>
          <w:szCs w:val="20"/>
          <w:lang w:eastAsia="ru-RU"/>
        </w:rPr>
        <w:t>сторінках</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проілюстровано</w:t>
      </w:r>
      <w:r w:rsidRPr="004D5EDC">
        <w:rPr>
          <w:rFonts w:ascii="Times New Roman" w:eastAsia="Times New Roman" w:hAnsi="Times New Roman" w:cs="Arial"/>
          <w:kern w:val="0"/>
          <w:sz w:val="28"/>
          <w:szCs w:val="20"/>
          <w:lang w:eastAsia="ru-RU"/>
        </w:rPr>
        <w:t xml:space="preserve"> 70 </w:t>
      </w:r>
      <w:r w:rsidRPr="004D5EDC">
        <w:rPr>
          <w:rFonts w:ascii="Times New Roman" w:eastAsia="Times New Roman" w:hAnsi="Times New Roman" w:cs="Arial" w:hint="eastAsia"/>
          <w:kern w:val="0"/>
          <w:sz w:val="28"/>
          <w:szCs w:val="20"/>
          <w:lang w:eastAsia="ru-RU"/>
        </w:rPr>
        <w:t>рисунками</w:t>
      </w:r>
      <w:r w:rsidRPr="004D5EDC">
        <w:rPr>
          <w:rFonts w:ascii="Times New Roman" w:eastAsia="Times New Roman" w:hAnsi="Times New Roman" w:cs="Arial"/>
          <w:kern w:val="0"/>
          <w:sz w:val="28"/>
          <w:szCs w:val="20"/>
          <w:lang w:eastAsia="ru-RU"/>
        </w:rPr>
        <w:t xml:space="preserve"> </w:t>
      </w:r>
      <w:r w:rsidRPr="004D5EDC">
        <w:rPr>
          <w:rFonts w:ascii="Times New Roman" w:eastAsia="Times New Roman" w:hAnsi="Times New Roman" w:cs="Arial" w:hint="eastAsia"/>
          <w:kern w:val="0"/>
          <w:sz w:val="28"/>
          <w:szCs w:val="20"/>
          <w:lang w:eastAsia="ru-RU"/>
        </w:rPr>
        <w:t>та</w:t>
      </w:r>
      <w:r w:rsidRPr="004D5EDC">
        <w:rPr>
          <w:rFonts w:ascii="Times New Roman" w:eastAsia="Times New Roman" w:hAnsi="Times New Roman" w:cs="Arial"/>
          <w:kern w:val="0"/>
          <w:sz w:val="28"/>
          <w:szCs w:val="20"/>
          <w:lang w:eastAsia="ru-RU"/>
        </w:rPr>
        <w:t xml:space="preserve"> 1</w:t>
      </w:r>
    </w:p>
    <w:p w:rsidR="004175A2" w:rsidRDefault="004D5EDC" w:rsidP="004D5EDC">
      <w:pPr>
        <w:rPr>
          <w:rFonts w:ascii="Times New Roman" w:eastAsia="Times New Roman" w:hAnsi="Times New Roman" w:cs="Arial"/>
          <w:kern w:val="0"/>
          <w:sz w:val="28"/>
          <w:szCs w:val="20"/>
          <w:lang w:eastAsia="ru-RU"/>
        </w:rPr>
      </w:pPr>
      <w:r w:rsidRPr="004D5EDC">
        <w:rPr>
          <w:rFonts w:ascii="Times New Roman" w:eastAsia="Times New Roman" w:hAnsi="Times New Roman" w:cs="Arial" w:hint="eastAsia"/>
          <w:kern w:val="0"/>
          <w:sz w:val="28"/>
          <w:szCs w:val="20"/>
          <w:lang w:eastAsia="ru-RU"/>
        </w:rPr>
        <w:t>таблицею</w:t>
      </w:r>
      <w:r w:rsidRPr="004D5EDC">
        <w:rPr>
          <w:rFonts w:ascii="Times New Roman" w:eastAsia="Times New Roman" w:hAnsi="Times New Roman" w:cs="Arial"/>
          <w:kern w:val="0"/>
          <w:sz w:val="28"/>
          <w:szCs w:val="20"/>
          <w:lang w:eastAsia="ru-RU"/>
        </w:rPr>
        <w:t>.</w:t>
      </w:r>
    </w:p>
    <w:p w:rsidR="004D5EDC" w:rsidRDefault="004D5EDC" w:rsidP="004D5EDC">
      <w:pPr>
        <w:rPr>
          <w:rFonts w:ascii="Times New Roman" w:eastAsia="Times New Roman" w:hAnsi="Times New Roman" w:cs="Arial"/>
          <w:kern w:val="0"/>
          <w:sz w:val="28"/>
          <w:szCs w:val="20"/>
          <w:lang w:eastAsia="ru-RU"/>
        </w:rPr>
      </w:pPr>
    </w:p>
    <w:p w:rsidR="004D5EDC" w:rsidRDefault="004D5EDC" w:rsidP="004D5EDC">
      <w:pPr>
        <w:rPr>
          <w:rFonts w:ascii="Times New Roman" w:eastAsia="Times New Roman" w:hAnsi="Times New Roman" w:cs="Arial"/>
          <w:kern w:val="0"/>
          <w:sz w:val="28"/>
          <w:szCs w:val="20"/>
          <w:lang w:eastAsia="ru-RU"/>
        </w:rPr>
      </w:pPr>
    </w:p>
    <w:p w:rsidR="004D5EDC" w:rsidRDefault="004D5EDC" w:rsidP="004D5EDC">
      <w:r>
        <w:rPr>
          <w:rFonts w:hint="eastAsia"/>
        </w:rPr>
        <w:t>ВИСНОВКИ</w:t>
      </w:r>
    </w:p>
    <w:p w:rsidR="004D5EDC" w:rsidRDefault="004D5EDC" w:rsidP="004D5EDC">
      <w:r>
        <w:rPr>
          <w:rFonts w:hint="eastAsia"/>
        </w:rPr>
        <w:t>В</w:t>
      </w:r>
      <w:r>
        <w:t></w:t>
      </w:r>
      <w:r>
        <w:rPr>
          <w:rFonts w:hint="eastAsia"/>
        </w:rPr>
        <w:t>результаті</w:t>
      </w:r>
      <w:r>
        <w:t></w:t>
      </w:r>
      <w:r>
        <w:rPr>
          <w:rFonts w:hint="eastAsia"/>
        </w:rPr>
        <w:t>проведених</w:t>
      </w:r>
      <w:r>
        <w:t></w:t>
      </w:r>
      <w:r>
        <w:rPr>
          <w:rFonts w:hint="eastAsia"/>
        </w:rPr>
        <w:t>нами</w:t>
      </w:r>
      <w:r>
        <w:t></w:t>
      </w:r>
      <w:r>
        <w:rPr>
          <w:rFonts w:hint="eastAsia"/>
        </w:rPr>
        <w:t>досліджень</w:t>
      </w:r>
      <w:r>
        <w:t></w:t>
      </w:r>
      <w:r>
        <w:rPr>
          <w:rFonts w:hint="eastAsia"/>
        </w:rPr>
        <w:t>було</w:t>
      </w:r>
      <w:r>
        <w:t></w:t>
      </w:r>
      <w:r>
        <w:rPr>
          <w:rFonts w:hint="eastAsia"/>
        </w:rPr>
        <w:t>встановлено</w:t>
      </w:r>
      <w:r>
        <w:t></w:t>
      </w:r>
      <w:r>
        <w:t></w:t>
      </w:r>
      <w:r>
        <w:rPr>
          <w:rFonts w:hint="eastAsia"/>
        </w:rPr>
        <w:t>що</w:t>
      </w:r>
    </w:p>
    <w:p w:rsidR="004D5EDC" w:rsidRDefault="004D5EDC" w:rsidP="004D5EDC">
      <w:r>
        <w:rPr>
          <w:rFonts w:hint="eastAsia"/>
        </w:rPr>
        <w:t>наночастинки</w:t>
      </w:r>
      <w:r>
        <w:t></w:t>
      </w:r>
      <w:r>
        <w:rPr>
          <w:rFonts w:hint="eastAsia"/>
        </w:rPr>
        <w:t>золота</w:t>
      </w:r>
      <w:r>
        <w:t></w:t>
      </w:r>
      <w:r>
        <w:rPr>
          <w:rFonts w:hint="eastAsia"/>
        </w:rPr>
        <w:t>та</w:t>
      </w:r>
      <w:r>
        <w:t></w:t>
      </w:r>
      <w:r>
        <w:rPr>
          <w:rFonts w:hint="eastAsia"/>
        </w:rPr>
        <w:t>срібла</w:t>
      </w:r>
      <w:r>
        <w:t></w:t>
      </w:r>
      <w:r>
        <w:rPr>
          <w:rFonts w:hint="eastAsia"/>
        </w:rPr>
        <w:t>справляють</w:t>
      </w:r>
      <w:r>
        <w:t></w:t>
      </w:r>
      <w:r>
        <w:rPr>
          <w:rFonts w:hint="eastAsia"/>
        </w:rPr>
        <w:t>пригнічуючий</w:t>
      </w:r>
      <w:r>
        <w:t></w:t>
      </w:r>
      <w:r>
        <w:rPr>
          <w:rFonts w:hint="eastAsia"/>
        </w:rPr>
        <w:t>вплив</w:t>
      </w:r>
      <w:r>
        <w:t></w:t>
      </w:r>
      <w:r>
        <w:rPr>
          <w:rFonts w:hint="eastAsia"/>
        </w:rPr>
        <w:t>на</w:t>
      </w:r>
      <w:r>
        <w:t></w:t>
      </w:r>
      <w:r>
        <w:rPr>
          <w:rFonts w:hint="eastAsia"/>
        </w:rPr>
        <w:t>активність</w:t>
      </w:r>
    </w:p>
    <w:p w:rsidR="004D5EDC" w:rsidRDefault="004D5EDC" w:rsidP="004D5EDC">
      <w:r>
        <w:rPr>
          <w:rFonts w:hint="eastAsia"/>
        </w:rPr>
        <w:t>центральної</w:t>
      </w:r>
      <w:r>
        <w:t></w:t>
      </w:r>
      <w:r>
        <w:rPr>
          <w:rFonts w:hint="eastAsia"/>
        </w:rPr>
        <w:t>та</w:t>
      </w:r>
      <w:r>
        <w:t></w:t>
      </w:r>
      <w:r>
        <w:rPr>
          <w:rFonts w:hint="eastAsia"/>
        </w:rPr>
        <w:t>периферичної</w:t>
      </w:r>
      <w:r>
        <w:t></w:t>
      </w:r>
      <w:r>
        <w:rPr>
          <w:rFonts w:hint="eastAsia"/>
        </w:rPr>
        <w:t>ланок</w:t>
      </w:r>
      <w:r>
        <w:t></w:t>
      </w:r>
      <w:r>
        <w:rPr>
          <w:rFonts w:hint="eastAsia"/>
        </w:rPr>
        <w:t>гіпоталамо</w:t>
      </w:r>
      <w:r>
        <w:t></w:t>
      </w:r>
      <w:r>
        <w:rPr>
          <w:rFonts w:hint="eastAsia"/>
        </w:rPr>
        <w:t>гіпофізарно</w:t>
      </w:r>
      <w:r>
        <w:t></w:t>
      </w:r>
      <w:r>
        <w:rPr>
          <w:rFonts w:hint="eastAsia"/>
        </w:rPr>
        <w:t>гонадної</w:t>
      </w:r>
      <w:r>
        <w:t></w:t>
      </w:r>
      <w:r>
        <w:rPr>
          <w:rFonts w:hint="eastAsia"/>
        </w:rPr>
        <w:t>системи</w:t>
      </w:r>
      <w:r>
        <w:t></w:t>
      </w:r>
      <w:r>
        <w:t></w:t>
      </w:r>
      <w:r>
        <w:rPr>
          <w:rFonts w:hint="eastAsia"/>
        </w:rPr>
        <w:t>при</w:t>
      </w:r>
    </w:p>
    <w:p w:rsidR="004D5EDC" w:rsidRDefault="004D5EDC" w:rsidP="004D5EDC">
      <w:r>
        <w:rPr>
          <w:rFonts w:hint="eastAsia"/>
        </w:rPr>
        <w:t>цьому</w:t>
      </w:r>
      <w:r>
        <w:t></w:t>
      </w:r>
      <w:r>
        <w:rPr>
          <w:rFonts w:hint="eastAsia"/>
        </w:rPr>
        <w:t>нанорозмірне</w:t>
      </w:r>
      <w:r>
        <w:t></w:t>
      </w:r>
      <w:r>
        <w:rPr>
          <w:rFonts w:hint="eastAsia"/>
        </w:rPr>
        <w:t>срібло</w:t>
      </w:r>
      <w:r>
        <w:t></w:t>
      </w:r>
      <w:r>
        <w:rPr>
          <w:rFonts w:hint="eastAsia"/>
        </w:rPr>
        <w:t>є</w:t>
      </w:r>
      <w:r>
        <w:t></w:t>
      </w:r>
      <w:r>
        <w:rPr>
          <w:rFonts w:hint="eastAsia"/>
        </w:rPr>
        <w:t>більш</w:t>
      </w:r>
      <w:r>
        <w:t></w:t>
      </w:r>
      <w:r>
        <w:rPr>
          <w:rFonts w:hint="eastAsia"/>
        </w:rPr>
        <w:t>токсичним</w:t>
      </w:r>
      <w:r>
        <w:t></w:t>
      </w:r>
      <w:r>
        <w:rPr>
          <w:rFonts w:hint="eastAsia"/>
        </w:rPr>
        <w:t>за</w:t>
      </w:r>
      <w:r>
        <w:t></w:t>
      </w:r>
      <w:r>
        <w:rPr>
          <w:rFonts w:hint="eastAsia"/>
        </w:rPr>
        <w:t>нанорозмірне</w:t>
      </w:r>
      <w:r>
        <w:t></w:t>
      </w:r>
      <w:r>
        <w:rPr>
          <w:rFonts w:hint="eastAsia"/>
        </w:rPr>
        <w:t>золото</w:t>
      </w:r>
      <w:r>
        <w:t></w:t>
      </w:r>
    </w:p>
    <w:p w:rsidR="004D5EDC" w:rsidRDefault="004D5EDC" w:rsidP="004D5EDC">
      <w:r>
        <w:t></w:t>
      </w:r>
      <w:r>
        <w:t></w:t>
      </w:r>
      <w:r>
        <w:t></w:t>
      </w:r>
      <w:r>
        <w:rPr>
          <w:rFonts w:hint="eastAsia"/>
        </w:rPr>
        <w:t>Наночастинки</w:t>
      </w:r>
      <w:r>
        <w:t></w:t>
      </w:r>
      <w:r>
        <w:rPr>
          <w:rFonts w:hint="eastAsia"/>
        </w:rPr>
        <w:t>золота</w:t>
      </w:r>
      <w:r>
        <w:t></w:t>
      </w:r>
      <w:r>
        <w:rPr>
          <w:rFonts w:hint="eastAsia"/>
        </w:rPr>
        <w:t>та</w:t>
      </w:r>
      <w:r>
        <w:t></w:t>
      </w:r>
      <w:r>
        <w:rPr>
          <w:rFonts w:hint="eastAsia"/>
        </w:rPr>
        <w:t>срібла</w:t>
      </w:r>
      <w:r>
        <w:t></w:t>
      </w:r>
      <w:r>
        <w:rPr>
          <w:rFonts w:hint="eastAsia"/>
        </w:rPr>
        <w:t>пригнічують</w:t>
      </w:r>
      <w:r>
        <w:t></w:t>
      </w:r>
      <w:r>
        <w:rPr>
          <w:rFonts w:hint="eastAsia"/>
        </w:rPr>
        <w:t>активність</w:t>
      </w:r>
      <w:r>
        <w:t></w:t>
      </w:r>
      <w:r>
        <w:rPr>
          <w:rFonts w:hint="eastAsia"/>
        </w:rPr>
        <w:t>нейронів</w:t>
      </w:r>
    </w:p>
    <w:p w:rsidR="004D5EDC" w:rsidRDefault="004D5EDC" w:rsidP="004D5EDC">
      <w:r>
        <w:rPr>
          <w:rFonts w:hint="eastAsia"/>
        </w:rPr>
        <w:t>преоптичного</w:t>
      </w:r>
      <w:r>
        <w:t></w:t>
      </w:r>
      <w:r>
        <w:rPr>
          <w:rFonts w:hint="eastAsia"/>
        </w:rPr>
        <w:t>та</w:t>
      </w:r>
      <w:r>
        <w:t></w:t>
      </w:r>
      <w:r>
        <w:rPr>
          <w:rFonts w:hint="eastAsia"/>
        </w:rPr>
        <w:t>аркуатного</w:t>
      </w:r>
      <w:r>
        <w:t></w:t>
      </w:r>
      <w:r>
        <w:rPr>
          <w:rFonts w:hint="eastAsia"/>
        </w:rPr>
        <w:t>ядер</w:t>
      </w:r>
      <w:r>
        <w:t></w:t>
      </w:r>
      <w:r>
        <w:rPr>
          <w:rFonts w:hint="eastAsia"/>
        </w:rPr>
        <w:t>гіпоталамусу</w:t>
      </w:r>
      <w:r>
        <w:t></w:t>
      </w:r>
      <w:r>
        <w:t></w:t>
      </w:r>
      <w:r>
        <w:rPr>
          <w:rFonts w:hint="eastAsia"/>
        </w:rPr>
        <w:t>безпосередньо</w:t>
      </w:r>
      <w:r>
        <w:t></w:t>
      </w:r>
      <w:r>
        <w:rPr>
          <w:rFonts w:hint="eastAsia"/>
        </w:rPr>
        <w:t>не</w:t>
      </w:r>
      <w:r>
        <w:t></w:t>
      </w:r>
      <w:r>
        <w:rPr>
          <w:rFonts w:hint="eastAsia"/>
        </w:rPr>
        <w:t>впливаючи</w:t>
      </w:r>
      <w:r>
        <w:t></w:t>
      </w:r>
      <w:r>
        <w:rPr>
          <w:rFonts w:hint="eastAsia"/>
        </w:rPr>
        <w:t>на</w:t>
      </w:r>
    </w:p>
    <w:p w:rsidR="004D5EDC" w:rsidRDefault="004D5EDC" w:rsidP="004D5EDC">
      <w:r>
        <w:rPr>
          <w:rFonts w:hint="eastAsia"/>
        </w:rPr>
        <w:t>процеси</w:t>
      </w:r>
      <w:r>
        <w:t></w:t>
      </w:r>
      <w:r>
        <w:rPr>
          <w:rFonts w:hint="eastAsia"/>
        </w:rPr>
        <w:t>кісспептинергічної</w:t>
      </w:r>
      <w:r>
        <w:t></w:t>
      </w:r>
      <w:r>
        <w:rPr>
          <w:rFonts w:hint="eastAsia"/>
        </w:rPr>
        <w:t>сигналізації</w:t>
      </w:r>
      <w:r>
        <w:t></w:t>
      </w:r>
    </w:p>
    <w:p w:rsidR="004D5EDC" w:rsidRDefault="004D5EDC" w:rsidP="004D5EDC">
      <w:r>
        <w:t></w:t>
      </w:r>
      <w:r>
        <w:t></w:t>
      </w:r>
      <w:r>
        <w:t></w:t>
      </w:r>
      <w:r>
        <w:rPr>
          <w:rFonts w:hint="eastAsia"/>
        </w:rPr>
        <w:t>Активність</w:t>
      </w:r>
      <w:r>
        <w:t></w:t>
      </w:r>
      <w:r>
        <w:rPr>
          <w:rFonts w:hint="eastAsia"/>
        </w:rPr>
        <w:t>гонадотропоцитів</w:t>
      </w:r>
      <w:r>
        <w:t></w:t>
      </w:r>
      <w:r>
        <w:rPr>
          <w:rFonts w:hint="eastAsia"/>
        </w:rPr>
        <w:t>аденогіпофіза</w:t>
      </w:r>
      <w:r>
        <w:t></w:t>
      </w:r>
      <w:r>
        <w:rPr>
          <w:rFonts w:hint="eastAsia"/>
        </w:rPr>
        <w:t>знижувалась</w:t>
      </w:r>
      <w:r>
        <w:t></w:t>
      </w:r>
      <w:r>
        <w:rPr>
          <w:rFonts w:hint="eastAsia"/>
        </w:rPr>
        <w:t>за</w:t>
      </w:r>
      <w:r>
        <w:t></w:t>
      </w:r>
      <w:r>
        <w:rPr>
          <w:rFonts w:hint="eastAsia"/>
        </w:rPr>
        <w:t>введення</w:t>
      </w:r>
    </w:p>
    <w:p w:rsidR="004D5EDC" w:rsidRDefault="004D5EDC" w:rsidP="004D5EDC">
      <w:r>
        <w:rPr>
          <w:rFonts w:hint="eastAsia"/>
        </w:rPr>
        <w:t>наночастинок</w:t>
      </w:r>
      <w:r>
        <w:t></w:t>
      </w:r>
      <w:r>
        <w:rPr>
          <w:rFonts w:hint="eastAsia"/>
        </w:rPr>
        <w:t>золота</w:t>
      </w:r>
      <w:r>
        <w:t></w:t>
      </w:r>
      <w:r>
        <w:rPr>
          <w:rFonts w:hint="eastAsia"/>
        </w:rPr>
        <w:t>та</w:t>
      </w:r>
      <w:r>
        <w:t></w:t>
      </w:r>
      <w:r>
        <w:rPr>
          <w:rFonts w:hint="eastAsia"/>
        </w:rPr>
        <w:t>срібла</w:t>
      </w:r>
      <w:r>
        <w:t></w:t>
      </w:r>
      <w:r>
        <w:t></w:t>
      </w:r>
      <w:r>
        <w:rPr>
          <w:rFonts w:hint="eastAsia"/>
        </w:rPr>
        <w:t>при</w:t>
      </w:r>
      <w:r>
        <w:t></w:t>
      </w:r>
      <w:r>
        <w:rPr>
          <w:rFonts w:hint="eastAsia"/>
        </w:rPr>
        <w:t>чому</w:t>
      </w:r>
      <w:r>
        <w:t></w:t>
      </w:r>
      <w:r>
        <w:rPr>
          <w:rFonts w:hint="eastAsia"/>
        </w:rPr>
        <w:t>введення</w:t>
      </w:r>
      <w:r>
        <w:t></w:t>
      </w:r>
      <w:r>
        <w:rPr>
          <w:rFonts w:hint="eastAsia"/>
        </w:rPr>
        <w:t>нанорозмірного</w:t>
      </w:r>
      <w:r>
        <w:t></w:t>
      </w:r>
      <w:r>
        <w:rPr>
          <w:rFonts w:hint="eastAsia"/>
        </w:rPr>
        <w:t>золота</w:t>
      </w:r>
    </w:p>
    <w:p w:rsidR="004D5EDC" w:rsidRDefault="004D5EDC" w:rsidP="004D5EDC">
      <w:r>
        <w:rPr>
          <w:rFonts w:hint="eastAsia"/>
        </w:rPr>
        <w:t>блокувало</w:t>
      </w:r>
      <w:r>
        <w:t></w:t>
      </w:r>
      <w:r>
        <w:rPr>
          <w:rFonts w:hint="eastAsia"/>
        </w:rPr>
        <w:t>кісспептин</w:t>
      </w:r>
      <w:r>
        <w:t></w:t>
      </w:r>
      <w:r>
        <w:rPr>
          <w:rFonts w:hint="eastAsia"/>
        </w:rPr>
        <w:t>індуковану</w:t>
      </w:r>
      <w:r>
        <w:t></w:t>
      </w:r>
      <w:r>
        <w:rPr>
          <w:rFonts w:hint="eastAsia"/>
        </w:rPr>
        <w:t>стимуляцію</w:t>
      </w:r>
      <w:r>
        <w:t></w:t>
      </w:r>
      <w:r>
        <w:rPr>
          <w:rFonts w:hint="eastAsia"/>
        </w:rPr>
        <w:t>гонадотропоцитів</w:t>
      </w:r>
      <w:r>
        <w:t></w:t>
      </w:r>
    </w:p>
    <w:p w:rsidR="004D5EDC" w:rsidRDefault="004D5EDC" w:rsidP="004D5EDC">
      <w:r>
        <w:t></w:t>
      </w:r>
      <w:r>
        <w:t></w:t>
      </w:r>
      <w:r>
        <w:t></w:t>
      </w:r>
      <w:r>
        <w:rPr>
          <w:rFonts w:hint="eastAsia"/>
        </w:rPr>
        <w:t>Виявлено</w:t>
      </w:r>
      <w:r>
        <w:t></w:t>
      </w:r>
      <w:r>
        <w:t></w:t>
      </w:r>
      <w:r>
        <w:rPr>
          <w:rFonts w:hint="eastAsia"/>
        </w:rPr>
        <w:t>що</w:t>
      </w:r>
      <w:r>
        <w:t></w:t>
      </w:r>
      <w:r>
        <w:rPr>
          <w:rFonts w:hint="eastAsia"/>
        </w:rPr>
        <w:t>ін’єкції</w:t>
      </w:r>
      <w:r>
        <w:t></w:t>
      </w:r>
      <w:r>
        <w:rPr>
          <w:rFonts w:hint="eastAsia"/>
        </w:rPr>
        <w:t>наночастинок</w:t>
      </w:r>
      <w:r>
        <w:t></w:t>
      </w:r>
      <w:r>
        <w:rPr>
          <w:rFonts w:hint="eastAsia"/>
        </w:rPr>
        <w:t>золота</w:t>
      </w:r>
      <w:r>
        <w:t></w:t>
      </w:r>
      <w:r>
        <w:rPr>
          <w:rFonts w:hint="eastAsia"/>
        </w:rPr>
        <w:t>та</w:t>
      </w:r>
      <w:r>
        <w:t></w:t>
      </w:r>
      <w:r>
        <w:rPr>
          <w:rFonts w:hint="eastAsia"/>
        </w:rPr>
        <w:t>срібла</w:t>
      </w:r>
      <w:r>
        <w:t></w:t>
      </w:r>
      <w:r>
        <w:rPr>
          <w:rFonts w:hint="eastAsia"/>
        </w:rPr>
        <w:t>призводять</w:t>
      </w:r>
      <w:r>
        <w:t></w:t>
      </w:r>
      <w:r>
        <w:rPr>
          <w:rFonts w:hint="eastAsia"/>
        </w:rPr>
        <w:t>до</w:t>
      </w:r>
    </w:p>
    <w:p w:rsidR="004D5EDC" w:rsidRDefault="004D5EDC" w:rsidP="004D5EDC">
      <w:r>
        <w:rPr>
          <w:rFonts w:hint="eastAsia"/>
        </w:rPr>
        <w:t>порушення</w:t>
      </w:r>
      <w:r>
        <w:t></w:t>
      </w:r>
      <w:r>
        <w:rPr>
          <w:rFonts w:hint="eastAsia"/>
        </w:rPr>
        <w:t>процесу</w:t>
      </w:r>
      <w:r>
        <w:t></w:t>
      </w:r>
      <w:r>
        <w:rPr>
          <w:rFonts w:hint="eastAsia"/>
        </w:rPr>
        <w:t>сперматогенезу</w:t>
      </w:r>
      <w:r>
        <w:t></w:t>
      </w:r>
      <w:r>
        <w:rPr>
          <w:rFonts w:hint="eastAsia"/>
        </w:rPr>
        <w:t>та</w:t>
      </w:r>
      <w:r>
        <w:t></w:t>
      </w:r>
      <w:r>
        <w:rPr>
          <w:rFonts w:hint="eastAsia"/>
        </w:rPr>
        <w:t>викликають</w:t>
      </w:r>
      <w:r>
        <w:t></w:t>
      </w:r>
      <w:r>
        <w:rPr>
          <w:rFonts w:hint="eastAsia"/>
        </w:rPr>
        <w:t>розвиток</w:t>
      </w:r>
      <w:r>
        <w:t></w:t>
      </w:r>
      <w:r>
        <w:rPr>
          <w:rFonts w:hint="eastAsia"/>
        </w:rPr>
        <w:t>гістопатологічних</w:t>
      </w:r>
    </w:p>
    <w:p w:rsidR="004D5EDC" w:rsidRDefault="004D5EDC" w:rsidP="004D5EDC">
      <w:r>
        <w:rPr>
          <w:rFonts w:hint="eastAsia"/>
        </w:rPr>
        <w:t>змін</w:t>
      </w:r>
      <w:r>
        <w:t></w:t>
      </w:r>
      <w:r>
        <w:rPr>
          <w:rFonts w:hint="eastAsia"/>
        </w:rPr>
        <w:t>в</w:t>
      </w:r>
      <w:r>
        <w:t></w:t>
      </w:r>
      <w:r>
        <w:rPr>
          <w:rFonts w:hint="eastAsia"/>
        </w:rPr>
        <w:t>сім’яниках</w:t>
      </w:r>
      <w:r>
        <w:t></w:t>
      </w:r>
      <w:r>
        <w:rPr>
          <w:rFonts w:hint="eastAsia"/>
        </w:rPr>
        <w:t>щурів</w:t>
      </w:r>
      <w:r>
        <w:t></w:t>
      </w:r>
      <w:r>
        <w:t></w:t>
      </w:r>
      <w:r>
        <w:rPr>
          <w:rFonts w:hint="eastAsia"/>
        </w:rPr>
        <w:t>При</w:t>
      </w:r>
      <w:r>
        <w:t></w:t>
      </w:r>
      <w:r>
        <w:rPr>
          <w:rFonts w:hint="eastAsia"/>
        </w:rPr>
        <w:t>цьому</w:t>
      </w:r>
      <w:r>
        <w:t></w:t>
      </w:r>
      <w:r>
        <w:rPr>
          <w:rFonts w:hint="eastAsia"/>
        </w:rPr>
        <w:t>стимулюючий</w:t>
      </w:r>
      <w:r>
        <w:t></w:t>
      </w:r>
      <w:r>
        <w:rPr>
          <w:rFonts w:hint="eastAsia"/>
        </w:rPr>
        <w:t>вплив</w:t>
      </w:r>
      <w:r>
        <w:t></w:t>
      </w:r>
      <w:r>
        <w:rPr>
          <w:rFonts w:hint="eastAsia"/>
        </w:rPr>
        <w:t>кісспептину</w:t>
      </w:r>
      <w:r>
        <w:t></w:t>
      </w:r>
      <w:r>
        <w:rPr>
          <w:rFonts w:hint="eastAsia"/>
        </w:rPr>
        <w:t>був</w:t>
      </w:r>
    </w:p>
    <w:p w:rsidR="004D5EDC" w:rsidRDefault="004D5EDC" w:rsidP="004D5EDC">
      <w:r>
        <w:rPr>
          <w:rFonts w:hint="eastAsia"/>
        </w:rPr>
        <w:t>короткотерміновим</w:t>
      </w:r>
      <w:r>
        <w:t></w:t>
      </w:r>
      <w:r>
        <w:rPr>
          <w:rFonts w:hint="eastAsia"/>
        </w:rPr>
        <w:t>та</w:t>
      </w:r>
      <w:r>
        <w:t></w:t>
      </w:r>
      <w:r>
        <w:rPr>
          <w:rFonts w:hint="eastAsia"/>
        </w:rPr>
        <w:t>не</w:t>
      </w:r>
      <w:r>
        <w:t></w:t>
      </w:r>
      <w:r>
        <w:rPr>
          <w:rFonts w:hint="eastAsia"/>
        </w:rPr>
        <w:t>впливав</w:t>
      </w:r>
      <w:r>
        <w:t></w:t>
      </w:r>
      <w:r>
        <w:rPr>
          <w:rFonts w:hint="eastAsia"/>
        </w:rPr>
        <w:t>на</w:t>
      </w:r>
      <w:r>
        <w:t></w:t>
      </w:r>
      <w:r>
        <w:rPr>
          <w:rFonts w:hint="eastAsia"/>
        </w:rPr>
        <w:t>загальний</w:t>
      </w:r>
      <w:r>
        <w:t></w:t>
      </w:r>
      <w:r>
        <w:rPr>
          <w:rFonts w:hint="eastAsia"/>
        </w:rPr>
        <w:t>стан</w:t>
      </w:r>
      <w:r>
        <w:t></w:t>
      </w:r>
      <w:r>
        <w:rPr>
          <w:rFonts w:hint="eastAsia"/>
        </w:rPr>
        <w:t>тканини</w:t>
      </w:r>
      <w:r>
        <w:t></w:t>
      </w:r>
    </w:p>
    <w:p w:rsidR="004D5EDC" w:rsidRDefault="004D5EDC" w:rsidP="004D5EDC">
      <w:r>
        <w:t></w:t>
      </w:r>
      <w:r>
        <w:t></w:t>
      </w:r>
      <w:r>
        <w:t></w:t>
      </w:r>
      <w:r>
        <w:rPr>
          <w:rFonts w:hint="eastAsia"/>
        </w:rPr>
        <w:t>В</w:t>
      </w:r>
      <w:r>
        <w:t></w:t>
      </w:r>
      <w:r>
        <w:rPr>
          <w:rFonts w:hint="eastAsia"/>
        </w:rPr>
        <w:t>придатках</w:t>
      </w:r>
      <w:r>
        <w:t></w:t>
      </w:r>
      <w:r>
        <w:rPr>
          <w:rFonts w:hint="eastAsia"/>
        </w:rPr>
        <w:t>сім’яника</w:t>
      </w:r>
      <w:r>
        <w:t></w:t>
      </w:r>
      <w:r>
        <w:rPr>
          <w:rFonts w:hint="eastAsia"/>
        </w:rPr>
        <w:t>наночастинки</w:t>
      </w:r>
      <w:r>
        <w:t></w:t>
      </w:r>
      <w:r>
        <w:rPr>
          <w:rFonts w:hint="eastAsia"/>
        </w:rPr>
        <w:t>металів</w:t>
      </w:r>
      <w:r>
        <w:t></w:t>
      </w:r>
      <w:r>
        <w:rPr>
          <w:rFonts w:hint="eastAsia"/>
        </w:rPr>
        <w:t>викликали</w:t>
      </w:r>
      <w:r>
        <w:t></w:t>
      </w:r>
      <w:r>
        <w:rPr>
          <w:rFonts w:hint="eastAsia"/>
        </w:rPr>
        <w:t>пригнічення</w:t>
      </w:r>
    </w:p>
    <w:p w:rsidR="004D5EDC" w:rsidRDefault="004D5EDC" w:rsidP="004D5EDC">
      <w:r>
        <w:rPr>
          <w:rFonts w:hint="eastAsia"/>
        </w:rPr>
        <w:t>функціонального</w:t>
      </w:r>
      <w:r>
        <w:t></w:t>
      </w:r>
      <w:r>
        <w:rPr>
          <w:rFonts w:hint="eastAsia"/>
        </w:rPr>
        <w:t>стану</w:t>
      </w:r>
      <w:r>
        <w:t></w:t>
      </w:r>
      <w:r>
        <w:rPr>
          <w:rFonts w:hint="eastAsia"/>
        </w:rPr>
        <w:t>головних</w:t>
      </w:r>
      <w:r>
        <w:t></w:t>
      </w:r>
      <w:r>
        <w:rPr>
          <w:rFonts w:hint="eastAsia"/>
        </w:rPr>
        <w:t>епітеліоцитів</w:t>
      </w:r>
      <w:r>
        <w:t></w:t>
      </w:r>
      <w:r>
        <w:t></w:t>
      </w:r>
      <w:r>
        <w:rPr>
          <w:rFonts w:hint="eastAsia"/>
        </w:rPr>
        <w:t>при</w:t>
      </w:r>
      <w:r>
        <w:t></w:t>
      </w:r>
      <w:r>
        <w:rPr>
          <w:rFonts w:hint="eastAsia"/>
        </w:rPr>
        <w:t>чому</w:t>
      </w:r>
      <w:r>
        <w:t></w:t>
      </w:r>
      <w:r>
        <w:rPr>
          <w:rFonts w:hint="eastAsia"/>
        </w:rPr>
        <w:t>дія</w:t>
      </w:r>
      <w:r>
        <w:t></w:t>
      </w:r>
      <w:r>
        <w:rPr>
          <w:rFonts w:hint="eastAsia"/>
        </w:rPr>
        <w:t>наночастинок</w:t>
      </w:r>
      <w:r>
        <w:t></w:t>
      </w:r>
      <w:r>
        <w:rPr>
          <w:rFonts w:hint="eastAsia"/>
        </w:rPr>
        <w:t>срібла</w:t>
      </w:r>
    </w:p>
    <w:p w:rsidR="004D5EDC" w:rsidRDefault="004D5EDC" w:rsidP="004D5EDC">
      <w:r>
        <w:rPr>
          <w:rFonts w:hint="eastAsia"/>
        </w:rPr>
        <w:t>полягала</w:t>
      </w:r>
      <w:r>
        <w:t></w:t>
      </w:r>
      <w:r>
        <w:rPr>
          <w:rFonts w:hint="eastAsia"/>
        </w:rPr>
        <w:t>в</w:t>
      </w:r>
      <w:r>
        <w:t></w:t>
      </w:r>
      <w:r>
        <w:rPr>
          <w:rFonts w:hint="eastAsia"/>
        </w:rPr>
        <w:t>одночасному</w:t>
      </w:r>
      <w:r>
        <w:t></w:t>
      </w:r>
      <w:r>
        <w:rPr>
          <w:rFonts w:hint="eastAsia"/>
        </w:rPr>
        <w:t>пригніченні</w:t>
      </w:r>
      <w:r>
        <w:t></w:t>
      </w:r>
      <w:r>
        <w:rPr>
          <w:rFonts w:hint="eastAsia"/>
        </w:rPr>
        <w:t>кісспептин</w:t>
      </w:r>
      <w:r>
        <w:t></w:t>
      </w:r>
      <w:r>
        <w:rPr>
          <w:rFonts w:hint="eastAsia"/>
        </w:rPr>
        <w:t>опосередкованої</w:t>
      </w:r>
      <w:r>
        <w:t></w:t>
      </w:r>
      <w:r>
        <w:rPr>
          <w:rFonts w:hint="eastAsia"/>
        </w:rPr>
        <w:t>стимуляції</w:t>
      </w:r>
    </w:p>
    <w:p w:rsidR="004D5EDC" w:rsidRDefault="004D5EDC" w:rsidP="004D5EDC">
      <w:r>
        <w:rPr>
          <w:rFonts w:hint="eastAsia"/>
        </w:rPr>
        <w:t>придатків</w:t>
      </w:r>
      <w:r>
        <w:t></w:t>
      </w:r>
      <w:r>
        <w:rPr>
          <w:rFonts w:hint="eastAsia"/>
        </w:rPr>
        <w:t>і</w:t>
      </w:r>
      <w:r>
        <w:t></w:t>
      </w:r>
      <w:r>
        <w:rPr>
          <w:rFonts w:hint="eastAsia"/>
        </w:rPr>
        <w:t>стимуляції</w:t>
      </w:r>
      <w:r>
        <w:t></w:t>
      </w:r>
      <w:r>
        <w:rPr>
          <w:rFonts w:hint="eastAsia"/>
        </w:rPr>
        <w:t>росту</w:t>
      </w:r>
      <w:r>
        <w:t></w:t>
      </w:r>
      <w:r>
        <w:rPr>
          <w:rFonts w:hint="eastAsia"/>
        </w:rPr>
        <w:t>строми</w:t>
      </w:r>
      <w:r>
        <w:t></w:t>
      </w:r>
      <w:r>
        <w:rPr>
          <w:rFonts w:hint="eastAsia"/>
        </w:rPr>
        <w:t>органу</w:t>
      </w:r>
      <w:r>
        <w:t></w:t>
      </w:r>
    </w:p>
    <w:p w:rsidR="004D5EDC" w:rsidRDefault="004D5EDC" w:rsidP="004D5EDC">
      <w:r>
        <w:t></w:t>
      </w:r>
      <w:r>
        <w:t></w:t>
      </w:r>
      <w:r>
        <w:t></w:t>
      </w:r>
      <w:r>
        <w:rPr>
          <w:rFonts w:hint="eastAsia"/>
        </w:rPr>
        <w:t>Встановлено</w:t>
      </w:r>
      <w:r>
        <w:t></w:t>
      </w:r>
      <w:r>
        <w:t></w:t>
      </w:r>
      <w:r>
        <w:rPr>
          <w:rFonts w:hint="eastAsia"/>
        </w:rPr>
        <w:t>що</w:t>
      </w:r>
      <w:r>
        <w:t></w:t>
      </w:r>
      <w:r>
        <w:rPr>
          <w:rFonts w:hint="eastAsia"/>
        </w:rPr>
        <w:t>дія</w:t>
      </w:r>
      <w:r>
        <w:t></w:t>
      </w:r>
      <w:r>
        <w:rPr>
          <w:rFonts w:hint="eastAsia"/>
        </w:rPr>
        <w:t>наночастинок</w:t>
      </w:r>
      <w:r>
        <w:t></w:t>
      </w:r>
      <w:r>
        <w:rPr>
          <w:rFonts w:hint="eastAsia"/>
        </w:rPr>
        <w:t>золота</w:t>
      </w:r>
      <w:r>
        <w:t></w:t>
      </w:r>
      <w:r>
        <w:rPr>
          <w:rFonts w:hint="eastAsia"/>
        </w:rPr>
        <w:t>на</w:t>
      </w:r>
      <w:r>
        <w:t></w:t>
      </w:r>
      <w:r>
        <w:rPr>
          <w:rFonts w:hint="eastAsia"/>
        </w:rPr>
        <w:t>передміхурову</w:t>
      </w:r>
      <w:r>
        <w:t></w:t>
      </w:r>
      <w:r>
        <w:rPr>
          <w:rFonts w:hint="eastAsia"/>
        </w:rPr>
        <w:t>залозу</w:t>
      </w:r>
    </w:p>
    <w:p w:rsidR="004D5EDC" w:rsidRDefault="004D5EDC" w:rsidP="004D5EDC">
      <w:r>
        <w:rPr>
          <w:rFonts w:hint="eastAsia"/>
        </w:rPr>
        <w:t>полягала</w:t>
      </w:r>
      <w:r>
        <w:t></w:t>
      </w:r>
      <w:r>
        <w:rPr>
          <w:rFonts w:hint="eastAsia"/>
        </w:rPr>
        <w:t>у</w:t>
      </w:r>
      <w:r>
        <w:t></w:t>
      </w:r>
      <w:r>
        <w:rPr>
          <w:rFonts w:hint="eastAsia"/>
        </w:rPr>
        <w:t>розвитку</w:t>
      </w:r>
      <w:r>
        <w:t></w:t>
      </w:r>
      <w:r>
        <w:rPr>
          <w:rFonts w:hint="eastAsia"/>
        </w:rPr>
        <w:t>морфологічних</w:t>
      </w:r>
      <w:r>
        <w:t></w:t>
      </w:r>
      <w:r>
        <w:rPr>
          <w:rFonts w:hint="eastAsia"/>
        </w:rPr>
        <w:t>змін</w:t>
      </w:r>
      <w:r>
        <w:t></w:t>
      </w:r>
      <w:r>
        <w:rPr>
          <w:rFonts w:hint="eastAsia"/>
        </w:rPr>
        <w:t>при</w:t>
      </w:r>
      <w:r>
        <w:t></w:t>
      </w:r>
      <w:r>
        <w:rPr>
          <w:rFonts w:hint="eastAsia"/>
        </w:rPr>
        <w:t>збереженні</w:t>
      </w:r>
      <w:r>
        <w:t></w:t>
      </w:r>
      <w:r>
        <w:rPr>
          <w:rFonts w:hint="eastAsia"/>
        </w:rPr>
        <w:t>чутливості</w:t>
      </w:r>
      <w:r>
        <w:t></w:t>
      </w:r>
      <w:r>
        <w:rPr>
          <w:rFonts w:hint="eastAsia"/>
        </w:rPr>
        <w:t>до</w:t>
      </w:r>
    </w:p>
    <w:p w:rsidR="004D5EDC" w:rsidRDefault="004D5EDC" w:rsidP="004D5EDC">
      <w:r>
        <w:rPr>
          <w:rFonts w:hint="eastAsia"/>
        </w:rPr>
        <w:t>кісспептин</w:t>
      </w:r>
      <w:r>
        <w:t></w:t>
      </w:r>
      <w:r>
        <w:rPr>
          <w:rFonts w:hint="eastAsia"/>
        </w:rPr>
        <w:t>опосередкованої</w:t>
      </w:r>
      <w:r>
        <w:t></w:t>
      </w:r>
      <w:r>
        <w:rPr>
          <w:rFonts w:hint="eastAsia"/>
        </w:rPr>
        <w:t>регуляції</w:t>
      </w:r>
      <w:r>
        <w:t></w:t>
      </w:r>
      <w:r>
        <w:t></w:t>
      </w:r>
      <w:r>
        <w:rPr>
          <w:rFonts w:hint="eastAsia"/>
        </w:rPr>
        <w:t>Водночас</w:t>
      </w:r>
      <w:r>
        <w:t></w:t>
      </w:r>
      <w:r>
        <w:t></w:t>
      </w:r>
      <w:r>
        <w:rPr>
          <w:rFonts w:hint="eastAsia"/>
        </w:rPr>
        <w:t>введення</w:t>
      </w:r>
      <w:r>
        <w:t></w:t>
      </w:r>
      <w:r>
        <w:rPr>
          <w:rFonts w:hint="eastAsia"/>
        </w:rPr>
        <w:t>наночастинок</w:t>
      </w:r>
      <w:r>
        <w:t></w:t>
      </w:r>
      <w:r>
        <w:rPr>
          <w:rFonts w:hint="eastAsia"/>
        </w:rPr>
        <w:t>срібла</w:t>
      </w:r>
    </w:p>
    <w:p w:rsidR="004D5EDC" w:rsidRDefault="004D5EDC" w:rsidP="004D5EDC">
      <w:r>
        <w:rPr>
          <w:rFonts w:hint="eastAsia"/>
        </w:rPr>
        <w:t>призводило</w:t>
      </w:r>
      <w:r>
        <w:t></w:t>
      </w:r>
      <w:r>
        <w:rPr>
          <w:rFonts w:hint="eastAsia"/>
        </w:rPr>
        <w:t>до</w:t>
      </w:r>
      <w:r>
        <w:t></w:t>
      </w:r>
      <w:r>
        <w:rPr>
          <w:rFonts w:hint="eastAsia"/>
        </w:rPr>
        <w:t>розвитку</w:t>
      </w:r>
      <w:r>
        <w:t></w:t>
      </w:r>
      <w:r>
        <w:rPr>
          <w:rFonts w:hint="eastAsia"/>
        </w:rPr>
        <w:t>запальних</w:t>
      </w:r>
      <w:r>
        <w:t></w:t>
      </w:r>
      <w:r>
        <w:rPr>
          <w:rFonts w:hint="eastAsia"/>
        </w:rPr>
        <w:t>процесів</w:t>
      </w:r>
      <w:r>
        <w:t></w:t>
      </w:r>
      <w:r>
        <w:rPr>
          <w:rFonts w:hint="eastAsia"/>
        </w:rPr>
        <w:t>та</w:t>
      </w:r>
      <w:r>
        <w:t></w:t>
      </w:r>
      <w:r>
        <w:rPr>
          <w:rFonts w:hint="eastAsia"/>
        </w:rPr>
        <w:t>зменшення</w:t>
      </w:r>
      <w:r>
        <w:t></w:t>
      </w:r>
      <w:r>
        <w:rPr>
          <w:rFonts w:hint="eastAsia"/>
        </w:rPr>
        <w:t>чутливості</w:t>
      </w:r>
      <w:r>
        <w:t></w:t>
      </w:r>
      <w:r>
        <w:rPr>
          <w:rFonts w:hint="eastAsia"/>
        </w:rPr>
        <w:t>залози</w:t>
      </w:r>
      <w:r>
        <w:t></w:t>
      </w:r>
      <w:r>
        <w:rPr>
          <w:rFonts w:hint="eastAsia"/>
        </w:rPr>
        <w:t>до</w:t>
      </w:r>
    </w:p>
    <w:p w:rsidR="004D5EDC" w:rsidRDefault="004D5EDC" w:rsidP="004D5EDC">
      <w:r>
        <w:rPr>
          <w:rFonts w:hint="eastAsia"/>
        </w:rPr>
        <w:t>регуляторних</w:t>
      </w:r>
      <w:r>
        <w:t></w:t>
      </w:r>
      <w:r>
        <w:rPr>
          <w:rFonts w:hint="eastAsia"/>
        </w:rPr>
        <w:t>стимулів</w:t>
      </w:r>
      <w:r>
        <w:t></w:t>
      </w:r>
    </w:p>
    <w:p w:rsidR="004D5EDC" w:rsidRDefault="004D5EDC" w:rsidP="004D5EDC">
      <w:r>
        <w:t></w:t>
      </w:r>
      <w:r>
        <w:t></w:t>
      </w:r>
      <w:r>
        <w:t></w:t>
      </w:r>
      <w:r>
        <w:rPr>
          <w:rFonts w:hint="eastAsia"/>
        </w:rPr>
        <w:t>Морфо</w:t>
      </w:r>
      <w:r>
        <w:t></w:t>
      </w:r>
      <w:r>
        <w:rPr>
          <w:rFonts w:hint="eastAsia"/>
        </w:rPr>
        <w:t>функціональні</w:t>
      </w:r>
      <w:r>
        <w:t></w:t>
      </w:r>
      <w:r>
        <w:rPr>
          <w:rFonts w:hint="eastAsia"/>
        </w:rPr>
        <w:t>зміни</w:t>
      </w:r>
      <w:r>
        <w:t></w:t>
      </w:r>
      <w:r>
        <w:rPr>
          <w:rFonts w:hint="eastAsia"/>
        </w:rPr>
        <w:t>в</w:t>
      </w:r>
      <w:r>
        <w:t></w:t>
      </w:r>
      <w:r>
        <w:rPr>
          <w:rFonts w:hint="eastAsia"/>
        </w:rPr>
        <w:t>репродуктивній</w:t>
      </w:r>
      <w:r>
        <w:t></w:t>
      </w:r>
      <w:r>
        <w:rPr>
          <w:rFonts w:hint="eastAsia"/>
        </w:rPr>
        <w:t>системі</w:t>
      </w:r>
    </w:p>
    <w:p w:rsidR="004D5EDC" w:rsidRDefault="004D5EDC" w:rsidP="004D5EDC">
      <w:r>
        <w:rPr>
          <w:rFonts w:hint="eastAsia"/>
        </w:rPr>
        <w:t>статевонезрілих</w:t>
      </w:r>
      <w:r>
        <w:t></w:t>
      </w:r>
      <w:r>
        <w:rPr>
          <w:rFonts w:hint="eastAsia"/>
        </w:rPr>
        <w:t>щурів</w:t>
      </w:r>
      <w:r>
        <w:t></w:t>
      </w:r>
      <w:r>
        <w:rPr>
          <w:rFonts w:hint="eastAsia"/>
        </w:rPr>
        <w:t>при</w:t>
      </w:r>
      <w:r>
        <w:t></w:t>
      </w:r>
      <w:r>
        <w:rPr>
          <w:rFonts w:hint="eastAsia"/>
        </w:rPr>
        <w:t>дії</w:t>
      </w:r>
      <w:r>
        <w:t></w:t>
      </w:r>
      <w:r>
        <w:rPr>
          <w:rFonts w:hint="eastAsia"/>
        </w:rPr>
        <w:t>наночастинок</w:t>
      </w:r>
      <w:r>
        <w:t></w:t>
      </w:r>
      <w:r>
        <w:rPr>
          <w:rFonts w:hint="eastAsia"/>
        </w:rPr>
        <w:t>були</w:t>
      </w:r>
      <w:r>
        <w:t></w:t>
      </w:r>
      <w:r>
        <w:rPr>
          <w:rFonts w:hint="eastAsia"/>
        </w:rPr>
        <w:t>більш</w:t>
      </w:r>
      <w:r>
        <w:t></w:t>
      </w:r>
      <w:r>
        <w:rPr>
          <w:rFonts w:hint="eastAsia"/>
        </w:rPr>
        <w:t>вираженими</w:t>
      </w:r>
      <w:r>
        <w:t></w:t>
      </w:r>
      <w:r>
        <w:t></w:t>
      </w:r>
      <w:r>
        <w:rPr>
          <w:rFonts w:hint="eastAsia"/>
        </w:rPr>
        <w:t>порівняно</w:t>
      </w:r>
      <w:r>
        <w:t></w:t>
      </w:r>
      <w:r>
        <w:rPr>
          <w:rFonts w:hint="eastAsia"/>
        </w:rPr>
        <w:t>із</w:t>
      </w:r>
    </w:p>
    <w:p w:rsidR="004D5EDC" w:rsidRPr="004D5EDC" w:rsidRDefault="004D5EDC" w:rsidP="004D5EDC">
      <w:r>
        <w:rPr>
          <w:rFonts w:hint="eastAsia"/>
        </w:rPr>
        <w:t>аналогічними</w:t>
      </w:r>
      <w:r>
        <w:t></w:t>
      </w:r>
      <w:r>
        <w:rPr>
          <w:rFonts w:hint="eastAsia"/>
        </w:rPr>
        <w:t>показниками</w:t>
      </w:r>
      <w:r>
        <w:t></w:t>
      </w:r>
      <w:r>
        <w:rPr>
          <w:rFonts w:hint="eastAsia"/>
        </w:rPr>
        <w:t>дорослих</w:t>
      </w:r>
      <w:r>
        <w:t></w:t>
      </w:r>
      <w:r>
        <w:rPr>
          <w:rFonts w:hint="eastAsia"/>
        </w:rPr>
        <w:t>особин</w:t>
      </w:r>
      <w:r>
        <w:t></w:t>
      </w:r>
    </w:p>
    <w:sectPr w:rsidR="004D5EDC" w:rsidRPr="004D5ED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4D5EDC" w:rsidRPr="004D5ED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9361F-2E0E-4207-8B1A-36E3103C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2022-03-01T11:41:00Z</dcterms:created>
  <dcterms:modified xsi:type="dcterms:W3CDTF">2022-03-01T17:54:00Z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