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D21" w:rsidRDefault="005B7D21" w:rsidP="005B7D2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Шилкова Лариса Василівна, </w:t>
      </w:r>
      <w:r>
        <w:rPr>
          <w:rFonts w:ascii="CIDFont+F3" w:hAnsi="CIDFont+F3" w:cs="CIDFont+F3"/>
          <w:kern w:val="0"/>
          <w:sz w:val="28"/>
          <w:szCs w:val="28"/>
          <w:lang w:eastAsia="ru-RU"/>
        </w:rPr>
        <w:t>аспірантка Національного технічного</w:t>
      </w:r>
    </w:p>
    <w:p w:rsidR="005B7D21" w:rsidRDefault="005B7D21" w:rsidP="005B7D2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«Харківський політехнічний інститут», тема дисертації:</w:t>
      </w:r>
    </w:p>
    <w:p w:rsidR="005B7D21" w:rsidRDefault="005B7D21" w:rsidP="005B7D2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«Удосконалення проєктного аналізу електромагнітних параметрів та</w:t>
      </w:r>
    </w:p>
    <w:p w:rsidR="005B7D21" w:rsidRDefault="005B7D21" w:rsidP="005B7D2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характеристик індукторів обертового магнітного поля для технологічної</w:t>
      </w:r>
    </w:p>
    <w:p w:rsidR="005B7D21" w:rsidRDefault="005B7D21" w:rsidP="005B7D2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обробки різних речовин», (141 – Електроенергетика, електротехніка та</w:t>
      </w:r>
    </w:p>
    <w:p w:rsidR="005B7D21" w:rsidRDefault="005B7D21" w:rsidP="005B7D2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електромеханіка). Спеціалізована вчена рада ДФ 64.050.020 в</w:t>
      </w:r>
    </w:p>
    <w:p w:rsidR="005B7D21" w:rsidRDefault="005B7D21" w:rsidP="005B7D2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Національному технічному університеті «Харківський політехнічний</w:t>
      </w:r>
    </w:p>
    <w:p w:rsidR="00D66F00" w:rsidRPr="005B7D21" w:rsidRDefault="005B7D21" w:rsidP="005B7D21">
      <w:r>
        <w:rPr>
          <w:rFonts w:ascii="CIDFont+F3" w:hAnsi="CIDFont+F3" w:cs="CIDFont+F3"/>
          <w:kern w:val="0"/>
          <w:sz w:val="28"/>
          <w:szCs w:val="28"/>
          <w:lang w:eastAsia="ru-RU"/>
        </w:rPr>
        <w:t>інститут»</w:t>
      </w:r>
    </w:p>
    <w:sectPr w:rsidR="00D66F00" w:rsidRPr="005B7D2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8F0" w:rsidRDefault="000528F0">
      <w:pPr>
        <w:spacing w:after="0" w:line="240" w:lineRule="auto"/>
      </w:pPr>
      <w:r>
        <w:separator/>
      </w:r>
    </w:p>
  </w:endnote>
  <w:endnote w:type="continuationSeparator" w:id="0">
    <w:p w:rsidR="000528F0" w:rsidRDefault="00052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Default="000528F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528F0" w:rsidRDefault="000528F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Default="000528F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528F0" w:rsidRDefault="000528F0">
                <w:pPr>
                  <w:spacing w:line="240" w:lineRule="auto"/>
                </w:pPr>
                <w:fldSimple w:instr=" PAGE \* MERGEFORMAT ">
                  <w:r w:rsidR="005B7D21" w:rsidRPr="005B7D2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8F0" w:rsidRDefault="000528F0"/>
    <w:p w:rsidR="000528F0" w:rsidRDefault="000528F0"/>
    <w:p w:rsidR="000528F0" w:rsidRDefault="000528F0"/>
    <w:p w:rsidR="000528F0" w:rsidRDefault="000528F0"/>
    <w:p w:rsidR="000528F0" w:rsidRDefault="000528F0"/>
    <w:p w:rsidR="000528F0" w:rsidRDefault="000528F0"/>
    <w:p w:rsidR="000528F0" w:rsidRDefault="000528F0">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528F0" w:rsidRDefault="000528F0">
                  <w:pPr>
                    <w:spacing w:line="240" w:lineRule="auto"/>
                  </w:pPr>
                  <w:fldSimple w:instr=" PAGE \* MERGEFORMAT ">
                    <w:r w:rsidRPr="0059001B">
                      <w:rPr>
                        <w:rStyle w:val="afffff9"/>
                        <w:b w:val="0"/>
                        <w:bCs w:val="0"/>
                        <w:noProof/>
                      </w:rPr>
                      <w:t>7</w:t>
                    </w:r>
                  </w:fldSimple>
                </w:p>
              </w:txbxContent>
            </v:textbox>
            <w10:wrap anchorx="page" anchory="page"/>
          </v:shape>
        </w:pict>
      </w:r>
    </w:p>
    <w:p w:rsidR="000528F0" w:rsidRDefault="000528F0"/>
    <w:p w:rsidR="000528F0" w:rsidRDefault="000528F0"/>
    <w:p w:rsidR="000528F0" w:rsidRDefault="000528F0">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528F0" w:rsidRDefault="000528F0"/>
                <w:p w:rsidR="000528F0" w:rsidRDefault="000528F0">
                  <w:pPr>
                    <w:pStyle w:val="1ffffff7"/>
                    <w:spacing w:line="240" w:lineRule="auto"/>
                  </w:pPr>
                  <w:fldSimple w:instr=" PAGE \* MERGEFORMAT ">
                    <w:r w:rsidRPr="0059001B">
                      <w:rPr>
                        <w:rStyle w:val="3b"/>
                        <w:noProof/>
                      </w:rPr>
                      <w:t>7</w:t>
                    </w:r>
                  </w:fldSimple>
                </w:p>
              </w:txbxContent>
            </v:textbox>
            <w10:wrap anchorx="page" anchory="page"/>
          </v:shape>
        </w:pict>
      </w:r>
    </w:p>
    <w:p w:rsidR="000528F0" w:rsidRDefault="000528F0"/>
    <w:p w:rsidR="000528F0" w:rsidRDefault="000528F0">
      <w:pPr>
        <w:rPr>
          <w:sz w:val="2"/>
          <w:szCs w:val="2"/>
        </w:rPr>
      </w:pPr>
    </w:p>
    <w:p w:rsidR="000528F0" w:rsidRDefault="000528F0"/>
    <w:p w:rsidR="000528F0" w:rsidRDefault="000528F0">
      <w:pPr>
        <w:spacing w:after="0" w:line="240" w:lineRule="auto"/>
      </w:pPr>
    </w:p>
  </w:footnote>
  <w:footnote w:type="continuationSeparator" w:id="0">
    <w:p w:rsidR="000528F0" w:rsidRDefault="000528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Pr="005856C0" w:rsidRDefault="000528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B5559-3047-4A2C-8616-B4C433D3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4883</TotalTime>
  <Pages>1</Pages>
  <Words>70</Words>
  <Characters>399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202</cp:revision>
  <cp:lastPrinted>2009-02-06T05:36:00Z</cp:lastPrinted>
  <dcterms:created xsi:type="dcterms:W3CDTF">2021-12-23T09:52:00Z</dcterms:created>
  <dcterms:modified xsi:type="dcterms:W3CDTF">2022-01-06T17:46:00Z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