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6013" w14:textId="32966CF8" w:rsidR="0097198A" w:rsidRDefault="007F370C" w:rsidP="007F370C">
      <w:pPr>
        <w:rPr>
          <w:rFonts w:ascii="Times New Roman" w:eastAsia="Arial Unicode MS" w:hAnsi="Times New Roman" w:cs="Times New Roman"/>
          <w:b/>
          <w:bCs/>
          <w:color w:val="000000"/>
          <w:kern w:val="0"/>
          <w:sz w:val="28"/>
          <w:szCs w:val="28"/>
          <w:lang w:eastAsia="ru-RU" w:bidi="uk-UA"/>
        </w:rPr>
      </w:pPr>
      <w:r w:rsidRPr="007F370C">
        <w:rPr>
          <w:rFonts w:ascii="Times New Roman" w:eastAsia="Arial Unicode MS" w:hAnsi="Times New Roman" w:cs="Times New Roman" w:hint="eastAsia"/>
          <w:b/>
          <w:bCs/>
          <w:color w:val="000000"/>
          <w:kern w:val="0"/>
          <w:sz w:val="28"/>
          <w:szCs w:val="28"/>
          <w:lang w:eastAsia="ru-RU" w:bidi="uk-UA"/>
        </w:rPr>
        <w:t>Яхьяева</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Амина</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Хасановна</w:t>
      </w:r>
      <w:r>
        <w:rPr>
          <w:rFonts w:ascii="Times New Roman" w:eastAsia="Arial Unicode MS" w:hAnsi="Times New Roman" w:cs="Times New Roman" w:hint="eastAsia"/>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Педагогические</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условия</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развития</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интеллектуальных</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способностей</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младших</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школьников</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в</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этнокультурной</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образовательной</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среде</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на</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материале</w:t>
      </w:r>
      <w:r w:rsidRPr="007F370C">
        <w:rPr>
          <w:rFonts w:ascii="Times New Roman" w:eastAsia="Arial Unicode MS" w:hAnsi="Times New Roman" w:cs="Times New Roman"/>
          <w:b/>
          <w:bCs/>
          <w:color w:val="000000"/>
          <w:kern w:val="0"/>
          <w:sz w:val="28"/>
          <w:szCs w:val="28"/>
          <w:lang w:eastAsia="ru-RU" w:bidi="uk-UA"/>
        </w:rPr>
        <w:t xml:space="preserve"> </w:t>
      </w:r>
      <w:proofErr w:type="spellStart"/>
      <w:r w:rsidRPr="007F370C">
        <w:rPr>
          <w:rFonts w:ascii="Times New Roman" w:eastAsia="Arial Unicode MS" w:hAnsi="Times New Roman" w:cs="Times New Roman" w:hint="eastAsia"/>
          <w:b/>
          <w:bCs/>
          <w:color w:val="000000"/>
          <w:kern w:val="0"/>
          <w:sz w:val="28"/>
          <w:szCs w:val="28"/>
          <w:lang w:eastAsia="ru-RU" w:bidi="uk-UA"/>
        </w:rPr>
        <w:t>этнопедагогики</w:t>
      </w:r>
      <w:proofErr w:type="spellEnd"/>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чеченского</w:t>
      </w:r>
      <w:r w:rsidRPr="007F370C">
        <w:rPr>
          <w:rFonts w:ascii="Times New Roman" w:eastAsia="Arial Unicode MS" w:hAnsi="Times New Roman" w:cs="Times New Roman"/>
          <w:b/>
          <w:bCs/>
          <w:color w:val="000000"/>
          <w:kern w:val="0"/>
          <w:sz w:val="28"/>
          <w:szCs w:val="28"/>
          <w:lang w:eastAsia="ru-RU" w:bidi="uk-UA"/>
        </w:rPr>
        <w:t xml:space="preserve"> </w:t>
      </w:r>
      <w:r w:rsidRPr="007F370C">
        <w:rPr>
          <w:rFonts w:ascii="Times New Roman" w:eastAsia="Arial Unicode MS" w:hAnsi="Times New Roman" w:cs="Times New Roman" w:hint="eastAsia"/>
          <w:b/>
          <w:bCs/>
          <w:color w:val="000000"/>
          <w:kern w:val="0"/>
          <w:sz w:val="28"/>
          <w:szCs w:val="28"/>
          <w:lang w:eastAsia="ru-RU" w:bidi="uk-UA"/>
        </w:rPr>
        <w:t>народа</w:t>
      </w:r>
      <w:r w:rsidRPr="007F370C">
        <w:rPr>
          <w:rFonts w:ascii="Times New Roman" w:eastAsia="Arial Unicode MS" w:hAnsi="Times New Roman" w:cs="Times New Roman"/>
          <w:b/>
          <w:bCs/>
          <w:color w:val="000000"/>
          <w:kern w:val="0"/>
          <w:sz w:val="28"/>
          <w:szCs w:val="28"/>
          <w:lang w:eastAsia="ru-RU" w:bidi="uk-UA"/>
        </w:rPr>
        <w:t>)</w:t>
      </w:r>
    </w:p>
    <w:p w14:paraId="1FC9497F" w14:textId="77777777" w:rsidR="007F370C" w:rsidRDefault="007F370C" w:rsidP="007F370C">
      <w:pPr>
        <w:rPr>
          <w:lang w:bidi="uk-UA"/>
        </w:rPr>
      </w:pPr>
      <w:r>
        <w:rPr>
          <w:rFonts w:hint="eastAsia"/>
          <w:lang w:bidi="uk-UA"/>
        </w:rPr>
        <w:t>ОГЛАВЛЕНИЕ</w:t>
      </w:r>
      <w:r>
        <w:rPr>
          <w:lang w:bidi="uk-UA"/>
        </w:rPr>
        <w:t xml:space="preserve"> </w:t>
      </w:r>
      <w:r>
        <w:rPr>
          <w:rFonts w:hint="eastAsia"/>
          <w:lang w:bidi="uk-UA"/>
        </w:rPr>
        <w:t>ДИССЕРТАЦИИ</w:t>
      </w:r>
    </w:p>
    <w:p w14:paraId="08154C3B" w14:textId="77777777" w:rsidR="007F370C" w:rsidRDefault="007F370C" w:rsidP="007F370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Яхьяева</w:t>
      </w:r>
      <w:r>
        <w:rPr>
          <w:lang w:bidi="uk-UA"/>
        </w:rPr>
        <w:t xml:space="preserve"> </w:t>
      </w:r>
      <w:r>
        <w:rPr>
          <w:rFonts w:hint="eastAsia"/>
          <w:lang w:bidi="uk-UA"/>
        </w:rPr>
        <w:t>Амина</w:t>
      </w:r>
      <w:r>
        <w:rPr>
          <w:lang w:bidi="uk-UA"/>
        </w:rPr>
        <w:t xml:space="preserve"> </w:t>
      </w:r>
      <w:r>
        <w:rPr>
          <w:rFonts w:hint="eastAsia"/>
          <w:lang w:bidi="uk-UA"/>
        </w:rPr>
        <w:t>Хасановна</w:t>
      </w:r>
    </w:p>
    <w:p w14:paraId="341A24AA" w14:textId="77777777" w:rsidR="007F370C" w:rsidRDefault="007F370C" w:rsidP="007F370C">
      <w:pPr>
        <w:rPr>
          <w:lang w:bidi="uk-UA"/>
        </w:rPr>
      </w:pPr>
      <w:r>
        <w:rPr>
          <w:rFonts w:hint="eastAsia"/>
          <w:lang w:bidi="uk-UA"/>
        </w:rPr>
        <w:t>классов</w:t>
      </w:r>
    </w:p>
    <w:p w14:paraId="69FD4E32" w14:textId="77777777" w:rsidR="007F370C" w:rsidRDefault="007F370C" w:rsidP="007F370C">
      <w:pPr>
        <w:rPr>
          <w:lang w:bidi="uk-UA"/>
        </w:rPr>
      </w:pPr>
    </w:p>
    <w:p w14:paraId="35ADB619" w14:textId="77777777" w:rsidR="007F370C" w:rsidRDefault="007F370C" w:rsidP="007F370C">
      <w:pPr>
        <w:rPr>
          <w:lang w:bidi="uk-UA"/>
        </w:rPr>
      </w:pPr>
      <w:r>
        <w:rPr>
          <w:lang w:bidi="uk-UA"/>
        </w:rPr>
        <w:t xml:space="preserve">1.2. </w:t>
      </w:r>
      <w:r>
        <w:rPr>
          <w:rFonts w:hint="eastAsia"/>
          <w:lang w:bidi="uk-UA"/>
        </w:rPr>
        <w:t>Развитие</w:t>
      </w:r>
      <w:r>
        <w:rPr>
          <w:lang w:bidi="uk-UA"/>
        </w:rPr>
        <w:t xml:space="preserve"> </w:t>
      </w:r>
      <w:r>
        <w:rPr>
          <w:rFonts w:hint="eastAsia"/>
          <w:lang w:bidi="uk-UA"/>
        </w:rPr>
        <w:t>интеллектуальных</w:t>
      </w:r>
      <w:r>
        <w:rPr>
          <w:lang w:bidi="uk-UA"/>
        </w:rPr>
        <w:t xml:space="preserve"> </w:t>
      </w:r>
      <w:r>
        <w:rPr>
          <w:rFonts w:hint="eastAsia"/>
          <w:lang w:bidi="uk-UA"/>
        </w:rPr>
        <w:t>способностей</w:t>
      </w:r>
      <w:r>
        <w:rPr>
          <w:lang w:bidi="uk-UA"/>
        </w:rPr>
        <w:t xml:space="preserve"> </w:t>
      </w:r>
      <w:r>
        <w:rPr>
          <w:rFonts w:hint="eastAsia"/>
          <w:lang w:bidi="uk-UA"/>
        </w:rPr>
        <w:t>учащихся</w:t>
      </w:r>
      <w:r>
        <w:rPr>
          <w:lang w:bidi="uk-UA"/>
        </w:rPr>
        <w:t xml:space="preserve"> </w:t>
      </w: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педагогических</w:t>
      </w:r>
      <w:r>
        <w:rPr>
          <w:lang w:bidi="uk-UA"/>
        </w:rPr>
        <w:t xml:space="preserve"> </w:t>
      </w:r>
      <w:r>
        <w:rPr>
          <w:rFonts w:hint="eastAsia"/>
          <w:lang w:bidi="uk-UA"/>
        </w:rPr>
        <w:t>психологических</w:t>
      </w:r>
      <w:r>
        <w:rPr>
          <w:lang w:bidi="uk-UA"/>
        </w:rPr>
        <w:t xml:space="preserve"> </w:t>
      </w:r>
      <w:r>
        <w:rPr>
          <w:rFonts w:hint="eastAsia"/>
          <w:lang w:bidi="uk-UA"/>
        </w:rPr>
        <w:t>аспектах</w:t>
      </w:r>
    </w:p>
    <w:p w14:paraId="642FA011" w14:textId="77777777" w:rsidR="007F370C" w:rsidRDefault="007F370C" w:rsidP="007F370C">
      <w:pPr>
        <w:rPr>
          <w:lang w:bidi="uk-UA"/>
        </w:rPr>
      </w:pPr>
    </w:p>
    <w:p w14:paraId="304057F3" w14:textId="77777777" w:rsidR="007F370C" w:rsidRDefault="007F370C" w:rsidP="007F370C">
      <w:pPr>
        <w:rPr>
          <w:lang w:bidi="uk-UA"/>
        </w:rPr>
      </w:pPr>
      <w:r>
        <w:rPr>
          <w:lang w:bidi="uk-UA"/>
        </w:rPr>
        <w:t xml:space="preserve">1.3. </w:t>
      </w:r>
      <w:r>
        <w:rPr>
          <w:rFonts w:hint="eastAsia"/>
          <w:lang w:bidi="uk-UA"/>
        </w:rPr>
        <w:t>Модель</w:t>
      </w:r>
      <w:r>
        <w:rPr>
          <w:lang w:bidi="uk-UA"/>
        </w:rPr>
        <w:t xml:space="preserve"> </w:t>
      </w:r>
      <w:r>
        <w:rPr>
          <w:rFonts w:hint="eastAsia"/>
          <w:lang w:bidi="uk-UA"/>
        </w:rPr>
        <w:t>системы</w:t>
      </w:r>
      <w:r>
        <w:rPr>
          <w:lang w:bidi="uk-UA"/>
        </w:rPr>
        <w:t xml:space="preserve"> </w:t>
      </w:r>
      <w:r>
        <w:rPr>
          <w:rFonts w:hint="eastAsia"/>
          <w:lang w:bidi="uk-UA"/>
        </w:rPr>
        <w:t>развития</w:t>
      </w:r>
      <w:r>
        <w:rPr>
          <w:lang w:bidi="uk-UA"/>
        </w:rPr>
        <w:t xml:space="preserve"> </w:t>
      </w:r>
      <w:r>
        <w:rPr>
          <w:rFonts w:hint="eastAsia"/>
          <w:lang w:bidi="uk-UA"/>
        </w:rPr>
        <w:t>интеллектуальных</w:t>
      </w:r>
      <w:r>
        <w:rPr>
          <w:lang w:bidi="uk-UA"/>
        </w:rPr>
        <w:t xml:space="preserve"> </w:t>
      </w:r>
      <w:r>
        <w:rPr>
          <w:rFonts w:hint="eastAsia"/>
          <w:lang w:bidi="uk-UA"/>
        </w:rPr>
        <w:t>способностей</w:t>
      </w:r>
      <w:r>
        <w:rPr>
          <w:lang w:bidi="uk-UA"/>
        </w:rPr>
        <w:t xml:space="preserve"> </w:t>
      </w:r>
      <w:r>
        <w:rPr>
          <w:rFonts w:hint="eastAsia"/>
          <w:lang w:bidi="uk-UA"/>
        </w:rPr>
        <w:t>учащихся</w:t>
      </w:r>
      <w:r>
        <w:rPr>
          <w:lang w:bidi="uk-UA"/>
        </w:rPr>
        <w:t xml:space="preserve"> </w:t>
      </w: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этнокультурной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p>
    <w:p w14:paraId="2F7ACA83" w14:textId="77777777" w:rsidR="007F370C" w:rsidRDefault="007F370C" w:rsidP="007F370C">
      <w:pPr>
        <w:rPr>
          <w:lang w:bidi="uk-UA"/>
        </w:rPr>
      </w:pPr>
    </w:p>
    <w:p w14:paraId="14B7D723" w14:textId="77777777" w:rsidR="007F370C" w:rsidRDefault="007F370C" w:rsidP="007F370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6BC5217E" w14:textId="77777777" w:rsidR="007F370C" w:rsidRDefault="007F370C" w:rsidP="007F370C">
      <w:pPr>
        <w:rPr>
          <w:lang w:bidi="uk-UA"/>
        </w:rPr>
      </w:pPr>
    </w:p>
    <w:p w14:paraId="04A2DF6E" w14:textId="77777777" w:rsidR="007F370C" w:rsidRDefault="007F370C" w:rsidP="007F370C">
      <w:pPr>
        <w:rPr>
          <w:lang w:bidi="uk-UA"/>
        </w:rPr>
      </w:pPr>
      <w:r>
        <w:rPr>
          <w:rFonts w:hint="eastAsia"/>
          <w:lang w:bidi="uk-UA"/>
        </w:rPr>
        <w:t>ГЛАВА</w:t>
      </w:r>
      <w:r>
        <w:rPr>
          <w:lang w:bidi="uk-UA"/>
        </w:rPr>
        <w:t xml:space="preserve"> II.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p>
    <w:p w14:paraId="77622DCA" w14:textId="77777777" w:rsidR="007F370C" w:rsidRDefault="007F370C" w:rsidP="007F370C">
      <w:pPr>
        <w:rPr>
          <w:lang w:bidi="uk-UA"/>
        </w:rPr>
      </w:pPr>
    </w:p>
    <w:p w14:paraId="0C838C62" w14:textId="77777777" w:rsidR="007F370C" w:rsidRDefault="007F370C" w:rsidP="007F370C">
      <w:pPr>
        <w:rPr>
          <w:lang w:bidi="uk-UA"/>
        </w:rPr>
      </w:pP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ЭТНОКУЛЬТУРНОЙ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p>
    <w:p w14:paraId="2DAD3197" w14:textId="77777777" w:rsidR="007F370C" w:rsidRDefault="007F370C" w:rsidP="007F370C">
      <w:pPr>
        <w:rPr>
          <w:lang w:bidi="uk-UA"/>
        </w:rPr>
      </w:pPr>
    </w:p>
    <w:p w14:paraId="68544B37" w14:textId="77777777" w:rsidR="007F370C" w:rsidRDefault="007F370C" w:rsidP="007F370C">
      <w:pPr>
        <w:rPr>
          <w:lang w:bidi="uk-UA"/>
        </w:rPr>
      </w:pPr>
      <w:r>
        <w:rPr>
          <w:lang w:bidi="uk-UA"/>
        </w:rPr>
        <w:t xml:space="preserve">2.1.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развития</w:t>
      </w:r>
      <w:r>
        <w:rPr>
          <w:lang w:bidi="uk-UA"/>
        </w:rPr>
        <w:t xml:space="preserve"> </w:t>
      </w:r>
      <w:r>
        <w:rPr>
          <w:rFonts w:hint="eastAsia"/>
          <w:lang w:bidi="uk-UA"/>
        </w:rPr>
        <w:t>интеллектуальных</w:t>
      </w:r>
      <w:r>
        <w:rPr>
          <w:lang w:bidi="uk-UA"/>
        </w:rPr>
        <w:t xml:space="preserve"> </w:t>
      </w:r>
      <w:r>
        <w:rPr>
          <w:rFonts w:hint="eastAsia"/>
          <w:lang w:bidi="uk-UA"/>
        </w:rPr>
        <w:t>способностей</w:t>
      </w:r>
      <w:r>
        <w:rPr>
          <w:lang w:bidi="uk-UA"/>
        </w:rPr>
        <w:t xml:space="preserve"> </w:t>
      </w:r>
      <w:r>
        <w:rPr>
          <w:rFonts w:hint="eastAsia"/>
          <w:lang w:bidi="uk-UA"/>
        </w:rPr>
        <w:t>учащихся</w:t>
      </w:r>
      <w:r>
        <w:rPr>
          <w:lang w:bidi="uk-UA"/>
        </w:rPr>
        <w:t xml:space="preserve"> </w:t>
      </w: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этнокультурной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p>
    <w:p w14:paraId="04D66343" w14:textId="77777777" w:rsidR="007F370C" w:rsidRDefault="007F370C" w:rsidP="007F370C">
      <w:pPr>
        <w:rPr>
          <w:lang w:bidi="uk-UA"/>
        </w:rPr>
      </w:pPr>
    </w:p>
    <w:p w14:paraId="2FAAB27E" w14:textId="77777777" w:rsidR="007F370C" w:rsidRDefault="007F370C" w:rsidP="007F370C">
      <w:pPr>
        <w:rPr>
          <w:lang w:bidi="uk-UA"/>
        </w:rPr>
      </w:pPr>
      <w:r>
        <w:rPr>
          <w:lang w:bidi="uk-UA"/>
        </w:rPr>
        <w:t xml:space="preserve">2.2. </w:t>
      </w:r>
      <w:r>
        <w:rPr>
          <w:rFonts w:hint="eastAsia"/>
          <w:lang w:bidi="uk-UA"/>
        </w:rPr>
        <w:t>Развитие</w:t>
      </w:r>
      <w:r>
        <w:rPr>
          <w:lang w:bidi="uk-UA"/>
        </w:rPr>
        <w:t xml:space="preserve"> </w:t>
      </w:r>
      <w:r>
        <w:rPr>
          <w:rFonts w:hint="eastAsia"/>
          <w:lang w:bidi="uk-UA"/>
        </w:rPr>
        <w:t>интеллектуальных</w:t>
      </w:r>
      <w:r>
        <w:rPr>
          <w:lang w:bidi="uk-UA"/>
        </w:rPr>
        <w:t xml:space="preserve"> </w:t>
      </w:r>
      <w:r>
        <w:rPr>
          <w:rFonts w:hint="eastAsia"/>
          <w:lang w:bidi="uk-UA"/>
        </w:rPr>
        <w:t>способностей</w:t>
      </w:r>
      <w:r>
        <w:rPr>
          <w:lang w:bidi="uk-UA"/>
        </w:rPr>
        <w:t xml:space="preserve"> </w:t>
      </w:r>
      <w:r>
        <w:rPr>
          <w:rFonts w:hint="eastAsia"/>
          <w:lang w:bidi="uk-UA"/>
        </w:rPr>
        <w:t>учащихся</w:t>
      </w:r>
      <w:r>
        <w:rPr>
          <w:lang w:bidi="uk-UA"/>
        </w:rPr>
        <w:t xml:space="preserve"> </w:t>
      </w: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учебной</w:t>
      </w:r>
      <w:r>
        <w:rPr>
          <w:lang w:bidi="uk-UA"/>
        </w:rPr>
        <w:t xml:space="preserve"> </w:t>
      </w:r>
      <w:r>
        <w:rPr>
          <w:rFonts w:hint="eastAsia"/>
          <w:lang w:bidi="uk-UA"/>
        </w:rPr>
        <w:t>деятельности</w:t>
      </w:r>
    </w:p>
    <w:p w14:paraId="428E6B9B" w14:textId="77777777" w:rsidR="007F370C" w:rsidRDefault="007F370C" w:rsidP="007F370C">
      <w:pPr>
        <w:rPr>
          <w:lang w:bidi="uk-UA"/>
        </w:rPr>
      </w:pPr>
    </w:p>
    <w:p w14:paraId="6CC2FF5C" w14:textId="77777777" w:rsidR="007F370C" w:rsidRDefault="007F370C" w:rsidP="007F370C">
      <w:pPr>
        <w:rPr>
          <w:lang w:bidi="uk-UA"/>
        </w:rPr>
      </w:pPr>
      <w:r>
        <w:rPr>
          <w:lang w:bidi="uk-UA"/>
        </w:rPr>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развитию</w:t>
      </w:r>
      <w:r>
        <w:rPr>
          <w:lang w:bidi="uk-UA"/>
        </w:rPr>
        <w:t xml:space="preserve"> </w:t>
      </w:r>
      <w:r>
        <w:rPr>
          <w:rFonts w:hint="eastAsia"/>
          <w:lang w:bidi="uk-UA"/>
        </w:rPr>
        <w:t>интеллектуальных</w:t>
      </w:r>
      <w:r>
        <w:rPr>
          <w:lang w:bidi="uk-UA"/>
        </w:rPr>
        <w:t xml:space="preserve"> </w:t>
      </w:r>
      <w:r>
        <w:rPr>
          <w:rFonts w:hint="eastAsia"/>
          <w:lang w:bidi="uk-UA"/>
        </w:rPr>
        <w:t>способностей</w:t>
      </w:r>
      <w:r>
        <w:rPr>
          <w:lang w:bidi="uk-UA"/>
        </w:rPr>
        <w:t xml:space="preserve"> </w:t>
      </w:r>
      <w:r>
        <w:rPr>
          <w:rFonts w:hint="eastAsia"/>
          <w:lang w:bidi="uk-UA"/>
        </w:rPr>
        <w:t>учащихся</w:t>
      </w:r>
      <w:r>
        <w:rPr>
          <w:lang w:bidi="uk-UA"/>
        </w:rPr>
        <w:t xml:space="preserve"> </w:t>
      </w:r>
      <w:r>
        <w:rPr>
          <w:rFonts w:hint="eastAsia"/>
          <w:lang w:bidi="uk-UA"/>
        </w:rPr>
        <w:t>младших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этнокультурной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p>
    <w:p w14:paraId="0FCB5566" w14:textId="77777777" w:rsidR="007F370C" w:rsidRDefault="007F370C" w:rsidP="007F370C">
      <w:pPr>
        <w:rPr>
          <w:lang w:bidi="uk-UA"/>
        </w:rPr>
      </w:pPr>
    </w:p>
    <w:p w14:paraId="0697EFF7" w14:textId="77777777" w:rsidR="007F370C" w:rsidRDefault="007F370C" w:rsidP="007F370C">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DDD9C44" w14:textId="77777777" w:rsidR="007F370C" w:rsidRDefault="007F370C" w:rsidP="007F370C">
      <w:pPr>
        <w:rPr>
          <w:lang w:bidi="uk-UA"/>
        </w:rPr>
      </w:pPr>
    </w:p>
    <w:p w14:paraId="09C0A5C3" w14:textId="77777777" w:rsidR="007F370C" w:rsidRDefault="007F370C" w:rsidP="007F370C">
      <w:pPr>
        <w:rPr>
          <w:lang w:bidi="uk-UA"/>
        </w:rPr>
      </w:pPr>
      <w:r>
        <w:rPr>
          <w:rFonts w:hint="eastAsia"/>
          <w:lang w:bidi="uk-UA"/>
        </w:rPr>
        <w:t>ЗАКЛЮЧЕНИЕ</w:t>
      </w:r>
    </w:p>
    <w:p w14:paraId="3EA3E123" w14:textId="77777777" w:rsidR="007F370C" w:rsidRDefault="007F370C" w:rsidP="007F370C">
      <w:pPr>
        <w:rPr>
          <w:lang w:bidi="uk-UA"/>
        </w:rPr>
      </w:pPr>
    </w:p>
    <w:p w14:paraId="3000D781" w14:textId="77777777" w:rsidR="007F370C" w:rsidRDefault="007F370C" w:rsidP="007F370C">
      <w:pPr>
        <w:rPr>
          <w:lang w:bidi="uk-UA"/>
        </w:rPr>
      </w:pPr>
      <w:r>
        <w:rPr>
          <w:rFonts w:hint="eastAsia"/>
          <w:lang w:bidi="uk-UA"/>
        </w:rPr>
        <w:t>СПИСОК</w:t>
      </w:r>
      <w:r>
        <w:rPr>
          <w:lang w:bidi="uk-UA"/>
        </w:rPr>
        <w:t xml:space="preserve"> </w:t>
      </w:r>
      <w:r>
        <w:rPr>
          <w:rFonts w:hint="eastAsia"/>
          <w:lang w:bidi="uk-UA"/>
        </w:rPr>
        <w:t>ЛИТЕРАТУРЫ</w:t>
      </w:r>
    </w:p>
    <w:p w14:paraId="2B5836E6" w14:textId="77777777" w:rsidR="007F370C" w:rsidRDefault="007F370C" w:rsidP="007F370C">
      <w:pPr>
        <w:rPr>
          <w:lang w:bidi="uk-UA"/>
        </w:rPr>
      </w:pPr>
    </w:p>
    <w:p w14:paraId="40BEBB5A" w14:textId="723ED085" w:rsidR="007F370C" w:rsidRPr="007F370C" w:rsidRDefault="007F370C" w:rsidP="007F370C">
      <w:pPr>
        <w:rPr>
          <w:lang w:bidi="uk-UA"/>
        </w:rPr>
      </w:pPr>
      <w:r>
        <w:rPr>
          <w:rFonts w:hint="eastAsia"/>
          <w:lang w:bidi="uk-UA"/>
        </w:rPr>
        <w:t>ПРИЛОЖЕНИЯ</w:t>
      </w:r>
    </w:p>
    <w:sectPr w:rsidR="007F370C" w:rsidRPr="007F370C" w:rsidSect="004022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435A" w14:textId="77777777" w:rsidR="00402244" w:rsidRDefault="00402244">
      <w:pPr>
        <w:spacing w:after="0" w:line="240" w:lineRule="auto"/>
      </w:pPr>
      <w:r>
        <w:separator/>
      </w:r>
    </w:p>
  </w:endnote>
  <w:endnote w:type="continuationSeparator" w:id="0">
    <w:p w14:paraId="738134CD" w14:textId="77777777" w:rsidR="00402244" w:rsidRDefault="0040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04FF" w14:textId="77777777" w:rsidR="00402244" w:rsidRDefault="00402244"/>
    <w:p w14:paraId="67425D5C" w14:textId="77777777" w:rsidR="00402244" w:rsidRDefault="00402244"/>
    <w:p w14:paraId="7804917F" w14:textId="77777777" w:rsidR="00402244" w:rsidRDefault="00402244"/>
    <w:p w14:paraId="624EB7BC" w14:textId="77777777" w:rsidR="00402244" w:rsidRDefault="00402244"/>
    <w:p w14:paraId="00EB9838" w14:textId="77777777" w:rsidR="00402244" w:rsidRDefault="00402244"/>
    <w:p w14:paraId="693B458D" w14:textId="77777777" w:rsidR="00402244" w:rsidRDefault="00402244"/>
    <w:p w14:paraId="21E82EAF" w14:textId="77777777" w:rsidR="00402244" w:rsidRDefault="004022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BCEA66" wp14:editId="6A78F3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80923" w14:textId="77777777" w:rsidR="00402244" w:rsidRDefault="004022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CEA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880923" w14:textId="77777777" w:rsidR="00402244" w:rsidRDefault="004022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53A333" w14:textId="77777777" w:rsidR="00402244" w:rsidRDefault="00402244"/>
    <w:p w14:paraId="1AA8BB23" w14:textId="77777777" w:rsidR="00402244" w:rsidRDefault="00402244"/>
    <w:p w14:paraId="561FFEDC" w14:textId="77777777" w:rsidR="00402244" w:rsidRDefault="004022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11ACDE" wp14:editId="6A218F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B27F" w14:textId="77777777" w:rsidR="00402244" w:rsidRDefault="00402244"/>
                          <w:p w14:paraId="1C348E27" w14:textId="77777777" w:rsidR="00402244" w:rsidRDefault="004022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1AC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88B27F" w14:textId="77777777" w:rsidR="00402244" w:rsidRDefault="00402244"/>
                    <w:p w14:paraId="1C348E27" w14:textId="77777777" w:rsidR="00402244" w:rsidRDefault="004022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13343" w14:textId="77777777" w:rsidR="00402244" w:rsidRDefault="00402244"/>
    <w:p w14:paraId="0B98560D" w14:textId="77777777" w:rsidR="00402244" w:rsidRDefault="00402244">
      <w:pPr>
        <w:rPr>
          <w:sz w:val="2"/>
          <w:szCs w:val="2"/>
        </w:rPr>
      </w:pPr>
    </w:p>
    <w:p w14:paraId="6E29F9DA" w14:textId="77777777" w:rsidR="00402244" w:rsidRDefault="00402244"/>
    <w:p w14:paraId="5B6304D3" w14:textId="77777777" w:rsidR="00402244" w:rsidRDefault="00402244">
      <w:pPr>
        <w:spacing w:after="0" w:line="240" w:lineRule="auto"/>
      </w:pPr>
    </w:p>
  </w:footnote>
  <w:footnote w:type="continuationSeparator" w:id="0">
    <w:p w14:paraId="0279658C" w14:textId="77777777" w:rsidR="00402244" w:rsidRDefault="0040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44"/>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TotalTime>
  <Pages>2</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cp:revision>
  <cp:lastPrinted>2009-02-06T05:36:00Z</cp:lastPrinted>
  <dcterms:created xsi:type="dcterms:W3CDTF">2024-01-07T13:43:00Z</dcterms:created>
  <dcterms:modified xsi:type="dcterms:W3CDTF">2024-01-16T19:52:00Z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