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РОССИЙСКИЙ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ГОСУДАРСТВЕННЫЙ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УНИВЕРСИТЕТ</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ФИЗИЧЕСКОЙ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КУЛЬТУРЫ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СПОРТА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ТУРИЗМА</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Структура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содержание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активных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товке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магистров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физической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культуре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спорту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примере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тренеров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футболу</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13.00.04 -</w:t>
      </w:r>
      <w:r w:rsidRPr="00306541">
        <w:rPr>
          <w:rFonts w:ascii="Times New Roman" w:eastAsia="Times New Roman" w:hAnsi="Times New Roman" w:cs="Times New Roman" w:hint="eastAsia"/>
          <w:kern w:val="0"/>
          <w:sz w:val="28"/>
          <w:szCs w:val="28"/>
          <w:lang w:eastAsia="ru-RU"/>
        </w:rPr>
        <w:t>Теория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методика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физического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воспитания</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спортивной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тренировки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оздоровительной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адаптивной</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физической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культуры</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Диссертация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соискание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ученой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степени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кандидата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педагогических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наук</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Научный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руководитель</w:t>
      </w:r>
      <w:r w:rsidRPr="00306541">
        <w:rPr>
          <w:rFonts w:ascii="Times New Roman" w:eastAsia="Times New Roman" w:hAnsi="Times New Roman" w:cs="Times New Roman"/>
          <w:kern w:val="0"/>
          <w:sz w:val="28"/>
          <w:szCs w:val="28"/>
          <w:lang w:eastAsia="ru-RU"/>
        </w:rPr>
        <w:t xml:space="preserve"> - </w:t>
      </w:r>
      <w:r w:rsidRPr="00306541">
        <w:rPr>
          <w:rFonts w:ascii="Times New Roman" w:eastAsia="Times New Roman" w:hAnsi="Times New Roman" w:cs="Times New Roman" w:hint="eastAsia"/>
          <w:kern w:val="0"/>
          <w:sz w:val="28"/>
          <w:szCs w:val="28"/>
          <w:lang w:eastAsia="ru-RU"/>
        </w:rPr>
        <w:t>профессор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доктор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педагогических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наук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член</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корреспондент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Неверкович</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Д</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Москва—</w:t>
      </w:r>
      <w:r w:rsidRPr="00306541">
        <w:rPr>
          <w:rFonts w:ascii="Times New Roman" w:eastAsia="Times New Roman" w:hAnsi="Times New Roman" w:cs="Times New Roman"/>
          <w:kern w:val="0"/>
          <w:sz w:val="28"/>
          <w:szCs w:val="28"/>
          <w:lang w:eastAsia="ru-RU"/>
        </w:rPr>
        <w:t>*2008</w:t>
      </w:r>
      <w:r w:rsidRPr="00306541">
        <w:rPr>
          <w:rFonts w:ascii="Times New Roman" w:eastAsia="Times New Roman" w:hAnsi="Times New Roman" w:cs="Times New Roman" w:hint="eastAsia"/>
          <w:kern w:val="0"/>
          <w:sz w:val="28"/>
          <w:szCs w:val="28"/>
          <w:lang w:eastAsia="ru-RU"/>
        </w:rPr>
        <w:t>—</w:t>
      </w:r>
      <w:r w:rsidRPr="00306541">
        <w:rPr>
          <w:rFonts w:ascii="Times New Roman" w:eastAsia="Times New Roman" w:hAnsi="Times New Roman" w:cs="Times New Roman"/>
          <w:kern w:val="0"/>
          <w:sz w:val="28"/>
          <w:szCs w:val="28"/>
          <w:lang w:eastAsia="ru-RU"/>
        </w:rPr>
        <w:t> </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Оглавление</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Стр</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Введение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kern w:val="0"/>
          <w:sz w:val="28"/>
          <w:szCs w:val="28"/>
          <w:lang w:eastAsia="ru-RU"/>
        </w:rPr>
        <w:tab/>
        <w:t>4</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ГЛАВА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І</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как</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метод</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человека</w:t>
      </w:r>
      <w:r w:rsidRPr="00306541">
        <w:rPr>
          <w:rFonts w:ascii="Times New Roman" w:eastAsia="Times New Roman" w:hAnsi="Times New Roman" w:cs="Times New Roman"/>
          <w:kern w:val="0"/>
          <w:sz w:val="28"/>
          <w:szCs w:val="28"/>
          <w:lang w:eastAsia="ru-RU"/>
        </w:rPr>
        <w:tab/>
        <w:t>3</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 xml:space="preserve">1-1. </w:t>
      </w:r>
      <w:r w:rsidRPr="00306541">
        <w:rPr>
          <w:rFonts w:ascii="Times New Roman" w:eastAsia="Times New Roman" w:hAnsi="Times New Roman" w:cs="Times New Roman" w:hint="eastAsia"/>
          <w:kern w:val="0"/>
          <w:sz w:val="28"/>
          <w:szCs w:val="28"/>
          <w:lang w:eastAsia="ru-RU"/>
        </w:rPr>
        <w:t>Роль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жизни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людей</w:t>
      </w:r>
      <w:r w:rsidRPr="00306541">
        <w:rPr>
          <w:rFonts w:ascii="Times New Roman" w:eastAsia="Times New Roman" w:hAnsi="Times New Roman" w:cs="Times New Roman"/>
          <w:kern w:val="0"/>
          <w:sz w:val="28"/>
          <w:szCs w:val="28"/>
          <w:lang w:eastAsia="ru-RU"/>
        </w:rPr>
        <w:tab/>
        <w:t>13</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1-</w:t>
      </w:r>
      <w:r w:rsidRPr="00306541">
        <w:rPr>
          <w:rFonts w:ascii="Times New Roman" w:eastAsia="Times New Roman" w:hAnsi="Times New Roman" w:cs="Times New Roman"/>
          <w:kern w:val="0"/>
          <w:sz w:val="28"/>
          <w:szCs w:val="28"/>
          <w:lang w:eastAsia="ru-RU"/>
        </w:rPr>
        <w:tab/>
        <w:t xml:space="preserve"> 2.</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Деятельностный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подход</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игровым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методам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магистров</w:t>
      </w:r>
      <w:r w:rsidRPr="00306541">
        <w:rPr>
          <w:rFonts w:ascii="Times New Roman" w:eastAsia="Times New Roman" w:hAnsi="Times New Roman" w:cs="Times New Roman"/>
          <w:kern w:val="0"/>
          <w:sz w:val="28"/>
          <w:szCs w:val="28"/>
          <w:lang w:eastAsia="ru-RU"/>
        </w:rPr>
        <w:tab/>
        <w:t>20</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1 -3.</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Психолого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педагогические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особенности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методов</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магистров</w:t>
      </w:r>
      <w:r w:rsidRPr="00306541">
        <w:rPr>
          <w:rFonts w:ascii="Times New Roman" w:eastAsia="Times New Roman" w:hAnsi="Times New Roman" w:cs="Times New Roman"/>
          <w:kern w:val="0"/>
          <w:sz w:val="28"/>
          <w:szCs w:val="28"/>
          <w:lang w:eastAsia="ru-RU"/>
        </w:rPr>
        <w:tab/>
        <w:t>27</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ГЛАВА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Деловые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новая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содержание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под</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ab/>
        <w:t>38</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2-</w:t>
      </w:r>
      <w:r w:rsidRPr="00306541">
        <w:rPr>
          <w:rFonts w:ascii="Times New Roman" w:eastAsia="Times New Roman" w:hAnsi="Times New Roman" w:cs="Times New Roman"/>
          <w:kern w:val="0"/>
          <w:sz w:val="28"/>
          <w:szCs w:val="28"/>
          <w:lang w:eastAsia="ru-RU"/>
        </w:rPr>
        <w:tab/>
        <w:t xml:space="preserve"> 1.</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Деловые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средство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развития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сознания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личности</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ab/>
        <w:t>38</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 xml:space="preserve">2-2. </w:t>
      </w:r>
      <w:r w:rsidRPr="00306541">
        <w:rPr>
          <w:rFonts w:ascii="Times New Roman" w:eastAsia="Times New Roman" w:hAnsi="Times New Roman" w:cs="Times New Roman" w:hint="eastAsia"/>
          <w:kern w:val="0"/>
          <w:sz w:val="28"/>
          <w:szCs w:val="28"/>
          <w:lang w:eastAsia="ru-RU"/>
        </w:rPr>
        <w:t>Имитация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целостности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профессиональной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игровой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ab/>
        <w:t>52</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lastRenderedPageBreak/>
        <w:t>2.3.</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Проблемность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тренеров</w:t>
      </w:r>
      <w:r w:rsidRPr="00306541">
        <w:rPr>
          <w:rFonts w:ascii="Times New Roman" w:eastAsia="Times New Roman" w:hAnsi="Times New Roman" w:cs="Times New Roman"/>
          <w:kern w:val="0"/>
          <w:sz w:val="28"/>
          <w:szCs w:val="28"/>
          <w:lang w:eastAsia="ru-RU"/>
        </w:rPr>
        <w:tab/>
        <w:t>63</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ГЛАВА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Ш</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организация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исследования</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kern w:val="0"/>
          <w:sz w:val="28"/>
          <w:szCs w:val="28"/>
          <w:lang w:eastAsia="ru-RU"/>
        </w:rPr>
        <w:tab/>
        <w:t xml:space="preserve"> ....74</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3.1.</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Анализ</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эффективности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предлагаемых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способов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учебной</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ab/>
        <w:t>74</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3.2.</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Педагогическое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наблюдение</w:t>
      </w:r>
      <w:r w:rsidRPr="00306541">
        <w:rPr>
          <w:rFonts w:ascii="Times New Roman" w:eastAsia="Times New Roman" w:hAnsi="Times New Roman" w:cs="Times New Roman"/>
          <w:kern w:val="0"/>
          <w:sz w:val="28"/>
          <w:szCs w:val="28"/>
          <w:lang w:eastAsia="ru-RU"/>
        </w:rPr>
        <w:tab/>
        <w:t>75</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3.3.</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Анкетирование</w:t>
      </w:r>
      <w:r w:rsidRPr="00306541">
        <w:rPr>
          <w:rFonts w:ascii="Times New Roman" w:eastAsia="Times New Roman" w:hAnsi="Times New Roman" w:cs="Times New Roman"/>
          <w:kern w:val="0"/>
          <w:sz w:val="28"/>
          <w:szCs w:val="28"/>
          <w:lang w:eastAsia="ru-RU"/>
        </w:rPr>
        <w:tab/>
        <w:t>76</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3.4.</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Психологический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механизм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формирования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рефлексивной</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Культуры</w:t>
      </w:r>
      <w:r w:rsidRPr="00306541">
        <w:rPr>
          <w:rFonts w:ascii="Times New Roman" w:eastAsia="Times New Roman" w:hAnsi="Times New Roman" w:cs="Times New Roman"/>
          <w:kern w:val="0"/>
          <w:sz w:val="28"/>
          <w:szCs w:val="28"/>
          <w:lang w:eastAsia="ru-RU"/>
        </w:rPr>
        <w:tab/>
        <w:t>77</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3.5.</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Формирующий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эксперимент</w:t>
      </w:r>
      <w:r w:rsidRPr="00306541">
        <w:rPr>
          <w:rFonts w:ascii="Times New Roman" w:eastAsia="Times New Roman" w:hAnsi="Times New Roman" w:cs="Times New Roman"/>
          <w:kern w:val="0"/>
          <w:sz w:val="28"/>
          <w:szCs w:val="28"/>
          <w:lang w:eastAsia="ru-RU"/>
        </w:rPr>
        <w:tab/>
        <w:t>78</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з</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3.6.</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Организация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формирующего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эксперимента</w:t>
      </w:r>
      <w:r w:rsidRPr="00306541">
        <w:rPr>
          <w:rFonts w:ascii="Times New Roman" w:eastAsia="Times New Roman" w:hAnsi="Times New Roman" w:cs="Times New Roman"/>
          <w:kern w:val="0"/>
          <w:sz w:val="28"/>
          <w:szCs w:val="28"/>
          <w:lang w:eastAsia="ru-RU"/>
        </w:rPr>
        <w:tab/>
        <w:t>80</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3.7.</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Методы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математической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статистики</w:t>
      </w:r>
      <w:r w:rsidRPr="00306541">
        <w:rPr>
          <w:rFonts w:ascii="Times New Roman" w:eastAsia="Times New Roman" w:hAnsi="Times New Roman" w:cs="Times New Roman"/>
          <w:kern w:val="0"/>
          <w:sz w:val="28"/>
          <w:szCs w:val="28"/>
          <w:lang w:eastAsia="ru-RU"/>
        </w:rPr>
        <w:tab/>
        <w:t>82</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ГЛАВА</w:t>
      </w:r>
      <w:r w:rsidRPr="00306541">
        <w:rPr>
          <w:rFonts w:ascii="Times New Roman" w:eastAsia="Times New Roman" w:hAnsi="Times New Roman" w:cs="Times New Roman"/>
          <w:kern w:val="0"/>
          <w:sz w:val="28"/>
          <w:szCs w:val="28"/>
          <w:lang w:eastAsia="ru-RU"/>
        </w:rPr>
        <w:t xml:space="preserve"> IV </w:t>
      </w:r>
      <w:r w:rsidRPr="00306541">
        <w:rPr>
          <w:rFonts w:ascii="Times New Roman" w:eastAsia="Times New Roman" w:hAnsi="Times New Roman" w:cs="Times New Roman" w:hint="eastAsia"/>
          <w:kern w:val="0"/>
          <w:sz w:val="28"/>
          <w:szCs w:val="28"/>
          <w:lang w:eastAsia="ru-RU"/>
        </w:rPr>
        <w:t>Результаты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экспериментального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исследования</w:t>
      </w:r>
      <w:r w:rsidRPr="00306541">
        <w:rPr>
          <w:rFonts w:ascii="Times New Roman" w:eastAsia="Times New Roman" w:hAnsi="Times New Roman" w:cs="Times New Roman"/>
          <w:kern w:val="0"/>
          <w:sz w:val="28"/>
          <w:szCs w:val="28"/>
          <w:lang w:eastAsia="ru-RU"/>
        </w:rPr>
        <w:tab/>
        <w:t>83</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4.1.</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Анализ</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эффективности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предлагаемых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способов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учебной</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kern w:val="0"/>
          <w:sz w:val="28"/>
          <w:szCs w:val="28"/>
          <w:lang w:eastAsia="ru-RU"/>
        </w:rPr>
        <w:tab/>
        <w:t>84</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4.2.</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Оценка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результатов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психолого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педагогических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исследований</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полученных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ходе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формирующего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эксперимента</w:t>
      </w:r>
      <w:r w:rsidRPr="00306541">
        <w:rPr>
          <w:rFonts w:ascii="Times New Roman" w:eastAsia="Times New Roman" w:hAnsi="Times New Roman" w:cs="Times New Roman"/>
          <w:kern w:val="0"/>
          <w:sz w:val="28"/>
          <w:szCs w:val="28"/>
          <w:lang w:eastAsia="ru-RU"/>
        </w:rPr>
        <w:tab/>
        <w:t>101</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4.3.</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Характеристика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сравнительного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программ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магистров</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по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футболу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РГУФКСиТ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университетах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ab/>
        <w:t>104</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Выводы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kern w:val="0"/>
          <w:sz w:val="28"/>
          <w:szCs w:val="28"/>
          <w:lang w:eastAsia="ru-RU"/>
        </w:rPr>
        <w:tab/>
        <w:t>111</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Список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литература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kern w:val="0"/>
          <w:sz w:val="28"/>
          <w:szCs w:val="28"/>
          <w:lang w:eastAsia="ru-RU"/>
        </w:rPr>
        <w:tab/>
        <w:t>114</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Приложения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kern w:val="0"/>
          <w:sz w:val="28"/>
          <w:szCs w:val="28"/>
          <w:lang w:eastAsia="ru-RU"/>
        </w:rPr>
        <w:tab/>
        <w:t xml:space="preserve">127 </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ВВЕДЕНИЕ</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Актуальность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диссертационной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работы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определяется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необходимостью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реализации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принятой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Министерством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образования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программы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ускорения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социально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экономического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развития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которой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важнейшее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значе¬ние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отводится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мобилизации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резервов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человеческого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фактора</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lastRenderedPageBreak/>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настоящее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время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складывается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нетрадиционное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представление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самом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человеческом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факторе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имеющем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существенное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значение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всех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сферах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на¬шей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жизни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Человеческий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фактор</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это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органическое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единство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сознательности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потребность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научно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технического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прогресса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универсаль¬ном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работнике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демократический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идеал</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всесторонне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развитой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личности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че</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ловеческий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интеллект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самый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важный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из</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всех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ресурсов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общества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чело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веческие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способности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возможности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движущая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сила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высшая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цель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щественного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прогресса</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Согласно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этой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характеристике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человеческий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фактор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включает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новные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составляющие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личности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сознание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интеллект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собности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Поэтому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ускорение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социально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экономического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развития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предполагает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развитие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всех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этих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составляющих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человеческого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фактора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известно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перестройка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сознания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начинается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отказа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человека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сложив¬шихся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стереотипов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мышления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практики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ясного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понимания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новых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задач</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Большой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комплекс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нерешенных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проблем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эфиопском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футболе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являет¬ся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одной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из</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причин</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крайне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нестабильных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неудовлетворительных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выступ¬лений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сборных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команд</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этой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страны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крупнейших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международных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турнирах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последние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годы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сборная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футбольная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команда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даже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может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уча</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ствовать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финальной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стадии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соревнований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кубок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Африки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Чем</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пионат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мира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Олимпийские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Молодежная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футбольная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команда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только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один</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смогла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участвовать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финале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мирового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первенства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среди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молодых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спортсменов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2001 </w:t>
      </w:r>
      <w:r w:rsidRPr="00306541">
        <w:rPr>
          <w:rFonts w:ascii="Times New Roman" w:eastAsia="Times New Roman" w:hAnsi="Times New Roman" w:cs="Times New Roman" w:hint="eastAsia"/>
          <w:kern w:val="0"/>
          <w:sz w:val="28"/>
          <w:szCs w:val="28"/>
          <w:lang w:eastAsia="ru-RU"/>
        </w:rPr>
        <w:t>году</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До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настоящего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времени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примере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футбола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выполнены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всего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диссертационных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работы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посвященных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функциональной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товке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футболистов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условиях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высокогорья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Аснаке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Х</w:t>
      </w:r>
      <w:r w:rsidRPr="00306541">
        <w:rPr>
          <w:rFonts w:ascii="Times New Roman" w:eastAsia="Times New Roman" w:hAnsi="Times New Roman" w:cs="Times New Roman"/>
          <w:kern w:val="0"/>
          <w:sz w:val="28"/>
          <w:szCs w:val="28"/>
          <w:lang w:eastAsia="ru-RU"/>
        </w:rPr>
        <w:t xml:space="preserve">., 1993, </w:t>
      </w:r>
      <w:r w:rsidRPr="00306541">
        <w:rPr>
          <w:rFonts w:ascii="Times New Roman" w:eastAsia="Times New Roman" w:hAnsi="Times New Roman" w:cs="Times New Roman" w:hint="eastAsia"/>
          <w:kern w:val="0"/>
          <w:sz w:val="28"/>
          <w:szCs w:val="28"/>
          <w:lang w:eastAsia="ru-RU"/>
        </w:rPr>
        <w:t>Абагеро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Д</w:t>
      </w:r>
      <w:r w:rsidRPr="00306541">
        <w:rPr>
          <w:rFonts w:ascii="Times New Roman" w:eastAsia="Times New Roman" w:hAnsi="Times New Roman" w:cs="Times New Roman"/>
          <w:kern w:val="0"/>
          <w:sz w:val="28"/>
          <w:szCs w:val="28"/>
          <w:lang w:eastAsia="ru-RU"/>
        </w:rPr>
        <w:t xml:space="preserve">., 1995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Келелау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Х</w:t>
      </w:r>
      <w:r w:rsidRPr="00306541">
        <w:rPr>
          <w:rFonts w:ascii="Times New Roman" w:eastAsia="Times New Roman" w:hAnsi="Times New Roman" w:cs="Times New Roman"/>
          <w:kern w:val="0"/>
          <w:sz w:val="28"/>
          <w:szCs w:val="28"/>
          <w:lang w:eastAsia="ru-RU"/>
        </w:rPr>
        <w:t xml:space="preserve">. 2007). </w:t>
      </w:r>
      <w:r w:rsidRPr="00306541">
        <w:rPr>
          <w:rFonts w:ascii="Times New Roman" w:eastAsia="Times New Roman" w:hAnsi="Times New Roman" w:cs="Times New Roman" w:hint="eastAsia"/>
          <w:kern w:val="0"/>
          <w:sz w:val="28"/>
          <w:szCs w:val="28"/>
          <w:lang w:eastAsia="ru-RU"/>
        </w:rPr>
        <w:t>Такие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вопросы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структура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содержание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сис</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темы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магистров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физической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культуре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спорту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специализа¬ция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футбол</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связанных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методикой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тренировки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адаптированных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условиях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научно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методических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позиций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разработаны</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Выполнение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профессиональной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специалистами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само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себе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еще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свидетельствует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что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все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кто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ее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осуществляет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имеют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творческое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отношение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практике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футбола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Можно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выделить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две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основные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причины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положения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дел</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Во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первых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существующая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сейчас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еще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ори</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ентированна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формирование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человека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рефлексивного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сознания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пси</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хологической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предпосылки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подлинной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творческой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Традици</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онное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же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создает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человека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прочные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трудно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перестраиваемые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дродуктивно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исполнительные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сознания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kern w:val="0"/>
          <w:sz w:val="28"/>
          <w:szCs w:val="28"/>
          <w:lang w:eastAsia="ru-RU"/>
        </w:rPr>
        <w:tab/>
        <w:t>L.</w:t>
      </w:r>
      <w:r w:rsidRPr="00306541">
        <w:rPr>
          <w:rFonts w:ascii="Times New Roman" w:eastAsia="Times New Roman" w:hAnsi="Times New Roman" w:cs="Times New Roman"/>
          <w:kern w:val="0"/>
          <w:sz w:val="28"/>
          <w:szCs w:val="28"/>
          <w:lang w:eastAsia="ru-RU"/>
        </w:rPr>
        <w:tab/>
        <w:t>__</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kern w:val="0"/>
          <w:sz w:val="28"/>
          <w:szCs w:val="28"/>
          <w:lang w:eastAsia="ru-RU"/>
        </w:rPr>
        <w:tab/>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lastRenderedPageBreak/>
        <w:t>Во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вторых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настоящее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время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существует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определенное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противоречие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между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практической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реализацией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усвоенных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специалистами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ограниченных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профессиональных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ориентировок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требованиями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творческого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отношения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делу</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Психологический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анализ</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состоит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«чтобы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выделить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присущие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потребности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мотивы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задачи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затем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определить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действия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посредством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которых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решаются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задачи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удов</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летворяются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исходные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потребности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мотивы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Давыдов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.,1996). </w:t>
      </w:r>
      <w:r w:rsidRPr="00306541">
        <w:rPr>
          <w:rFonts w:ascii="Times New Roman" w:eastAsia="Times New Roman" w:hAnsi="Times New Roman" w:cs="Times New Roman" w:hint="eastAsia"/>
          <w:kern w:val="0"/>
          <w:sz w:val="28"/>
          <w:szCs w:val="28"/>
          <w:lang w:eastAsia="ru-RU"/>
        </w:rPr>
        <w:t>Потребности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связаны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необходимостью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согласова¬ния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работ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многих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людей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благодаря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которому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итог</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общей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работы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дает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наи</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больший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эффект</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Анализ</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связан</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также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изучением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специфи</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ческого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содержания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задач</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задач</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согласование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решении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которых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осуществляет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планирование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работы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коллектива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людей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Необхо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димо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выявление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особенностей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тех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специальных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действий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которые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осущест</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вляются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человеком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составлении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планов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прослеживания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выполне¬ния</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Ситуация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переподготовкой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такова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что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надо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обучать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взрослых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людей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тому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что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они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порой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всегда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хотят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делать</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Проблема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образования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взрослых</w:t>
      </w:r>
      <w:r w:rsidRPr="00306541">
        <w:rPr>
          <w:rFonts w:ascii="Times New Roman" w:eastAsia="Times New Roman" w:hAnsi="Times New Roman" w:cs="Times New Roman"/>
          <w:kern w:val="0"/>
          <w:sz w:val="28"/>
          <w:szCs w:val="28"/>
          <w:lang w:eastAsia="ru-RU"/>
        </w:rPr>
        <w:t xml:space="preserve"> - </w:t>
      </w:r>
      <w:r w:rsidRPr="00306541">
        <w:rPr>
          <w:rFonts w:ascii="Times New Roman" w:eastAsia="Times New Roman" w:hAnsi="Times New Roman" w:cs="Times New Roman" w:hint="eastAsia"/>
          <w:kern w:val="0"/>
          <w:sz w:val="28"/>
          <w:szCs w:val="28"/>
          <w:lang w:eastAsia="ru-RU"/>
        </w:rPr>
        <w:t>это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проблема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только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преодоление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сопротивления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подчас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переучиванию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Какие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же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работы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ними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позволяют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решать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проблемы</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Одним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из</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существенных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активных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является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всех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его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вариантах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который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стоящее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время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широко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используется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многих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странах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советской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науке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были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заложены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основы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психолого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педагогического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формирующего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который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соединяет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себе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строгость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научного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исследования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ори</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ентацией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педагогическую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практику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Неверкович</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Д</w:t>
      </w:r>
      <w:r w:rsidRPr="00306541">
        <w:rPr>
          <w:rFonts w:ascii="Times New Roman" w:eastAsia="Times New Roman" w:hAnsi="Times New Roman" w:cs="Times New Roman"/>
          <w:kern w:val="0"/>
          <w:sz w:val="28"/>
          <w:szCs w:val="28"/>
          <w:lang w:eastAsia="ru-RU"/>
        </w:rPr>
        <w:t>., 1995).</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Важным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преимуществом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разработанных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внедряемых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сейчас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взрослых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перед</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традиционными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формами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трансляции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зна</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ний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рдяется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что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играх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участники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имеют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возможность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проследить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«прожить»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конкретное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содержание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профессиональных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ситуаций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Игровое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активизирует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усвоение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нового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профессионально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важного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материа¬ла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виде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индивидуального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действия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виде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коллективных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взаимо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действий</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играх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осуществление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совместной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основывается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реф</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лексии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поисковых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действиях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отношении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сюжетного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содержания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Наличие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играх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рефлексивного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поискового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компонентов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позволяет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гово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рить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возможности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формирования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условиях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творческо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отношения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действительности</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Использование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целях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области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физи</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культуры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спорту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особому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влияет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постановку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формулирова</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задач</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lastRenderedPageBreak/>
        <w:t>процессы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целеполагания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построение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модели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нальных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ситуаций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выбор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средств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выработку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стратегий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необходимых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практических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действий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Возможность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конфликтов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сторон</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принимающих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решение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придает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большое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значение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рефлексивному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осознанию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действий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«противника»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построению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его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личностной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модели</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Замысел</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диссертационной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работы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состоит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психолого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педагогическом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раскрытии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содержания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процессе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переподготовки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футболу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Отметим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что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циалистам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области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спорта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своей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работе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относим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прежде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всего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трене</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ров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магистров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второго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курса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специализации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футбола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также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преподавате</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лей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работающих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программе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магистратуры</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Объектом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исследования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является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процесс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переподго¬товки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слушателей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Высшей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школы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тренеров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ведущих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универ¬ситетов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Аддис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Абабе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Бахр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Дар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кафедры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физической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культуры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спорта</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Предмет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исследования</w:t>
      </w:r>
      <w:r w:rsidRPr="00306541">
        <w:rPr>
          <w:rFonts w:ascii="Times New Roman" w:eastAsia="Times New Roman" w:hAnsi="Times New Roman" w:cs="Times New Roman"/>
          <w:kern w:val="0"/>
          <w:sz w:val="28"/>
          <w:szCs w:val="28"/>
          <w:lang w:eastAsia="ru-RU"/>
        </w:rPr>
        <w:t xml:space="preserve"> - </w:t>
      </w:r>
      <w:r w:rsidRPr="00306541">
        <w:rPr>
          <w:rFonts w:ascii="Times New Roman" w:eastAsia="Times New Roman" w:hAnsi="Times New Roman" w:cs="Times New Roman" w:hint="eastAsia"/>
          <w:kern w:val="0"/>
          <w:sz w:val="28"/>
          <w:szCs w:val="28"/>
          <w:lang w:eastAsia="ru-RU"/>
        </w:rPr>
        <w:t>содержание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средства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организации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процессе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решения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ими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комплексных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блем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профессиональной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сфере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футбола</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Гипотеза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исследования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Предполагалось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что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внедрение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организаци</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онно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обучающих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будет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способствовать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преодолению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стереотипов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профессионального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мышления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сознания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формированию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но¬вых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способов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значимых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для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творческого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осуществления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профессиональной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Цель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исследования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заключалась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определении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психолого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педагогических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основ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общей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системе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переподготовки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также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разработке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методического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обеспече</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футболу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магистров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цель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нашего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исследования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входила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демонстрация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что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исполь</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зование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позволяет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формировать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общую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профессиональную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ориентацию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системе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профессиональных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задач</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также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создание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учебной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основ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квалифицированно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эффективно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действовать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решении</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Задачи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исследования</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1)</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проанализировать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становление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переподготовки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сфере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физической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культуры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России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2)</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сформулировать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психолого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педагогические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принципы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организации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проведения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разработанных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нами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способов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общей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системе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магистров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тренеров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университетах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3)</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проверить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эффективность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авторской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методики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игрового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lastRenderedPageBreak/>
        <w:t>раз</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личных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университетах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kern w:val="0"/>
          <w:sz w:val="28"/>
          <w:szCs w:val="28"/>
          <w:lang w:eastAsia="ru-RU"/>
        </w:rPr>
        <w:t>4)</w:t>
      </w:r>
      <w:r w:rsidRPr="00306541">
        <w:rPr>
          <w:rFonts w:ascii="Times New Roman" w:eastAsia="Times New Roman" w:hAnsi="Times New Roman" w:cs="Times New Roman"/>
          <w:kern w:val="0"/>
          <w:sz w:val="28"/>
          <w:szCs w:val="28"/>
          <w:lang w:eastAsia="ru-RU"/>
        </w:rPr>
        <w:tab/>
      </w:r>
      <w:r w:rsidRPr="00306541">
        <w:rPr>
          <w:rFonts w:ascii="Times New Roman" w:eastAsia="Times New Roman" w:hAnsi="Times New Roman" w:cs="Times New Roman" w:hint="eastAsia"/>
          <w:kern w:val="0"/>
          <w:sz w:val="28"/>
          <w:szCs w:val="28"/>
          <w:lang w:eastAsia="ru-RU"/>
        </w:rPr>
        <w:t>разработать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практические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рекомендации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организации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способом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проведения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обучающих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для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квалифицированных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сферы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физической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культуры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спорта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Методологическими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основаниями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нашей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работы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являлись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психоло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гическая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теория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Леонтьева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Н</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теория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развивающего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Давыдова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использованы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принципы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кадров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Архангель¬ского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Петровского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Кузьминой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Нечаева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Н</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также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со¬держание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структура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управления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изложенные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трудах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Афанасьева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Г</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Емельянова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Буркова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Н</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Неверковича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Д</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Анисимова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Слобод</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чикова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Проработаны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труды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Щедровицкого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Г</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Розина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поня¬тии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рефлексии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другие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научные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труды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проблеме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нашего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исследованная</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Научная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новизна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результатов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исследования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диссертации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теоре</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тически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обоснован</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разработан</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проверен</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практике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университетах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новый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тип</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обучающих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использование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которых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способствует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целенаправленному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формированию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психологических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пред</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посылок</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творческого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профессионального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сознания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мышления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работе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сформулированы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психолого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педагогические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принципы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органи</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зации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этого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типа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также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описана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методика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проведения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организационно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обучающих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образовательных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учреждениях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диссертации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обоснована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необходимость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пересмотра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содержания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физической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культуре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спорту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w:t>
      </w:r>
    </w:p>
    <w:p w:rsidR="00306541" w:rsidRPr="00306541"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Теоретическая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значимость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Разработка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психолого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педагогических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принципов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внедрения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нового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типа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обучающих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основе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проблемносте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рефлексии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значительно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расширяет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возможности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современной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теории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переподготовки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для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сферы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физической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культуры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спорта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Формулируются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новые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проблемы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теории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переподготовки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сферы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спортивных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достижений</w:t>
      </w:r>
      <w:r w:rsidRPr="00306541">
        <w:rPr>
          <w:rFonts w:ascii="Times New Roman" w:eastAsia="Times New Roman" w:hAnsi="Times New Roman" w:cs="Times New Roman"/>
          <w:kern w:val="0"/>
          <w:sz w:val="28"/>
          <w:szCs w:val="28"/>
          <w:lang w:eastAsia="ru-RU"/>
        </w:rPr>
        <w:t>.</w:t>
      </w:r>
    </w:p>
    <w:p w:rsidR="005654DA" w:rsidRDefault="00306541" w:rsidP="00306541">
      <w:pPr>
        <w:rPr>
          <w:rFonts w:ascii="Times New Roman" w:eastAsia="Times New Roman" w:hAnsi="Times New Roman" w:cs="Times New Roman"/>
          <w:kern w:val="0"/>
          <w:sz w:val="28"/>
          <w:szCs w:val="28"/>
          <w:lang w:eastAsia="ru-RU"/>
        </w:rPr>
      </w:pPr>
      <w:r w:rsidRPr="00306541">
        <w:rPr>
          <w:rFonts w:ascii="Times New Roman" w:eastAsia="Times New Roman" w:hAnsi="Times New Roman" w:cs="Times New Roman" w:hint="eastAsia"/>
          <w:kern w:val="0"/>
          <w:sz w:val="28"/>
          <w:szCs w:val="28"/>
          <w:lang w:eastAsia="ru-RU"/>
        </w:rPr>
        <w:t>Практическая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значимость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результатов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исследования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определяется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тем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что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сформулированные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ней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психолого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педагогические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принципы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по¬зволяют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проводить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такие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обучающие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участие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которых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способствует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формированию</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достаточно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высокого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уровня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профессиональ</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сознания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деятельности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Включение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игр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данного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типа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учебный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цесс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физической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культуры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спорта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университетов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Аддис</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Абеба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Бахр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Дар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значительно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повышает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эффективность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обучения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счет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активного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использо</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вания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теоретических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знаний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решении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профессиональных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межпредмет¬ных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сложных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задач</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тем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самым</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значительно</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повышает</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уровень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подготовки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специалистов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Содержание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диссертационной</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работы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и</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полученные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данные</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позволила</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разработать</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спецкурсы</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для</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соответствующих</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кафедр</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университе</w:t>
      </w:r>
      <w:r w:rsidRPr="00306541">
        <w:rPr>
          <w:rFonts w:ascii="Times New Roman" w:eastAsia="Times New Roman" w:hAnsi="Times New Roman" w:cs="Times New Roman"/>
          <w:kern w:val="0"/>
          <w:sz w:val="28"/>
          <w:szCs w:val="28"/>
          <w:lang w:eastAsia="ru-RU"/>
        </w:rPr>
        <w:t>-</w:t>
      </w:r>
      <w:r w:rsidRPr="00306541">
        <w:rPr>
          <w:rFonts w:ascii="Times New Roman" w:eastAsia="Times New Roman" w:hAnsi="Times New Roman" w:cs="Times New Roman" w:hint="eastAsia"/>
          <w:kern w:val="0"/>
          <w:sz w:val="28"/>
          <w:szCs w:val="28"/>
          <w:lang w:eastAsia="ru-RU"/>
        </w:rPr>
        <w:t>тов</w:t>
      </w:r>
      <w:r w:rsidRPr="00306541">
        <w:rPr>
          <w:rFonts w:ascii="Times New Roman" w:eastAsia="Times New Roman" w:hAnsi="Times New Roman" w:cs="Times New Roman"/>
          <w:kern w:val="0"/>
          <w:sz w:val="28"/>
          <w:szCs w:val="28"/>
          <w:lang w:eastAsia="ru-RU"/>
        </w:rPr>
        <w:t xml:space="preserve"> </w:t>
      </w:r>
      <w:r w:rsidRPr="00306541">
        <w:rPr>
          <w:rFonts w:ascii="Times New Roman" w:eastAsia="Times New Roman" w:hAnsi="Times New Roman" w:cs="Times New Roman" w:hint="eastAsia"/>
          <w:kern w:val="0"/>
          <w:sz w:val="28"/>
          <w:szCs w:val="28"/>
          <w:lang w:eastAsia="ru-RU"/>
        </w:rPr>
        <w:t>Эфиопии</w:t>
      </w:r>
      <w:r w:rsidRPr="00306541">
        <w:rPr>
          <w:rFonts w:ascii="Times New Roman" w:eastAsia="Times New Roman" w:hAnsi="Times New Roman" w:cs="Times New Roman"/>
          <w:kern w:val="0"/>
          <w:sz w:val="28"/>
          <w:szCs w:val="28"/>
          <w:lang w:eastAsia="ru-RU"/>
        </w:rPr>
        <w:t>.</w:t>
      </w:r>
    </w:p>
    <w:p w:rsidR="00306541" w:rsidRDefault="00306541" w:rsidP="00306541"/>
    <w:p w:rsidR="00306541" w:rsidRDefault="00306541" w:rsidP="00306541"/>
    <w:p w:rsidR="00306541" w:rsidRDefault="00306541" w:rsidP="00306541"/>
    <w:p w:rsidR="00306541" w:rsidRDefault="00306541" w:rsidP="00306541">
      <w:r>
        <w:rPr>
          <w:rFonts w:hint="eastAsia"/>
        </w:rPr>
        <w:t>выводы</w:t>
      </w:r>
    </w:p>
    <w:p w:rsidR="00306541" w:rsidRDefault="00306541" w:rsidP="00306541">
      <w:r>
        <w:t></w:t>
      </w:r>
      <w:r>
        <w:t></w:t>
      </w:r>
      <w:r>
        <w:tab/>
      </w:r>
      <w:r>
        <w:rPr>
          <w:rFonts w:hint="eastAsia"/>
        </w:rPr>
        <w:t>Анализ</w:t>
      </w:r>
      <w:r>
        <w:t></w:t>
      </w:r>
      <w:r>
        <w:rPr>
          <w:rFonts w:hint="eastAsia"/>
        </w:rPr>
        <w:t>существующей</w:t>
      </w:r>
      <w:r>
        <w:t></w:t>
      </w:r>
      <w:r>
        <w:rPr>
          <w:rFonts w:hint="eastAsia"/>
        </w:rPr>
        <w:t>системы</w:t>
      </w:r>
      <w:r>
        <w:t></w:t>
      </w:r>
      <w:r>
        <w:rPr>
          <w:rFonts w:hint="eastAsia"/>
        </w:rPr>
        <w:t>подготовки</w:t>
      </w:r>
      <w:r>
        <w:t></w:t>
      </w:r>
      <w:r>
        <w:rPr>
          <w:rFonts w:hint="eastAsia"/>
        </w:rPr>
        <w:t>и</w:t>
      </w:r>
      <w:r>
        <w:t></w:t>
      </w:r>
      <w:r>
        <w:rPr>
          <w:rFonts w:hint="eastAsia"/>
        </w:rPr>
        <w:t>переподготовки</w:t>
      </w:r>
      <w:r>
        <w:t></w:t>
      </w:r>
      <w:r>
        <w:rPr>
          <w:rFonts w:hint="eastAsia"/>
        </w:rPr>
        <w:t>маги</w:t>
      </w:r>
      <w:r>
        <w:t></w:t>
      </w:r>
      <w:r>
        <w:rPr>
          <w:rFonts w:hint="eastAsia"/>
        </w:rPr>
        <w:t>стров</w:t>
      </w:r>
      <w:r>
        <w:t></w:t>
      </w:r>
      <w:r>
        <w:rPr>
          <w:rFonts w:hint="eastAsia"/>
        </w:rPr>
        <w:t>в</w:t>
      </w:r>
      <w:r>
        <w:t></w:t>
      </w:r>
      <w:r>
        <w:rPr>
          <w:rFonts w:hint="eastAsia"/>
        </w:rPr>
        <w:t>университетах</w:t>
      </w:r>
      <w:r>
        <w:t></w:t>
      </w:r>
      <w:r>
        <w:rPr>
          <w:rFonts w:hint="eastAsia"/>
        </w:rPr>
        <w:t>Эфиопии</w:t>
      </w:r>
      <w:r>
        <w:t></w:t>
      </w:r>
      <w:r>
        <w:rPr>
          <w:rFonts w:hint="eastAsia"/>
        </w:rPr>
        <w:t>показывает</w:t>
      </w:r>
      <w:r>
        <w:t></w:t>
      </w:r>
      <w:r>
        <w:t></w:t>
      </w:r>
      <w:r>
        <w:rPr>
          <w:rFonts w:hint="eastAsia"/>
        </w:rPr>
        <w:t>что</w:t>
      </w:r>
      <w:r>
        <w:t></w:t>
      </w:r>
      <w:r>
        <w:rPr>
          <w:rFonts w:hint="eastAsia"/>
        </w:rPr>
        <w:t>оно</w:t>
      </w:r>
      <w:r>
        <w:t></w:t>
      </w:r>
      <w:r>
        <w:rPr>
          <w:rFonts w:hint="eastAsia"/>
        </w:rPr>
        <w:t>в</w:t>
      </w:r>
      <w:r>
        <w:t></w:t>
      </w:r>
      <w:r>
        <w:rPr>
          <w:rFonts w:hint="eastAsia"/>
        </w:rPr>
        <w:t>основном</w:t>
      </w:r>
      <w:r>
        <w:t></w:t>
      </w:r>
      <w:r>
        <w:rPr>
          <w:rFonts w:hint="eastAsia"/>
        </w:rPr>
        <w:t>построено</w:t>
      </w:r>
      <w:r>
        <w:t></w:t>
      </w:r>
      <w:r>
        <w:rPr>
          <w:rFonts w:hint="eastAsia"/>
        </w:rPr>
        <w:t>в</w:t>
      </w:r>
      <w:r>
        <w:t></w:t>
      </w:r>
      <w:r>
        <w:rPr>
          <w:rFonts w:hint="eastAsia"/>
        </w:rPr>
        <w:t>традиционном</w:t>
      </w:r>
      <w:r>
        <w:t></w:t>
      </w:r>
      <w:r>
        <w:rPr>
          <w:rFonts w:hint="eastAsia"/>
        </w:rPr>
        <w:t>понимании</w:t>
      </w:r>
      <w:r>
        <w:t></w:t>
      </w:r>
      <w:r>
        <w:rPr>
          <w:rFonts w:hint="eastAsia"/>
        </w:rPr>
        <w:t>обучения</w:t>
      </w:r>
      <w:r>
        <w:t></w:t>
      </w:r>
      <w:r>
        <w:t></w:t>
      </w:r>
      <w:r>
        <w:rPr>
          <w:rFonts w:hint="eastAsia"/>
        </w:rPr>
        <w:t>подготовки</w:t>
      </w:r>
      <w:r>
        <w:t></w:t>
      </w:r>
      <w:r>
        <w:rPr>
          <w:rFonts w:hint="eastAsia"/>
        </w:rPr>
        <w:t>и</w:t>
      </w:r>
      <w:r>
        <w:t></w:t>
      </w:r>
      <w:r>
        <w:rPr>
          <w:rFonts w:hint="eastAsia"/>
        </w:rPr>
        <w:t>переподготовки</w:t>
      </w:r>
      <w:r>
        <w:t></w:t>
      </w:r>
      <w:r>
        <w:t></w:t>
      </w:r>
      <w:r>
        <w:rPr>
          <w:rFonts w:hint="eastAsia"/>
        </w:rPr>
        <w:t>в</w:t>
      </w:r>
      <w:r>
        <w:t></w:t>
      </w:r>
      <w:r>
        <w:rPr>
          <w:rFonts w:hint="eastAsia"/>
        </w:rPr>
        <w:t>ча</w:t>
      </w:r>
      <w:r>
        <w:t></w:t>
      </w:r>
      <w:r>
        <w:rPr>
          <w:rFonts w:hint="eastAsia"/>
        </w:rPr>
        <w:t>стности</w:t>
      </w:r>
      <w:r>
        <w:t></w:t>
      </w:r>
      <w:r>
        <w:rPr>
          <w:rFonts w:hint="eastAsia"/>
        </w:rPr>
        <w:t>магистров</w:t>
      </w:r>
      <w:r>
        <w:t></w:t>
      </w:r>
      <w:r>
        <w:rPr>
          <w:rFonts w:hint="eastAsia"/>
        </w:rPr>
        <w:t>по</w:t>
      </w:r>
      <w:r>
        <w:t></w:t>
      </w:r>
      <w:r>
        <w:rPr>
          <w:rFonts w:hint="eastAsia"/>
        </w:rPr>
        <w:t>футболу</w:t>
      </w:r>
      <w:r>
        <w:t></w:t>
      </w:r>
      <w:r>
        <w:rPr>
          <w:rFonts w:hint="eastAsia"/>
        </w:rPr>
        <w:t>на</w:t>
      </w:r>
      <w:r>
        <w:t></w:t>
      </w:r>
      <w:r>
        <w:rPr>
          <w:rFonts w:hint="eastAsia"/>
        </w:rPr>
        <w:t>факультетах</w:t>
      </w:r>
      <w:r>
        <w:t></w:t>
      </w:r>
      <w:r>
        <w:rPr>
          <w:rFonts w:hint="eastAsia"/>
        </w:rPr>
        <w:t>физического</w:t>
      </w:r>
      <w:r>
        <w:t></w:t>
      </w:r>
      <w:r>
        <w:rPr>
          <w:rFonts w:hint="eastAsia"/>
        </w:rPr>
        <w:t>воспитания</w:t>
      </w:r>
      <w:r>
        <w:t></w:t>
      </w:r>
      <w:r>
        <w:t></w:t>
      </w:r>
      <w:r>
        <w:rPr>
          <w:rFonts w:hint="eastAsia"/>
        </w:rPr>
        <w:t>ор</w:t>
      </w:r>
      <w:r>
        <w:t></w:t>
      </w:r>
      <w:r>
        <w:rPr>
          <w:rFonts w:hint="eastAsia"/>
        </w:rPr>
        <w:t>ганизованных</w:t>
      </w:r>
      <w:r>
        <w:t></w:t>
      </w:r>
      <w:r>
        <w:rPr>
          <w:rFonts w:hint="eastAsia"/>
        </w:rPr>
        <w:t>с</w:t>
      </w:r>
      <w:r>
        <w:t></w:t>
      </w:r>
      <w:r>
        <w:rPr>
          <w:rFonts w:hint="eastAsia"/>
        </w:rPr>
        <w:t>целью</w:t>
      </w:r>
      <w:r>
        <w:t></w:t>
      </w:r>
      <w:r>
        <w:rPr>
          <w:rFonts w:hint="eastAsia"/>
        </w:rPr>
        <w:t>усвоения</w:t>
      </w:r>
      <w:r>
        <w:t></w:t>
      </w:r>
      <w:r>
        <w:rPr>
          <w:rFonts w:hint="eastAsia"/>
        </w:rPr>
        <w:t>будущими</w:t>
      </w:r>
      <w:r>
        <w:t></w:t>
      </w:r>
      <w:r>
        <w:rPr>
          <w:rFonts w:hint="eastAsia"/>
        </w:rPr>
        <w:t>тренерами</w:t>
      </w:r>
      <w:r>
        <w:t></w:t>
      </w:r>
      <w:r>
        <w:rPr>
          <w:rFonts w:hint="eastAsia"/>
        </w:rPr>
        <w:t>переделенных</w:t>
      </w:r>
      <w:r>
        <w:t></w:t>
      </w:r>
      <w:r>
        <w:rPr>
          <w:rFonts w:hint="eastAsia"/>
        </w:rPr>
        <w:t>зна</w:t>
      </w:r>
      <w:r>
        <w:t></w:t>
      </w:r>
      <w:r>
        <w:rPr>
          <w:rFonts w:hint="eastAsia"/>
        </w:rPr>
        <w:t>ний</w:t>
      </w:r>
      <w:r>
        <w:t></w:t>
      </w:r>
      <w:r>
        <w:t></w:t>
      </w:r>
      <w:r>
        <w:rPr>
          <w:rFonts w:hint="eastAsia"/>
        </w:rPr>
        <w:t>умений</w:t>
      </w:r>
      <w:r>
        <w:t></w:t>
      </w:r>
      <w:r>
        <w:rPr>
          <w:rFonts w:hint="eastAsia"/>
        </w:rPr>
        <w:t>и</w:t>
      </w:r>
      <w:r>
        <w:t></w:t>
      </w:r>
      <w:r>
        <w:rPr>
          <w:rFonts w:hint="eastAsia"/>
        </w:rPr>
        <w:t>навыков</w:t>
      </w:r>
      <w:r>
        <w:t></w:t>
      </w:r>
      <w:r>
        <w:t></w:t>
      </w:r>
      <w:r>
        <w:rPr>
          <w:rFonts w:hint="eastAsia"/>
        </w:rPr>
        <w:t>определяемых</w:t>
      </w:r>
      <w:r>
        <w:t></w:t>
      </w:r>
      <w:r>
        <w:rPr>
          <w:rFonts w:hint="eastAsia"/>
        </w:rPr>
        <w:t>монопредметным</w:t>
      </w:r>
      <w:r>
        <w:t></w:t>
      </w:r>
      <w:r>
        <w:rPr>
          <w:rFonts w:hint="eastAsia"/>
        </w:rPr>
        <w:t>изложением</w:t>
      </w:r>
      <w:r>
        <w:t></w:t>
      </w:r>
      <w:r>
        <w:rPr>
          <w:rFonts w:hint="eastAsia"/>
        </w:rPr>
        <w:t>учеб</w:t>
      </w:r>
      <w:r>
        <w:t></w:t>
      </w:r>
      <w:r>
        <w:rPr>
          <w:rFonts w:hint="eastAsia"/>
        </w:rPr>
        <w:t>ного</w:t>
      </w:r>
      <w:r>
        <w:t></w:t>
      </w:r>
      <w:r>
        <w:rPr>
          <w:rFonts w:hint="eastAsia"/>
        </w:rPr>
        <w:t>материала</w:t>
      </w:r>
      <w:r>
        <w:t></w:t>
      </w:r>
      <w:r>
        <w:t></w:t>
      </w:r>
      <w:r>
        <w:rPr>
          <w:rFonts w:hint="eastAsia"/>
        </w:rPr>
        <w:t>не</w:t>
      </w:r>
      <w:r>
        <w:t></w:t>
      </w:r>
      <w:r>
        <w:rPr>
          <w:rFonts w:hint="eastAsia"/>
        </w:rPr>
        <w:t>отнесенного</w:t>
      </w:r>
      <w:r>
        <w:t></w:t>
      </w:r>
      <w:r>
        <w:rPr>
          <w:rFonts w:hint="eastAsia"/>
        </w:rPr>
        <w:t>к</w:t>
      </w:r>
      <w:r>
        <w:t></w:t>
      </w:r>
      <w:r>
        <w:rPr>
          <w:rFonts w:hint="eastAsia"/>
        </w:rPr>
        <w:t>будущей</w:t>
      </w:r>
      <w:r>
        <w:t></w:t>
      </w:r>
      <w:r>
        <w:rPr>
          <w:rFonts w:hint="eastAsia"/>
        </w:rPr>
        <w:t>целостной</w:t>
      </w:r>
      <w:r>
        <w:t></w:t>
      </w:r>
      <w:r>
        <w:t></w:t>
      </w:r>
      <w:r>
        <w:rPr>
          <w:rFonts w:hint="eastAsia"/>
        </w:rPr>
        <w:t>быстро</w:t>
      </w:r>
      <w:r>
        <w:t></w:t>
      </w:r>
      <w:r>
        <w:rPr>
          <w:rFonts w:hint="eastAsia"/>
        </w:rPr>
        <w:t>изменяющей</w:t>
      </w:r>
      <w:r>
        <w:t></w:t>
      </w:r>
      <w:r>
        <w:rPr>
          <w:rFonts w:hint="eastAsia"/>
        </w:rPr>
        <w:t>ся</w:t>
      </w:r>
      <w:r>
        <w:t></w:t>
      </w:r>
      <w:r>
        <w:rPr>
          <w:rFonts w:hint="eastAsia"/>
        </w:rPr>
        <w:t>профессиональной</w:t>
      </w:r>
      <w:r>
        <w:t></w:t>
      </w:r>
      <w:r>
        <w:rPr>
          <w:rFonts w:hint="eastAsia"/>
        </w:rPr>
        <w:t>деятельности</w:t>
      </w:r>
      <w:r>
        <w:t></w:t>
      </w:r>
    </w:p>
    <w:p w:rsidR="00306541" w:rsidRDefault="00306541" w:rsidP="00306541">
      <w:r>
        <w:rPr>
          <w:rFonts w:hint="eastAsia"/>
        </w:rPr>
        <w:t>Логико</w:t>
      </w:r>
      <w:r>
        <w:t></w:t>
      </w:r>
      <w:r>
        <w:rPr>
          <w:rFonts w:hint="eastAsia"/>
        </w:rPr>
        <w:t>содержательный</w:t>
      </w:r>
      <w:r>
        <w:t></w:t>
      </w:r>
      <w:r>
        <w:rPr>
          <w:rFonts w:hint="eastAsia"/>
        </w:rPr>
        <w:t>анализ</w:t>
      </w:r>
      <w:r>
        <w:t></w:t>
      </w:r>
      <w:r>
        <w:rPr>
          <w:rFonts w:hint="eastAsia"/>
        </w:rPr>
        <w:t>научной</w:t>
      </w:r>
      <w:r>
        <w:t></w:t>
      </w:r>
      <w:r>
        <w:rPr>
          <w:rFonts w:hint="eastAsia"/>
        </w:rPr>
        <w:t>литературы</w:t>
      </w:r>
      <w:r>
        <w:t></w:t>
      </w:r>
      <w:r>
        <w:rPr>
          <w:rFonts w:hint="eastAsia"/>
        </w:rPr>
        <w:t>по</w:t>
      </w:r>
      <w:r>
        <w:t></w:t>
      </w:r>
      <w:r>
        <w:rPr>
          <w:rFonts w:hint="eastAsia"/>
        </w:rPr>
        <w:t>проблеме</w:t>
      </w:r>
      <w:r>
        <w:t></w:t>
      </w:r>
      <w:r>
        <w:rPr>
          <w:rFonts w:hint="eastAsia"/>
        </w:rPr>
        <w:t>ис</w:t>
      </w:r>
      <w:r>
        <w:t></w:t>
      </w:r>
      <w:r>
        <w:rPr>
          <w:rFonts w:hint="eastAsia"/>
        </w:rPr>
        <w:t>следования</w:t>
      </w:r>
      <w:r>
        <w:t></w:t>
      </w:r>
      <w:r>
        <w:rPr>
          <w:rFonts w:hint="eastAsia"/>
        </w:rPr>
        <w:t>свидетельствует</w:t>
      </w:r>
      <w:r>
        <w:t></w:t>
      </w:r>
      <w:r>
        <w:t></w:t>
      </w:r>
      <w:r>
        <w:rPr>
          <w:rFonts w:hint="eastAsia"/>
        </w:rPr>
        <w:t>что</w:t>
      </w:r>
      <w:r>
        <w:t></w:t>
      </w:r>
      <w:r>
        <w:rPr>
          <w:rFonts w:hint="eastAsia"/>
        </w:rPr>
        <w:t>адекватным</w:t>
      </w:r>
      <w:r>
        <w:t></w:t>
      </w:r>
      <w:r>
        <w:rPr>
          <w:rFonts w:hint="eastAsia"/>
        </w:rPr>
        <w:t>методом</w:t>
      </w:r>
      <w:r>
        <w:t></w:t>
      </w:r>
      <w:r>
        <w:rPr>
          <w:rFonts w:hint="eastAsia"/>
        </w:rPr>
        <w:t>современной</w:t>
      </w:r>
      <w:r>
        <w:t></w:t>
      </w:r>
      <w:r>
        <w:rPr>
          <w:rFonts w:hint="eastAsia"/>
        </w:rPr>
        <w:t>разви</w:t>
      </w:r>
      <w:r>
        <w:t></w:t>
      </w:r>
      <w:r>
        <w:rPr>
          <w:rFonts w:hint="eastAsia"/>
        </w:rPr>
        <w:t>вающей</w:t>
      </w:r>
      <w:r>
        <w:t></w:t>
      </w:r>
      <w:r>
        <w:rPr>
          <w:rFonts w:hint="eastAsia"/>
        </w:rPr>
        <w:t>подготовки</w:t>
      </w:r>
      <w:r>
        <w:t></w:t>
      </w:r>
      <w:r>
        <w:rPr>
          <w:rFonts w:hint="eastAsia"/>
        </w:rPr>
        <w:t>и</w:t>
      </w:r>
      <w:r>
        <w:t></w:t>
      </w:r>
      <w:r>
        <w:rPr>
          <w:rFonts w:hint="eastAsia"/>
        </w:rPr>
        <w:t>переподготовки</w:t>
      </w:r>
      <w:r>
        <w:t></w:t>
      </w:r>
      <w:r>
        <w:rPr>
          <w:rFonts w:hint="eastAsia"/>
        </w:rPr>
        <w:t>профессионалов</w:t>
      </w:r>
      <w:r>
        <w:t></w:t>
      </w:r>
      <w:r>
        <w:rPr>
          <w:rFonts w:hint="eastAsia"/>
        </w:rPr>
        <w:t>в</w:t>
      </w:r>
      <w:r>
        <w:t></w:t>
      </w:r>
      <w:r>
        <w:rPr>
          <w:rFonts w:hint="eastAsia"/>
        </w:rPr>
        <w:t>сфере</w:t>
      </w:r>
      <w:r>
        <w:t></w:t>
      </w:r>
      <w:r>
        <w:rPr>
          <w:rFonts w:hint="eastAsia"/>
        </w:rPr>
        <w:t>физической</w:t>
      </w:r>
      <w:r>
        <w:t></w:t>
      </w:r>
      <w:r>
        <w:rPr>
          <w:rFonts w:hint="eastAsia"/>
        </w:rPr>
        <w:t>культуры</w:t>
      </w:r>
      <w:r>
        <w:t></w:t>
      </w:r>
      <w:r>
        <w:rPr>
          <w:rFonts w:hint="eastAsia"/>
        </w:rPr>
        <w:t>и</w:t>
      </w:r>
      <w:r>
        <w:t></w:t>
      </w:r>
      <w:r>
        <w:rPr>
          <w:rFonts w:hint="eastAsia"/>
        </w:rPr>
        <w:t>спорта</w:t>
      </w:r>
      <w:r>
        <w:t></w:t>
      </w:r>
      <w:r>
        <w:rPr>
          <w:rFonts w:hint="eastAsia"/>
        </w:rPr>
        <w:t>должны</w:t>
      </w:r>
      <w:r>
        <w:t></w:t>
      </w:r>
      <w:r>
        <w:rPr>
          <w:rFonts w:hint="eastAsia"/>
        </w:rPr>
        <w:t>стать</w:t>
      </w:r>
      <w:r>
        <w:t></w:t>
      </w:r>
      <w:r>
        <w:rPr>
          <w:rFonts w:hint="eastAsia"/>
        </w:rPr>
        <w:t>активные</w:t>
      </w:r>
      <w:r>
        <w:t></w:t>
      </w:r>
      <w:r>
        <w:rPr>
          <w:rFonts w:hint="eastAsia"/>
        </w:rPr>
        <w:t>методы</w:t>
      </w:r>
      <w:r>
        <w:t></w:t>
      </w:r>
      <w:r>
        <w:rPr>
          <w:rFonts w:hint="eastAsia"/>
        </w:rPr>
        <w:t>обучения</w:t>
      </w:r>
      <w:r>
        <w:t></w:t>
      </w:r>
      <w:r>
        <w:t></w:t>
      </w:r>
      <w:r>
        <w:rPr>
          <w:rFonts w:hint="eastAsia"/>
        </w:rPr>
        <w:t>в</w:t>
      </w:r>
      <w:r>
        <w:t></w:t>
      </w:r>
      <w:r>
        <w:rPr>
          <w:rFonts w:hint="eastAsia"/>
        </w:rPr>
        <w:t>частности</w:t>
      </w:r>
      <w:r>
        <w:t></w:t>
      </w:r>
      <w:r>
        <w:t></w:t>
      </w:r>
      <w:r>
        <w:rPr>
          <w:rFonts w:hint="eastAsia"/>
        </w:rPr>
        <w:t>организационно</w:t>
      </w:r>
      <w:r>
        <w:t></w:t>
      </w:r>
      <w:r>
        <w:rPr>
          <w:rFonts w:hint="eastAsia"/>
        </w:rPr>
        <w:t>обучающие</w:t>
      </w:r>
      <w:r>
        <w:t></w:t>
      </w:r>
      <w:r>
        <w:rPr>
          <w:rFonts w:hint="eastAsia"/>
        </w:rPr>
        <w:t>игры</w:t>
      </w:r>
      <w:r>
        <w:t></w:t>
      </w:r>
    </w:p>
    <w:p w:rsidR="00306541" w:rsidRDefault="00306541" w:rsidP="00306541">
      <w:r>
        <w:t></w:t>
      </w:r>
      <w:r>
        <w:t></w:t>
      </w:r>
      <w:r>
        <w:tab/>
      </w:r>
      <w:r>
        <w:rPr>
          <w:rFonts w:hint="eastAsia"/>
        </w:rPr>
        <w:t>Главной</w:t>
      </w:r>
      <w:r>
        <w:t></w:t>
      </w:r>
      <w:r>
        <w:rPr>
          <w:rFonts w:hint="eastAsia"/>
        </w:rPr>
        <w:t>чертой</w:t>
      </w:r>
      <w:r>
        <w:t></w:t>
      </w:r>
      <w:r>
        <w:rPr>
          <w:rFonts w:hint="eastAsia"/>
        </w:rPr>
        <w:t>образа</w:t>
      </w:r>
      <w:r>
        <w:t></w:t>
      </w:r>
      <w:r>
        <w:rPr>
          <w:rFonts w:hint="eastAsia"/>
        </w:rPr>
        <w:t>жизни</w:t>
      </w:r>
      <w:r>
        <w:t></w:t>
      </w:r>
      <w:r>
        <w:rPr>
          <w:rFonts w:hint="eastAsia"/>
        </w:rPr>
        <w:t>современного</w:t>
      </w:r>
      <w:r>
        <w:t></w:t>
      </w:r>
      <w:r>
        <w:rPr>
          <w:rFonts w:hint="eastAsia"/>
        </w:rPr>
        <w:t>специалиста</w:t>
      </w:r>
      <w:r>
        <w:t></w:t>
      </w:r>
      <w:r>
        <w:t></w:t>
      </w:r>
      <w:r>
        <w:rPr>
          <w:rFonts w:hint="eastAsia"/>
        </w:rPr>
        <w:t>в</w:t>
      </w:r>
      <w:r>
        <w:t></w:t>
      </w:r>
      <w:r>
        <w:rPr>
          <w:rFonts w:hint="eastAsia"/>
        </w:rPr>
        <w:t>том</w:t>
      </w:r>
      <w:r>
        <w:t></w:t>
      </w:r>
      <w:r>
        <w:rPr>
          <w:rFonts w:hint="eastAsia"/>
        </w:rPr>
        <w:t>чис</w:t>
      </w:r>
      <w:r>
        <w:t></w:t>
      </w:r>
      <w:r>
        <w:rPr>
          <w:rFonts w:hint="eastAsia"/>
        </w:rPr>
        <w:t>ле</w:t>
      </w:r>
      <w:r>
        <w:t></w:t>
      </w:r>
      <w:r>
        <w:rPr>
          <w:rFonts w:hint="eastAsia"/>
        </w:rPr>
        <w:t>и</w:t>
      </w:r>
      <w:r>
        <w:t></w:t>
      </w:r>
      <w:r>
        <w:rPr>
          <w:rFonts w:hint="eastAsia"/>
        </w:rPr>
        <w:t>тренеров</w:t>
      </w:r>
      <w:r>
        <w:t></w:t>
      </w:r>
      <w:r>
        <w:rPr>
          <w:rFonts w:hint="eastAsia"/>
        </w:rPr>
        <w:t>по</w:t>
      </w:r>
      <w:r>
        <w:t></w:t>
      </w:r>
      <w:r>
        <w:rPr>
          <w:rFonts w:hint="eastAsia"/>
        </w:rPr>
        <w:t>футболу</w:t>
      </w:r>
      <w:r>
        <w:t></w:t>
      </w:r>
      <w:r>
        <w:t></w:t>
      </w:r>
      <w:r>
        <w:rPr>
          <w:rFonts w:hint="eastAsia"/>
        </w:rPr>
        <w:t>становится</w:t>
      </w:r>
      <w:r>
        <w:t></w:t>
      </w:r>
      <w:r>
        <w:rPr>
          <w:rFonts w:hint="eastAsia"/>
        </w:rPr>
        <w:t>динамичность</w:t>
      </w:r>
      <w:r>
        <w:t></w:t>
      </w:r>
      <w:r>
        <w:t></w:t>
      </w:r>
      <w:r>
        <w:rPr>
          <w:rFonts w:hint="eastAsia"/>
        </w:rPr>
        <w:t>способность</w:t>
      </w:r>
      <w:r>
        <w:t></w:t>
      </w:r>
      <w:r>
        <w:rPr>
          <w:rFonts w:hint="eastAsia"/>
        </w:rPr>
        <w:t>выделять</w:t>
      </w:r>
      <w:r>
        <w:t></w:t>
      </w:r>
      <w:r>
        <w:rPr>
          <w:rFonts w:hint="eastAsia"/>
        </w:rPr>
        <w:t>актуальные</w:t>
      </w:r>
      <w:r>
        <w:t></w:t>
      </w:r>
      <w:r>
        <w:rPr>
          <w:rFonts w:hint="eastAsia"/>
        </w:rPr>
        <w:t>проблемы</w:t>
      </w:r>
      <w:r>
        <w:t></w:t>
      </w:r>
      <w:r>
        <w:rPr>
          <w:rFonts w:hint="eastAsia"/>
        </w:rPr>
        <w:t>и</w:t>
      </w:r>
      <w:r>
        <w:t></w:t>
      </w:r>
      <w:r>
        <w:rPr>
          <w:rFonts w:hint="eastAsia"/>
        </w:rPr>
        <w:t>эффективно</w:t>
      </w:r>
      <w:r>
        <w:t></w:t>
      </w:r>
      <w:r>
        <w:rPr>
          <w:rFonts w:hint="eastAsia"/>
        </w:rPr>
        <w:t>их</w:t>
      </w:r>
      <w:r>
        <w:t></w:t>
      </w:r>
      <w:r>
        <w:rPr>
          <w:rFonts w:hint="eastAsia"/>
        </w:rPr>
        <w:t>решать</w:t>
      </w:r>
      <w:r>
        <w:t></w:t>
      </w:r>
      <w:r>
        <w:t></w:t>
      </w:r>
      <w:r>
        <w:rPr>
          <w:rFonts w:hint="eastAsia"/>
        </w:rPr>
        <w:t>что</w:t>
      </w:r>
      <w:r>
        <w:t></w:t>
      </w:r>
      <w:r>
        <w:rPr>
          <w:rFonts w:hint="eastAsia"/>
        </w:rPr>
        <w:t>и</w:t>
      </w:r>
      <w:r>
        <w:t></w:t>
      </w:r>
      <w:r>
        <w:rPr>
          <w:rFonts w:hint="eastAsia"/>
        </w:rPr>
        <w:t>должно</w:t>
      </w:r>
      <w:r>
        <w:t></w:t>
      </w:r>
      <w:r>
        <w:rPr>
          <w:rFonts w:hint="eastAsia"/>
        </w:rPr>
        <w:t>быть</w:t>
      </w:r>
      <w:r>
        <w:t></w:t>
      </w:r>
      <w:r>
        <w:rPr>
          <w:rFonts w:hint="eastAsia"/>
        </w:rPr>
        <w:t>важ</w:t>
      </w:r>
      <w:r>
        <w:t></w:t>
      </w:r>
      <w:r>
        <w:rPr>
          <w:rFonts w:hint="eastAsia"/>
        </w:rPr>
        <w:t>нейшим</w:t>
      </w:r>
      <w:r>
        <w:t></w:t>
      </w:r>
      <w:r>
        <w:rPr>
          <w:rFonts w:hint="eastAsia"/>
        </w:rPr>
        <w:t>профессиональным</w:t>
      </w:r>
      <w:r>
        <w:t></w:t>
      </w:r>
      <w:r>
        <w:rPr>
          <w:rFonts w:hint="eastAsia"/>
        </w:rPr>
        <w:t>качеством</w:t>
      </w:r>
      <w:r>
        <w:t></w:t>
      </w:r>
      <w:r>
        <w:rPr>
          <w:rFonts w:hint="eastAsia"/>
        </w:rPr>
        <w:t>выпускников</w:t>
      </w:r>
      <w:r>
        <w:t></w:t>
      </w:r>
      <w:r>
        <w:rPr>
          <w:rFonts w:hint="eastAsia"/>
        </w:rPr>
        <w:t>факультетов</w:t>
      </w:r>
      <w:r>
        <w:t></w:t>
      </w:r>
      <w:r>
        <w:rPr>
          <w:rFonts w:hint="eastAsia"/>
        </w:rPr>
        <w:t>физиче</w:t>
      </w:r>
      <w:r>
        <w:t></w:t>
      </w:r>
      <w:r>
        <w:rPr>
          <w:rFonts w:hint="eastAsia"/>
        </w:rPr>
        <w:t>ского</w:t>
      </w:r>
      <w:r>
        <w:t></w:t>
      </w:r>
      <w:r>
        <w:rPr>
          <w:rFonts w:hint="eastAsia"/>
        </w:rPr>
        <w:t>воспитания</w:t>
      </w:r>
      <w:r>
        <w:t></w:t>
      </w:r>
      <w:r>
        <w:rPr>
          <w:rFonts w:hint="eastAsia"/>
        </w:rPr>
        <w:t>университетов</w:t>
      </w:r>
      <w:r>
        <w:t></w:t>
      </w:r>
      <w:r>
        <w:rPr>
          <w:rFonts w:hint="eastAsia"/>
        </w:rPr>
        <w:t>Демократической</w:t>
      </w:r>
      <w:r>
        <w:t></w:t>
      </w:r>
      <w:r>
        <w:rPr>
          <w:rFonts w:hint="eastAsia"/>
        </w:rPr>
        <w:t>Республики</w:t>
      </w:r>
      <w:r>
        <w:t></w:t>
      </w:r>
      <w:r>
        <w:rPr>
          <w:rFonts w:hint="eastAsia"/>
        </w:rPr>
        <w:t>Эфиопия</w:t>
      </w:r>
      <w:r>
        <w:t></w:t>
      </w:r>
    </w:p>
    <w:p w:rsidR="00306541" w:rsidRDefault="00306541" w:rsidP="00306541">
      <w:r>
        <w:rPr>
          <w:rFonts w:hint="eastAsia"/>
        </w:rPr>
        <w:t>Нами</w:t>
      </w:r>
      <w:r>
        <w:t></w:t>
      </w:r>
      <w:r>
        <w:rPr>
          <w:rFonts w:hint="eastAsia"/>
        </w:rPr>
        <w:t>выделены</w:t>
      </w:r>
      <w:r>
        <w:t></w:t>
      </w:r>
      <w:r>
        <w:rPr>
          <w:rFonts w:hint="eastAsia"/>
        </w:rPr>
        <w:t>следующие</w:t>
      </w:r>
      <w:r>
        <w:t></w:t>
      </w:r>
      <w:r>
        <w:t></w:t>
      </w:r>
      <w:r>
        <w:rPr>
          <w:rFonts w:hint="eastAsia"/>
        </w:rPr>
        <w:t>обязательные</w:t>
      </w:r>
      <w:r>
        <w:t></w:t>
      </w:r>
      <w:r>
        <w:rPr>
          <w:rFonts w:hint="eastAsia"/>
        </w:rPr>
        <w:t>для</w:t>
      </w:r>
      <w:r>
        <w:t></w:t>
      </w:r>
      <w:r>
        <w:rPr>
          <w:rFonts w:hint="eastAsia"/>
        </w:rPr>
        <w:t>построения</w:t>
      </w:r>
      <w:r>
        <w:t></w:t>
      </w:r>
      <w:r>
        <w:rPr>
          <w:rFonts w:hint="eastAsia"/>
        </w:rPr>
        <w:t>программ</w:t>
      </w:r>
      <w:r>
        <w:t></w:t>
      </w:r>
      <w:r>
        <w:rPr>
          <w:rFonts w:hint="eastAsia"/>
        </w:rPr>
        <w:t>обучения</w:t>
      </w:r>
      <w:r>
        <w:t></w:t>
      </w:r>
      <w:r>
        <w:rPr>
          <w:rFonts w:hint="eastAsia"/>
        </w:rPr>
        <w:t>и</w:t>
      </w:r>
      <w:r>
        <w:t></w:t>
      </w:r>
      <w:r>
        <w:rPr>
          <w:rFonts w:hint="eastAsia"/>
        </w:rPr>
        <w:t>подготовки</w:t>
      </w:r>
      <w:r>
        <w:t></w:t>
      </w:r>
      <w:r>
        <w:rPr>
          <w:rFonts w:hint="eastAsia"/>
        </w:rPr>
        <w:t>магистров</w:t>
      </w:r>
      <w:r>
        <w:t></w:t>
      </w:r>
      <w:r>
        <w:rPr>
          <w:rFonts w:hint="eastAsia"/>
        </w:rPr>
        <w:t>по</w:t>
      </w:r>
      <w:r>
        <w:t></w:t>
      </w:r>
      <w:r>
        <w:rPr>
          <w:rFonts w:hint="eastAsia"/>
        </w:rPr>
        <w:t>футболу</w:t>
      </w:r>
      <w:r>
        <w:t></w:t>
      </w:r>
      <w:r>
        <w:t></w:t>
      </w:r>
      <w:r>
        <w:rPr>
          <w:rFonts w:hint="eastAsia"/>
        </w:rPr>
        <w:t>принципы</w:t>
      </w:r>
      <w:r>
        <w:t></w:t>
      </w:r>
      <w:r>
        <w:rPr>
          <w:rFonts w:hint="eastAsia"/>
        </w:rPr>
        <w:t>организации</w:t>
      </w:r>
      <w:r>
        <w:t></w:t>
      </w:r>
      <w:r>
        <w:rPr>
          <w:rFonts w:hint="eastAsia"/>
        </w:rPr>
        <w:t>учебной</w:t>
      </w:r>
      <w:r>
        <w:t></w:t>
      </w:r>
      <w:r>
        <w:rPr>
          <w:rFonts w:hint="eastAsia"/>
        </w:rPr>
        <w:t>деятельности</w:t>
      </w:r>
      <w:r>
        <w:t></w:t>
      </w:r>
    </w:p>
    <w:p w:rsidR="00306541" w:rsidRDefault="00306541" w:rsidP="00306541">
      <w:r>
        <w:t></w:t>
      </w:r>
      <w:r>
        <w:tab/>
      </w:r>
      <w:r>
        <w:rPr>
          <w:rFonts w:hint="eastAsia"/>
        </w:rPr>
        <w:t>целостность</w:t>
      </w:r>
      <w:r>
        <w:t></w:t>
      </w:r>
      <w:r>
        <w:rPr>
          <w:rFonts w:hint="eastAsia"/>
        </w:rPr>
        <w:t>имитации</w:t>
      </w:r>
      <w:r>
        <w:t></w:t>
      </w:r>
      <w:r>
        <w:rPr>
          <w:rFonts w:hint="eastAsia"/>
        </w:rPr>
        <w:t>проблемы</w:t>
      </w:r>
      <w:r>
        <w:t></w:t>
      </w:r>
      <w:r>
        <w:t></w:t>
      </w:r>
      <w:r>
        <w:rPr>
          <w:rFonts w:hint="eastAsia"/>
        </w:rPr>
        <w:t>ситуаций</w:t>
      </w:r>
      <w:r>
        <w:t></w:t>
      </w:r>
      <w:r>
        <w:rPr>
          <w:rFonts w:hint="eastAsia"/>
        </w:rPr>
        <w:t>и</w:t>
      </w:r>
      <w:r>
        <w:t></w:t>
      </w:r>
      <w:r>
        <w:rPr>
          <w:rFonts w:hint="eastAsia"/>
        </w:rPr>
        <w:t>условий</w:t>
      </w:r>
      <w:r>
        <w:t></w:t>
      </w:r>
      <w:r>
        <w:rPr>
          <w:rFonts w:hint="eastAsia"/>
        </w:rPr>
        <w:t>будущей</w:t>
      </w:r>
      <w:r>
        <w:t></w:t>
      </w:r>
      <w:r>
        <w:rPr>
          <w:rFonts w:hint="eastAsia"/>
        </w:rPr>
        <w:t>профес</w:t>
      </w:r>
      <w:r>
        <w:t></w:t>
      </w:r>
      <w:r>
        <w:rPr>
          <w:rFonts w:hint="eastAsia"/>
        </w:rPr>
        <w:t>сиональной</w:t>
      </w:r>
      <w:r>
        <w:t></w:t>
      </w:r>
      <w:r>
        <w:rPr>
          <w:rFonts w:hint="eastAsia"/>
        </w:rPr>
        <w:t>деятельности</w:t>
      </w:r>
      <w:r>
        <w:t></w:t>
      </w:r>
    </w:p>
    <w:p w:rsidR="00306541" w:rsidRDefault="00306541" w:rsidP="00306541">
      <w:r>
        <w:t></w:t>
      </w:r>
      <w:r>
        <w:tab/>
      </w:r>
      <w:r>
        <w:rPr>
          <w:rFonts w:hint="eastAsia"/>
        </w:rPr>
        <w:t>направленность</w:t>
      </w:r>
      <w:r>
        <w:t></w:t>
      </w:r>
      <w:r>
        <w:rPr>
          <w:rFonts w:hint="eastAsia"/>
        </w:rPr>
        <w:t>на</w:t>
      </w:r>
      <w:r>
        <w:t></w:t>
      </w:r>
      <w:r>
        <w:rPr>
          <w:rFonts w:hint="eastAsia"/>
        </w:rPr>
        <w:t>групповые</w:t>
      </w:r>
      <w:r>
        <w:t></w:t>
      </w:r>
      <w:r>
        <w:rPr>
          <w:rFonts w:hint="eastAsia"/>
        </w:rPr>
        <w:t>взаимодействия</w:t>
      </w:r>
      <w:r>
        <w:t></w:t>
      </w:r>
      <w:r>
        <w:rPr>
          <w:rFonts w:hint="eastAsia"/>
        </w:rPr>
        <w:t>в</w:t>
      </w:r>
      <w:r>
        <w:t></w:t>
      </w:r>
      <w:r>
        <w:rPr>
          <w:rFonts w:hint="eastAsia"/>
        </w:rPr>
        <w:t>игровом</w:t>
      </w:r>
      <w:r>
        <w:t></w:t>
      </w:r>
      <w:r>
        <w:rPr>
          <w:rFonts w:hint="eastAsia"/>
        </w:rPr>
        <w:t>обучении</w:t>
      </w:r>
      <w:r>
        <w:t></w:t>
      </w:r>
      <w:r>
        <w:rPr>
          <w:rFonts w:hint="eastAsia"/>
        </w:rPr>
        <w:t>и</w:t>
      </w:r>
      <w:r>
        <w:t></w:t>
      </w:r>
      <w:r>
        <w:rPr>
          <w:rFonts w:hint="eastAsia"/>
        </w:rPr>
        <w:t>на</w:t>
      </w:r>
      <w:r>
        <w:t></w:t>
      </w:r>
      <w:r>
        <w:rPr>
          <w:rFonts w:hint="eastAsia"/>
        </w:rPr>
        <w:t>формирование</w:t>
      </w:r>
      <w:r>
        <w:t></w:t>
      </w:r>
      <w:r>
        <w:rPr>
          <w:rFonts w:hint="eastAsia"/>
        </w:rPr>
        <w:t>у</w:t>
      </w:r>
      <w:r>
        <w:t></w:t>
      </w:r>
      <w:r>
        <w:rPr>
          <w:rFonts w:hint="eastAsia"/>
        </w:rPr>
        <w:t>них</w:t>
      </w:r>
      <w:r>
        <w:t></w:t>
      </w:r>
      <w:r>
        <w:rPr>
          <w:rFonts w:hint="eastAsia"/>
        </w:rPr>
        <w:t>новых</w:t>
      </w:r>
      <w:r>
        <w:t></w:t>
      </w:r>
      <w:r>
        <w:rPr>
          <w:rFonts w:hint="eastAsia"/>
        </w:rPr>
        <w:t>способов</w:t>
      </w:r>
      <w:r>
        <w:t></w:t>
      </w:r>
      <w:r>
        <w:rPr>
          <w:rFonts w:hint="eastAsia"/>
        </w:rPr>
        <w:t>тренерской</w:t>
      </w:r>
      <w:r>
        <w:t></w:t>
      </w:r>
      <w:r>
        <w:rPr>
          <w:rFonts w:hint="eastAsia"/>
        </w:rPr>
        <w:t>управленческой</w:t>
      </w:r>
      <w:r>
        <w:t></w:t>
      </w:r>
      <w:r>
        <w:rPr>
          <w:rFonts w:hint="eastAsia"/>
        </w:rPr>
        <w:t>дея</w:t>
      </w:r>
      <w:r>
        <w:t></w:t>
      </w:r>
      <w:r>
        <w:rPr>
          <w:rFonts w:hint="eastAsia"/>
        </w:rPr>
        <w:t>тельности</w:t>
      </w:r>
      <w:r>
        <w:t></w:t>
      </w:r>
    </w:p>
    <w:p w:rsidR="00306541" w:rsidRDefault="00306541" w:rsidP="00306541">
      <w:r>
        <w:t></w:t>
      </w:r>
      <w:r>
        <w:tab/>
      </w:r>
      <w:r>
        <w:rPr>
          <w:rFonts w:hint="eastAsia"/>
        </w:rPr>
        <w:t>обязательная</w:t>
      </w:r>
      <w:r>
        <w:t></w:t>
      </w:r>
      <w:r>
        <w:rPr>
          <w:rFonts w:hint="eastAsia"/>
        </w:rPr>
        <w:t>проблематизация</w:t>
      </w:r>
      <w:r>
        <w:t></w:t>
      </w:r>
      <w:r>
        <w:rPr>
          <w:rFonts w:hint="eastAsia"/>
        </w:rPr>
        <w:t>будущей</w:t>
      </w:r>
      <w:r>
        <w:t></w:t>
      </w:r>
      <w:r>
        <w:rPr>
          <w:rFonts w:hint="eastAsia"/>
        </w:rPr>
        <w:t>професс</w:t>
      </w:r>
      <w:r>
        <w:rPr>
          <w:rFonts w:hint="eastAsia"/>
        </w:rPr>
        <w:lastRenderedPageBreak/>
        <w:t>иональной</w:t>
      </w:r>
      <w:r>
        <w:t></w:t>
      </w:r>
      <w:r>
        <w:rPr>
          <w:rFonts w:hint="eastAsia"/>
        </w:rPr>
        <w:t>деятельности</w:t>
      </w:r>
      <w:r>
        <w:t></w:t>
      </w:r>
      <w:r>
        <w:rPr>
          <w:rFonts w:hint="eastAsia"/>
        </w:rPr>
        <w:t>тренера</w:t>
      </w:r>
      <w:r>
        <w:t></w:t>
      </w:r>
      <w:r>
        <w:rPr>
          <w:rFonts w:hint="eastAsia"/>
        </w:rPr>
        <w:t>педагога</w:t>
      </w:r>
      <w:r>
        <w:t></w:t>
      </w:r>
      <w:r>
        <w:rPr>
          <w:rFonts w:hint="eastAsia"/>
        </w:rPr>
        <w:t>в</w:t>
      </w:r>
      <w:r>
        <w:t></w:t>
      </w:r>
      <w:r>
        <w:rPr>
          <w:rFonts w:hint="eastAsia"/>
        </w:rPr>
        <w:t>учебной</w:t>
      </w:r>
      <w:r>
        <w:t></w:t>
      </w:r>
      <w:r>
        <w:rPr>
          <w:rFonts w:hint="eastAsia"/>
        </w:rPr>
        <w:t>программе</w:t>
      </w:r>
      <w:r>
        <w:t></w:t>
      </w:r>
      <w:r>
        <w:rPr>
          <w:rFonts w:hint="eastAsia"/>
        </w:rPr>
        <w:t>подготовки</w:t>
      </w:r>
      <w:r>
        <w:t></w:t>
      </w:r>
      <w:r>
        <w:rPr>
          <w:rFonts w:hint="eastAsia"/>
        </w:rPr>
        <w:t>магистров</w:t>
      </w:r>
      <w:r>
        <w:t></w:t>
      </w:r>
      <w:r>
        <w:rPr>
          <w:rFonts w:hint="eastAsia"/>
        </w:rPr>
        <w:t>по</w:t>
      </w:r>
      <w:r>
        <w:t></w:t>
      </w:r>
      <w:r>
        <w:rPr>
          <w:rFonts w:hint="eastAsia"/>
        </w:rPr>
        <w:t>футбо</w:t>
      </w:r>
      <w:r>
        <w:t></w:t>
      </w:r>
      <w:r>
        <w:rPr>
          <w:rFonts w:hint="eastAsia"/>
        </w:rPr>
        <w:t>лу</w:t>
      </w:r>
      <w:r>
        <w:t></w:t>
      </w:r>
      <w:r>
        <w:t></w:t>
      </w:r>
    </w:p>
    <w:p w:rsidR="00306541" w:rsidRDefault="00306541" w:rsidP="00306541">
      <w:r>
        <w:t></w:t>
      </w:r>
      <w:r>
        <w:tab/>
      </w:r>
      <w:r>
        <w:rPr>
          <w:rFonts w:hint="eastAsia"/>
        </w:rPr>
        <w:t>при</w:t>
      </w:r>
      <w:r>
        <w:t></w:t>
      </w:r>
      <w:r>
        <w:rPr>
          <w:rFonts w:hint="eastAsia"/>
        </w:rPr>
        <w:t>организации</w:t>
      </w:r>
      <w:r>
        <w:t></w:t>
      </w:r>
      <w:r>
        <w:rPr>
          <w:rFonts w:hint="eastAsia"/>
        </w:rPr>
        <w:t>обучения</w:t>
      </w:r>
      <w:r>
        <w:t></w:t>
      </w:r>
      <w:r>
        <w:rPr>
          <w:rFonts w:hint="eastAsia"/>
        </w:rPr>
        <w:t>и</w:t>
      </w:r>
      <w:r>
        <w:t></w:t>
      </w:r>
      <w:r>
        <w:rPr>
          <w:rFonts w:hint="eastAsia"/>
        </w:rPr>
        <w:t>подготовки</w:t>
      </w:r>
      <w:r>
        <w:t></w:t>
      </w:r>
      <w:r>
        <w:rPr>
          <w:rFonts w:hint="eastAsia"/>
        </w:rPr>
        <w:t>магистров</w:t>
      </w:r>
      <w:r>
        <w:t></w:t>
      </w:r>
      <w:r>
        <w:rPr>
          <w:rFonts w:hint="eastAsia"/>
        </w:rPr>
        <w:t>по</w:t>
      </w:r>
      <w:r>
        <w:t></w:t>
      </w:r>
      <w:r>
        <w:rPr>
          <w:rFonts w:hint="eastAsia"/>
        </w:rPr>
        <w:t>физической</w:t>
      </w:r>
      <w:r>
        <w:t></w:t>
      </w:r>
      <w:r>
        <w:rPr>
          <w:rFonts w:hint="eastAsia"/>
        </w:rPr>
        <w:t>куль</w:t>
      </w:r>
      <w:r>
        <w:t></w:t>
      </w:r>
      <w:r>
        <w:rPr>
          <w:rFonts w:hint="eastAsia"/>
        </w:rPr>
        <w:t>туре</w:t>
      </w:r>
      <w:r>
        <w:t></w:t>
      </w:r>
      <w:r>
        <w:rPr>
          <w:rFonts w:hint="eastAsia"/>
        </w:rPr>
        <w:t>и</w:t>
      </w:r>
      <w:r>
        <w:t></w:t>
      </w:r>
      <w:r>
        <w:rPr>
          <w:rFonts w:hint="eastAsia"/>
        </w:rPr>
        <w:t>спорту</w:t>
      </w:r>
      <w:r>
        <w:t></w:t>
      </w:r>
      <w:r>
        <w:rPr>
          <w:rFonts w:hint="eastAsia"/>
        </w:rPr>
        <w:t>должна</w:t>
      </w:r>
      <w:r>
        <w:t></w:t>
      </w:r>
      <w:r>
        <w:rPr>
          <w:rFonts w:hint="eastAsia"/>
        </w:rPr>
        <w:t>осуществляться</w:t>
      </w:r>
      <w:r>
        <w:t></w:t>
      </w:r>
      <w:r>
        <w:rPr>
          <w:rFonts w:hint="eastAsia"/>
        </w:rPr>
        <w:t>его</w:t>
      </w:r>
      <w:r>
        <w:t></w:t>
      </w:r>
      <w:r>
        <w:rPr>
          <w:rFonts w:hint="eastAsia"/>
        </w:rPr>
        <w:t>предметная</w:t>
      </w:r>
      <w:r>
        <w:t></w:t>
      </w:r>
      <w:r>
        <w:rPr>
          <w:rFonts w:hint="eastAsia"/>
        </w:rPr>
        <w:t>содержательная</w:t>
      </w:r>
      <w:r>
        <w:t></w:t>
      </w:r>
      <w:r>
        <w:rPr>
          <w:rFonts w:hint="eastAsia"/>
        </w:rPr>
        <w:t>направленность</w:t>
      </w:r>
      <w:r>
        <w:t></w:t>
      </w:r>
    </w:p>
    <w:p w:rsidR="00306541" w:rsidRDefault="00306541" w:rsidP="00306541">
      <w:r>
        <w:t></w:t>
      </w:r>
      <w:r>
        <w:tab/>
      </w:r>
      <w:r>
        <w:rPr>
          <w:rFonts w:hint="eastAsia"/>
        </w:rPr>
        <w:t>учебная</w:t>
      </w:r>
      <w:r>
        <w:t></w:t>
      </w:r>
      <w:r>
        <w:rPr>
          <w:rFonts w:hint="eastAsia"/>
        </w:rPr>
        <w:t>деятельность</w:t>
      </w:r>
      <w:r>
        <w:t></w:t>
      </w:r>
      <w:r>
        <w:rPr>
          <w:rFonts w:hint="eastAsia"/>
        </w:rPr>
        <w:t>магистров</w:t>
      </w:r>
      <w:r>
        <w:t></w:t>
      </w:r>
      <w:r>
        <w:rPr>
          <w:rFonts w:hint="eastAsia"/>
        </w:rPr>
        <w:t>по</w:t>
      </w:r>
      <w:r>
        <w:t></w:t>
      </w:r>
      <w:r>
        <w:rPr>
          <w:rFonts w:hint="eastAsia"/>
        </w:rPr>
        <w:t>футболу</w:t>
      </w:r>
      <w:r>
        <w:t></w:t>
      </w:r>
      <w:r>
        <w:rPr>
          <w:rFonts w:hint="eastAsia"/>
        </w:rPr>
        <w:t>должна</w:t>
      </w:r>
      <w:r>
        <w:t></w:t>
      </w:r>
      <w:r>
        <w:rPr>
          <w:rFonts w:hint="eastAsia"/>
        </w:rPr>
        <w:t>предполагать</w:t>
      </w:r>
      <w:r>
        <w:t></w:t>
      </w:r>
      <w:r>
        <w:rPr>
          <w:rFonts w:hint="eastAsia"/>
        </w:rPr>
        <w:t>реф</w:t>
      </w:r>
      <w:r>
        <w:t></w:t>
      </w:r>
      <w:r>
        <w:rPr>
          <w:rFonts w:hint="eastAsia"/>
        </w:rPr>
        <w:t>лексивное</w:t>
      </w:r>
      <w:r>
        <w:t></w:t>
      </w:r>
      <w:r>
        <w:rPr>
          <w:rFonts w:hint="eastAsia"/>
        </w:rPr>
        <w:t>отображение</w:t>
      </w:r>
      <w:r>
        <w:t></w:t>
      </w:r>
      <w:r>
        <w:rPr>
          <w:rFonts w:hint="eastAsia"/>
        </w:rPr>
        <w:t>процессов</w:t>
      </w:r>
      <w:r>
        <w:t></w:t>
      </w:r>
      <w:r>
        <w:rPr>
          <w:rFonts w:hint="eastAsia"/>
        </w:rPr>
        <w:t>учебно</w:t>
      </w:r>
      <w:r>
        <w:t></w:t>
      </w:r>
      <w:r>
        <w:rPr>
          <w:rFonts w:hint="eastAsia"/>
        </w:rPr>
        <w:t>игрового</w:t>
      </w:r>
      <w:r>
        <w:t></w:t>
      </w:r>
      <w:r>
        <w:rPr>
          <w:rFonts w:hint="eastAsia"/>
        </w:rPr>
        <w:t>взаимодействия</w:t>
      </w:r>
      <w:r>
        <w:t></w:t>
      </w:r>
      <w:r>
        <w:rPr>
          <w:rFonts w:hint="eastAsia"/>
        </w:rPr>
        <w:t>по</w:t>
      </w:r>
      <w:r>
        <w:t></w:t>
      </w:r>
      <w:r>
        <w:rPr>
          <w:rFonts w:hint="eastAsia"/>
        </w:rPr>
        <w:t>поводу</w:t>
      </w:r>
      <w:r>
        <w:t></w:t>
      </w:r>
      <w:r>
        <w:rPr>
          <w:rFonts w:hint="eastAsia"/>
        </w:rPr>
        <w:t>рассматриваемых</w:t>
      </w:r>
      <w:r>
        <w:t></w:t>
      </w:r>
      <w:r>
        <w:rPr>
          <w:rFonts w:hint="eastAsia"/>
        </w:rPr>
        <w:t>профессиональных</w:t>
      </w:r>
      <w:r>
        <w:t></w:t>
      </w:r>
      <w:r>
        <w:rPr>
          <w:rFonts w:hint="eastAsia"/>
        </w:rPr>
        <w:t>проблем</w:t>
      </w:r>
      <w:r>
        <w:t></w:t>
      </w:r>
      <w:r>
        <w:rPr>
          <w:rFonts w:hint="eastAsia"/>
        </w:rPr>
        <w:t>и</w:t>
      </w:r>
      <w:r>
        <w:t></w:t>
      </w:r>
      <w:r>
        <w:rPr>
          <w:rFonts w:hint="eastAsia"/>
        </w:rPr>
        <w:t>ситуаций</w:t>
      </w:r>
      <w:r>
        <w:t></w:t>
      </w:r>
    </w:p>
    <w:p w:rsidR="00306541" w:rsidRDefault="00306541" w:rsidP="00306541">
      <w:r>
        <w:t></w:t>
      </w:r>
      <w:r>
        <w:tab/>
      </w:r>
      <w:r>
        <w:rPr>
          <w:rFonts w:hint="eastAsia"/>
        </w:rPr>
        <w:t>реализация</w:t>
      </w:r>
      <w:r>
        <w:t></w:t>
      </w:r>
      <w:r>
        <w:rPr>
          <w:rFonts w:hint="eastAsia"/>
        </w:rPr>
        <w:t>игрового</w:t>
      </w:r>
      <w:r>
        <w:t></w:t>
      </w:r>
      <w:r>
        <w:rPr>
          <w:rFonts w:hint="eastAsia"/>
        </w:rPr>
        <w:t>обучения</w:t>
      </w:r>
      <w:r>
        <w:t></w:t>
      </w:r>
      <w:r>
        <w:rPr>
          <w:rFonts w:hint="eastAsia"/>
        </w:rPr>
        <w:t>и</w:t>
      </w:r>
      <w:r>
        <w:t></w:t>
      </w:r>
      <w:r>
        <w:rPr>
          <w:rFonts w:hint="eastAsia"/>
        </w:rPr>
        <w:t>подготовки</w:t>
      </w:r>
      <w:r>
        <w:t></w:t>
      </w:r>
      <w:r>
        <w:rPr>
          <w:rFonts w:hint="eastAsia"/>
        </w:rPr>
        <w:t>магистров</w:t>
      </w:r>
      <w:r>
        <w:t></w:t>
      </w:r>
      <w:r>
        <w:rPr>
          <w:rFonts w:hint="eastAsia"/>
        </w:rPr>
        <w:t>по</w:t>
      </w:r>
      <w:r>
        <w:t></w:t>
      </w:r>
      <w:r>
        <w:rPr>
          <w:rFonts w:hint="eastAsia"/>
        </w:rPr>
        <w:t>футболу</w:t>
      </w:r>
      <w:r>
        <w:t></w:t>
      </w:r>
      <w:r>
        <w:rPr>
          <w:rFonts w:hint="eastAsia"/>
        </w:rPr>
        <w:t>долж</w:t>
      </w:r>
      <w:r>
        <w:t></w:t>
      </w:r>
      <w:r>
        <w:rPr>
          <w:rFonts w:hint="eastAsia"/>
        </w:rPr>
        <w:t>на</w:t>
      </w:r>
      <w:r>
        <w:t></w:t>
      </w:r>
      <w:r>
        <w:rPr>
          <w:rFonts w:hint="eastAsia"/>
        </w:rPr>
        <w:t>предполагать</w:t>
      </w:r>
      <w:r>
        <w:t></w:t>
      </w:r>
      <w:r>
        <w:rPr>
          <w:rFonts w:hint="eastAsia"/>
        </w:rPr>
        <w:t>методологическое</w:t>
      </w:r>
      <w:r>
        <w:t></w:t>
      </w:r>
      <w:r>
        <w:rPr>
          <w:rFonts w:hint="eastAsia"/>
        </w:rPr>
        <w:t>обеспечение</w:t>
      </w:r>
      <w:r>
        <w:t></w:t>
      </w:r>
      <w:r>
        <w:rPr>
          <w:rFonts w:hint="eastAsia"/>
        </w:rPr>
        <w:t>обучения</w:t>
      </w:r>
      <w:r>
        <w:t></w:t>
      </w:r>
      <w:r>
        <w:t></w:t>
      </w:r>
      <w:r>
        <w:rPr>
          <w:rFonts w:hint="eastAsia"/>
        </w:rPr>
        <w:t>его</w:t>
      </w:r>
      <w:r>
        <w:t></w:t>
      </w:r>
      <w:r>
        <w:rPr>
          <w:rFonts w:hint="eastAsia"/>
        </w:rPr>
        <w:t>психоло</w:t>
      </w:r>
      <w:r>
        <w:t></w:t>
      </w:r>
      <w:r>
        <w:rPr>
          <w:rFonts w:hint="eastAsia"/>
        </w:rPr>
        <w:t>гическое</w:t>
      </w:r>
      <w:r>
        <w:t></w:t>
      </w:r>
      <w:r>
        <w:rPr>
          <w:rFonts w:hint="eastAsia"/>
        </w:rPr>
        <w:t>и</w:t>
      </w:r>
      <w:r>
        <w:t></w:t>
      </w:r>
      <w:r>
        <w:rPr>
          <w:rFonts w:hint="eastAsia"/>
        </w:rPr>
        <w:t>техническое</w:t>
      </w:r>
      <w:r>
        <w:t></w:t>
      </w:r>
      <w:r>
        <w:rPr>
          <w:rFonts w:hint="eastAsia"/>
        </w:rPr>
        <w:t>обеспечение</w:t>
      </w:r>
      <w:r>
        <w:t></w:t>
      </w:r>
    </w:p>
    <w:p w:rsidR="00306541" w:rsidRDefault="00306541" w:rsidP="00306541">
      <w:r>
        <w:t></w:t>
      </w:r>
      <w:r>
        <w:t></w:t>
      </w:r>
      <w:r>
        <w:tab/>
      </w:r>
      <w:r>
        <w:rPr>
          <w:rFonts w:hint="eastAsia"/>
        </w:rPr>
        <w:t>Проведенное</w:t>
      </w:r>
      <w:r>
        <w:t></w:t>
      </w:r>
      <w:r>
        <w:rPr>
          <w:rFonts w:hint="eastAsia"/>
        </w:rPr>
        <w:t>исследование</w:t>
      </w:r>
      <w:r>
        <w:t></w:t>
      </w:r>
      <w:r>
        <w:rPr>
          <w:rFonts w:hint="eastAsia"/>
        </w:rPr>
        <w:t>убедительно</w:t>
      </w:r>
      <w:r>
        <w:t></w:t>
      </w:r>
      <w:r>
        <w:rPr>
          <w:rFonts w:hint="eastAsia"/>
        </w:rPr>
        <w:t>показало</w:t>
      </w:r>
      <w:r>
        <w:t></w:t>
      </w:r>
      <w:r>
        <w:t></w:t>
      </w:r>
      <w:r>
        <w:rPr>
          <w:rFonts w:hint="eastAsia"/>
        </w:rPr>
        <w:t>что</w:t>
      </w:r>
      <w:r>
        <w:t></w:t>
      </w:r>
      <w:r>
        <w:rPr>
          <w:rFonts w:hint="eastAsia"/>
        </w:rPr>
        <w:t>обучение</w:t>
      </w:r>
      <w:r>
        <w:t></w:t>
      </w:r>
      <w:r>
        <w:t></w:t>
      </w:r>
      <w:r>
        <w:rPr>
          <w:rFonts w:hint="eastAsia"/>
        </w:rPr>
        <w:t>подготовка</w:t>
      </w:r>
      <w:r>
        <w:t></w:t>
      </w:r>
      <w:r>
        <w:rPr>
          <w:rFonts w:hint="eastAsia"/>
        </w:rPr>
        <w:t>специалистов</w:t>
      </w:r>
      <w:r>
        <w:t></w:t>
      </w:r>
      <w:r>
        <w:rPr>
          <w:rFonts w:hint="eastAsia"/>
        </w:rPr>
        <w:t>с</w:t>
      </w:r>
      <w:r>
        <w:t></w:t>
      </w:r>
      <w:r>
        <w:rPr>
          <w:rFonts w:hint="eastAsia"/>
        </w:rPr>
        <w:t>помощью</w:t>
      </w:r>
      <w:r>
        <w:t></w:t>
      </w:r>
      <w:r>
        <w:rPr>
          <w:rFonts w:hint="eastAsia"/>
        </w:rPr>
        <w:t>обучающих</w:t>
      </w:r>
      <w:r>
        <w:t></w:t>
      </w:r>
      <w:r>
        <w:rPr>
          <w:rFonts w:hint="eastAsia"/>
        </w:rPr>
        <w:t>игр</w:t>
      </w:r>
      <w:r>
        <w:t></w:t>
      </w:r>
      <w:r>
        <w:rPr>
          <w:rFonts w:hint="eastAsia"/>
        </w:rPr>
        <w:t>позволяет</w:t>
      </w:r>
      <w:r>
        <w:t></w:t>
      </w:r>
      <w:r>
        <w:rPr>
          <w:rFonts w:hint="eastAsia"/>
        </w:rPr>
        <w:t>формиро</w:t>
      </w:r>
      <w:r>
        <w:t></w:t>
      </w:r>
      <w:r>
        <w:rPr>
          <w:rFonts w:hint="eastAsia"/>
        </w:rPr>
        <w:t>вать</w:t>
      </w:r>
      <w:r>
        <w:t></w:t>
      </w:r>
      <w:r>
        <w:rPr>
          <w:rFonts w:hint="eastAsia"/>
        </w:rPr>
        <w:t>у</w:t>
      </w:r>
      <w:r>
        <w:t></w:t>
      </w:r>
      <w:r>
        <w:rPr>
          <w:rFonts w:hint="eastAsia"/>
        </w:rPr>
        <w:t>магистров</w:t>
      </w:r>
      <w:r>
        <w:t></w:t>
      </w:r>
      <w:r>
        <w:rPr>
          <w:rFonts w:hint="eastAsia"/>
        </w:rPr>
        <w:t>по</w:t>
      </w:r>
      <w:r>
        <w:t></w:t>
      </w:r>
      <w:r>
        <w:rPr>
          <w:rFonts w:hint="eastAsia"/>
        </w:rPr>
        <w:t>футболу</w:t>
      </w:r>
      <w:r>
        <w:t></w:t>
      </w:r>
      <w:r>
        <w:rPr>
          <w:rFonts w:hint="eastAsia"/>
        </w:rPr>
        <w:t>Эфиопии</w:t>
      </w:r>
      <w:r>
        <w:t></w:t>
      </w:r>
      <w:r>
        <w:rPr>
          <w:rFonts w:hint="eastAsia"/>
        </w:rPr>
        <w:t>способность</w:t>
      </w:r>
      <w:r>
        <w:t></w:t>
      </w:r>
      <w:r>
        <w:rPr>
          <w:rFonts w:hint="eastAsia"/>
        </w:rPr>
        <w:t>творчески</w:t>
      </w:r>
      <w:r>
        <w:t></w:t>
      </w:r>
      <w:r>
        <w:rPr>
          <w:rFonts w:hint="eastAsia"/>
        </w:rPr>
        <w:t>мыслить</w:t>
      </w:r>
      <w:r>
        <w:t></w:t>
      </w:r>
      <w:r>
        <w:rPr>
          <w:rFonts w:hint="eastAsia"/>
        </w:rPr>
        <w:t>в</w:t>
      </w:r>
      <w:r>
        <w:t></w:t>
      </w:r>
      <w:r>
        <w:rPr>
          <w:rFonts w:hint="eastAsia"/>
        </w:rPr>
        <w:t>различных</w:t>
      </w:r>
      <w:r>
        <w:t></w:t>
      </w:r>
      <w:r>
        <w:rPr>
          <w:rFonts w:hint="eastAsia"/>
        </w:rPr>
        <w:t>проблемных</w:t>
      </w:r>
      <w:r>
        <w:t></w:t>
      </w:r>
      <w:r>
        <w:rPr>
          <w:rFonts w:hint="eastAsia"/>
        </w:rPr>
        <w:t>ситуациях</w:t>
      </w:r>
      <w:r>
        <w:t></w:t>
      </w:r>
      <w:r>
        <w:t></w:t>
      </w:r>
      <w:r>
        <w:rPr>
          <w:rFonts w:hint="eastAsia"/>
        </w:rPr>
        <w:t>умение</w:t>
      </w:r>
      <w:r>
        <w:t></w:t>
      </w:r>
      <w:r>
        <w:rPr>
          <w:rFonts w:hint="eastAsia"/>
        </w:rPr>
        <w:t>планировать</w:t>
      </w:r>
      <w:r>
        <w:t></w:t>
      </w:r>
      <w:r>
        <w:rPr>
          <w:rFonts w:hint="eastAsia"/>
        </w:rPr>
        <w:t>свою</w:t>
      </w:r>
      <w:r>
        <w:t></w:t>
      </w:r>
      <w:r>
        <w:rPr>
          <w:rFonts w:hint="eastAsia"/>
        </w:rPr>
        <w:t>деятельность</w:t>
      </w:r>
      <w:r>
        <w:t></w:t>
      </w:r>
      <w:r>
        <w:t></w:t>
      </w:r>
      <w:r>
        <w:rPr>
          <w:rFonts w:hint="eastAsia"/>
        </w:rPr>
        <w:t>умение</w:t>
      </w:r>
      <w:r>
        <w:t></w:t>
      </w:r>
      <w:r>
        <w:rPr>
          <w:rFonts w:hint="eastAsia"/>
        </w:rPr>
        <w:t>организовывать</w:t>
      </w:r>
      <w:r>
        <w:t></w:t>
      </w:r>
      <w:r>
        <w:rPr>
          <w:rFonts w:hint="eastAsia"/>
        </w:rPr>
        <w:t>взаимодействие</w:t>
      </w:r>
      <w:r>
        <w:t></w:t>
      </w:r>
      <w:r>
        <w:rPr>
          <w:rFonts w:hint="eastAsia"/>
        </w:rPr>
        <w:t>при</w:t>
      </w:r>
      <w:r>
        <w:t></w:t>
      </w:r>
      <w:r>
        <w:rPr>
          <w:rFonts w:hint="eastAsia"/>
        </w:rPr>
        <w:t>разрешении</w:t>
      </w:r>
      <w:r>
        <w:t></w:t>
      </w:r>
      <w:r>
        <w:rPr>
          <w:rFonts w:hint="eastAsia"/>
        </w:rPr>
        <w:t>профессиональных</w:t>
      </w:r>
      <w:r>
        <w:t></w:t>
      </w:r>
      <w:r>
        <w:rPr>
          <w:rFonts w:hint="eastAsia"/>
        </w:rPr>
        <w:t>проблем</w:t>
      </w:r>
      <w:r>
        <w:t></w:t>
      </w:r>
    </w:p>
    <w:p w:rsidR="00306541" w:rsidRDefault="00306541" w:rsidP="00306541">
      <w:r>
        <w:rPr>
          <w:rFonts w:hint="eastAsia"/>
        </w:rPr>
        <w:t>Результаты</w:t>
      </w:r>
      <w:r>
        <w:t></w:t>
      </w:r>
      <w:r>
        <w:rPr>
          <w:rFonts w:hint="eastAsia"/>
        </w:rPr>
        <w:t>проведенных</w:t>
      </w:r>
      <w:r>
        <w:t></w:t>
      </w:r>
      <w:r>
        <w:rPr>
          <w:rFonts w:hint="eastAsia"/>
        </w:rPr>
        <w:t>организационно</w:t>
      </w:r>
      <w:r>
        <w:t></w:t>
      </w:r>
      <w:r>
        <w:rPr>
          <w:rFonts w:hint="eastAsia"/>
        </w:rPr>
        <w:t>обучающих</w:t>
      </w:r>
      <w:r>
        <w:t></w:t>
      </w:r>
      <w:r>
        <w:rPr>
          <w:rFonts w:hint="eastAsia"/>
        </w:rPr>
        <w:t>игр</w:t>
      </w:r>
      <w:r>
        <w:t></w:t>
      </w:r>
      <w:r>
        <w:rPr>
          <w:rFonts w:hint="eastAsia"/>
        </w:rPr>
        <w:t>по</w:t>
      </w:r>
      <w:r>
        <w:t></w:t>
      </w:r>
      <w:r>
        <w:rPr>
          <w:rFonts w:hint="eastAsia"/>
        </w:rPr>
        <w:t>подготов</w:t>
      </w:r>
      <w:r>
        <w:t></w:t>
      </w:r>
      <w:r>
        <w:rPr>
          <w:rFonts w:hint="eastAsia"/>
        </w:rPr>
        <w:t>ке</w:t>
      </w:r>
      <w:r>
        <w:t></w:t>
      </w:r>
      <w:r>
        <w:rPr>
          <w:rFonts w:hint="eastAsia"/>
        </w:rPr>
        <w:t>магистров</w:t>
      </w:r>
      <w:r>
        <w:t></w:t>
      </w:r>
      <w:r>
        <w:rPr>
          <w:rFonts w:hint="eastAsia"/>
        </w:rPr>
        <w:t>по</w:t>
      </w:r>
      <w:r>
        <w:t></w:t>
      </w:r>
      <w:r>
        <w:rPr>
          <w:rFonts w:hint="eastAsia"/>
        </w:rPr>
        <w:t>футболу</w:t>
      </w:r>
      <w:r>
        <w:t></w:t>
      </w:r>
      <w:r>
        <w:rPr>
          <w:rFonts w:hint="eastAsia"/>
        </w:rPr>
        <w:t>и</w:t>
      </w:r>
      <w:r>
        <w:t></w:t>
      </w:r>
      <w:r>
        <w:rPr>
          <w:rFonts w:hint="eastAsia"/>
        </w:rPr>
        <w:t>повышении</w:t>
      </w:r>
      <w:r>
        <w:t></w:t>
      </w:r>
      <w:r>
        <w:rPr>
          <w:rFonts w:hint="eastAsia"/>
        </w:rPr>
        <w:t>квалификации</w:t>
      </w:r>
      <w:r>
        <w:t></w:t>
      </w:r>
      <w:r>
        <w:rPr>
          <w:rFonts w:hint="eastAsia"/>
        </w:rPr>
        <w:t>специалистов</w:t>
      </w:r>
      <w:r>
        <w:t></w:t>
      </w:r>
      <w:r>
        <w:rPr>
          <w:rFonts w:hint="eastAsia"/>
        </w:rPr>
        <w:t>по</w:t>
      </w:r>
      <w:r>
        <w:t></w:t>
      </w:r>
      <w:r>
        <w:rPr>
          <w:rFonts w:hint="eastAsia"/>
        </w:rPr>
        <w:t>фи</w:t>
      </w:r>
      <w:r>
        <w:t></w:t>
      </w:r>
      <w:r>
        <w:rPr>
          <w:rFonts w:hint="eastAsia"/>
        </w:rPr>
        <w:t>зической</w:t>
      </w:r>
      <w:r>
        <w:t></w:t>
      </w:r>
      <w:r>
        <w:rPr>
          <w:rFonts w:hint="eastAsia"/>
        </w:rPr>
        <w:t>культуре</w:t>
      </w:r>
      <w:r>
        <w:t></w:t>
      </w:r>
      <w:r>
        <w:rPr>
          <w:rFonts w:hint="eastAsia"/>
        </w:rPr>
        <w:t>и</w:t>
      </w:r>
      <w:r>
        <w:t></w:t>
      </w:r>
      <w:r>
        <w:rPr>
          <w:rFonts w:hint="eastAsia"/>
        </w:rPr>
        <w:t>спорту</w:t>
      </w:r>
      <w:r>
        <w:t></w:t>
      </w:r>
      <w:r>
        <w:rPr>
          <w:rFonts w:hint="eastAsia"/>
        </w:rPr>
        <w:t>в</w:t>
      </w:r>
      <w:r>
        <w:t></w:t>
      </w:r>
      <w:r>
        <w:rPr>
          <w:rFonts w:hint="eastAsia"/>
        </w:rPr>
        <w:t>университетах</w:t>
      </w:r>
      <w:r>
        <w:t></w:t>
      </w:r>
      <w:r>
        <w:rPr>
          <w:rFonts w:hint="eastAsia"/>
        </w:rPr>
        <w:t>Аддис</w:t>
      </w:r>
      <w:r>
        <w:t></w:t>
      </w:r>
      <w:r>
        <w:rPr>
          <w:rFonts w:hint="eastAsia"/>
        </w:rPr>
        <w:t>Абеба</w:t>
      </w:r>
      <w:r>
        <w:t></w:t>
      </w:r>
      <w:r>
        <w:rPr>
          <w:rFonts w:hint="eastAsia"/>
        </w:rPr>
        <w:t>и</w:t>
      </w:r>
      <w:r>
        <w:t></w:t>
      </w:r>
      <w:r>
        <w:rPr>
          <w:rFonts w:hint="eastAsia"/>
        </w:rPr>
        <w:t>Бахр</w:t>
      </w:r>
      <w:r>
        <w:t></w:t>
      </w:r>
      <w:r>
        <w:rPr>
          <w:rFonts w:hint="eastAsia"/>
        </w:rPr>
        <w:t>Дар</w:t>
      </w:r>
      <w:r>
        <w:t></w:t>
      </w:r>
      <w:r>
        <w:rPr>
          <w:rFonts w:hint="eastAsia"/>
        </w:rPr>
        <w:t>сви</w:t>
      </w:r>
      <w:r>
        <w:t></w:t>
      </w:r>
      <w:r>
        <w:rPr>
          <w:rFonts w:hint="eastAsia"/>
        </w:rPr>
        <w:t>детельствуют</w:t>
      </w:r>
      <w:r>
        <w:t></w:t>
      </w:r>
      <w:r>
        <w:t></w:t>
      </w:r>
      <w:r>
        <w:rPr>
          <w:rFonts w:hint="eastAsia"/>
        </w:rPr>
        <w:t>что</w:t>
      </w:r>
      <w:r>
        <w:t></w:t>
      </w:r>
      <w:r>
        <w:rPr>
          <w:rFonts w:hint="eastAsia"/>
        </w:rPr>
        <w:t>обучающие</w:t>
      </w:r>
      <w:r>
        <w:t></w:t>
      </w:r>
      <w:r>
        <w:rPr>
          <w:rFonts w:hint="eastAsia"/>
        </w:rPr>
        <w:t>игры</w:t>
      </w:r>
      <w:r>
        <w:t></w:t>
      </w:r>
      <w:r>
        <w:t></w:t>
      </w:r>
      <w:r>
        <w:rPr>
          <w:rFonts w:hint="eastAsia"/>
        </w:rPr>
        <w:t>включающие</w:t>
      </w:r>
      <w:r>
        <w:t></w:t>
      </w:r>
      <w:r>
        <w:rPr>
          <w:rFonts w:hint="eastAsia"/>
        </w:rPr>
        <w:t>их</w:t>
      </w:r>
      <w:r>
        <w:t></w:t>
      </w:r>
      <w:r>
        <w:rPr>
          <w:rFonts w:hint="eastAsia"/>
        </w:rPr>
        <w:t>участников</w:t>
      </w:r>
      <w:r>
        <w:t></w:t>
      </w:r>
      <w:r>
        <w:rPr>
          <w:rFonts w:hint="eastAsia"/>
        </w:rPr>
        <w:t>в</w:t>
      </w:r>
      <w:r>
        <w:t></w:t>
      </w:r>
      <w:r>
        <w:rPr>
          <w:rFonts w:hint="eastAsia"/>
        </w:rPr>
        <w:t>процес</w:t>
      </w:r>
      <w:r>
        <w:t></w:t>
      </w:r>
      <w:r>
        <w:rPr>
          <w:rFonts w:hint="eastAsia"/>
        </w:rPr>
        <w:t>сы</w:t>
      </w:r>
      <w:r>
        <w:t></w:t>
      </w:r>
      <w:r>
        <w:rPr>
          <w:rFonts w:hint="eastAsia"/>
        </w:rPr>
        <w:t>многопланово</w:t>
      </w:r>
      <w:r>
        <w:t></w:t>
      </w:r>
      <w:r>
        <w:rPr>
          <w:rFonts w:hint="eastAsia"/>
        </w:rPr>
        <w:t>содержательного</w:t>
      </w:r>
      <w:r>
        <w:t></w:t>
      </w:r>
      <w:r>
        <w:rPr>
          <w:rFonts w:hint="eastAsia"/>
        </w:rPr>
        <w:t>анализа</w:t>
      </w:r>
      <w:r>
        <w:t></w:t>
      </w:r>
      <w:r>
        <w:rPr>
          <w:rFonts w:hint="eastAsia"/>
        </w:rPr>
        <w:t>реальных</w:t>
      </w:r>
      <w:r>
        <w:t></w:t>
      </w:r>
      <w:r>
        <w:rPr>
          <w:rFonts w:hint="eastAsia"/>
        </w:rPr>
        <w:t>проблем</w:t>
      </w:r>
      <w:r>
        <w:t></w:t>
      </w:r>
      <w:r>
        <w:rPr>
          <w:rFonts w:hint="eastAsia"/>
        </w:rPr>
        <w:t>на</w:t>
      </w:r>
      <w:r>
        <w:t></w:t>
      </w:r>
      <w:r>
        <w:rPr>
          <w:rFonts w:hint="eastAsia"/>
        </w:rPr>
        <w:t>основе</w:t>
      </w:r>
      <w:r>
        <w:t></w:t>
      </w:r>
      <w:r>
        <w:rPr>
          <w:rFonts w:hint="eastAsia"/>
        </w:rPr>
        <w:t>рефлексии</w:t>
      </w:r>
      <w:r>
        <w:t></w:t>
      </w:r>
      <w:r>
        <w:t></w:t>
      </w:r>
      <w:r>
        <w:rPr>
          <w:rFonts w:hint="eastAsia"/>
        </w:rPr>
        <w:t>дают</w:t>
      </w:r>
      <w:r>
        <w:t></w:t>
      </w:r>
      <w:r>
        <w:rPr>
          <w:rFonts w:hint="eastAsia"/>
        </w:rPr>
        <w:t>значимые</w:t>
      </w:r>
      <w:r>
        <w:t></w:t>
      </w:r>
      <w:r>
        <w:rPr>
          <w:rFonts w:hint="eastAsia"/>
        </w:rPr>
        <w:t>результаты</w:t>
      </w:r>
      <w:r>
        <w:t></w:t>
      </w:r>
      <w:r>
        <w:rPr>
          <w:rFonts w:hint="eastAsia"/>
        </w:rPr>
        <w:t>не</w:t>
      </w:r>
      <w:r>
        <w:t></w:t>
      </w:r>
      <w:r>
        <w:rPr>
          <w:rFonts w:hint="eastAsia"/>
        </w:rPr>
        <w:t>только</w:t>
      </w:r>
      <w:r>
        <w:t></w:t>
      </w:r>
      <w:r>
        <w:rPr>
          <w:rFonts w:hint="eastAsia"/>
        </w:rPr>
        <w:t>в</w:t>
      </w:r>
      <w:r>
        <w:t></w:t>
      </w:r>
      <w:r>
        <w:rPr>
          <w:rFonts w:hint="eastAsia"/>
        </w:rPr>
        <w:t>плане</w:t>
      </w:r>
      <w:r>
        <w:t></w:t>
      </w:r>
      <w:r>
        <w:rPr>
          <w:rFonts w:hint="eastAsia"/>
        </w:rPr>
        <w:t>индивидуального</w:t>
      </w:r>
      <w:r>
        <w:t></w:t>
      </w:r>
      <w:r>
        <w:rPr>
          <w:rFonts w:hint="eastAsia"/>
        </w:rPr>
        <w:t>овладения</w:t>
      </w:r>
      <w:r>
        <w:t></w:t>
      </w:r>
      <w:r>
        <w:rPr>
          <w:rFonts w:hint="eastAsia"/>
        </w:rPr>
        <w:t>ими</w:t>
      </w:r>
      <w:r>
        <w:t></w:t>
      </w:r>
      <w:r>
        <w:rPr>
          <w:rFonts w:hint="eastAsia"/>
        </w:rPr>
        <w:t>средствами</w:t>
      </w:r>
      <w:r>
        <w:t></w:t>
      </w:r>
      <w:r>
        <w:rPr>
          <w:rFonts w:hint="eastAsia"/>
        </w:rPr>
        <w:t>мыслительного</w:t>
      </w:r>
      <w:r>
        <w:t></w:t>
      </w:r>
      <w:r>
        <w:rPr>
          <w:rFonts w:hint="eastAsia"/>
        </w:rPr>
        <w:t>анализа</w:t>
      </w:r>
      <w:r>
        <w:t></w:t>
      </w:r>
      <w:r>
        <w:t></w:t>
      </w:r>
      <w:r>
        <w:rPr>
          <w:rFonts w:hint="eastAsia"/>
        </w:rPr>
        <w:t>но</w:t>
      </w:r>
      <w:r>
        <w:t></w:t>
      </w:r>
      <w:r>
        <w:rPr>
          <w:rFonts w:hint="eastAsia"/>
        </w:rPr>
        <w:t>и</w:t>
      </w:r>
      <w:r>
        <w:t></w:t>
      </w:r>
      <w:r>
        <w:rPr>
          <w:rFonts w:hint="eastAsia"/>
        </w:rPr>
        <w:t>в</w:t>
      </w:r>
      <w:r>
        <w:t></w:t>
      </w:r>
      <w:r>
        <w:rPr>
          <w:rFonts w:hint="eastAsia"/>
        </w:rPr>
        <w:t>плане</w:t>
      </w:r>
      <w:r>
        <w:t></w:t>
      </w:r>
      <w:r>
        <w:rPr>
          <w:rFonts w:hint="eastAsia"/>
        </w:rPr>
        <w:t>развития</w:t>
      </w:r>
      <w:r>
        <w:t></w:t>
      </w:r>
      <w:r>
        <w:rPr>
          <w:rFonts w:hint="eastAsia"/>
        </w:rPr>
        <w:t>у</w:t>
      </w:r>
      <w:r>
        <w:t></w:t>
      </w:r>
      <w:r>
        <w:rPr>
          <w:rFonts w:hint="eastAsia"/>
        </w:rPr>
        <w:t>них</w:t>
      </w:r>
      <w:r>
        <w:t></w:t>
      </w:r>
      <w:r>
        <w:rPr>
          <w:rFonts w:hint="eastAsia"/>
        </w:rPr>
        <w:t>процессов</w:t>
      </w:r>
      <w:r>
        <w:t></w:t>
      </w:r>
      <w:r>
        <w:rPr>
          <w:rFonts w:hint="eastAsia"/>
        </w:rPr>
        <w:t>самоорганизации</w:t>
      </w:r>
      <w:r>
        <w:t></w:t>
      </w:r>
      <w:r>
        <w:t></w:t>
      </w:r>
      <w:r>
        <w:rPr>
          <w:rFonts w:hint="eastAsia"/>
        </w:rPr>
        <w:t>самоопределения</w:t>
      </w:r>
      <w:r>
        <w:t></w:t>
      </w:r>
      <w:r>
        <w:rPr>
          <w:rFonts w:hint="eastAsia"/>
        </w:rPr>
        <w:t>и</w:t>
      </w:r>
      <w:r>
        <w:t></w:t>
      </w:r>
      <w:r>
        <w:rPr>
          <w:rFonts w:hint="eastAsia"/>
        </w:rPr>
        <w:t>саморазвития</w:t>
      </w:r>
      <w:r>
        <w:t></w:t>
      </w:r>
    </w:p>
    <w:p w:rsidR="00306541" w:rsidRDefault="00306541" w:rsidP="00306541">
      <w:r>
        <w:rPr>
          <w:rFonts w:hint="eastAsia"/>
        </w:rPr>
        <w:t>Лица</w:t>
      </w:r>
      <w:r>
        <w:t></w:t>
      </w:r>
      <w:r>
        <w:t></w:t>
      </w:r>
      <w:r>
        <w:rPr>
          <w:rFonts w:hint="eastAsia"/>
        </w:rPr>
        <w:t>прошедшие</w:t>
      </w:r>
      <w:r>
        <w:t></w:t>
      </w:r>
      <w:r>
        <w:rPr>
          <w:rFonts w:hint="eastAsia"/>
        </w:rPr>
        <w:t>обучение</w:t>
      </w:r>
      <w:r>
        <w:t></w:t>
      </w:r>
      <w:r>
        <w:rPr>
          <w:rFonts w:hint="eastAsia"/>
        </w:rPr>
        <w:t>по</w:t>
      </w:r>
      <w:r>
        <w:t></w:t>
      </w:r>
      <w:r>
        <w:rPr>
          <w:rFonts w:hint="eastAsia"/>
        </w:rPr>
        <w:t>экспериментальной</w:t>
      </w:r>
      <w:r>
        <w:t></w:t>
      </w:r>
      <w:r>
        <w:rPr>
          <w:rFonts w:hint="eastAsia"/>
        </w:rPr>
        <w:t>программе</w:t>
      </w:r>
      <w:r>
        <w:t></w:t>
      </w:r>
      <w:r>
        <w:rPr>
          <w:rFonts w:hint="eastAsia"/>
        </w:rPr>
        <w:t>форми</w:t>
      </w:r>
      <w:r>
        <w:t></w:t>
      </w:r>
      <w:r>
        <w:rPr>
          <w:rFonts w:hint="eastAsia"/>
        </w:rPr>
        <w:t>рующего</w:t>
      </w:r>
      <w:r>
        <w:t></w:t>
      </w:r>
      <w:r>
        <w:rPr>
          <w:rFonts w:hint="eastAsia"/>
        </w:rPr>
        <w:t>эксперимента</w:t>
      </w:r>
      <w:r>
        <w:t></w:t>
      </w:r>
      <w:r>
        <w:t></w:t>
      </w:r>
      <w:r>
        <w:rPr>
          <w:rFonts w:hint="eastAsia"/>
        </w:rPr>
        <w:t>меняют</w:t>
      </w:r>
      <w:r>
        <w:t></w:t>
      </w:r>
      <w:r>
        <w:t></w:t>
      </w:r>
      <w:r>
        <w:rPr>
          <w:rFonts w:hint="eastAsia"/>
        </w:rPr>
        <w:t>как</w:t>
      </w:r>
      <w:r>
        <w:t></w:t>
      </w:r>
      <w:r>
        <w:rPr>
          <w:rFonts w:hint="eastAsia"/>
        </w:rPr>
        <w:t>правило</w:t>
      </w:r>
      <w:r>
        <w:t></w:t>
      </w:r>
      <w:r>
        <w:t></w:t>
      </w:r>
      <w:r>
        <w:rPr>
          <w:rFonts w:hint="eastAsia"/>
        </w:rPr>
        <w:t>свои</w:t>
      </w:r>
      <w:r>
        <w:t></w:t>
      </w:r>
      <w:r>
        <w:rPr>
          <w:rFonts w:hint="eastAsia"/>
        </w:rPr>
        <w:t>личностные</w:t>
      </w:r>
      <w:r>
        <w:t></w:t>
      </w:r>
      <w:r>
        <w:rPr>
          <w:rFonts w:hint="eastAsia"/>
        </w:rPr>
        <w:t>установки</w:t>
      </w:r>
      <w:r>
        <w:t></w:t>
      </w:r>
      <w:r>
        <w:rPr>
          <w:rFonts w:hint="eastAsia"/>
        </w:rPr>
        <w:t>и</w:t>
      </w:r>
      <w:r>
        <w:t></w:t>
      </w:r>
      <w:r>
        <w:rPr>
          <w:rFonts w:hint="eastAsia"/>
        </w:rPr>
        <w:t>начинают</w:t>
      </w:r>
      <w:r>
        <w:t></w:t>
      </w:r>
      <w:r>
        <w:rPr>
          <w:rFonts w:hint="eastAsia"/>
        </w:rPr>
        <w:t>ориентироваться</w:t>
      </w:r>
      <w:r>
        <w:t></w:t>
      </w:r>
      <w:r>
        <w:rPr>
          <w:rFonts w:hint="eastAsia"/>
        </w:rPr>
        <w:t>на</w:t>
      </w:r>
      <w:r>
        <w:t></w:t>
      </w:r>
      <w:r>
        <w:rPr>
          <w:rFonts w:hint="eastAsia"/>
        </w:rPr>
        <w:t>овладение</w:t>
      </w:r>
      <w:r>
        <w:t></w:t>
      </w:r>
      <w:r>
        <w:rPr>
          <w:rFonts w:hint="eastAsia"/>
        </w:rPr>
        <w:t>новыми</w:t>
      </w:r>
      <w:r>
        <w:t></w:t>
      </w:r>
      <w:r>
        <w:rPr>
          <w:rFonts w:hint="eastAsia"/>
        </w:rPr>
        <w:t>способами</w:t>
      </w:r>
      <w:r>
        <w:t></w:t>
      </w:r>
      <w:r>
        <w:rPr>
          <w:rFonts w:hint="eastAsia"/>
        </w:rPr>
        <w:t>и</w:t>
      </w:r>
      <w:r>
        <w:t></w:t>
      </w:r>
      <w:r>
        <w:rPr>
          <w:rFonts w:hint="eastAsia"/>
        </w:rPr>
        <w:t>средствами</w:t>
      </w:r>
      <w:r>
        <w:t></w:t>
      </w:r>
      <w:r>
        <w:rPr>
          <w:rFonts w:hint="eastAsia"/>
        </w:rPr>
        <w:t>организации</w:t>
      </w:r>
      <w:r>
        <w:t></w:t>
      </w:r>
      <w:r>
        <w:rPr>
          <w:rFonts w:hint="eastAsia"/>
        </w:rPr>
        <w:t>своей</w:t>
      </w:r>
      <w:r>
        <w:t></w:t>
      </w:r>
      <w:r>
        <w:rPr>
          <w:rFonts w:hint="eastAsia"/>
        </w:rPr>
        <w:t>профессиональной</w:t>
      </w:r>
      <w:r>
        <w:t></w:t>
      </w:r>
      <w:r>
        <w:rPr>
          <w:rFonts w:hint="eastAsia"/>
        </w:rPr>
        <w:t>работы</w:t>
      </w:r>
      <w:r>
        <w:t></w:t>
      </w:r>
      <w:r>
        <w:t></w:t>
      </w:r>
      <w:r>
        <w:rPr>
          <w:rFonts w:hint="eastAsia"/>
        </w:rPr>
        <w:t>У</w:t>
      </w:r>
      <w:r>
        <w:t></w:t>
      </w:r>
      <w:r>
        <w:rPr>
          <w:rFonts w:hint="eastAsia"/>
        </w:rPr>
        <w:t>них</w:t>
      </w:r>
      <w:r>
        <w:t></w:t>
      </w:r>
      <w:r>
        <w:rPr>
          <w:rFonts w:hint="eastAsia"/>
        </w:rPr>
        <w:t>формируются</w:t>
      </w:r>
      <w:r>
        <w:t></w:t>
      </w:r>
      <w:r>
        <w:rPr>
          <w:rFonts w:hint="eastAsia"/>
        </w:rPr>
        <w:t>способы</w:t>
      </w:r>
      <w:r>
        <w:t></w:t>
      </w:r>
      <w:r>
        <w:rPr>
          <w:rFonts w:hint="eastAsia"/>
        </w:rPr>
        <w:t>анализа</w:t>
      </w:r>
      <w:r>
        <w:t></w:t>
      </w:r>
      <w:r>
        <w:rPr>
          <w:rFonts w:hint="eastAsia"/>
        </w:rPr>
        <w:t>собственных</w:t>
      </w:r>
      <w:r>
        <w:t></w:t>
      </w:r>
      <w:r>
        <w:rPr>
          <w:rFonts w:hint="eastAsia"/>
        </w:rPr>
        <w:t>действий</w:t>
      </w:r>
      <w:r>
        <w:t></w:t>
      </w:r>
      <w:r>
        <w:t></w:t>
      </w:r>
      <w:r>
        <w:rPr>
          <w:rFonts w:hint="eastAsia"/>
        </w:rPr>
        <w:t>критический</w:t>
      </w:r>
      <w:r>
        <w:t></w:t>
      </w:r>
      <w:r>
        <w:rPr>
          <w:rFonts w:hint="eastAsia"/>
        </w:rPr>
        <w:t>подход</w:t>
      </w:r>
      <w:r>
        <w:t></w:t>
      </w:r>
      <w:r>
        <w:rPr>
          <w:rFonts w:hint="eastAsia"/>
        </w:rPr>
        <w:t>к</w:t>
      </w:r>
      <w:r>
        <w:t></w:t>
      </w:r>
      <w:r>
        <w:rPr>
          <w:rFonts w:hint="eastAsia"/>
        </w:rPr>
        <w:t>ним</w:t>
      </w:r>
      <w:r>
        <w:t></w:t>
      </w:r>
      <w:r>
        <w:rPr>
          <w:rFonts w:hint="eastAsia"/>
        </w:rPr>
        <w:t>и</w:t>
      </w:r>
      <w:r>
        <w:t></w:t>
      </w:r>
      <w:r>
        <w:rPr>
          <w:rFonts w:hint="eastAsia"/>
        </w:rPr>
        <w:t>направлен</w:t>
      </w:r>
      <w:r>
        <w:t></w:t>
      </w:r>
      <w:r>
        <w:rPr>
          <w:rFonts w:hint="eastAsia"/>
        </w:rPr>
        <w:t>ность</w:t>
      </w:r>
      <w:r>
        <w:t></w:t>
      </w:r>
      <w:r>
        <w:rPr>
          <w:rFonts w:hint="eastAsia"/>
        </w:rPr>
        <w:t>на</w:t>
      </w:r>
      <w:r>
        <w:t></w:t>
      </w:r>
      <w:r>
        <w:rPr>
          <w:rFonts w:hint="eastAsia"/>
        </w:rPr>
        <w:t>самоорганизацию</w:t>
      </w:r>
      <w:r>
        <w:t></w:t>
      </w:r>
    </w:p>
    <w:p w:rsidR="00306541" w:rsidRDefault="00306541" w:rsidP="00306541">
      <w:r>
        <w:rPr>
          <w:rFonts w:hint="eastAsia"/>
        </w:rPr>
        <w:lastRenderedPageBreak/>
        <w:t>Результаты</w:t>
      </w:r>
      <w:r>
        <w:t></w:t>
      </w:r>
      <w:r>
        <w:rPr>
          <w:rFonts w:hint="eastAsia"/>
        </w:rPr>
        <w:t>проведенного</w:t>
      </w:r>
      <w:r>
        <w:t></w:t>
      </w:r>
      <w:r>
        <w:rPr>
          <w:rFonts w:hint="eastAsia"/>
        </w:rPr>
        <w:t>исследования</w:t>
      </w:r>
      <w:r>
        <w:t></w:t>
      </w:r>
      <w:r>
        <w:rPr>
          <w:rFonts w:hint="eastAsia"/>
        </w:rPr>
        <w:t>позволяют</w:t>
      </w:r>
      <w:r>
        <w:t></w:t>
      </w:r>
      <w:r>
        <w:rPr>
          <w:rFonts w:hint="eastAsia"/>
        </w:rPr>
        <w:t>сформулировать</w:t>
      </w:r>
      <w:r>
        <w:t></w:t>
      </w:r>
      <w:r>
        <w:rPr>
          <w:rFonts w:hint="eastAsia"/>
        </w:rPr>
        <w:t>практические</w:t>
      </w:r>
      <w:r>
        <w:t></w:t>
      </w:r>
      <w:r>
        <w:rPr>
          <w:rFonts w:hint="eastAsia"/>
        </w:rPr>
        <w:t>рекомендации</w:t>
      </w:r>
      <w:r>
        <w:t></w:t>
      </w:r>
      <w:r>
        <w:rPr>
          <w:rFonts w:hint="eastAsia"/>
        </w:rPr>
        <w:t>по</w:t>
      </w:r>
      <w:r>
        <w:t></w:t>
      </w:r>
      <w:r>
        <w:rPr>
          <w:rFonts w:hint="eastAsia"/>
        </w:rPr>
        <w:t>формированию</w:t>
      </w:r>
      <w:r>
        <w:t></w:t>
      </w:r>
      <w:r>
        <w:rPr>
          <w:rFonts w:hint="eastAsia"/>
        </w:rPr>
        <w:t>учебной</w:t>
      </w:r>
      <w:r>
        <w:t></w:t>
      </w:r>
      <w:r>
        <w:rPr>
          <w:rFonts w:hint="eastAsia"/>
        </w:rPr>
        <w:t>игровой</w:t>
      </w:r>
      <w:r>
        <w:t></w:t>
      </w:r>
      <w:r>
        <w:rPr>
          <w:rFonts w:hint="eastAsia"/>
        </w:rPr>
        <w:t>деятельно</w:t>
      </w:r>
      <w:r>
        <w:t></w:t>
      </w:r>
      <w:r>
        <w:rPr>
          <w:rFonts w:hint="eastAsia"/>
        </w:rPr>
        <w:t>сти</w:t>
      </w:r>
      <w:r>
        <w:t></w:t>
      </w:r>
      <w:r>
        <w:t></w:t>
      </w:r>
      <w:r>
        <w:rPr>
          <w:rFonts w:hint="eastAsia"/>
        </w:rPr>
        <w:t>которая</w:t>
      </w:r>
      <w:r>
        <w:t></w:t>
      </w:r>
      <w:r>
        <w:rPr>
          <w:rFonts w:hint="eastAsia"/>
        </w:rPr>
        <w:t>должна</w:t>
      </w:r>
      <w:r>
        <w:t></w:t>
      </w:r>
      <w:r>
        <w:rPr>
          <w:rFonts w:hint="eastAsia"/>
        </w:rPr>
        <w:t>предполагать</w:t>
      </w:r>
      <w:r>
        <w:t></w:t>
      </w:r>
      <w:r>
        <w:rPr>
          <w:rFonts w:hint="eastAsia"/>
        </w:rPr>
        <w:t>реализацию</w:t>
      </w:r>
      <w:r>
        <w:t></w:t>
      </w:r>
      <w:r>
        <w:rPr>
          <w:rFonts w:hint="eastAsia"/>
        </w:rPr>
        <w:t>следующих</w:t>
      </w:r>
      <w:r>
        <w:t></w:t>
      </w:r>
      <w:r>
        <w:rPr>
          <w:rFonts w:hint="eastAsia"/>
        </w:rPr>
        <w:t>основных</w:t>
      </w:r>
      <w:r>
        <w:t></w:t>
      </w:r>
      <w:r>
        <w:rPr>
          <w:rFonts w:hint="eastAsia"/>
        </w:rPr>
        <w:t>эта</w:t>
      </w:r>
      <w:r>
        <w:t></w:t>
      </w:r>
      <w:r>
        <w:rPr>
          <w:rFonts w:hint="eastAsia"/>
        </w:rPr>
        <w:t>пов</w:t>
      </w:r>
      <w:r>
        <w:t></w:t>
      </w:r>
    </w:p>
    <w:p w:rsidR="00306541" w:rsidRDefault="00306541" w:rsidP="00306541">
      <w:r>
        <w:t></w:t>
      </w:r>
      <w:r>
        <w:tab/>
      </w:r>
      <w:r>
        <w:rPr>
          <w:rFonts w:hint="eastAsia"/>
        </w:rPr>
        <w:t>установка</w:t>
      </w:r>
      <w:r>
        <w:t></w:t>
      </w:r>
      <w:r>
        <w:rPr>
          <w:rFonts w:hint="eastAsia"/>
        </w:rPr>
        <w:t>на</w:t>
      </w:r>
      <w:r>
        <w:t></w:t>
      </w:r>
      <w:r>
        <w:rPr>
          <w:rFonts w:hint="eastAsia"/>
        </w:rPr>
        <w:t>игру</w:t>
      </w:r>
      <w:r>
        <w:t></w:t>
      </w:r>
      <w:r>
        <w:t></w:t>
      </w:r>
      <w:r>
        <w:rPr>
          <w:rFonts w:hint="eastAsia"/>
        </w:rPr>
        <w:t>Задание</w:t>
      </w:r>
      <w:r>
        <w:t></w:t>
      </w:r>
      <w:r>
        <w:rPr>
          <w:rFonts w:hint="eastAsia"/>
        </w:rPr>
        <w:t>норм</w:t>
      </w:r>
      <w:r>
        <w:t></w:t>
      </w:r>
      <w:r>
        <w:rPr>
          <w:rFonts w:hint="eastAsia"/>
        </w:rPr>
        <w:t>процессов</w:t>
      </w:r>
      <w:r>
        <w:t></w:t>
      </w:r>
      <w:r>
        <w:rPr>
          <w:rFonts w:hint="eastAsia"/>
        </w:rPr>
        <w:t>и</w:t>
      </w:r>
      <w:r>
        <w:t></w:t>
      </w:r>
      <w:r>
        <w:rPr>
          <w:rFonts w:hint="eastAsia"/>
        </w:rPr>
        <w:t>образцов</w:t>
      </w:r>
      <w:r>
        <w:t></w:t>
      </w:r>
      <w:r>
        <w:rPr>
          <w:rFonts w:hint="eastAsia"/>
        </w:rPr>
        <w:t>планов</w:t>
      </w:r>
      <w:r>
        <w:t></w:t>
      </w:r>
      <w:r>
        <w:rPr>
          <w:rFonts w:hint="eastAsia"/>
        </w:rPr>
        <w:t>и</w:t>
      </w:r>
      <w:r>
        <w:t></w:t>
      </w:r>
      <w:r>
        <w:rPr>
          <w:rFonts w:hint="eastAsia"/>
        </w:rPr>
        <w:t>про</w:t>
      </w:r>
      <w:r>
        <w:t></w:t>
      </w:r>
      <w:r>
        <w:rPr>
          <w:rFonts w:hint="eastAsia"/>
        </w:rPr>
        <w:t>грамм</w:t>
      </w:r>
      <w:r>
        <w:t></w:t>
      </w:r>
    </w:p>
    <w:p w:rsidR="00306541" w:rsidRDefault="00306541" w:rsidP="00306541">
      <w:r>
        <w:t></w:t>
      </w:r>
      <w:r>
        <w:tab/>
      </w:r>
      <w:r>
        <w:rPr>
          <w:rFonts w:hint="eastAsia"/>
        </w:rPr>
        <w:t>работа</w:t>
      </w:r>
      <w:r>
        <w:t></w:t>
      </w:r>
      <w:r>
        <w:rPr>
          <w:rFonts w:hint="eastAsia"/>
        </w:rPr>
        <w:t>команд</w:t>
      </w:r>
      <w:r>
        <w:t></w:t>
      </w:r>
      <w:r>
        <w:t></w:t>
      </w:r>
      <w:r>
        <w:rPr>
          <w:rFonts w:hint="eastAsia"/>
        </w:rPr>
        <w:t>Планирование</w:t>
      </w:r>
      <w:r>
        <w:t></w:t>
      </w:r>
      <w:r>
        <w:rPr>
          <w:rFonts w:hint="eastAsia"/>
        </w:rPr>
        <w:t>и</w:t>
      </w:r>
      <w:r>
        <w:t></w:t>
      </w:r>
      <w:r>
        <w:rPr>
          <w:rFonts w:hint="eastAsia"/>
        </w:rPr>
        <w:t>программирование</w:t>
      </w:r>
      <w:r>
        <w:t></w:t>
      </w:r>
    </w:p>
    <w:p w:rsidR="00306541" w:rsidRDefault="00306541" w:rsidP="00306541">
      <w:r>
        <w:t></w:t>
      </w:r>
      <w:r>
        <w:tab/>
      </w:r>
      <w:r>
        <w:rPr>
          <w:rFonts w:hint="eastAsia"/>
        </w:rPr>
        <w:t>формулировка</w:t>
      </w:r>
      <w:r>
        <w:t></w:t>
      </w:r>
      <w:r>
        <w:rPr>
          <w:rFonts w:hint="eastAsia"/>
        </w:rPr>
        <w:t>основных</w:t>
      </w:r>
      <w:r>
        <w:t></w:t>
      </w:r>
      <w:r>
        <w:rPr>
          <w:rFonts w:hint="eastAsia"/>
        </w:rPr>
        <w:t>проблем</w:t>
      </w:r>
      <w:r>
        <w:t></w:t>
      </w:r>
    </w:p>
    <w:p w:rsidR="00306541" w:rsidRDefault="00306541" w:rsidP="00306541">
      <w:r>
        <w:t></w:t>
      </w:r>
      <w:r>
        <w:tab/>
      </w:r>
      <w:r>
        <w:rPr>
          <w:rFonts w:hint="eastAsia"/>
        </w:rPr>
        <w:t>координация</w:t>
      </w:r>
      <w:r>
        <w:t></w:t>
      </w:r>
      <w:r>
        <w:rPr>
          <w:rFonts w:hint="eastAsia"/>
        </w:rPr>
        <w:t>планов</w:t>
      </w:r>
      <w:r>
        <w:t></w:t>
      </w:r>
      <w:r>
        <w:rPr>
          <w:rFonts w:hint="eastAsia"/>
        </w:rPr>
        <w:t>и</w:t>
      </w:r>
      <w:r>
        <w:t></w:t>
      </w:r>
      <w:r>
        <w:rPr>
          <w:rFonts w:hint="eastAsia"/>
        </w:rPr>
        <w:t>согласование</w:t>
      </w:r>
      <w:r>
        <w:t></w:t>
      </w:r>
      <w:r>
        <w:rPr>
          <w:rFonts w:hint="eastAsia"/>
        </w:rPr>
        <w:t>коопераций</w:t>
      </w:r>
      <w:r>
        <w:t></w:t>
      </w:r>
      <w:r>
        <w:rPr>
          <w:rFonts w:hint="eastAsia"/>
        </w:rPr>
        <w:t>ролей</w:t>
      </w:r>
      <w:r>
        <w:t></w:t>
      </w:r>
    </w:p>
    <w:p w:rsidR="00306541" w:rsidRDefault="00306541" w:rsidP="00306541">
      <w:r>
        <w:t></w:t>
      </w:r>
      <w:r>
        <w:tab/>
      </w:r>
      <w:r>
        <w:rPr>
          <w:rFonts w:hint="eastAsia"/>
        </w:rPr>
        <w:t>реализация</w:t>
      </w:r>
      <w:r>
        <w:t></w:t>
      </w:r>
      <w:r>
        <w:rPr>
          <w:rFonts w:hint="eastAsia"/>
        </w:rPr>
        <w:t>планов</w:t>
      </w:r>
      <w:r>
        <w:t></w:t>
      </w:r>
      <w:r>
        <w:rPr>
          <w:rFonts w:hint="eastAsia"/>
        </w:rPr>
        <w:t>и</w:t>
      </w:r>
      <w:r>
        <w:t></w:t>
      </w:r>
      <w:r>
        <w:rPr>
          <w:rFonts w:hint="eastAsia"/>
        </w:rPr>
        <w:t>управления</w:t>
      </w:r>
      <w:r>
        <w:t></w:t>
      </w:r>
    </w:p>
    <w:p w:rsidR="00306541" w:rsidRDefault="00306541" w:rsidP="00306541">
      <w:r>
        <w:t></w:t>
      </w:r>
      <w:r>
        <w:tab/>
      </w:r>
      <w:r>
        <w:rPr>
          <w:rFonts w:hint="eastAsia"/>
        </w:rPr>
        <w:t>общая</w:t>
      </w:r>
      <w:r>
        <w:t></w:t>
      </w:r>
      <w:r>
        <w:rPr>
          <w:rFonts w:hint="eastAsia"/>
        </w:rPr>
        <w:t>оценка</w:t>
      </w:r>
      <w:r>
        <w:t></w:t>
      </w:r>
      <w:r>
        <w:t></w:t>
      </w:r>
      <w:r>
        <w:rPr>
          <w:rFonts w:hint="eastAsia"/>
        </w:rPr>
        <w:t>Подведение</w:t>
      </w:r>
      <w:r>
        <w:t></w:t>
      </w:r>
      <w:r>
        <w:rPr>
          <w:rFonts w:hint="eastAsia"/>
        </w:rPr>
        <w:t>итогов</w:t>
      </w:r>
      <w:r>
        <w:t></w:t>
      </w:r>
      <w:r>
        <w:rPr>
          <w:rFonts w:hint="eastAsia"/>
        </w:rPr>
        <w:t>и</w:t>
      </w:r>
      <w:r>
        <w:t></w:t>
      </w:r>
      <w:r>
        <w:rPr>
          <w:rFonts w:hint="eastAsia"/>
        </w:rPr>
        <w:t>заключения</w:t>
      </w:r>
      <w:r>
        <w:t></w:t>
      </w:r>
    </w:p>
    <w:p w:rsidR="00306541" w:rsidRPr="00306541" w:rsidRDefault="00306541" w:rsidP="00306541">
      <w:r>
        <w:rPr>
          <w:rFonts w:hint="eastAsia"/>
        </w:rPr>
        <w:t>Рабочие</w:t>
      </w:r>
      <w:r>
        <w:t></w:t>
      </w:r>
      <w:r>
        <w:rPr>
          <w:rFonts w:hint="eastAsia"/>
        </w:rPr>
        <w:t>процессы</w:t>
      </w:r>
      <w:r>
        <w:t></w:t>
      </w:r>
      <w:r>
        <w:rPr>
          <w:rFonts w:hint="eastAsia"/>
        </w:rPr>
        <w:t>игрового</w:t>
      </w:r>
      <w:r>
        <w:t></w:t>
      </w:r>
      <w:r>
        <w:rPr>
          <w:rFonts w:hint="eastAsia"/>
        </w:rPr>
        <w:t>обучения</w:t>
      </w:r>
      <w:r>
        <w:t></w:t>
      </w:r>
      <w:r>
        <w:rPr>
          <w:rFonts w:hint="eastAsia"/>
        </w:rPr>
        <w:t>предполагают</w:t>
      </w:r>
      <w:r>
        <w:t></w:t>
      </w:r>
      <w:r>
        <w:t></w:t>
      </w:r>
      <w:r>
        <w:rPr>
          <w:rFonts w:hint="eastAsia"/>
        </w:rPr>
        <w:t>что</w:t>
      </w:r>
      <w:r>
        <w:t></w:t>
      </w:r>
      <w:r>
        <w:rPr>
          <w:rFonts w:hint="eastAsia"/>
        </w:rPr>
        <w:t>деятельность</w:t>
      </w:r>
      <w:r>
        <w:t></w:t>
      </w:r>
      <w:r>
        <w:rPr>
          <w:rFonts w:hint="eastAsia"/>
        </w:rPr>
        <w:t>участников</w:t>
      </w:r>
      <w:r>
        <w:t></w:t>
      </w:r>
      <w:r>
        <w:rPr>
          <w:rFonts w:hint="eastAsia"/>
        </w:rPr>
        <w:t>осуществляется</w:t>
      </w:r>
      <w:r>
        <w:t></w:t>
      </w:r>
      <w:r>
        <w:rPr>
          <w:rFonts w:hint="eastAsia"/>
        </w:rPr>
        <w:t>в</w:t>
      </w:r>
      <w:r>
        <w:t></w:t>
      </w:r>
      <w:r>
        <w:rPr>
          <w:rFonts w:hint="eastAsia"/>
        </w:rPr>
        <w:t>трех</w:t>
      </w:r>
      <w:r>
        <w:t></w:t>
      </w:r>
      <w:r>
        <w:rPr>
          <w:rFonts w:hint="eastAsia"/>
        </w:rPr>
        <w:t>режимах</w:t>
      </w:r>
      <w:r>
        <w:t></w:t>
      </w:r>
      <w:r>
        <w:t></w:t>
      </w:r>
      <w:r>
        <w:rPr>
          <w:rFonts w:hint="eastAsia"/>
        </w:rPr>
        <w:t>а</w:t>
      </w:r>
      <w:r>
        <w:t></w:t>
      </w:r>
      <w:r>
        <w:t></w:t>
      </w:r>
      <w:r>
        <w:rPr>
          <w:rFonts w:hint="eastAsia"/>
        </w:rPr>
        <w:t>самостоятельный</w:t>
      </w:r>
      <w:r>
        <w:t></w:t>
      </w:r>
      <w:r>
        <w:rPr>
          <w:rFonts w:hint="eastAsia"/>
        </w:rPr>
        <w:t>творческий</w:t>
      </w:r>
      <w:r>
        <w:t></w:t>
      </w:r>
      <w:r>
        <w:rPr>
          <w:rFonts w:hint="eastAsia"/>
        </w:rPr>
        <w:t>поиск</w:t>
      </w:r>
      <w:r>
        <w:t></w:t>
      </w:r>
      <w:r>
        <w:t></w:t>
      </w:r>
      <w:r>
        <w:rPr>
          <w:rFonts w:hint="eastAsia"/>
        </w:rPr>
        <w:t>б</w:t>
      </w:r>
      <w:r>
        <w:t></w:t>
      </w:r>
      <w:r>
        <w:t></w:t>
      </w:r>
      <w:r>
        <w:rPr>
          <w:rFonts w:hint="eastAsia"/>
        </w:rPr>
        <w:t>общая</w:t>
      </w:r>
      <w:r>
        <w:t></w:t>
      </w:r>
      <w:r>
        <w:rPr>
          <w:rFonts w:hint="eastAsia"/>
        </w:rPr>
        <w:t>дискуссия</w:t>
      </w:r>
      <w:r>
        <w:t></w:t>
      </w:r>
      <w:r>
        <w:rPr>
          <w:rFonts w:hint="eastAsia"/>
        </w:rPr>
        <w:t>и</w:t>
      </w:r>
      <w:r>
        <w:t></w:t>
      </w:r>
      <w:r>
        <w:rPr>
          <w:rFonts w:hint="eastAsia"/>
        </w:rPr>
        <w:t>анализ</w:t>
      </w:r>
      <w:r>
        <w:t></w:t>
      </w:r>
      <w:r>
        <w:rPr>
          <w:rFonts w:hint="eastAsia"/>
        </w:rPr>
        <w:t>ситуаций</w:t>
      </w:r>
      <w:r>
        <w:t></w:t>
      </w:r>
      <w:r>
        <w:rPr>
          <w:rFonts w:hint="eastAsia"/>
        </w:rPr>
        <w:t>по</w:t>
      </w:r>
      <w:r>
        <w:t></w:t>
      </w:r>
      <w:r>
        <w:rPr>
          <w:rFonts w:hint="eastAsia"/>
        </w:rPr>
        <w:t>отчетам</w:t>
      </w:r>
      <w:r>
        <w:t></w:t>
      </w:r>
      <w:r>
        <w:rPr>
          <w:rFonts w:hint="eastAsia"/>
        </w:rPr>
        <w:t>команд</w:t>
      </w:r>
      <w:r>
        <w:t></w:t>
      </w:r>
      <w:r>
        <w:t></w:t>
      </w:r>
      <w:r>
        <w:rPr>
          <w:rFonts w:hint="eastAsia"/>
        </w:rPr>
        <w:t>в</w:t>
      </w:r>
      <w:r>
        <w:t></w:t>
      </w:r>
      <w:r>
        <w:t></w:t>
      </w:r>
      <w:r>
        <w:rPr>
          <w:rFonts w:hint="eastAsia"/>
        </w:rPr>
        <w:t>само</w:t>
      </w:r>
      <w:r>
        <w:t></w:t>
      </w:r>
      <w:r>
        <w:rPr>
          <w:rFonts w:hint="eastAsia"/>
        </w:rPr>
        <w:t>оценка</w:t>
      </w:r>
      <w:r>
        <w:t></w:t>
      </w:r>
      <w:r>
        <w:rPr>
          <w:rFonts w:hint="eastAsia"/>
        </w:rPr>
        <w:t>результатов</w:t>
      </w:r>
      <w:r>
        <w:t></w:t>
      </w:r>
      <w:r>
        <w:rPr>
          <w:rFonts w:hint="eastAsia"/>
        </w:rPr>
        <w:t>работы</w:t>
      </w:r>
      <w:r>
        <w:t></w:t>
      </w:r>
      <w:r>
        <w:rPr>
          <w:rFonts w:hint="eastAsia"/>
        </w:rPr>
        <w:t>в</w:t>
      </w:r>
      <w:r>
        <w:t></w:t>
      </w:r>
      <w:r>
        <w:rPr>
          <w:rFonts w:hint="eastAsia"/>
        </w:rPr>
        <w:t>группах</w:t>
      </w:r>
      <w:r>
        <w:t></w:t>
      </w:r>
      <w:r>
        <w:t></w:t>
      </w:r>
      <w:r>
        <w:rPr>
          <w:rFonts w:hint="eastAsia"/>
        </w:rPr>
        <w:t>На</w:t>
      </w:r>
      <w:r>
        <w:t></w:t>
      </w:r>
      <w:r>
        <w:rPr>
          <w:rFonts w:hint="eastAsia"/>
        </w:rPr>
        <w:t>каждом</w:t>
      </w:r>
      <w:r>
        <w:t></w:t>
      </w:r>
      <w:r>
        <w:rPr>
          <w:rFonts w:hint="eastAsia"/>
        </w:rPr>
        <w:t>этапе</w:t>
      </w:r>
      <w:r>
        <w:t></w:t>
      </w:r>
      <w:r>
        <w:rPr>
          <w:rFonts w:hint="eastAsia"/>
        </w:rPr>
        <w:t>игрового</w:t>
      </w:r>
      <w:r>
        <w:t></w:t>
      </w:r>
      <w:r>
        <w:rPr>
          <w:rFonts w:hint="eastAsia"/>
        </w:rPr>
        <w:t>обучения</w:t>
      </w:r>
      <w:r>
        <w:t></w:t>
      </w:r>
      <w:r>
        <w:rPr>
          <w:rFonts w:hint="eastAsia"/>
        </w:rPr>
        <w:t>реализуются</w:t>
      </w:r>
      <w:r>
        <w:t></w:t>
      </w:r>
      <w:r>
        <w:rPr>
          <w:rFonts w:hint="eastAsia"/>
        </w:rPr>
        <w:t>все</w:t>
      </w:r>
      <w:r>
        <w:t></w:t>
      </w:r>
      <w:r>
        <w:rPr>
          <w:rFonts w:hint="eastAsia"/>
        </w:rPr>
        <w:t>три</w:t>
      </w:r>
      <w:r>
        <w:t></w:t>
      </w:r>
      <w:r>
        <w:rPr>
          <w:rFonts w:hint="eastAsia"/>
        </w:rPr>
        <w:t>режима</w:t>
      </w:r>
      <w:r>
        <w:t></w:t>
      </w:r>
      <w:r>
        <w:rPr>
          <w:rFonts w:hint="eastAsia"/>
        </w:rPr>
        <w:t>работы</w:t>
      </w:r>
      <w:r>
        <w:t></w:t>
      </w:r>
      <w:r>
        <w:t></w:t>
      </w:r>
      <w:r>
        <w:rPr>
          <w:rFonts w:hint="eastAsia"/>
        </w:rPr>
        <w:t>что</w:t>
      </w:r>
      <w:r>
        <w:t></w:t>
      </w:r>
      <w:r>
        <w:rPr>
          <w:rFonts w:hint="eastAsia"/>
        </w:rPr>
        <w:t>обеспечивает</w:t>
      </w:r>
      <w:r>
        <w:t></w:t>
      </w:r>
      <w:r>
        <w:rPr>
          <w:rFonts w:hint="eastAsia"/>
        </w:rPr>
        <w:t>цикличность</w:t>
      </w:r>
      <w:r>
        <w:t></w:t>
      </w:r>
      <w:r>
        <w:rPr>
          <w:rFonts w:hint="eastAsia"/>
        </w:rPr>
        <w:t>игры</w:t>
      </w:r>
      <w:r>
        <w:t></w:t>
      </w:r>
      <w:r>
        <w:rPr>
          <w:rFonts w:hint="eastAsia"/>
        </w:rPr>
        <w:t>и</w:t>
      </w:r>
      <w:r>
        <w:t></w:t>
      </w:r>
      <w:r>
        <w:rPr>
          <w:rFonts w:hint="eastAsia"/>
        </w:rPr>
        <w:t>возможности</w:t>
      </w:r>
      <w:r>
        <w:t></w:t>
      </w:r>
      <w:r>
        <w:rPr>
          <w:rFonts w:hint="eastAsia"/>
        </w:rPr>
        <w:t>обучающего</w:t>
      </w:r>
      <w:r>
        <w:t></w:t>
      </w:r>
      <w:r>
        <w:rPr>
          <w:rFonts w:hint="eastAsia"/>
        </w:rPr>
        <w:t>влияния</w:t>
      </w:r>
      <w:r>
        <w:t></w:t>
      </w:r>
      <w:r>
        <w:rPr>
          <w:rFonts w:hint="eastAsia"/>
        </w:rPr>
        <w:t>ее</w:t>
      </w:r>
      <w:r>
        <w:t></w:t>
      </w:r>
      <w:r>
        <w:rPr>
          <w:rFonts w:hint="eastAsia"/>
        </w:rPr>
        <w:t>организации</w:t>
      </w:r>
      <w:r>
        <w:t></w:t>
      </w:r>
      <w:bookmarkStart w:id="0" w:name="_GoBack"/>
      <w:bookmarkEnd w:id="0"/>
    </w:p>
    <w:sectPr w:rsidR="00306541" w:rsidRPr="0030654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7F0" w:rsidRDefault="007227F0">
      <w:pPr>
        <w:spacing w:after="0" w:line="240" w:lineRule="auto"/>
      </w:pPr>
      <w:r>
        <w:separator/>
      </w:r>
    </w:p>
  </w:endnote>
  <w:endnote w:type="continuationSeparator" w:id="0">
    <w:p w:rsidR="007227F0" w:rsidRDefault="0072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227F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7227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227F0">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7227F0">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7F0" w:rsidRDefault="007227F0"/>
    <w:p w:rsidR="007227F0" w:rsidRDefault="007227F0"/>
    <w:p w:rsidR="007227F0" w:rsidRDefault="007227F0"/>
    <w:p w:rsidR="007227F0" w:rsidRDefault="007227F0"/>
    <w:p w:rsidR="007227F0" w:rsidRDefault="007227F0"/>
    <w:p w:rsidR="007227F0" w:rsidRDefault="007227F0"/>
    <w:p w:rsidR="007227F0" w:rsidRDefault="007227F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7227F0" w:rsidRDefault="007227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7227F0" w:rsidRDefault="007227F0"/>
    <w:p w:rsidR="007227F0" w:rsidRDefault="007227F0"/>
    <w:p w:rsidR="007227F0" w:rsidRDefault="007227F0">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7227F0" w:rsidRDefault="007227F0"/>
                <w:p w:rsidR="007227F0" w:rsidRDefault="007227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7227F0" w:rsidRDefault="007227F0"/>
    <w:p w:rsidR="007227F0" w:rsidRDefault="007227F0">
      <w:pPr>
        <w:rPr>
          <w:sz w:val="2"/>
          <w:szCs w:val="2"/>
        </w:rPr>
      </w:pPr>
    </w:p>
    <w:p w:rsidR="007227F0" w:rsidRDefault="007227F0"/>
    <w:p w:rsidR="007227F0" w:rsidRDefault="007227F0">
      <w:pPr>
        <w:spacing w:after="0" w:line="240" w:lineRule="auto"/>
      </w:pPr>
    </w:p>
  </w:footnote>
  <w:footnote w:type="continuationSeparator" w:id="0">
    <w:p w:rsidR="007227F0" w:rsidRDefault="0072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7F0"/>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37A7F-17DE-40BC-9EF6-C8510A58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3704</TotalTime>
  <Pages>9</Pages>
  <Words>2476</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198</cp:revision>
  <cp:lastPrinted>2009-02-06T05:36:00Z</cp:lastPrinted>
  <dcterms:created xsi:type="dcterms:W3CDTF">2022-11-21T19:25:00Z</dcterms:created>
  <dcterms:modified xsi:type="dcterms:W3CDTF">2023-04-06T15:44:00Z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