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E533" w14:textId="77777777" w:rsidR="008A684B" w:rsidRDefault="008A684B" w:rsidP="008A684B"/>
    <w:p w14:paraId="047E3F00" w14:textId="4A72AC29" w:rsidR="000607D7" w:rsidRDefault="008A684B" w:rsidP="008A684B">
      <w:r>
        <w:rPr>
          <w:rFonts w:hint="eastAsia"/>
        </w:rPr>
        <w:t>Исланова</w:t>
      </w:r>
      <w:r>
        <w:t xml:space="preserve"> </w:t>
      </w:r>
      <w:r>
        <w:rPr>
          <w:rFonts w:hint="eastAsia"/>
        </w:rPr>
        <w:t>Юлия</w:t>
      </w:r>
      <w:r>
        <w:t xml:space="preserve"> </w:t>
      </w:r>
      <w:r>
        <w:rPr>
          <w:rFonts w:hint="eastAsia"/>
        </w:rPr>
        <w:t>Ринатовна</w:t>
      </w:r>
      <w:r>
        <w:rPr>
          <w:rFonts w:hint="cs"/>
        </w:rPr>
        <w:t xml:space="preserve"> </w:t>
      </w:r>
      <w:r w:rsidRPr="008A684B">
        <w:rPr>
          <w:rFonts w:hint="eastAsia"/>
        </w:rPr>
        <w:t>Освещение</w:t>
      </w:r>
      <w:r w:rsidRPr="008A684B">
        <w:t xml:space="preserve"> </w:t>
      </w:r>
      <w:r w:rsidRPr="008A684B">
        <w:rPr>
          <w:rFonts w:hint="eastAsia"/>
        </w:rPr>
        <w:t>проблем</w:t>
      </w:r>
      <w:r w:rsidRPr="008A684B">
        <w:t xml:space="preserve"> </w:t>
      </w:r>
      <w:r w:rsidRPr="008A684B">
        <w:rPr>
          <w:rFonts w:hint="eastAsia"/>
        </w:rPr>
        <w:t>иммиграции</w:t>
      </w:r>
      <w:r w:rsidRPr="008A684B">
        <w:t xml:space="preserve"> </w:t>
      </w:r>
      <w:r w:rsidRPr="008A684B">
        <w:rPr>
          <w:rFonts w:hint="eastAsia"/>
        </w:rPr>
        <w:t>в</w:t>
      </w:r>
      <w:r w:rsidRPr="008A684B">
        <w:t xml:space="preserve"> </w:t>
      </w:r>
      <w:r w:rsidRPr="008A684B">
        <w:rPr>
          <w:rFonts w:hint="eastAsia"/>
        </w:rPr>
        <w:t>Германию</w:t>
      </w:r>
      <w:r w:rsidRPr="008A684B">
        <w:t xml:space="preserve"> </w:t>
      </w:r>
      <w:r w:rsidRPr="008A684B">
        <w:rPr>
          <w:rFonts w:hint="eastAsia"/>
        </w:rPr>
        <w:t>начала</w:t>
      </w:r>
      <w:r w:rsidRPr="008A684B">
        <w:t xml:space="preserve"> XXI </w:t>
      </w:r>
      <w:r w:rsidRPr="008A684B">
        <w:rPr>
          <w:rFonts w:hint="eastAsia"/>
        </w:rPr>
        <w:t>века</w:t>
      </w:r>
      <w:r w:rsidRPr="008A684B">
        <w:t xml:space="preserve"> </w:t>
      </w:r>
      <w:r w:rsidRPr="008A684B">
        <w:rPr>
          <w:rFonts w:hint="eastAsia"/>
        </w:rPr>
        <w:t>в</w:t>
      </w:r>
      <w:r w:rsidRPr="008A684B">
        <w:t xml:space="preserve"> </w:t>
      </w:r>
      <w:r w:rsidRPr="008A684B">
        <w:rPr>
          <w:rFonts w:hint="eastAsia"/>
        </w:rPr>
        <w:t>журнале</w:t>
      </w:r>
      <w:r w:rsidRPr="008A684B">
        <w:t xml:space="preserve"> </w:t>
      </w:r>
      <w:r w:rsidRPr="008A684B">
        <w:rPr>
          <w:rFonts w:hint="eastAsia"/>
        </w:rPr>
        <w:t>«</w:t>
      </w:r>
      <w:r w:rsidRPr="008A684B">
        <w:rPr>
          <w:rFonts w:hint="eastAsia"/>
        </w:rPr>
        <w:t>Шпигель</w:t>
      </w:r>
      <w:r w:rsidRPr="008A684B">
        <w:rPr>
          <w:rFonts w:hint="eastAsia"/>
        </w:rPr>
        <w:t>»</w:t>
      </w:r>
    </w:p>
    <w:p w14:paraId="459A6297" w14:textId="77777777" w:rsidR="008A684B" w:rsidRDefault="008A684B" w:rsidP="008A684B">
      <w:r>
        <w:rPr>
          <w:rFonts w:hint="eastAsia"/>
        </w:rPr>
        <w:t>ОГЛАВЛЕНИЕ</w:t>
      </w:r>
      <w:r>
        <w:t xml:space="preserve"> </w:t>
      </w:r>
      <w:r>
        <w:rPr>
          <w:rFonts w:hint="eastAsia"/>
        </w:rPr>
        <w:t>ДИССЕРТАЦИИ</w:t>
      </w:r>
    </w:p>
    <w:p w14:paraId="4EC50A5B" w14:textId="77777777" w:rsidR="008A684B" w:rsidRDefault="008A684B" w:rsidP="008A684B">
      <w:r>
        <w:rPr>
          <w:rFonts w:hint="eastAsia"/>
        </w:rPr>
        <w:t>кандидат</w:t>
      </w:r>
      <w:r>
        <w:t xml:space="preserve"> </w:t>
      </w:r>
      <w:r>
        <w:rPr>
          <w:rFonts w:hint="eastAsia"/>
        </w:rPr>
        <w:t>наук</w:t>
      </w:r>
      <w:r>
        <w:t xml:space="preserve"> </w:t>
      </w:r>
      <w:r>
        <w:rPr>
          <w:rFonts w:hint="eastAsia"/>
        </w:rPr>
        <w:t>Исланова</w:t>
      </w:r>
      <w:r>
        <w:t xml:space="preserve"> </w:t>
      </w:r>
      <w:r>
        <w:rPr>
          <w:rFonts w:hint="eastAsia"/>
        </w:rPr>
        <w:t>Юлия</w:t>
      </w:r>
      <w:r>
        <w:t xml:space="preserve"> </w:t>
      </w:r>
      <w:r>
        <w:rPr>
          <w:rFonts w:hint="eastAsia"/>
        </w:rPr>
        <w:t>Ринатовна</w:t>
      </w:r>
    </w:p>
    <w:p w14:paraId="782B142E" w14:textId="77777777" w:rsidR="008A684B" w:rsidRDefault="008A684B" w:rsidP="008A684B">
      <w:r>
        <w:rPr>
          <w:rFonts w:hint="eastAsia"/>
        </w:rPr>
        <w:t>ОГЛАВЛЕНИЕ</w:t>
      </w:r>
    </w:p>
    <w:p w14:paraId="27B221B9" w14:textId="77777777" w:rsidR="008A684B" w:rsidRDefault="008A684B" w:rsidP="008A684B"/>
    <w:p w14:paraId="77C4772B" w14:textId="77777777" w:rsidR="008A684B" w:rsidRDefault="008A684B" w:rsidP="008A684B">
      <w:r>
        <w:rPr>
          <w:rFonts w:hint="eastAsia"/>
        </w:rPr>
        <w:t>Введение</w:t>
      </w:r>
    </w:p>
    <w:p w14:paraId="471C98F8" w14:textId="77777777" w:rsidR="008A684B" w:rsidRDefault="008A684B" w:rsidP="008A684B"/>
    <w:p w14:paraId="2F252EBF" w14:textId="77777777" w:rsidR="008A684B" w:rsidRDefault="008A684B" w:rsidP="008A684B">
      <w:r>
        <w:rPr>
          <w:rFonts w:hint="eastAsia"/>
        </w:rPr>
        <w:t>Глава</w:t>
      </w:r>
      <w:r>
        <w:t xml:space="preserve"> 1. </w:t>
      </w:r>
      <w:r>
        <w:rPr>
          <w:rFonts w:hint="eastAsia"/>
        </w:rPr>
        <w:t>Исторический</w:t>
      </w:r>
      <w:r>
        <w:t xml:space="preserve"> </w:t>
      </w:r>
      <w:r>
        <w:rPr>
          <w:rFonts w:hint="eastAsia"/>
        </w:rPr>
        <w:t>контекст</w:t>
      </w:r>
      <w:r>
        <w:t xml:space="preserve"> </w:t>
      </w:r>
      <w:r>
        <w:rPr>
          <w:rFonts w:hint="eastAsia"/>
        </w:rPr>
        <w:t>освещения</w:t>
      </w:r>
      <w:r>
        <w:t xml:space="preserve"> </w:t>
      </w:r>
      <w:r>
        <w:rPr>
          <w:rFonts w:hint="eastAsia"/>
        </w:rPr>
        <w:t>проблем</w:t>
      </w:r>
      <w:r>
        <w:t xml:space="preserve"> </w:t>
      </w:r>
      <w:r>
        <w:rPr>
          <w:rFonts w:hint="eastAsia"/>
        </w:rPr>
        <w:t>иммиграции</w:t>
      </w:r>
      <w:r>
        <w:t xml:space="preserve"> </w:t>
      </w:r>
      <w:r>
        <w:rPr>
          <w:rFonts w:hint="eastAsia"/>
        </w:rPr>
        <w:t>в</w:t>
      </w:r>
      <w:r>
        <w:t xml:space="preserve"> </w:t>
      </w:r>
      <w:r>
        <w:rPr>
          <w:rFonts w:hint="eastAsia"/>
        </w:rPr>
        <w:t>ведущем</w:t>
      </w:r>
      <w:r>
        <w:t xml:space="preserve"> </w:t>
      </w:r>
      <w:r>
        <w:rPr>
          <w:rFonts w:hint="eastAsia"/>
        </w:rPr>
        <w:t>общественно</w:t>
      </w:r>
      <w:r>
        <w:t>-</w:t>
      </w:r>
      <w:r>
        <w:rPr>
          <w:rFonts w:hint="eastAsia"/>
        </w:rPr>
        <w:t>политическом</w:t>
      </w:r>
      <w:r>
        <w:t xml:space="preserve"> </w:t>
      </w:r>
      <w:r>
        <w:rPr>
          <w:rFonts w:hint="eastAsia"/>
        </w:rPr>
        <w:t>издании</w:t>
      </w:r>
      <w:r>
        <w:t xml:space="preserve"> </w:t>
      </w:r>
      <w:r>
        <w:rPr>
          <w:rFonts w:hint="eastAsia"/>
        </w:rPr>
        <w:t>Германии</w:t>
      </w:r>
    </w:p>
    <w:p w14:paraId="407F2842" w14:textId="77777777" w:rsidR="008A684B" w:rsidRDefault="008A684B" w:rsidP="008A684B"/>
    <w:p w14:paraId="693841C4" w14:textId="77777777" w:rsidR="008A684B" w:rsidRDefault="008A684B" w:rsidP="008A684B">
      <w:r>
        <w:t xml:space="preserve">1.1. </w:t>
      </w:r>
      <w:r>
        <w:rPr>
          <w:rFonts w:hint="eastAsia"/>
        </w:rPr>
        <w:t>История</w:t>
      </w:r>
      <w:r>
        <w:t xml:space="preserve"> </w:t>
      </w:r>
      <w:r>
        <w:rPr>
          <w:rFonts w:hint="eastAsia"/>
        </w:rPr>
        <w:t>и</w:t>
      </w:r>
      <w:r>
        <w:t xml:space="preserve"> </w:t>
      </w:r>
      <w:r>
        <w:rPr>
          <w:rFonts w:hint="eastAsia"/>
        </w:rPr>
        <w:t>современный</w:t>
      </w:r>
      <w:r>
        <w:t xml:space="preserve"> </w:t>
      </w:r>
      <w:r>
        <w:rPr>
          <w:rFonts w:hint="eastAsia"/>
        </w:rPr>
        <w:t>формат</w:t>
      </w:r>
      <w:r>
        <w:t xml:space="preserve"> </w:t>
      </w:r>
      <w:r>
        <w:rPr>
          <w:rFonts w:hint="eastAsia"/>
        </w:rPr>
        <w:t>журнала</w:t>
      </w:r>
      <w:r>
        <w:t xml:space="preserve"> </w:t>
      </w:r>
      <w:r>
        <w:rPr>
          <w:rFonts w:hint="eastAsia"/>
        </w:rPr>
        <w:t>«</w:t>
      </w:r>
      <w:r>
        <w:rPr>
          <w:rFonts w:hint="eastAsia"/>
        </w:rPr>
        <w:t>Шпигель</w:t>
      </w:r>
      <w:r>
        <w:rPr>
          <w:rFonts w:hint="eastAsia"/>
        </w:rPr>
        <w:t>»</w:t>
      </w:r>
    </w:p>
    <w:p w14:paraId="2E3FFB95" w14:textId="77777777" w:rsidR="008A684B" w:rsidRDefault="008A684B" w:rsidP="008A684B"/>
    <w:p w14:paraId="67A354E0" w14:textId="77777777" w:rsidR="008A684B" w:rsidRDefault="008A684B" w:rsidP="008A684B">
      <w:r>
        <w:t xml:space="preserve">1.2. </w:t>
      </w:r>
      <w:r>
        <w:rPr>
          <w:rFonts w:hint="eastAsia"/>
        </w:rPr>
        <w:t>Общественно</w:t>
      </w:r>
      <w:r>
        <w:t>-</w:t>
      </w:r>
      <w:r>
        <w:rPr>
          <w:rFonts w:hint="eastAsia"/>
        </w:rPr>
        <w:t>политическая</w:t>
      </w:r>
      <w:r>
        <w:t xml:space="preserve"> </w:t>
      </w:r>
      <w:r>
        <w:rPr>
          <w:rFonts w:hint="eastAsia"/>
        </w:rPr>
        <w:t>и</w:t>
      </w:r>
      <w:r>
        <w:t xml:space="preserve"> </w:t>
      </w:r>
      <w:r>
        <w:rPr>
          <w:rFonts w:hint="eastAsia"/>
        </w:rPr>
        <w:t>иммиграционная</w:t>
      </w:r>
      <w:r>
        <w:t xml:space="preserve"> </w:t>
      </w:r>
      <w:r>
        <w:rPr>
          <w:rFonts w:hint="eastAsia"/>
        </w:rPr>
        <w:t>проблематика</w:t>
      </w:r>
      <w:r>
        <w:t xml:space="preserve"> </w:t>
      </w:r>
      <w:r>
        <w:rPr>
          <w:rFonts w:hint="eastAsia"/>
        </w:rPr>
        <w:t>в</w:t>
      </w:r>
      <w:r>
        <w:t xml:space="preserve"> </w:t>
      </w:r>
      <w:r>
        <w:rPr>
          <w:rFonts w:hint="eastAsia"/>
        </w:rPr>
        <w:t>содержании</w:t>
      </w:r>
      <w:r>
        <w:t xml:space="preserve"> </w:t>
      </w:r>
      <w:r>
        <w:rPr>
          <w:rFonts w:hint="eastAsia"/>
        </w:rPr>
        <w:t>журнала</w:t>
      </w:r>
    </w:p>
    <w:p w14:paraId="7FFBF5BB" w14:textId="77777777" w:rsidR="008A684B" w:rsidRDefault="008A684B" w:rsidP="008A684B"/>
    <w:p w14:paraId="000EF768" w14:textId="77777777" w:rsidR="008A684B" w:rsidRDefault="008A684B" w:rsidP="008A684B">
      <w:r>
        <w:rPr>
          <w:rFonts w:hint="eastAsia"/>
        </w:rPr>
        <w:t>Глава</w:t>
      </w:r>
      <w:r>
        <w:t xml:space="preserve"> 2. </w:t>
      </w:r>
      <w:r>
        <w:rPr>
          <w:rFonts w:hint="eastAsia"/>
        </w:rPr>
        <w:t>Тематические</w:t>
      </w:r>
      <w:r>
        <w:t xml:space="preserve"> </w:t>
      </w:r>
      <w:r>
        <w:rPr>
          <w:rFonts w:hint="eastAsia"/>
        </w:rPr>
        <w:t>и</w:t>
      </w:r>
      <w:r>
        <w:t xml:space="preserve"> </w:t>
      </w:r>
      <w:r>
        <w:rPr>
          <w:rFonts w:hint="eastAsia"/>
        </w:rPr>
        <w:t>жанровые</w:t>
      </w:r>
      <w:r>
        <w:t xml:space="preserve"> </w:t>
      </w:r>
      <w:r>
        <w:rPr>
          <w:rFonts w:hint="eastAsia"/>
        </w:rPr>
        <w:t>приоритеты</w:t>
      </w:r>
      <w:r>
        <w:t xml:space="preserve"> </w:t>
      </w:r>
      <w:r>
        <w:rPr>
          <w:rFonts w:hint="eastAsia"/>
        </w:rPr>
        <w:t>в</w:t>
      </w:r>
      <w:r>
        <w:t xml:space="preserve"> </w:t>
      </w:r>
      <w:r>
        <w:rPr>
          <w:rFonts w:hint="eastAsia"/>
        </w:rPr>
        <w:t>иммиграционном</w:t>
      </w:r>
      <w:r>
        <w:t xml:space="preserve"> </w:t>
      </w:r>
      <w:r>
        <w:rPr>
          <w:rFonts w:hint="eastAsia"/>
        </w:rPr>
        <w:t>дискурсе</w:t>
      </w:r>
      <w:r>
        <w:t xml:space="preserve"> </w:t>
      </w:r>
      <w:r>
        <w:rPr>
          <w:rFonts w:hint="eastAsia"/>
        </w:rPr>
        <w:t>в</w:t>
      </w:r>
      <w:r>
        <w:t xml:space="preserve"> </w:t>
      </w:r>
      <w:r>
        <w:rPr>
          <w:rFonts w:hint="eastAsia"/>
        </w:rPr>
        <w:t>журнале</w:t>
      </w:r>
      <w:r>
        <w:t xml:space="preserve"> </w:t>
      </w:r>
      <w:r>
        <w:rPr>
          <w:rFonts w:hint="eastAsia"/>
        </w:rPr>
        <w:t>«</w:t>
      </w:r>
      <w:r>
        <w:rPr>
          <w:rFonts w:hint="eastAsia"/>
        </w:rPr>
        <w:t>Шпигель</w:t>
      </w:r>
      <w:r>
        <w:rPr>
          <w:rFonts w:hint="eastAsia"/>
        </w:rPr>
        <w:t>»</w:t>
      </w:r>
    </w:p>
    <w:p w14:paraId="5935F69E" w14:textId="77777777" w:rsidR="008A684B" w:rsidRDefault="008A684B" w:rsidP="008A684B"/>
    <w:p w14:paraId="06430131" w14:textId="77777777" w:rsidR="008A684B" w:rsidRDefault="008A684B" w:rsidP="008A684B">
      <w:r>
        <w:t xml:space="preserve">2.1. </w:t>
      </w:r>
      <w:r>
        <w:rPr>
          <w:rFonts w:hint="eastAsia"/>
        </w:rPr>
        <w:t>Направления</w:t>
      </w:r>
      <w:r>
        <w:t xml:space="preserve"> </w:t>
      </w:r>
      <w:r>
        <w:rPr>
          <w:rFonts w:hint="eastAsia"/>
        </w:rPr>
        <w:t>освещения</w:t>
      </w:r>
      <w:r>
        <w:t xml:space="preserve"> </w:t>
      </w:r>
      <w:r>
        <w:rPr>
          <w:rFonts w:hint="eastAsia"/>
        </w:rPr>
        <w:t>иммиграционного</w:t>
      </w:r>
      <w:r>
        <w:t xml:space="preserve"> </w:t>
      </w:r>
      <w:r>
        <w:rPr>
          <w:rFonts w:hint="eastAsia"/>
        </w:rPr>
        <w:t>вопроса</w:t>
      </w:r>
      <w:r>
        <w:t xml:space="preserve"> </w:t>
      </w:r>
      <w:r>
        <w:rPr>
          <w:rFonts w:hint="eastAsia"/>
        </w:rPr>
        <w:t>в</w:t>
      </w:r>
      <w:r>
        <w:t xml:space="preserve"> </w:t>
      </w:r>
      <w:r>
        <w:rPr>
          <w:rFonts w:hint="eastAsia"/>
        </w:rPr>
        <w:t>свете</w:t>
      </w:r>
      <w:r>
        <w:t xml:space="preserve"> </w:t>
      </w:r>
      <w:r>
        <w:rPr>
          <w:rFonts w:hint="eastAsia"/>
        </w:rPr>
        <w:t>ближневосточных</w:t>
      </w:r>
      <w:r>
        <w:t xml:space="preserve"> </w:t>
      </w:r>
      <w:r>
        <w:rPr>
          <w:rFonts w:hint="eastAsia"/>
        </w:rPr>
        <w:t>конфликтов</w:t>
      </w:r>
      <w:r>
        <w:t xml:space="preserve"> </w:t>
      </w:r>
      <w:r>
        <w:rPr>
          <w:rFonts w:hint="eastAsia"/>
        </w:rPr>
        <w:t>в</w:t>
      </w:r>
      <w:r>
        <w:t xml:space="preserve"> </w:t>
      </w:r>
      <w:r>
        <w:rPr>
          <w:rFonts w:hint="eastAsia"/>
        </w:rPr>
        <w:t>материалах</w:t>
      </w:r>
      <w:r>
        <w:t xml:space="preserve"> </w:t>
      </w:r>
      <w:r>
        <w:rPr>
          <w:rFonts w:hint="eastAsia"/>
        </w:rPr>
        <w:t>журнала</w:t>
      </w:r>
      <w:r>
        <w:t xml:space="preserve"> </w:t>
      </w:r>
      <w:r>
        <w:rPr>
          <w:rFonts w:hint="eastAsia"/>
        </w:rPr>
        <w:t>«</w:t>
      </w:r>
      <w:r>
        <w:rPr>
          <w:rFonts w:hint="eastAsia"/>
        </w:rPr>
        <w:t>Шпигель</w:t>
      </w:r>
      <w:r>
        <w:rPr>
          <w:rFonts w:hint="eastAsia"/>
        </w:rPr>
        <w:t>»</w:t>
      </w:r>
    </w:p>
    <w:p w14:paraId="5391643B" w14:textId="77777777" w:rsidR="008A684B" w:rsidRDefault="008A684B" w:rsidP="008A684B"/>
    <w:p w14:paraId="0BBF0474" w14:textId="77777777" w:rsidR="008A684B" w:rsidRDefault="008A684B" w:rsidP="008A684B">
      <w:r>
        <w:t xml:space="preserve">2.2. </w:t>
      </w:r>
      <w:r>
        <w:rPr>
          <w:rFonts w:hint="eastAsia"/>
        </w:rPr>
        <w:t>Жанровое</w:t>
      </w:r>
      <w:r>
        <w:t xml:space="preserve"> </w:t>
      </w:r>
      <w:r>
        <w:rPr>
          <w:rFonts w:hint="eastAsia"/>
        </w:rPr>
        <w:t>и</w:t>
      </w:r>
      <w:r>
        <w:t xml:space="preserve"> </w:t>
      </w:r>
      <w:r>
        <w:rPr>
          <w:rFonts w:hint="eastAsia"/>
        </w:rPr>
        <w:t>тематическое</w:t>
      </w:r>
      <w:r>
        <w:t xml:space="preserve"> </w:t>
      </w:r>
      <w:r>
        <w:rPr>
          <w:rFonts w:hint="eastAsia"/>
        </w:rPr>
        <w:t>разнообразие</w:t>
      </w:r>
      <w:r>
        <w:t xml:space="preserve"> </w:t>
      </w:r>
      <w:r>
        <w:rPr>
          <w:rFonts w:hint="eastAsia"/>
        </w:rPr>
        <w:t>иммиграционного</w:t>
      </w:r>
      <w:r>
        <w:t xml:space="preserve"> </w:t>
      </w:r>
      <w:r>
        <w:rPr>
          <w:rFonts w:hint="eastAsia"/>
        </w:rPr>
        <w:t>дискурса</w:t>
      </w:r>
      <w:r>
        <w:t xml:space="preserve"> </w:t>
      </w:r>
      <w:r>
        <w:rPr>
          <w:rFonts w:hint="eastAsia"/>
        </w:rPr>
        <w:t>на</w:t>
      </w:r>
      <w:r>
        <w:t xml:space="preserve"> </w:t>
      </w:r>
      <w:r>
        <w:rPr>
          <w:rFonts w:hint="eastAsia"/>
        </w:rPr>
        <w:t>страницах</w:t>
      </w:r>
      <w:r>
        <w:t xml:space="preserve"> </w:t>
      </w:r>
      <w:r>
        <w:rPr>
          <w:rFonts w:hint="eastAsia"/>
        </w:rPr>
        <w:t>журнала</w:t>
      </w:r>
      <w:r>
        <w:t xml:space="preserve"> </w:t>
      </w:r>
      <w:r>
        <w:rPr>
          <w:rFonts w:hint="eastAsia"/>
        </w:rPr>
        <w:t>«</w:t>
      </w:r>
      <w:r>
        <w:rPr>
          <w:rFonts w:hint="eastAsia"/>
        </w:rPr>
        <w:t>Шпигель</w:t>
      </w:r>
      <w:r>
        <w:rPr>
          <w:rFonts w:hint="eastAsia"/>
        </w:rPr>
        <w:t>»</w:t>
      </w:r>
      <w:r>
        <w:t xml:space="preserve"> 77 </w:t>
      </w:r>
      <w:r>
        <w:rPr>
          <w:rFonts w:hint="eastAsia"/>
        </w:rPr>
        <w:t>Глава</w:t>
      </w:r>
      <w:r>
        <w:t xml:space="preserve"> 3. </w:t>
      </w:r>
      <w:r>
        <w:rPr>
          <w:rFonts w:hint="eastAsia"/>
        </w:rPr>
        <w:t>Стилистические</w:t>
      </w:r>
      <w:r>
        <w:t xml:space="preserve"> </w:t>
      </w:r>
      <w:r>
        <w:rPr>
          <w:rFonts w:hint="eastAsia"/>
        </w:rPr>
        <w:t>характеристики</w:t>
      </w:r>
      <w:r>
        <w:t xml:space="preserve"> </w:t>
      </w:r>
      <w:r>
        <w:rPr>
          <w:rFonts w:hint="eastAsia"/>
        </w:rPr>
        <w:t>и</w:t>
      </w:r>
      <w:r>
        <w:t xml:space="preserve"> </w:t>
      </w:r>
      <w:r>
        <w:rPr>
          <w:rFonts w:hint="eastAsia"/>
        </w:rPr>
        <w:t>визуальное</w:t>
      </w:r>
      <w:r>
        <w:t xml:space="preserve"> </w:t>
      </w:r>
      <w:r>
        <w:rPr>
          <w:rFonts w:hint="eastAsia"/>
        </w:rPr>
        <w:t>сопровождение</w:t>
      </w:r>
      <w:r>
        <w:t xml:space="preserve"> </w:t>
      </w:r>
      <w:r>
        <w:rPr>
          <w:rFonts w:hint="eastAsia"/>
        </w:rPr>
        <w:t>материалов</w:t>
      </w:r>
      <w:r>
        <w:t xml:space="preserve"> </w:t>
      </w:r>
      <w:r>
        <w:rPr>
          <w:rFonts w:hint="eastAsia"/>
        </w:rPr>
        <w:t>«</w:t>
      </w:r>
      <w:r>
        <w:rPr>
          <w:rFonts w:hint="eastAsia"/>
        </w:rPr>
        <w:t>Шпигеля</w:t>
      </w:r>
      <w:r>
        <w:rPr>
          <w:rFonts w:hint="eastAsia"/>
        </w:rPr>
        <w:t>»</w:t>
      </w:r>
      <w:r>
        <w:t xml:space="preserve"> </w:t>
      </w:r>
      <w:r>
        <w:rPr>
          <w:rFonts w:hint="eastAsia"/>
        </w:rPr>
        <w:t>на</w:t>
      </w:r>
      <w:r>
        <w:t xml:space="preserve"> </w:t>
      </w:r>
      <w:r>
        <w:rPr>
          <w:rFonts w:hint="eastAsia"/>
        </w:rPr>
        <w:t>тему</w:t>
      </w:r>
      <w:r>
        <w:t xml:space="preserve"> </w:t>
      </w:r>
      <w:r>
        <w:rPr>
          <w:rFonts w:hint="eastAsia"/>
        </w:rPr>
        <w:t>иммиграции</w:t>
      </w:r>
      <w:r>
        <w:t xml:space="preserve"> </w:t>
      </w:r>
      <w:r>
        <w:rPr>
          <w:rFonts w:hint="eastAsia"/>
        </w:rPr>
        <w:t>в</w:t>
      </w:r>
      <w:r>
        <w:t xml:space="preserve"> </w:t>
      </w:r>
      <w:r>
        <w:rPr>
          <w:rFonts w:hint="eastAsia"/>
        </w:rPr>
        <w:t>Германию</w:t>
      </w:r>
    </w:p>
    <w:p w14:paraId="3A1A8186" w14:textId="77777777" w:rsidR="008A684B" w:rsidRDefault="008A684B" w:rsidP="008A684B"/>
    <w:p w14:paraId="25E7D20A" w14:textId="77777777" w:rsidR="008A684B" w:rsidRDefault="008A684B" w:rsidP="008A684B">
      <w:r>
        <w:t xml:space="preserve">3.1. </w:t>
      </w:r>
      <w:r>
        <w:rPr>
          <w:rFonts w:hint="eastAsia"/>
        </w:rPr>
        <w:t>Методы</w:t>
      </w:r>
      <w:r>
        <w:t xml:space="preserve"> </w:t>
      </w:r>
      <w:r>
        <w:rPr>
          <w:rFonts w:hint="eastAsia"/>
        </w:rPr>
        <w:t>речевого</w:t>
      </w:r>
      <w:r>
        <w:t xml:space="preserve"> </w:t>
      </w:r>
      <w:r>
        <w:rPr>
          <w:rFonts w:hint="eastAsia"/>
        </w:rPr>
        <w:t>воздействия</w:t>
      </w:r>
      <w:r>
        <w:t xml:space="preserve"> </w:t>
      </w:r>
      <w:r>
        <w:rPr>
          <w:rFonts w:hint="eastAsia"/>
        </w:rPr>
        <w:t>в</w:t>
      </w:r>
      <w:r>
        <w:t xml:space="preserve"> </w:t>
      </w:r>
      <w:r>
        <w:rPr>
          <w:rFonts w:hint="eastAsia"/>
        </w:rPr>
        <w:t>заголовочных</w:t>
      </w:r>
      <w:r>
        <w:t xml:space="preserve"> </w:t>
      </w:r>
      <w:r>
        <w:rPr>
          <w:rFonts w:hint="eastAsia"/>
        </w:rPr>
        <w:t>комплексах</w:t>
      </w:r>
      <w:r>
        <w:t xml:space="preserve"> </w:t>
      </w:r>
      <w:r>
        <w:rPr>
          <w:rFonts w:hint="eastAsia"/>
        </w:rPr>
        <w:t>журнала</w:t>
      </w:r>
      <w:r>
        <w:t xml:space="preserve"> </w:t>
      </w:r>
      <w:r>
        <w:rPr>
          <w:rFonts w:hint="eastAsia"/>
        </w:rPr>
        <w:t>«</w:t>
      </w:r>
      <w:r>
        <w:rPr>
          <w:rFonts w:hint="eastAsia"/>
        </w:rPr>
        <w:t>Шпигель</w:t>
      </w:r>
      <w:r>
        <w:rPr>
          <w:rFonts w:hint="eastAsia"/>
        </w:rPr>
        <w:t>»</w:t>
      </w:r>
    </w:p>
    <w:p w14:paraId="497193BD" w14:textId="77777777" w:rsidR="008A684B" w:rsidRDefault="008A684B" w:rsidP="008A684B"/>
    <w:p w14:paraId="253D85CA" w14:textId="77777777" w:rsidR="008A684B" w:rsidRDefault="008A684B" w:rsidP="008A684B">
      <w:r>
        <w:t xml:space="preserve">3.2. </w:t>
      </w:r>
      <w:r>
        <w:rPr>
          <w:rFonts w:hint="eastAsia"/>
        </w:rPr>
        <w:t>Языковые</w:t>
      </w:r>
      <w:r>
        <w:t xml:space="preserve"> </w:t>
      </w:r>
      <w:r>
        <w:rPr>
          <w:rFonts w:hint="eastAsia"/>
        </w:rPr>
        <w:t>и</w:t>
      </w:r>
      <w:r>
        <w:t xml:space="preserve"> </w:t>
      </w:r>
      <w:r>
        <w:rPr>
          <w:rFonts w:hint="eastAsia"/>
        </w:rPr>
        <w:t>стилистические</w:t>
      </w:r>
      <w:r>
        <w:t xml:space="preserve"> </w:t>
      </w:r>
      <w:r>
        <w:rPr>
          <w:rFonts w:hint="eastAsia"/>
        </w:rPr>
        <w:t>особенности</w:t>
      </w:r>
      <w:r>
        <w:t xml:space="preserve"> </w:t>
      </w:r>
      <w:r>
        <w:rPr>
          <w:rFonts w:hint="eastAsia"/>
        </w:rPr>
        <w:t>статей</w:t>
      </w:r>
      <w:r>
        <w:t xml:space="preserve"> </w:t>
      </w:r>
      <w:r>
        <w:rPr>
          <w:rFonts w:hint="eastAsia"/>
        </w:rPr>
        <w:lastRenderedPageBreak/>
        <w:t>на</w:t>
      </w:r>
      <w:r>
        <w:t xml:space="preserve"> </w:t>
      </w:r>
      <w:r>
        <w:rPr>
          <w:rFonts w:hint="eastAsia"/>
        </w:rPr>
        <w:t>тему</w:t>
      </w:r>
      <w:r>
        <w:t xml:space="preserve"> </w:t>
      </w:r>
      <w:r>
        <w:rPr>
          <w:rFonts w:hint="eastAsia"/>
        </w:rPr>
        <w:t>иммиграции</w:t>
      </w:r>
    </w:p>
    <w:p w14:paraId="44425ED7" w14:textId="77777777" w:rsidR="008A684B" w:rsidRDefault="008A684B" w:rsidP="008A684B"/>
    <w:p w14:paraId="34CDE433" w14:textId="413D2A62" w:rsidR="008A684B" w:rsidRPr="008A684B" w:rsidRDefault="008A684B" w:rsidP="008A684B">
      <w:r>
        <w:t xml:space="preserve">3.3. </w:t>
      </w:r>
      <w:r>
        <w:rPr>
          <w:rFonts w:hint="eastAsia"/>
        </w:rPr>
        <w:t>Визуальный</w:t>
      </w:r>
      <w:r>
        <w:t xml:space="preserve"> </w:t>
      </w:r>
      <w:r>
        <w:rPr>
          <w:rFonts w:hint="eastAsia"/>
        </w:rPr>
        <w:t>образ</w:t>
      </w:r>
      <w:r>
        <w:t xml:space="preserve"> </w:t>
      </w:r>
      <w:r>
        <w:rPr>
          <w:rFonts w:hint="eastAsia"/>
        </w:rPr>
        <w:t>мигрантов</w:t>
      </w:r>
      <w:r>
        <w:t xml:space="preserve"> </w:t>
      </w:r>
      <w:r>
        <w:rPr>
          <w:rFonts w:hint="eastAsia"/>
        </w:rPr>
        <w:t>из</w:t>
      </w:r>
      <w:r>
        <w:t xml:space="preserve"> </w:t>
      </w:r>
      <w:r>
        <w:rPr>
          <w:rFonts w:hint="eastAsia"/>
        </w:rPr>
        <w:t>ближневосточного</w:t>
      </w:r>
      <w:r>
        <w:t xml:space="preserve"> </w:t>
      </w:r>
      <w:r>
        <w:rPr>
          <w:rFonts w:hint="eastAsia"/>
        </w:rPr>
        <w:t>региона</w:t>
      </w:r>
      <w:r>
        <w:t xml:space="preserve"> </w:t>
      </w:r>
      <w:r>
        <w:rPr>
          <w:rFonts w:hint="eastAsia"/>
        </w:rPr>
        <w:t>на</w:t>
      </w:r>
      <w:r>
        <w:t xml:space="preserve"> </w:t>
      </w:r>
      <w:r>
        <w:rPr>
          <w:rFonts w:hint="eastAsia"/>
        </w:rPr>
        <w:t>страницах</w:t>
      </w:r>
      <w:r>
        <w:t xml:space="preserve"> </w:t>
      </w:r>
      <w:r>
        <w:rPr>
          <w:rFonts w:hint="eastAsia"/>
        </w:rPr>
        <w:t>журнала</w:t>
      </w:r>
      <w:r>
        <w:t xml:space="preserve"> </w:t>
      </w:r>
      <w:r>
        <w:rPr>
          <w:rFonts w:hint="eastAsia"/>
        </w:rPr>
        <w:t>«</w:t>
      </w:r>
      <w:r>
        <w:rPr>
          <w:rFonts w:hint="eastAsia"/>
        </w:rPr>
        <w:t>Шпигель</w:t>
      </w:r>
      <w:r>
        <w:rPr>
          <w:rFonts w:hint="eastAsia"/>
        </w:rPr>
        <w:t>»</w:t>
      </w:r>
      <w:r>
        <w:t xml:space="preserve"> 109 </w:t>
      </w:r>
      <w:r>
        <w:rPr>
          <w:rFonts w:hint="eastAsia"/>
        </w:rPr>
        <w:t>Заключение</w:t>
      </w:r>
      <w:r>
        <w:t xml:space="preserve"> 123 </w:t>
      </w:r>
      <w:r>
        <w:rPr>
          <w:rFonts w:hint="eastAsia"/>
        </w:rPr>
        <w:t>Список</w:t>
      </w:r>
      <w:r>
        <w:t xml:space="preserve"> </w:t>
      </w:r>
      <w:r>
        <w:rPr>
          <w:rFonts w:hint="eastAsia"/>
        </w:rPr>
        <w:t>использованной</w:t>
      </w:r>
      <w:r>
        <w:t xml:space="preserve"> </w:t>
      </w:r>
      <w:r>
        <w:rPr>
          <w:rFonts w:hint="eastAsia"/>
        </w:rPr>
        <w:t>литературы</w:t>
      </w:r>
    </w:p>
    <w:sectPr w:rsidR="008A684B" w:rsidRPr="008A684B" w:rsidSect="004D7A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D395" w14:textId="77777777" w:rsidR="004D7A12" w:rsidRDefault="004D7A12">
      <w:pPr>
        <w:spacing w:after="0" w:line="240" w:lineRule="auto"/>
      </w:pPr>
      <w:r>
        <w:separator/>
      </w:r>
    </w:p>
  </w:endnote>
  <w:endnote w:type="continuationSeparator" w:id="0">
    <w:p w14:paraId="0D77260D" w14:textId="77777777" w:rsidR="004D7A12" w:rsidRDefault="004D7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9A43" w14:textId="77777777" w:rsidR="004D7A12" w:rsidRDefault="004D7A12"/>
    <w:p w14:paraId="3A76B67C" w14:textId="77777777" w:rsidR="004D7A12" w:rsidRDefault="004D7A12"/>
    <w:p w14:paraId="77438B16" w14:textId="77777777" w:rsidR="004D7A12" w:rsidRDefault="004D7A12"/>
    <w:p w14:paraId="753BB53D" w14:textId="77777777" w:rsidR="004D7A12" w:rsidRDefault="004D7A12"/>
    <w:p w14:paraId="0EA4D4E2" w14:textId="77777777" w:rsidR="004D7A12" w:rsidRDefault="004D7A12"/>
    <w:p w14:paraId="64878EFB" w14:textId="77777777" w:rsidR="004D7A12" w:rsidRDefault="004D7A12"/>
    <w:p w14:paraId="3F852BD2" w14:textId="77777777" w:rsidR="004D7A12" w:rsidRDefault="004D7A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EFF41C" wp14:editId="6D7487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5FEA2" w14:textId="77777777" w:rsidR="004D7A12" w:rsidRDefault="004D7A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EFF4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55FEA2" w14:textId="77777777" w:rsidR="004D7A12" w:rsidRDefault="004D7A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EEDBB2" w14:textId="77777777" w:rsidR="004D7A12" w:rsidRDefault="004D7A12"/>
    <w:p w14:paraId="506F35A6" w14:textId="77777777" w:rsidR="004D7A12" w:rsidRDefault="004D7A12"/>
    <w:p w14:paraId="5569F00E" w14:textId="77777777" w:rsidR="004D7A12" w:rsidRDefault="004D7A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9239D3" wp14:editId="46C12B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90181" w14:textId="77777777" w:rsidR="004D7A12" w:rsidRDefault="004D7A12"/>
                          <w:p w14:paraId="28DB8004" w14:textId="77777777" w:rsidR="004D7A12" w:rsidRDefault="004D7A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239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990181" w14:textId="77777777" w:rsidR="004D7A12" w:rsidRDefault="004D7A12"/>
                    <w:p w14:paraId="28DB8004" w14:textId="77777777" w:rsidR="004D7A12" w:rsidRDefault="004D7A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2B1F41" w14:textId="77777777" w:rsidR="004D7A12" w:rsidRDefault="004D7A12"/>
    <w:p w14:paraId="7D5AD61A" w14:textId="77777777" w:rsidR="004D7A12" w:rsidRDefault="004D7A12">
      <w:pPr>
        <w:rPr>
          <w:sz w:val="2"/>
          <w:szCs w:val="2"/>
        </w:rPr>
      </w:pPr>
    </w:p>
    <w:p w14:paraId="20D4AD51" w14:textId="77777777" w:rsidR="004D7A12" w:rsidRDefault="004D7A12"/>
    <w:p w14:paraId="1A09B84C" w14:textId="77777777" w:rsidR="004D7A12" w:rsidRDefault="004D7A12">
      <w:pPr>
        <w:spacing w:after="0" w:line="240" w:lineRule="auto"/>
      </w:pPr>
    </w:p>
  </w:footnote>
  <w:footnote w:type="continuationSeparator" w:id="0">
    <w:p w14:paraId="127F5D6E" w14:textId="77777777" w:rsidR="004D7A12" w:rsidRDefault="004D7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A12"/>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37600</TotalTime>
  <Pages>2</Pages>
  <Words>171</Words>
  <Characters>980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5151</cp:revision>
  <cp:lastPrinted>2009-02-06T05:36:00Z</cp:lastPrinted>
  <dcterms:created xsi:type="dcterms:W3CDTF">2024-01-07T13:43:00Z</dcterms:created>
  <dcterms:modified xsi:type="dcterms:W3CDTF">2024-03-07T16:43:00Z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