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Московский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Государственный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Университет</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Инженерной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Экологии</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правах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рукописи</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Мичурина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Татьяна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Анатольевна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ИНТЕНСИФИКАЦИЯ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ФАКТОРАМИ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СНИЖАЮЩИМИ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ЛИЗИС</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КУЛЬТУРЕ</w:t>
      </w:r>
      <w:r w:rsidRPr="00ED31B9">
        <w:rPr>
          <w:rFonts w:ascii="Trebuchet MS" w:eastAsia="Times New Roman" w:hAnsi="Trebuchet MS" w:cs="Times New Roman"/>
          <w:color w:val="000000"/>
          <w:kern w:val="0"/>
          <w:sz w:val="18"/>
          <w:szCs w:val="18"/>
          <w:lang w:eastAsia="ru-RU"/>
        </w:rPr>
        <w:t xml:space="preserve"> SACCHAROPOLYSPORA ERYTHRAEA</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03.00.23 - </w:t>
      </w:r>
      <w:r w:rsidRPr="00ED31B9">
        <w:rPr>
          <w:rFonts w:ascii="Trebuchet MS" w:eastAsia="Times New Roman" w:hAnsi="Trebuchet MS" w:cs="Times New Roman" w:hint="eastAsia"/>
          <w:color w:val="000000"/>
          <w:kern w:val="0"/>
          <w:sz w:val="18"/>
          <w:szCs w:val="18"/>
          <w:lang w:eastAsia="ru-RU"/>
        </w:rPr>
        <w:t>Биотехнология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ДИССЕРТАЦИЯ</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соискание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ученой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степени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кандидата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биологических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наук</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Научный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руководитель</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кандидат</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биологических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наук</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Сергеева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Алла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Владимировна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Москва</w:t>
      </w:r>
      <w:r w:rsidRPr="00ED31B9">
        <w:rPr>
          <w:rFonts w:ascii="Trebuchet MS" w:eastAsia="Times New Roman" w:hAnsi="Trebuchet MS" w:cs="Times New Roman"/>
          <w:color w:val="000000"/>
          <w:kern w:val="0"/>
          <w:sz w:val="18"/>
          <w:szCs w:val="18"/>
          <w:lang w:eastAsia="ru-RU"/>
        </w:rPr>
        <w:t xml:space="preserve"> 2007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 </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ОГЛАВЛЕНИЕ</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ВВЕДЕНИЕ</w:t>
      </w:r>
      <w:r w:rsidRPr="00ED31B9">
        <w:rPr>
          <w:rFonts w:ascii="Trebuchet MS" w:eastAsia="Times New Roman" w:hAnsi="Trebuchet MS" w:cs="Times New Roman"/>
          <w:color w:val="000000"/>
          <w:kern w:val="0"/>
          <w:sz w:val="18"/>
          <w:szCs w:val="18"/>
          <w:lang w:eastAsia="ru-RU"/>
        </w:rPr>
        <w:tab/>
        <w:t xml:space="preserve"> 6</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ГЛАВА</w:t>
      </w:r>
      <w:r w:rsidRPr="00ED31B9">
        <w:rPr>
          <w:rFonts w:ascii="Trebuchet MS" w:eastAsia="Times New Roman" w:hAnsi="Trebuchet MS" w:cs="Times New Roman"/>
          <w:color w:val="000000"/>
          <w:kern w:val="0"/>
          <w:sz w:val="18"/>
          <w:szCs w:val="18"/>
          <w:lang w:eastAsia="ru-RU"/>
        </w:rPr>
        <w:t xml:space="preserve"> 1. </w:t>
      </w:r>
      <w:r w:rsidRPr="00ED31B9">
        <w:rPr>
          <w:rFonts w:ascii="Trebuchet MS" w:eastAsia="Times New Roman" w:hAnsi="Trebuchet MS" w:cs="Times New Roman" w:hint="eastAsia"/>
          <w:color w:val="000000"/>
          <w:kern w:val="0"/>
          <w:sz w:val="18"/>
          <w:szCs w:val="18"/>
          <w:lang w:eastAsia="ru-RU"/>
        </w:rPr>
        <w:t>Обзор</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литературы</w:t>
      </w:r>
      <w:r w:rsidRPr="00ED31B9">
        <w:rPr>
          <w:rFonts w:ascii="Trebuchet MS" w:eastAsia="Times New Roman" w:hAnsi="Trebuchet MS" w:cs="Times New Roman"/>
          <w:color w:val="000000"/>
          <w:kern w:val="0"/>
          <w:sz w:val="18"/>
          <w:szCs w:val="18"/>
          <w:lang w:eastAsia="ru-RU"/>
        </w:rPr>
        <w:tab/>
        <w:t xml:space="preserve"> 11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Эритромицины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свойства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биогенез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регуляция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ab/>
        <w:t xml:space="preserve"> 11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Структура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свойства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 xml:space="preserve"> 11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Биогенез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молекул</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 xml:space="preserve"> 15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1.1,2.</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w:t>
      </w:r>
      <w:r w:rsidRPr="00ED31B9">
        <w:rPr>
          <w:rFonts w:ascii="Trebuchet MS" w:eastAsia="Times New Roman" w:hAnsi="Trebuchet MS" w:cs="Times New Roman"/>
          <w:color w:val="000000"/>
          <w:kern w:val="0"/>
          <w:sz w:val="18"/>
          <w:szCs w:val="18"/>
          <w:lang w:eastAsia="ru-RU"/>
        </w:rPr>
        <w:t xml:space="preserve"> 6-</w:t>
      </w:r>
      <w:r w:rsidRPr="00ED31B9">
        <w:rPr>
          <w:rFonts w:ascii="Trebuchet MS" w:eastAsia="Times New Roman" w:hAnsi="Trebuchet MS" w:cs="Times New Roman" w:hint="eastAsia"/>
          <w:color w:val="000000"/>
          <w:kern w:val="0"/>
          <w:sz w:val="18"/>
          <w:szCs w:val="18"/>
          <w:lang w:eastAsia="ru-RU"/>
        </w:rPr>
        <w:t>деоксиэритронолида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ab/>
        <w:t xml:space="preserve"> 17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1.1.2.6.</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Биосинтез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углеводных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компонентов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 xml:space="preserve"> 18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Регуляция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19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1.1.3 .</w:t>
      </w:r>
      <w:r w:rsidRPr="00ED31B9">
        <w:rPr>
          <w:rFonts w:ascii="Trebuchet MS" w:eastAsia="Times New Roman" w:hAnsi="Trebuchet MS" w:cs="Times New Roman" w:hint="eastAsia"/>
          <w:color w:val="000000"/>
          <w:kern w:val="0"/>
          <w:sz w:val="18"/>
          <w:szCs w:val="18"/>
          <w:lang w:eastAsia="ru-RU"/>
        </w:rPr>
        <w:t>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Физиологическая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регуляция</w:t>
      </w:r>
      <w:r w:rsidRPr="00ED31B9">
        <w:rPr>
          <w:rFonts w:ascii="Trebuchet MS" w:eastAsia="Times New Roman" w:hAnsi="Trebuchet MS" w:cs="Times New Roman"/>
          <w:color w:val="000000"/>
          <w:kern w:val="0"/>
          <w:sz w:val="18"/>
          <w:szCs w:val="18"/>
          <w:lang w:eastAsia="ru-RU"/>
        </w:rPr>
        <w:tab/>
        <w:t>19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1.1.3.6.</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Биохимическая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генетическая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регуляция</w:t>
      </w:r>
      <w:r w:rsidRPr="00ED31B9">
        <w:rPr>
          <w:rFonts w:ascii="Trebuchet MS" w:eastAsia="Times New Roman" w:hAnsi="Trebuchet MS" w:cs="Times New Roman"/>
          <w:color w:val="000000"/>
          <w:kern w:val="0"/>
          <w:sz w:val="18"/>
          <w:szCs w:val="18"/>
          <w:lang w:eastAsia="ru-RU"/>
        </w:rPr>
        <w:tab/>
        <w:t>20</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Взаимосвязь</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морфологических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изменений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культуре</w:t>
      </w:r>
      <w:r w:rsidRPr="00ED31B9">
        <w:rPr>
          <w:rFonts w:ascii="Trebuchet MS" w:eastAsia="Times New Roman" w:hAnsi="Trebuchet MS" w:cs="Times New Roman"/>
          <w:color w:val="000000"/>
          <w:kern w:val="0"/>
          <w:sz w:val="18"/>
          <w:szCs w:val="18"/>
          <w:lang w:eastAsia="ru-RU"/>
        </w:rPr>
        <w:t xml:space="preserve"> S. erythraea</w:t>
      </w:r>
      <w:r w:rsidRPr="00ED31B9">
        <w:rPr>
          <w:rFonts w:ascii="Trebuchet MS" w:eastAsia="Times New Roman" w:hAnsi="Trebuchet MS" w:cs="Times New Roman"/>
          <w:color w:val="000000"/>
          <w:kern w:val="0"/>
          <w:sz w:val="18"/>
          <w:szCs w:val="18"/>
          <w:lang w:eastAsia="ru-RU"/>
        </w:rPr>
        <w:tab/>
        <w:t>24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1.2.1.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Развитие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актиномицетов</w:t>
      </w:r>
      <w:r w:rsidRPr="00ED31B9">
        <w:rPr>
          <w:rFonts w:ascii="Trebuchet MS" w:eastAsia="Times New Roman" w:hAnsi="Trebuchet MS" w:cs="Times New Roman"/>
          <w:color w:val="000000"/>
          <w:kern w:val="0"/>
          <w:sz w:val="18"/>
          <w:szCs w:val="18"/>
          <w:lang w:eastAsia="ru-RU"/>
        </w:rPr>
        <w:t>-</w:t>
      </w:r>
      <w:r w:rsidRPr="00ED31B9">
        <w:rPr>
          <w:rFonts w:ascii="Trebuchet MS" w:eastAsia="Times New Roman" w:hAnsi="Trebuchet MS" w:cs="Times New Roman" w:hint="eastAsia"/>
          <w:color w:val="000000"/>
          <w:kern w:val="0"/>
          <w:sz w:val="18"/>
          <w:szCs w:val="18"/>
          <w:lang w:eastAsia="ru-RU"/>
        </w:rPr>
        <w:t>продуцентов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антибиотиков</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культуре</w:t>
      </w:r>
      <w:r w:rsidRPr="00ED31B9">
        <w:rPr>
          <w:rFonts w:ascii="Trebuchet MS" w:eastAsia="Times New Roman" w:hAnsi="Trebuchet MS" w:cs="Times New Roman"/>
          <w:color w:val="000000"/>
          <w:kern w:val="0"/>
          <w:sz w:val="18"/>
          <w:szCs w:val="18"/>
          <w:lang w:eastAsia="ru-RU"/>
        </w:rPr>
        <w:tab/>
        <w:t>24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1.2.2.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Особенности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развития</w:t>
      </w:r>
      <w:r w:rsidRPr="00ED31B9">
        <w:rPr>
          <w:rFonts w:ascii="Trebuchet MS" w:eastAsia="Times New Roman" w:hAnsi="Trebuchet MS" w:cs="Times New Roman"/>
          <w:color w:val="000000"/>
          <w:kern w:val="0"/>
          <w:sz w:val="18"/>
          <w:szCs w:val="18"/>
          <w:lang w:eastAsia="ru-RU"/>
        </w:rPr>
        <w:t xml:space="preserve"> S. erythraea</w:t>
      </w:r>
      <w:r w:rsidRPr="00ED31B9">
        <w:rPr>
          <w:rFonts w:ascii="Trebuchet MS" w:eastAsia="Times New Roman" w:hAnsi="Trebuchet MS" w:cs="Times New Roman"/>
          <w:color w:val="000000"/>
          <w:kern w:val="0"/>
          <w:sz w:val="18"/>
          <w:szCs w:val="18"/>
          <w:lang w:eastAsia="ru-RU"/>
        </w:rPr>
        <w:tab/>
        <w:t>25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1.2.3.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Рост</w:t>
      </w:r>
      <w:r w:rsidRPr="00ED31B9">
        <w:rPr>
          <w:rFonts w:ascii="Trebuchet MS" w:eastAsia="Times New Roman" w:hAnsi="Trebuchet MS" w:cs="Times New Roman"/>
          <w:color w:val="000000"/>
          <w:kern w:val="0"/>
          <w:sz w:val="18"/>
          <w:szCs w:val="18"/>
          <w:lang w:eastAsia="ru-RU"/>
        </w:rPr>
        <w:t xml:space="preserve"> S. erythraea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азот</w:t>
      </w:r>
      <w:r w:rsidRPr="00ED31B9">
        <w:rPr>
          <w:rFonts w:ascii="Trebuchet MS" w:eastAsia="Times New Roman" w:hAnsi="Trebuchet MS" w:cs="Times New Roman"/>
          <w:color w:val="000000"/>
          <w:kern w:val="0"/>
          <w:sz w:val="18"/>
          <w:szCs w:val="18"/>
          <w:lang w:eastAsia="ru-RU"/>
        </w:rPr>
        <w:t>-</w:t>
      </w:r>
      <w:r w:rsidRPr="00ED31B9">
        <w:rPr>
          <w:rFonts w:ascii="Trebuchet MS" w:eastAsia="Times New Roman" w:hAnsi="Trebuchet MS" w:cs="Times New Roman" w:hint="eastAsia"/>
          <w:color w:val="000000"/>
          <w:kern w:val="0"/>
          <w:sz w:val="18"/>
          <w:szCs w:val="18"/>
          <w:lang w:eastAsia="ru-RU"/>
        </w:rPr>
        <w:t>лимитированных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условиях</w:t>
      </w:r>
      <w:r w:rsidRPr="00ED31B9">
        <w:rPr>
          <w:rFonts w:ascii="Trebuchet MS" w:eastAsia="Times New Roman" w:hAnsi="Trebuchet MS" w:cs="Times New Roman"/>
          <w:color w:val="000000"/>
          <w:kern w:val="0"/>
          <w:sz w:val="18"/>
          <w:szCs w:val="18"/>
          <w:lang w:eastAsia="ru-RU"/>
        </w:rPr>
        <w:tab/>
        <w:t>27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1.2.4.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Взаимосвязь</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морфологии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гиф</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29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Образование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активных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форм</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кислорода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защита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от</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клетках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микроорганизмов</w:t>
      </w:r>
      <w:r w:rsidRPr="00ED31B9">
        <w:rPr>
          <w:rFonts w:ascii="Trebuchet MS" w:eastAsia="Times New Roman" w:hAnsi="Trebuchet MS" w:cs="Times New Roman"/>
          <w:color w:val="000000"/>
          <w:kern w:val="0"/>
          <w:sz w:val="18"/>
          <w:szCs w:val="18"/>
          <w:lang w:eastAsia="ru-RU"/>
        </w:rPr>
        <w:tab/>
        <w:t>37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lastRenderedPageBreak/>
        <w:t>1.3.1.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Свободные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радикалы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воздействие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клеточные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структуры</w:t>
      </w:r>
      <w:r w:rsidRPr="00ED31B9">
        <w:rPr>
          <w:rFonts w:ascii="Trebuchet MS" w:eastAsia="Times New Roman" w:hAnsi="Trebuchet MS" w:cs="Times New Roman"/>
          <w:color w:val="000000"/>
          <w:kern w:val="0"/>
          <w:sz w:val="18"/>
          <w:szCs w:val="18"/>
          <w:lang w:eastAsia="ru-RU"/>
        </w:rPr>
        <w:tab/>
        <w:t>37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1.3.2.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Источники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образования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АФК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бактерий</w:t>
      </w:r>
      <w:r w:rsidRPr="00ED31B9">
        <w:rPr>
          <w:rFonts w:ascii="Trebuchet MS" w:eastAsia="Times New Roman" w:hAnsi="Trebuchet MS" w:cs="Times New Roman"/>
          <w:color w:val="000000"/>
          <w:kern w:val="0"/>
          <w:sz w:val="18"/>
          <w:szCs w:val="18"/>
          <w:lang w:eastAsia="ru-RU"/>
        </w:rPr>
        <w:tab/>
        <w:t>39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1.3.3.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Супероксиддисмутаза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катал</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защитная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роль</w:t>
      </w:r>
      <w:r w:rsidRPr="00ED31B9">
        <w:rPr>
          <w:rFonts w:ascii="Trebuchet MS" w:eastAsia="Times New Roman" w:hAnsi="Trebuchet MS" w:cs="Times New Roman"/>
          <w:color w:val="000000"/>
          <w:kern w:val="0"/>
          <w:sz w:val="18"/>
          <w:szCs w:val="18"/>
          <w:lang w:eastAsia="ru-RU"/>
        </w:rPr>
        <w:tab/>
        <w:t>42</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Особенности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катаболизма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липидов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актиномицетов</w:t>
      </w:r>
      <w:r w:rsidRPr="00ED31B9">
        <w:rPr>
          <w:rFonts w:ascii="Trebuchet MS" w:eastAsia="Times New Roman" w:hAnsi="Trebuchet MS" w:cs="Times New Roman"/>
          <w:color w:val="000000"/>
          <w:kern w:val="0"/>
          <w:sz w:val="18"/>
          <w:szCs w:val="18"/>
          <w:lang w:eastAsia="ru-RU"/>
        </w:rPr>
        <w:tab/>
        <w:t>46</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1.4.1.</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Альтернативные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пути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катаболизма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липидов</w:t>
      </w:r>
      <w:r w:rsidRPr="00ED31B9">
        <w:rPr>
          <w:rFonts w:ascii="Trebuchet MS" w:eastAsia="Times New Roman" w:hAnsi="Trebuchet MS" w:cs="Times New Roman"/>
          <w:color w:val="000000"/>
          <w:kern w:val="0"/>
          <w:sz w:val="18"/>
          <w:szCs w:val="18"/>
          <w:lang w:eastAsia="ru-RU"/>
        </w:rPr>
        <w:tab/>
        <w:t>46</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 </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з</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1.4.2.</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Окислительный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стресс</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актиномицетов</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при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утилизации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липидов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защита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от</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него</w:t>
      </w:r>
      <w:r w:rsidRPr="00ED31B9">
        <w:rPr>
          <w:rFonts w:ascii="Trebuchet MS" w:eastAsia="Times New Roman" w:hAnsi="Trebuchet MS" w:cs="Times New Roman"/>
          <w:color w:val="000000"/>
          <w:kern w:val="0"/>
          <w:sz w:val="18"/>
          <w:szCs w:val="18"/>
          <w:lang w:eastAsia="ru-RU"/>
        </w:rPr>
        <w:tab/>
        <w:t xml:space="preserve"> 52</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1.5.</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Ферментативное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получение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субстанции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мировой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практике</w:t>
      </w:r>
      <w:r w:rsidRPr="00ED31B9">
        <w:rPr>
          <w:rFonts w:ascii="Trebuchet MS" w:eastAsia="Times New Roman" w:hAnsi="Trebuchet MS" w:cs="Times New Roman"/>
          <w:color w:val="000000"/>
          <w:kern w:val="0"/>
          <w:sz w:val="18"/>
          <w:szCs w:val="18"/>
          <w:lang w:eastAsia="ru-RU"/>
        </w:rPr>
        <w:tab/>
        <w:t xml:space="preserve"> 59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ГЛАВА</w:t>
      </w:r>
      <w:r w:rsidRPr="00ED31B9">
        <w:rPr>
          <w:rFonts w:ascii="Trebuchet MS" w:eastAsia="Times New Roman" w:hAnsi="Trebuchet MS" w:cs="Times New Roman"/>
          <w:color w:val="000000"/>
          <w:kern w:val="0"/>
          <w:sz w:val="18"/>
          <w:szCs w:val="18"/>
          <w:lang w:eastAsia="ru-RU"/>
        </w:rPr>
        <w:t xml:space="preserve"> 2. </w:t>
      </w:r>
      <w:r w:rsidRPr="00ED31B9">
        <w:rPr>
          <w:rFonts w:ascii="Trebuchet MS" w:eastAsia="Times New Roman" w:hAnsi="Trebuchet MS" w:cs="Times New Roman" w:hint="eastAsia"/>
          <w:color w:val="000000"/>
          <w:kern w:val="0"/>
          <w:sz w:val="18"/>
          <w:szCs w:val="18"/>
          <w:lang w:eastAsia="ru-RU"/>
        </w:rPr>
        <w:t>Материалы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методы</w:t>
      </w:r>
      <w:r w:rsidRPr="00ED31B9">
        <w:rPr>
          <w:rFonts w:ascii="Trebuchet MS" w:eastAsia="Times New Roman" w:hAnsi="Trebuchet MS" w:cs="Times New Roman"/>
          <w:color w:val="000000"/>
          <w:kern w:val="0"/>
          <w:sz w:val="18"/>
          <w:szCs w:val="18"/>
          <w:lang w:eastAsia="ru-RU"/>
        </w:rPr>
        <w:tab/>
        <w:t xml:space="preserve"> 63</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Штаммы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использованные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работе</w:t>
      </w:r>
      <w:r w:rsidRPr="00ED31B9">
        <w:rPr>
          <w:rFonts w:ascii="Trebuchet MS" w:eastAsia="Times New Roman" w:hAnsi="Trebuchet MS" w:cs="Times New Roman"/>
          <w:color w:val="000000"/>
          <w:kern w:val="0"/>
          <w:sz w:val="18"/>
          <w:szCs w:val="18"/>
          <w:lang w:eastAsia="ru-RU"/>
        </w:rPr>
        <w:tab/>
        <w:t xml:space="preserve"> 63</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Питательные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ab/>
        <w:t xml:space="preserve"> 64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2.2.1.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Агаризованные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для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проведения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селекционной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работы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поддержания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хранения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культуры</w:t>
      </w:r>
      <w:r w:rsidRPr="00ED31B9">
        <w:rPr>
          <w:rFonts w:ascii="Trebuchet MS" w:eastAsia="Times New Roman" w:hAnsi="Trebuchet MS" w:cs="Times New Roman"/>
          <w:color w:val="000000"/>
          <w:kern w:val="0"/>
          <w:sz w:val="18"/>
          <w:szCs w:val="18"/>
          <w:lang w:eastAsia="ru-RU"/>
        </w:rPr>
        <w:t xml:space="preserve"> S. erythraea  64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2.2.2.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для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глубинного</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культивирования</w:t>
      </w:r>
      <w:r w:rsidRPr="00ED31B9">
        <w:rPr>
          <w:rFonts w:ascii="Trebuchet MS" w:eastAsia="Times New Roman" w:hAnsi="Trebuchet MS" w:cs="Times New Roman"/>
          <w:color w:val="000000"/>
          <w:kern w:val="0"/>
          <w:sz w:val="18"/>
          <w:szCs w:val="18"/>
          <w:lang w:eastAsia="ru-RU"/>
        </w:rPr>
        <w:t xml:space="preserve"> S. erythraea  65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Хранение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поддержание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культивирование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продуцента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эритромицина</w:t>
      </w:r>
      <w:r w:rsidRPr="00ED31B9">
        <w:rPr>
          <w:rFonts w:ascii="Trebuchet MS" w:eastAsia="Times New Roman" w:hAnsi="Trebuchet MS" w:cs="Times New Roman"/>
          <w:color w:val="000000"/>
          <w:kern w:val="0"/>
          <w:sz w:val="18"/>
          <w:szCs w:val="18"/>
          <w:lang w:eastAsia="ru-RU"/>
        </w:rPr>
        <w:tab/>
        <w:t xml:space="preserve"> 66</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Морфологическая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характеристика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культуры</w:t>
      </w:r>
      <w:r w:rsidRPr="00ED31B9">
        <w:rPr>
          <w:rFonts w:ascii="Trebuchet MS" w:eastAsia="Times New Roman" w:hAnsi="Trebuchet MS" w:cs="Times New Roman"/>
          <w:color w:val="000000"/>
          <w:kern w:val="0"/>
          <w:sz w:val="18"/>
          <w:szCs w:val="18"/>
          <w:lang w:eastAsia="ru-RU"/>
        </w:rPr>
        <w:tab/>
        <w:t xml:space="preserve"> 67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2.5.</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количества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биомассы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культуральной</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жидкости</w:t>
      </w:r>
      <w:r w:rsidRPr="00ED31B9">
        <w:rPr>
          <w:rFonts w:ascii="Trebuchet MS" w:eastAsia="Times New Roman" w:hAnsi="Trebuchet MS" w:cs="Times New Roman"/>
          <w:color w:val="000000"/>
          <w:kern w:val="0"/>
          <w:sz w:val="18"/>
          <w:szCs w:val="18"/>
          <w:lang w:eastAsia="ru-RU"/>
        </w:rPr>
        <w:t xml:space="preserve"> S. erythraea</w:t>
      </w:r>
      <w:r w:rsidRPr="00ED31B9">
        <w:rPr>
          <w:rFonts w:ascii="Trebuchet MS" w:eastAsia="Times New Roman" w:hAnsi="Trebuchet MS" w:cs="Times New Roman"/>
          <w:color w:val="000000"/>
          <w:kern w:val="0"/>
          <w:sz w:val="18"/>
          <w:szCs w:val="18"/>
          <w:lang w:eastAsia="ru-RU"/>
        </w:rPr>
        <w:tab/>
        <w:t xml:space="preserve"> 68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2.6.</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концентрации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r w:rsidRPr="00ED31B9">
        <w:rPr>
          <w:rFonts w:ascii="Trebuchet MS" w:eastAsia="Times New Roman" w:hAnsi="Trebuchet MS" w:cs="Times New Roman"/>
          <w:color w:val="000000"/>
          <w:kern w:val="0"/>
          <w:sz w:val="18"/>
          <w:szCs w:val="18"/>
          <w:lang w:eastAsia="ru-RU"/>
        </w:rPr>
        <w:tab/>
        <w:t xml:space="preserve"> 69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2.6.1.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концентрации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биомассе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ДНКБМ</w:t>
      </w:r>
      <w:r w:rsidRPr="00ED31B9">
        <w:rPr>
          <w:rFonts w:ascii="Trebuchet MS" w:eastAsia="Times New Roman" w:hAnsi="Trebuchet MS" w:cs="Times New Roman"/>
          <w:color w:val="000000"/>
          <w:kern w:val="0"/>
          <w:sz w:val="18"/>
          <w:szCs w:val="18"/>
          <w:lang w:eastAsia="ru-RU"/>
        </w:rPr>
        <w:t>)</w:t>
      </w:r>
      <w:r w:rsidRPr="00ED31B9">
        <w:rPr>
          <w:rFonts w:ascii="Trebuchet MS" w:eastAsia="Times New Roman" w:hAnsi="Trebuchet MS" w:cs="Times New Roman"/>
          <w:color w:val="000000"/>
          <w:kern w:val="0"/>
          <w:sz w:val="18"/>
          <w:szCs w:val="18"/>
          <w:lang w:eastAsia="ru-RU"/>
        </w:rPr>
        <w:tab/>
        <w:t xml:space="preserve"> 69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2.6.2.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концентрации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нативной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жидкости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ДНКцж</w:t>
      </w:r>
      <w:r w:rsidRPr="00ED31B9">
        <w:rPr>
          <w:rFonts w:ascii="Trebuchet MS" w:eastAsia="Times New Roman" w:hAnsi="Trebuchet MS" w:cs="Times New Roman"/>
          <w:color w:val="000000"/>
          <w:kern w:val="0"/>
          <w:sz w:val="18"/>
          <w:szCs w:val="18"/>
          <w:lang w:eastAsia="ru-RU"/>
        </w:rPr>
        <w:t>)</w:t>
      </w:r>
      <w:r w:rsidRPr="00ED31B9">
        <w:rPr>
          <w:rFonts w:ascii="Trebuchet MS" w:eastAsia="Times New Roman" w:hAnsi="Trebuchet MS" w:cs="Times New Roman"/>
          <w:color w:val="000000"/>
          <w:kern w:val="0"/>
          <w:sz w:val="18"/>
          <w:szCs w:val="18"/>
          <w:lang w:eastAsia="ru-RU"/>
        </w:rPr>
        <w:tab/>
        <w:t>71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2.7.</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Количественное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липидов</w:t>
      </w:r>
      <w:r w:rsidRPr="00ED31B9">
        <w:rPr>
          <w:rFonts w:ascii="Trebuchet MS" w:eastAsia="Times New Roman" w:hAnsi="Trebuchet MS" w:cs="Times New Roman"/>
          <w:color w:val="000000"/>
          <w:kern w:val="0"/>
          <w:sz w:val="18"/>
          <w:szCs w:val="18"/>
          <w:lang w:eastAsia="ru-RU"/>
        </w:rPr>
        <w:tab/>
        <w:t>71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2.8.</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Количественное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антибиотиков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эритромицинового</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комплекса</w:t>
      </w:r>
      <w:r w:rsidRPr="00ED31B9">
        <w:rPr>
          <w:rFonts w:ascii="Trebuchet MS" w:eastAsia="Times New Roman" w:hAnsi="Trebuchet MS" w:cs="Times New Roman"/>
          <w:color w:val="000000"/>
          <w:kern w:val="0"/>
          <w:sz w:val="18"/>
          <w:szCs w:val="18"/>
          <w:lang w:eastAsia="ru-RU"/>
        </w:rPr>
        <w:tab/>
        <w:t>71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2.9.</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Количественное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углеводов</w:t>
      </w:r>
      <w:r w:rsidRPr="00ED31B9">
        <w:rPr>
          <w:rFonts w:ascii="Trebuchet MS" w:eastAsia="Times New Roman" w:hAnsi="Trebuchet MS" w:cs="Times New Roman"/>
          <w:color w:val="000000"/>
          <w:kern w:val="0"/>
          <w:sz w:val="18"/>
          <w:szCs w:val="18"/>
          <w:lang w:eastAsia="ru-RU"/>
        </w:rPr>
        <w:tab/>
        <w:t xml:space="preserve"> 72</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2.10.</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содержания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редуцирующих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веществ</w:t>
      </w:r>
      <w:r w:rsidRPr="00ED31B9">
        <w:rPr>
          <w:rFonts w:ascii="Trebuchet MS" w:eastAsia="Times New Roman" w:hAnsi="Trebuchet MS" w:cs="Times New Roman"/>
          <w:color w:val="000000"/>
          <w:kern w:val="0"/>
          <w:sz w:val="18"/>
          <w:szCs w:val="18"/>
          <w:lang w:eastAsia="ru-RU"/>
        </w:rPr>
        <w:tab/>
        <w:t>73</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lastRenderedPageBreak/>
        <w:t>2.11.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Получение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устойчивых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антибиотикам</w:t>
      </w:r>
      <w:r w:rsidRPr="00ED31B9">
        <w:rPr>
          <w:rFonts w:ascii="Trebuchet MS" w:eastAsia="Times New Roman" w:hAnsi="Trebuchet MS" w:cs="Times New Roman"/>
          <w:color w:val="000000"/>
          <w:kern w:val="0"/>
          <w:sz w:val="18"/>
          <w:szCs w:val="18"/>
          <w:lang w:eastAsia="ru-RU"/>
        </w:rPr>
        <w:tab/>
        <w:t>73</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2.12.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активности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сукцинатдегидрогеназы</w:t>
      </w:r>
      <w:r w:rsidRPr="00ED31B9">
        <w:rPr>
          <w:rFonts w:ascii="Trebuchet MS" w:eastAsia="Times New Roman" w:hAnsi="Trebuchet MS" w:cs="Times New Roman"/>
          <w:color w:val="000000"/>
          <w:kern w:val="0"/>
          <w:sz w:val="18"/>
          <w:szCs w:val="18"/>
          <w:lang w:eastAsia="ru-RU"/>
        </w:rPr>
        <w:tab/>
        <w:t>74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2.13.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Оптимизация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ферментационной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питательной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ab/>
        <w:t>75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2.14.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Статистическая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обработка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данных</w:t>
      </w:r>
      <w:r w:rsidRPr="00ED31B9">
        <w:rPr>
          <w:rFonts w:ascii="Trebuchet MS" w:eastAsia="Times New Roman" w:hAnsi="Trebuchet MS" w:cs="Times New Roman"/>
          <w:color w:val="000000"/>
          <w:kern w:val="0"/>
          <w:sz w:val="18"/>
          <w:szCs w:val="18"/>
          <w:lang w:eastAsia="ru-RU"/>
        </w:rPr>
        <w:tab/>
        <w:t>75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 </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ГЛАВА</w:t>
      </w:r>
      <w:r w:rsidRPr="00ED31B9">
        <w:rPr>
          <w:rFonts w:ascii="Trebuchet MS" w:eastAsia="Times New Roman" w:hAnsi="Trebuchet MS" w:cs="Times New Roman"/>
          <w:color w:val="000000"/>
          <w:kern w:val="0"/>
          <w:sz w:val="18"/>
          <w:szCs w:val="18"/>
          <w:lang w:eastAsia="ru-RU"/>
        </w:rPr>
        <w:t xml:space="preserve"> 3. </w:t>
      </w:r>
      <w:r w:rsidRPr="00ED31B9">
        <w:rPr>
          <w:rFonts w:ascii="Trebuchet MS" w:eastAsia="Times New Roman" w:hAnsi="Trebuchet MS" w:cs="Times New Roman" w:hint="eastAsia"/>
          <w:color w:val="000000"/>
          <w:kern w:val="0"/>
          <w:sz w:val="18"/>
          <w:szCs w:val="18"/>
          <w:lang w:eastAsia="ru-RU"/>
        </w:rPr>
        <w:t>Результаты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обсуждение</w:t>
      </w:r>
      <w:r w:rsidRPr="00ED31B9">
        <w:rPr>
          <w:rFonts w:ascii="Trebuchet MS" w:eastAsia="Times New Roman" w:hAnsi="Trebuchet MS" w:cs="Times New Roman"/>
          <w:color w:val="000000"/>
          <w:kern w:val="0"/>
          <w:sz w:val="18"/>
          <w:szCs w:val="18"/>
          <w:lang w:eastAsia="ru-RU"/>
        </w:rPr>
        <w:tab/>
        <w:t>78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Схема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экспериментальных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исследований</w:t>
      </w:r>
      <w:r w:rsidRPr="00ED31B9">
        <w:rPr>
          <w:rFonts w:ascii="Trebuchet MS" w:eastAsia="Times New Roman" w:hAnsi="Trebuchet MS" w:cs="Times New Roman"/>
          <w:color w:val="000000"/>
          <w:kern w:val="0"/>
          <w:sz w:val="18"/>
          <w:szCs w:val="18"/>
          <w:lang w:eastAsia="ru-RU"/>
        </w:rPr>
        <w:tab/>
        <w:t>78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Характеристика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развития</w:t>
      </w:r>
      <w:r w:rsidRPr="00ED31B9">
        <w:rPr>
          <w:rFonts w:ascii="Trebuchet MS" w:eastAsia="Times New Roman" w:hAnsi="Trebuchet MS" w:cs="Times New Roman"/>
          <w:color w:val="000000"/>
          <w:kern w:val="0"/>
          <w:sz w:val="18"/>
          <w:szCs w:val="18"/>
          <w:lang w:eastAsia="ru-RU"/>
        </w:rPr>
        <w:t xml:space="preserve"> S. erythraea </w:t>
      </w:r>
      <w:r w:rsidRPr="00ED31B9">
        <w:rPr>
          <w:rFonts w:ascii="Trebuchet MS" w:eastAsia="Times New Roman" w:hAnsi="Trebuchet MS" w:cs="Times New Roman" w:hint="eastAsia"/>
          <w:color w:val="000000"/>
          <w:kern w:val="0"/>
          <w:sz w:val="18"/>
          <w:szCs w:val="18"/>
          <w:lang w:eastAsia="ru-RU"/>
        </w:rPr>
        <w:t>при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глубинном</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культивировании</w:t>
      </w:r>
      <w:r w:rsidRPr="00ED31B9">
        <w:rPr>
          <w:rFonts w:ascii="Trebuchet MS" w:eastAsia="Times New Roman" w:hAnsi="Trebuchet MS" w:cs="Times New Roman"/>
          <w:color w:val="000000"/>
          <w:kern w:val="0"/>
          <w:sz w:val="18"/>
          <w:szCs w:val="18"/>
          <w:lang w:eastAsia="ru-RU"/>
        </w:rPr>
        <w:tab/>
        <w:t xml:space="preserve"> 79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Морфологические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изменения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мицелия</w:t>
      </w:r>
      <w:r w:rsidRPr="00ED31B9">
        <w:rPr>
          <w:rFonts w:ascii="Trebuchet MS" w:eastAsia="Times New Roman" w:hAnsi="Trebuchet MS" w:cs="Times New Roman"/>
          <w:color w:val="000000"/>
          <w:kern w:val="0"/>
          <w:sz w:val="18"/>
          <w:szCs w:val="18"/>
          <w:lang w:eastAsia="ru-RU"/>
        </w:rPr>
        <w:t xml:space="preserve"> S. erythraea</w:t>
      </w:r>
      <w:r w:rsidRPr="00ED31B9">
        <w:rPr>
          <w:rFonts w:ascii="Trebuchet MS" w:eastAsia="Times New Roman" w:hAnsi="Trebuchet MS" w:cs="Times New Roman"/>
          <w:color w:val="000000"/>
          <w:kern w:val="0"/>
          <w:sz w:val="18"/>
          <w:szCs w:val="18"/>
          <w:lang w:eastAsia="ru-RU"/>
        </w:rPr>
        <w:tab/>
        <w:t xml:space="preserve"> 79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глубинных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культурах</w:t>
      </w:r>
      <w:r w:rsidRPr="00ED31B9">
        <w:rPr>
          <w:rFonts w:ascii="Trebuchet MS" w:eastAsia="Times New Roman" w:hAnsi="Trebuchet MS" w:cs="Times New Roman"/>
          <w:color w:val="000000"/>
          <w:kern w:val="0"/>
          <w:sz w:val="18"/>
          <w:szCs w:val="18"/>
          <w:lang w:eastAsia="ru-RU"/>
        </w:rPr>
        <w:t xml:space="preserve"> S. erythraea  81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3.2.2.1.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модельной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среде</w:t>
      </w:r>
      <w:r w:rsidRPr="00ED31B9">
        <w:rPr>
          <w:rFonts w:ascii="Trebuchet MS" w:eastAsia="Times New Roman" w:hAnsi="Trebuchet MS" w:cs="Times New Roman"/>
          <w:color w:val="000000"/>
          <w:kern w:val="0"/>
          <w:sz w:val="18"/>
          <w:szCs w:val="18"/>
          <w:lang w:eastAsia="ru-RU"/>
        </w:rPr>
        <w:tab/>
        <w:t xml:space="preserve"> 82</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3.2.2.2.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Определение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ДНК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комплексной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среде</w:t>
      </w:r>
      <w:r w:rsidRPr="00ED31B9">
        <w:rPr>
          <w:rFonts w:ascii="Trebuchet MS" w:eastAsia="Times New Roman" w:hAnsi="Trebuchet MS" w:cs="Times New Roman"/>
          <w:color w:val="000000"/>
          <w:kern w:val="0"/>
          <w:sz w:val="18"/>
          <w:szCs w:val="18"/>
          <w:lang w:eastAsia="ru-RU"/>
        </w:rPr>
        <w:tab/>
        <w:t xml:space="preserve"> 84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3.2.3.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Влияние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аммонийного</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азота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среде</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степень</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лизиса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мицелия</w:t>
      </w:r>
      <w:r w:rsidRPr="00ED31B9">
        <w:rPr>
          <w:rFonts w:ascii="Trebuchet MS" w:eastAsia="Times New Roman" w:hAnsi="Trebuchet MS" w:cs="Times New Roman"/>
          <w:color w:val="000000"/>
          <w:kern w:val="0"/>
          <w:sz w:val="18"/>
          <w:szCs w:val="18"/>
          <w:lang w:eastAsia="ru-RU"/>
        </w:rPr>
        <w:tab/>
        <w:t xml:space="preserve"> 86</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Селекция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 xml:space="preserve"> S. erythraea , </w:t>
      </w:r>
      <w:r w:rsidRPr="00ED31B9">
        <w:rPr>
          <w:rFonts w:ascii="Trebuchet MS" w:eastAsia="Times New Roman" w:hAnsi="Trebuchet MS" w:cs="Times New Roman" w:hint="eastAsia"/>
          <w:color w:val="000000"/>
          <w:kern w:val="0"/>
          <w:sz w:val="18"/>
          <w:szCs w:val="18"/>
          <w:lang w:eastAsia="ru-RU"/>
        </w:rPr>
        <w:t>устойчивых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антибиотикам</w:t>
      </w:r>
      <w:r w:rsidRPr="00ED31B9">
        <w:rPr>
          <w:rFonts w:ascii="Trebuchet MS" w:eastAsia="Times New Roman" w:hAnsi="Trebuchet MS" w:cs="Times New Roman"/>
          <w:color w:val="000000"/>
          <w:kern w:val="0"/>
          <w:sz w:val="18"/>
          <w:szCs w:val="18"/>
          <w:lang w:eastAsia="ru-RU"/>
        </w:rPr>
        <w:t xml:space="preserve"> - </w:t>
      </w:r>
      <w:r w:rsidRPr="00ED31B9">
        <w:rPr>
          <w:rFonts w:ascii="Trebuchet MS" w:eastAsia="Times New Roman" w:hAnsi="Trebuchet MS" w:cs="Times New Roman" w:hint="eastAsia"/>
          <w:color w:val="000000"/>
          <w:kern w:val="0"/>
          <w:sz w:val="18"/>
          <w:szCs w:val="18"/>
          <w:lang w:eastAsia="ru-RU"/>
        </w:rPr>
        <w:t>ингибиторам</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клеточной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стенки</w:t>
      </w:r>
      <w:r w:rsidRPr="00ED31B9">
        <w:rPr>
          <w:rFonts w:ascii="Trebuchet MS" w:eastAsia="Times New Roman" w:hAnsi="Trebuchet MS" w:cs="Times New Roman"/>
          <w:color w:val="000000"/>
          <w:kern w:val="0"/>
          <w:sz w:val="18"/>
          <w:szCs w:val="18"/>
          <w:lang w:eastAsia="ru-RU"/>
        </w:rPr>
        <w:tab/>
        <w:t>88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Селекция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устойчивых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ампицилину</w:t>
      </w:r>
      <w:r w:rsidRPr="00ED31B9">
        <w:rPr>
          <w:rFonts w:ascii="Trebuchet MS" w:eastAsia="Times New Roman" w:hAnsi="Trebuchet MS" w:cs="Times New Roman"/>
          <w:color w:val="000000"/>
          <w:kern w:val="0"/>
          <w:sz w:val="18"/>
          <w:szCs w:val="18"/>
          <w:lang w:eastAsia="ru-RU"/>
        </w:rPr>
        <w:tab/>
        <w:t xml:space="preserve"> 88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Селекция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устойчивых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туникамицину</w:t>
      </w:r>
      <w:r w:rsidRPr="00ED31B9">
        <w:rPr>
          <w:rFonts w:ascii="Trebuchet MS" w:eastAsia="Times New Roman" w:hAnsi="Trebuchet MS" w:cs="Times New Roman"/>
          <w:color w:val="000000"/>
          <w:kern w:val="0"/>
          <w:sz w:val="18"/>
          <w:szCs w:val="18"/>
          <w:lang w:eastAsia="ru-RU"/>
        </w:rPr>
        <w:tab/>
        <w:t>92</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3.3.3.</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Влияние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устойчивости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хлорамфениколу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штамма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w:t>
      </w:r>
      <w:r w:rsidRPr="00ED31B9">
        <w:rPr>
          <w:rFonts w:ascii="Trebuchet MS" w:eastAsia="Times New Roman" w:hAnsi="Trebuchet MS" w:cs="Times New Roman"/>
          <w:color w:val="000000"/>
          <w:kern w:val="0"/>
          <w:sz w:val="18"/>
          <w:szCs w:val="18"/>
          <w:lang w:eastAsia="ru-RU"/>
        </w:rPr>
        <w:t xml:space="preserve">-77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AmpR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ab/>
        <w:t>94</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Отбор</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устойчивых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совместно</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туникамицину</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ампицилину</w:t>
      </w:r>
      <w:r w:rsidRPr="00ED31B9">
        <w:rPr>
          <w:rFonts w:ascii="Trebuchet MS" w:eastAsia="Times New Roman" w:hAnsi="Trebuchet MS" w:cs="Times New Roman"/>
          <w:color w:val="000000"/>
          <w:kern w:val="0"/>
          <w:sz w:val="18"/>
          <w:szCs w:val="18"/>
          <w:lang w:eastAsia="ru-RU"/>
        </w:rPr>
        <w:tab/>
        <w:t>95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3.3.5.</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Сравнительное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исследование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культур</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штамма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w:t>
      </w:r>
      <w:r w:rsidRPr="00ED31B9">
        <w:rPr>
          <w:rFonts w:ascii="Trebuchet MS" w:eastAsia="Times New Roman" w:hAnsi="Trebuchet MS" w:cs="Times New Roman"/>
          <w:color w:val="000000"/>
          <w:kern w:val="0"/>
          <w:sz w:val="18"/>
          <w:szCs w:val="18"/>
          <w:lang w:eastAsia="ru-RU"/>
        </w:rPr>
        <w:t xml:space="preserve">-77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мутанта</w:t>
      </w:r>
      <w:r w:rsidRPr="00ED31B9">
        <w:rPr>
          <w:rFonts w:ascii="Trebuchet MS" w:eastAsia="Times New Roman" w:hAnsi="Trebuchet MS" w:cs="Times New Roman"/>
          <w:color w:val="000000"/>
          <w:kern w:val="0"/>
          <w:sz w:val="18"/>
          <w:szCs w:val="18"/>
          <w:lang w:eastAsia="ru-RU"/>
        </w:rPr>
        <w:t xml:space="preserve"> TunR-2 </w:t>
      </w:r>
      <w:r w:rsidRPr="00ED31B9">
        <w:rPr>
          <w:rFonts w:ascii="Trebuchet MS" w:eastAsia="Times New Roman" w:hAnsi="Trebuchet MS" w:cs="Times New Roman" w:hint="eastAsia"/>
          <w:color w:val="000000"/>
          <w:kern w:val="0"/>
          <w:sz w:val="18"/>
          <w:szCs w:val="18"/>
          <w:lang w:eastAsia="ru-RU"/>
        </w:rPr>
        <w:t>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биореакторах</w:t>
      </w:r>
      <w:r w:rsidRPr="00ED31B9">
        <w:rPr>
          <w:rFonts w:ascii="Trebuchet MS" w:eastAsia="Times New Roman" w:hAnsi="Trebuchet MS" w:cs="Times New Roman"/>
          <w:color w:val="000000"/>
          <w:kern w:val="0"/>
          <w:sz w:val="18"/>
          <w:szCs w:val="18"/>
          <w:lang w:eastAsia="ru-RU"/>
        </w:rPr>
        <w:tab/>
        <w:t>97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3.4.</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Влияние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антиоксидантов</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развитие</w:t>
      </w:r>
      <w:r w:rsidRPr="00ED31B9">
        <w:rPr>
          <w:rFonts w:ascii="Trebuchet MS" w:eastAsia="Times New Roman" w:hAnsi="Trebuchet MS" w:cs="Times New Roman"/>
          <w:color w:val="000000"/>
          <w:kern w:val="0"/>
          <w:sz w:val="18"/>
          <w:szCs w:val="18"/>
          <w:lang w:eastAsia="ru-RU"/>
        </w:rPr>
        <w:t xml:space="preserve"> S. erythraea</w:t>
      </w:r>
      <w:r w:rsidRPr="00ED31B9">
        <w:rPr>
          <w:rFonts w:ascii="Trebuchet MS" w:eastAsia="Times New Roman" w:hAnsi="Trebuchet MS" w:cs="Times New Roman"/>
          <w:color w:val="000000"/>
          <w:kern w:val="0"/>
          <w:sz w:val="18"/>
          <w:szCs w:val="18"/>
          <w:lang w:eastAsia="ru-RU"/>
        </w:rPr>
        <w:tab/>
        <w:t>99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3.5.</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Развитие</w:t>
      </w:r>
      <w:r w:rsidRPr="00ED31B9">
        <w:rPr>
          <w:rFonts w:ascii="Trebuchet MS" w:eastAsia="Times New Roman" w:hAnsi="Trebuchet MS" w:cs="Times New Roman"/>
          <w:color w:val="000000"/>
          <w:kern w:val="0"/>
          <w:sz w:val="18"/>
          <w:szCs w:val="18"/>
          <w:lang w:eastAsia="ru-RU"/>
        </w:rPr>
        <w:t xml:space="preserve"> S. erythraea </w:t>
      </w:r>
      <w:r w:rsidRPr="00ED31B9">
        <w:rPr>
          <w:rFonts w:ascii="Trebuchet MS" w:eastAsia="Times New Roman" w:hAnsi="Trebuchet MS" w:cs="Times New Roman" w:hint="eastAsia"/>
          <w:color w:val="000000"/>
          <w:kern w:val="0"/>
          <w:sz w:val="18"/>
          <w:szCs w:val="18"/>
          <w:lang w:eastAsia="ru-RU"/>
        </w:rPr>
        <w:t>С</w:t>
      </w:r>
      <w:r w:rsidRPr="00ED31B9">
        <w:rPr>
          <w:rFonts w:ascii="Trebuchet MS" w:eastAsia="Times New Roman" w:hAnsi="Trebuchet MS" w:cs="Times New Roman"/>
          <w:color w:val="000000"/>
          <w:kern w:val="0"/>
          <w:sz w:val="18"/>
          <w:szCs w:val="18"/>
          <w:lang w:eastAsia="ru-RU"/>
        </w:rPr>
        <w:t xml:space="preserve">-11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«липидных»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«углеводных»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ферментационных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средах</w:t>
      </w:r>
      <w:r w:rsidRPr="00ED31B9">
        <w:rPr>
          <w:rFonts w:ascii="Trebuchet MS" w:eastAsia="Times New Roman" w:hAnsi="Trebuchet MS" w:cs="Times New Roman"/>
          <w:color w:val="000000"/>
          <w:kern w:val="0"/>
          <w:sz w:val="18"/>
          <w:szCs w:val="18"/>
          <w:lang w:eastAsia="ru-RU"/>
        </w:rPr>
        <w:tab/>
        <w:t>105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3.6.</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Влияние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янтарной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кислоты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биосинтез</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эритромицинов</w:t>
      </w:r>
      <w:r w:rsidRPr="00ED31B9">
        <w:rPr>
          <w:rFonts w:ascii="Trebuchet MS" w:eastAsia="Times New Roman" w:hAnsi="Trebuchet MS" w:cs="Times New Roman"/>
          <w:color w:val="000000"/>
          <w:kern w:val="0"/>
          <w:sz w:val="18"/>
          <w:szCs w:val="18"/>
          <w:lang w:eastAsia="ru-RU"/>
        </w:rPr>
        <w:tab/>
        <w:t>108</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3.7.</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Оптимизация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питательных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для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штамма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S. erythraea </w:t>
      </w:r>
      <w:r w:rsidRPr="00ED31B9">
        <w:rPr>
          <w:rFonts w:ascii="Trebuchet MS" w:eastAsia="Times New Roman" w:hAnsi="Trebuchet MS" w:cs="Times New Roman" w:hint="eastAsia"/>
          <w:color w:val="000000"/>
          <w:kern w:val="0"/>
          <w:sz w:val="18"/>
          <w:szCs w:val="18"/>
          <w:lang w:eastAsia="ru-RU"/>
        </w:rPr>
        <w:t>С</w:t>
      </w:r>
      <w:r w:rsidRPr="00ED31B9">
        <w:rPr>
          <w:rFonts w:ascii="Trebuchet MS" w:eastAsia="Times New Roman" w:hAnsi="Trebuchet MS" w:cs="Times New Roman"/>
          <w:color w:val="000000"/>
          <w:kern w:val="0"/>
          <w:sz w:val="18"/>
          <w:szCs w:val="18"/>
          <w:lang w:eastAsia="ru-RU"/>
        </w:rPr>
        <w:t>-11</w:t>
      </w:r>
      <w:r w:rsidRPr="00ED31B9">
        <w:rPr>
          <w:rFonts w:ascii="Trebuchet MS" w:eastAsia="Times New Roman" w:hAnsi="Trebuchet MS" w:cs="Times New Roman"/>
          <w:color w:val="000000"/>
          <w:kern w:val="0"/>
          <w:sz w:val="18"/>
          <w:szCs w:val="18"/>
          <w:lang w:eastAsia="ru-RU"/>
        </w:rPr>
        <w:tab/>
        <w:t>111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3.7.1.</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Оптимизация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ферментационной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питательной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 xml:space="preserve"> 111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lastRenderedPageBreak/>
        <w:t>3.7.2.</w:t>
      </w:r>
      <w:r w:rsidRPr="00ED31B9">
        <w:rPr>
          <w:rFonts w:ascii="Trebuchet MS" w:eastAsia="Times New Roman" w:hAnsi="Trebuchet MS" w:cs="Times New Roman"/>
          <w:color w:val="000000"/>
          <w:kern w:val="0"/>
          <w:sz w:val="18"/>
          <w:szCs w:val="18"/>
          <w:lang w:eastAsia="ru-RU"/>
        </w:rPr>
        <w:tab/>
        <w:t xml:space="preserve"> </w:t>
      </w:r>
      <w:r w:rsidRPr="00ED31B9">
        <w:rPr>
          <w:rFonts w:ascii="Trebuchet MS" w:eastAsia="Times New Roman" w:hAnsi="Trebuchet MS" w:cs="Times New Roman" w:hint="eastAsia"/>
          <w:color w:val="000000"/>
          <w:kern w:val="0"/>
          <w:sz w:val="18"/>
          <w:szCs w:val="18"/>
          <w:lang w:eastAsia="ru-RU"/>
        </w:rPr>
        <w:t>Подбор</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условий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выращивания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посевного</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материала</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для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ферментационной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среды</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w:t>
      </w:r>
      <w:r w:rsidRPr="00ED31B9">
        <w:rPr>
          <w:rFonts w:ascii="Trebuchet MS" w:eastAsia="Times New Roman" w:hAnsi="Trebuchet MS" w:cs="Times New Roman"/>
          <w:color w:val="000000"/>
          <w:kern w:val="0"/>
          <w:sz w:val="18"/>
          <w:szCs w:val="18"/>
          <w:lang w:eastAsia="ru-RU"/>
        </w:rPr>
        <w:t>9</w:t>
      </w:r>
      <w:r w:rsidRPr="00ED31B9">
        <w:rPr>
          <w:rFonts w:ascii="Trebuchet MS" w:eastAsia="Times New Roman" w:hAnsi="Trebuchet MS" w:cs="Times New Roman"/>
          <w:color w:val="000000"/>
          <w:kern w:val="0"/>
          <w:sz w:val="18"/>
          <w:szCs w:val="18"/>
          <w:lang w:eastAsia="ru-RU"/>
        </w:rPr>
        <w:tab/>
        <w:t>115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 xml:space="preserve"> </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5</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3.8.</w:t>
      </w:r>
      <w:r w:rsidRPr="00ED31B9">
        <w:rPr>
          <w:rFonts w:ascii="Trebuchet MS" w:eastAsia="Times New Roman" w:hAnsi="Trebuchet MS" w:cs="Times New Roman"/>
          <w:color w:val="000000"/>
          <w:kern w:val="0"/>
          <w:sz w:val="18"/>
          <w:szCs w:val="18"/>
          <w:lang w:eastAsia="ru-RU"/>
        </w:rPr>
        <w:tab/>
      </w:r>
      <w:r w:rsidRPr="00ED31B9">
        <w:rPr>
          <w:rFonts w:ascii="Trebuchet MS" w:eastAsia="Times New Roman" w:hAnsi="Trebuchet MS" w:cs="Times New Roman" w:hint="eastAsia"/>
          <w:color w:val="000000"/>
          <w:kern w:val="0"/>
          <w:sz w:val="18"/>
          <w:szCs w:val="18"/>
          <w:lang w:eastAsia="ru-RU"/>
        </w:rPr>
        <w:t>Сравнительное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исследование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ферментаций</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на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средах</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и</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Ф</w:t>
      </w:r>
      <w:r w:rsidRPr="00ED31B9">
        <w:rPr>
          <w:rFonts w:ascii="Trebuchet MS" w:eastAsia="Times New Roman" w:hAnsi="Trebuchet MS" w:cs="Times New Roman"/>
          <w:color w:val="000000"/>
          <w:kern w:val="0"/>
          <w:sz w:val="18"/>
          <w:szCs w:val="18"/>
          <w:lang w:eastAsia="ru-RU"/>
        </w:rPr>
        <w:t>9</w:t>
      </w:r>
      <w:r w:rsidRPr="00ED31B9">
        <w:rPr>
          <w:rFonts w:ascii="Trebuchet MS" w:eastAsia="Times New Roman" w:hAnsi="Trebuchet MS" w:cs="Times New Roman"/>
          <w:color w:val="000000"/>
          <w:kern w:val="0"/>
          <w:sz w:val="18"/>
          <w:szCs w:val="18"/>
          <w:lang w:eastAsia="ru-RU"/>
        </w:rPr>
        <w:tab/>
        <w:t>117</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color w:val="000000"/>
          <w:kern w:val="0"/>
          <w:sz w:val="18"/>
          <w:szCs w:val="18"/>
          <w:lang w:eastAsia="ru-RU"/>
        </w:rPr>
        <w:t>3.9.0</w:t>
      </w:r>
      <w:r w:rsidRPr="00ED31B9">
        <w:rPr>
          <w:rFonts w:ascii="Trebuchet MS" w:eastAsia="Times New Roman" w:hAnsi="Trebuchet MS" w:cs="Times New Roman" w:hint="eastAsia"/>
          <w:color w:val="000000"/>
          <w:kern w:val="0"/>
          <w:sz w:val="18"/>
          <w:szCs w:val="18"/>
          <w:lang w:eastAsia="ru-RU"/>
        </w:rPr>
        <w:t>бсуждение</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главы</w:t>
      </w:r>
      <w:r w:rsidRPr="00ED31B9">
        <w:rPr>
          <w:rFonts w:ascii="Trebuchet MS" w:eastAsia="Times New Roman" w:hAnsi="Trebuchet MS" w:cs="Times New Roman"/>
          <w:color w:val="000000"/>
          <w:kern w:val="0"/>
          <w:sz w:val="18"/>
          <w:szCs w:val="18"/>
          <w:lang w:eastAsia="ru-RU"/>
        </w:rPr>
        <w:t xml:space="preserve"> 3</w:t>
      </w:r>
      <w:r w:rsidRPr="00ED31B9">
        <w:rPr>
          <w:rFonts w:ascii="Trebuchet MS" w:eastAsia="Times New Roman" w:hAnsi="Trebuchet MS" w:cs="Times New Roman"/>
          <w:color w:val="000000"/>
          <w:kern w:val="0"/>
          <w:sz w:val="18"/>
          <w:szCs w:val="18"/>
          <w:lang w:eastAsia="ru-RU"/>
        </w:rPr>
        <w:tab/>
        <w:t>121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ГЛАВА</w:t>
      </w:r>
      <w:r w:rsidRPr="00ED31B9">
        <w:rPr>
          <w:rFonts w:ascii="Trebuchet MS" w:eastAsia="Times New Roman" w:hAnsi="Trebuchet MS" w:cs="Times New Roman"/>
          <w:color w:val="000000"/>
          <w:kern w:val="0"/>
          <w:sz w:val="18"/>
          <w:szCs w:val="18"/>
          <w:lang w:eastAsia="ru-RU"/>
        </w:rPr>
        <w:t xml:space="preserve"> 4. </w:t>
      </w:r>
      <w:r w:rsidRPr="00ED31B9">
        <w:rPr>
          <w:rFonts w:ascii="Trebuchet MS" w:eastAsia="Times New Roman" w:hAnsi="Trebuchet MS" w:cs="Times New Roman" w:hint="eastAsia"/>
          <w:color w:val="000000"/>
          <w:kern w:val="0"/>
          <w:sz w:val="18"/>
          <w:szCs w:val="18"/>
          <w:lang w:eastAsia="ru-RU"/>
        </w:rPr>
        <w:t>Экономическая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оценка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применения</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новой</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технологии</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биосинтеза</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эритромицина</w:t>
      </w:r>
      <w:r w:rsidRPr="00ED31B9">
        <w:rPr>
          <w:rFonts w:ascii="Trebuchet MS" w:eastAsia="Times New Roman" w:hAnsi="Trebuchet MS" w:cs="Times New Roman"/>
          <w:color w:val="000000"/>
          <w:kern w:val="0"/>
          <w:sz w:val="18"/>
          <w:szCs w:val="18"/>
          <w:lang w:eastAsia="ru-RU"/>
        </w:rPr>
        <w:tab/>
        <w:t>129</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ВЫВОДЫ</w:t>
      </w:r>
      <w:r w:rsidRPr="00ED31B9">
        <w:rPr>
          <w:rFonts w:ascii="Trebuchet MS" w:eastAsia="Times New Roman" w:hAnsi="Trebuchet MS" w:cs="Times New Roman"/>
          <w:color w:val="000000"/>
          <w:kern w:val="0"/>
          <w:sz w:val="18"/>
          <w:szCs w:val="18"/>
          <w:lang w:eastAsia="ru-RU"/>
        </w:rPr>
        <w:tab/>
        <w:t>131</w:t>
      </w:r>
    </w:p>
    <w:p w:rsidR="00ED31B9" w:rsidRPr="00ED31B9"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СПИСОК</w:t>
      </w:r>
      <w:r w:rsidRPr="00ED31B9">
        <w:rPr>
          <w:rFonts w:ascii="Trebuchet MS" w:eastAsia="Times New Roman" w:hAnsi="Trebuchet MS" w:cs="Times New Roman"/>
          <w:color w:val="000000"/>
          <w:kern w:val="0"/>
          <w:sz w:val="18"/>
          <w:szCs w:val="18"/>
          <w:lang w:eastAsia="ru-RU"/>
        </w:rPr>
        <w:t xml:space="preserve"> </w:t>
      </w:r>
      <w:r w:rsidRPr="00ED31B9">
        <w:rPr>
          <w:rFonts w:ascii="Trebuchet MS" w:eastAsia="Times New Roman" w:hAnsi="Trebuchet MS" w:cs="Times New Roman" w:hint="eastAsia"/>
          <w:color w:val="000000"/>
          <w:kern w:val="0"/>
          <w:sz w:val="18"/>
          <w:szCs w:val="18"/>
          <w:lang w:eastAsia="ru-RU"/>
        </w:rPr>
        <w:t>ЛИТЕРАТУРЫ</w:t>
      </w:r>
      <w:r w:rsidRPr="00ED31B9">
        <w:rPr>
          <w:rFonts w:ascii="Trebuchet MS" w:eastAsia="Times New Roman" w:hAnsi="Trebuchet MS" w:cs="Times New Roman"/>
          <w:color w:val="000000"/>
          <w:kern w:val="0"/>
          <w:sz w:val="18"/>
          <w:szCs w:val="18"/>
          <w:lang w:eastAsia="ru-RU"/>
        </w:rPr>
        <w:tab/>
        <w:t>133</w:t>
      </w:r>
    </w:p>
    <w:p w:rsidR="00BD0264" w:rsidRDefault="00ED31B9" w:rsidP="00ED31B9">
      <w:pPr>
        <w:rPr>
          <w:rFonts w:ascii="Trebuchet MS" w:eastAsia="Times New Roman" w:hAnsi="Trebuchet MS" w:cs="Times New Roman"/>
          <w:color w:val="000000"/>
          <w:kern w:val="0"/>
          <w:sz w:val="18"/>
          <w:szCs w:val="18"/>
          <w:lang w:eastAsia="ru-RU"/>
        </w:rPr>
      </w:pPr>
      <w:r w:rsidRPr="00ED31B9">
        <w:rPr>
          <w:rFonts w:ascii="Trebuchet MS" w:eastAsia="Times New Roman" w:hAnsi="Trebuchet MS" w:cs="Times New Roman" w:hint="eastAsia"/>
          <w:color w:val="000000"/>
          <w:kern w:val="0"/>
          <w:sz w:val="18"/>
          <w:szCs w:val="18"/>
          <w:lang w:eastAsia="ru-RU"/>
        </w:rPr>
        <w:t>ПРИЛОЖЕНИЯ</w:t>
      </w:r>
      <w:r w:rsidRPr="00ED31B9">
        <w:rPr>
          <w:rFonts w:ascii="Trebuchet MS" w:eastAsia="Times New Roman" w:hAnsi="Trebuchet MS" w:cs="Times New Roman"/>
          <w:color w:val="000000"/>
          <w:kern w:val="0"/>
          <w:sz w:val="18"/>
          <w:szCs w:val="18"/>
          <w:lang w:eastAsia="ru-RU"/>
        </w:rPr>
        <w:tab/>
        <w:t>157</w:t>
      </w:r>
    </w:p>
    <w:p w:rsidR="00ED31B9" w:rsidRDefault="00ED31B9" w:rsidP="00ED31B9"/>
    <w:p w:rsidR="00ED31B9" w:rsidRDefault="00ED31B9" w:rsidP="00ED31B9"/>
    <w:p w:rsidR="00ED31B9" w:rsidRDefault="00ED31B9" w:rsidP="00ED31B9">
      <w:r>
        <w:rPr>
          <w:rFonts w:hint="eastAsia"/>
        </w:rPr>
        <w:t>выводы</w:t>
      </w:r>
    </w:p>
    <w:p w:rsidR="00ED31B9" w:rsidRDefault="00ED31B9" w:rsidP="00ED31B9">
      <w:r>
        <w:t></w:t>
      </w:r>
      <w:r>
        <w:t></w:t>
      </w:r>
      <w:r>
        <w:tab/>
      </w:r>
      <w:r>
        <w:t></w:t>
      </w:r>
      <w:r>
        <w:rPr>
          <w:rFonts w:hint="eastAsia"/>
        </w:rPr>
        <w:t>Разработан</w:t>
      </w:r>
      <w:r>
        <w:t></w:t>
      </w:r>
      <w:r>
        <w:rPr>
          <w:rFonts w:hint="eastAsia"/>
        </w:rPr>
        <w:t>метод</w:t>
      </w:r>
      <w:r>
        <w:t></w:t>
      </w:r>
      <w:r>
        <w:rPr>
          <w:rFonts w:hint="eastAsia"/>
        </w:rPr>
        <w:t>оценки</w:t>
      </w:r>
      <w:r>
        <w:t></w:t>
      </w:r>
      <w:r>
        <w:rPr>
          <w:rFonts w:hint="eastAsia"/>
        </w:rPr>
        <w:t>роста</w:t>
      </w:r>
      <w:r>
        <w:t></w:t>
      </w:r>
      <w:r>
        <w:rPr>
          <w:rFonts w:hint="eastAsia"/>
        </w:rPr>
        <w:t>и</w:t>
      </w:r>
      <w:r>
        <w:t></w:t>
      </w:r>
      <w:r>
        <w:rPr>
          <w:rFonts w:hint="eastAsia"/>
        </w:rPr>
        <w:t>лизиса</w:t>
      </w:r>
      <w:r>
        <w:t></w:t>
      </w:r>
      <w:r>
        <w:rPr>
          <w:rFonts w:hint="eastAsia"/>
        </w:rPr>
        <w:t>мицелия</w:t>
      </w:r>
      <w:r>
        <w:t></w:t>
      </w:r>
      <w:r>
        <w:rPr>
          <w:rFonts w:hint="eastAsia"/>
        </w:rPr>
        <w:t>при</w:t>
      </w:r>
      <w:r>
        <w:t></w:t>
      </w:r>
      <w:r>
        <w:rPr>
          <w:rFonts w:hint="eastAsia"/>
        </w:rPr>
        <w:t>глубинном</w:t>
      </w:r>
      <w:r>
        <w:t></w:t>
      </w:r>
      <w:r>
        <w:rPr>
          <w:rFonts w:hint="eastAsia"/>
        </w:rPr>
        <w:t>культивировании</w:t>
      </w:r>
      <w:r>
        <w:t></w:t>
      </w:r>
      <w:r>
        <w:t></w:t>
      </w:r>
      <w:r>
        <w:t></w:t>
      </w:r>
      <w:r>
        <w:t></w:t>
      </w:r>
      <w:r>
        <w:t></w:t>
      </w:r>
      <w:r>
        <w:t></w:t>
      </w:r>
      <w:r>
        <w:t></w:t>
      </w:r>
      <w:r>
        <w:t></w:t>
      </w:r>
      <w:r>
        <w:t></w:t>
      </w:r>
      <w:r>
        <w:t></w:t>
      </w:r>
      <w:r>
        <w:t></w:t>
      </w:r>
      <w:r>
        <w:t></w:t>
      </w:r>
      <w:r>
        <w:t></w:t>
      </w:r>
      <w:r>
        <w:t></w:t>
      </w:r>
      <w:r>
        <w:rPr>
          <w:rFonts w:hint="eastAsia"/>
        </w:rPr>
        <w:t>на</w:t>
      </w:r>
      <w:r>
        <w:t></w:t>
      </w:r>
      <w:r>
        <w:rPr>
          <w:rFonts w:hint="eastAsia"/>
        </w:rPr>
        <w:t>комплексной</w:t>
      </w:r>
      <w:r>
        <w:t></w:t>
      </w:r>
      <w:r>
        <w:rPr>
          <w:rFonts w:hint="eastAsia"/>
        </w:rPr>
        <w:t>среде</w:t>
      </w:r>
      <w:r>
        <w:t></w:t>
      </w:r>
      <w:r>
        <w:t></w:t>
      </w:r>
      <w:r>
        <w:rPr>
          <w:rFonts w:hint="eastAsia"/>
        </w:rPr>
        <w:t>основанный</w:t>
      </w:r>
      <w:r>
        <w:t></w:t>
      </w:r>
      <w:r>
        <w:rPr>
          <w:rFonts w:hint="eastAsia"/>
        </w:rPr>
        <w:t>на</w:t>
      </w:r>
      <w:r>
        <w:t></w:t>
      </w:r>
      <w:r>
        <w:rPr>
          <w:rFonts w:hint="eastAsia"/>
        </w:rPr>
        <w:t>определении</w:t>
      </w:r>
      <w:r>
        <w:t></w:t>
      </w:r>
      <w:r>
        <w:rPr>
          <w:rFonts w:hint="eastAsia"/>
        </w:rPr>
        <w:t>концентрации</w:t>
      </w:r>
      <w:r>
        <w:t></w:t>
      </w:r>
      <w:r>
        <w:rPr>
          <w:rFonts w:hint="eastAsia"/>
        </w:rPr>
        <w:t>ДНК</w:t>
      </w:r>
      <w:r>
        <w:t></w:t>
      </w:r>
      <w:r>
        <w:rPr>
          <w:rFonts w:hint="eastAsia"/>
        </w:rPr>
        <w:t>в</w:t>
      </w:r>
      <w:r>
        <w:t></w:t>
      </w:r>
      <w:r>
        <w:rPr>
          <w:rFonts w:hint="eastAsia"/>
        </w:rPr>
        <w:t>биомассе</w:t>
      </w:r>
      <w:r>
        <w:t></w:t>
      </w:r>
      <w:r>
        <w:rPr>
          <w:rFonts w:hint="eastAsia"/>
        </w:rPr>
        <w:t>и</w:t>
      </w:r>
      <w:r>
        <w:t></w:t>
      </w:r>
      <w:r>
        <w:rPr>
          <w:rFonts w:hint="eastAsia"/>
        </w:rPr>
        <w:t>в</w:t>
      </w:r>
      <w:r>
        <w:t></w:t>
      </w:r>
      <w:r>
        <w:rPr>
          <w:rFonts w:hint="eastAsia"/>
        </w:rPr>
        <w:t>нативной</w:t>
      </w:r>
      <w:r>
        <w:t></w:t>
      </w:r>
      <w:r>
        <w:rPr>
          <w:rFonts w:hint="eastAsia"/>
        </w:rPr>
        <w:t>жидкости</w:t>
      </w:r>
      <w:r>
        <w:t></w:t>
      </w:r>
      <w:r>
        <w:t></w:t>
      </w:r>
      <w:r>
        <w:rPr>
          <w:rFonts w:hint="eastAsia"/>
        </w:rPr>
        <w:t>супернатанте</w:t>
      </w:r>
      <w:r>
        <w:t></w:t>
      </w:r>
      <w:r>
        <w:t></w:t>
      </w:r>
      <w:r>
        <w:t></w:t>
      </w:r>
      <w:r>
        <w:rPr>
          <w:rFonts w:hint="eastAsia"/>
        </w:rPr>
        <w:t>Установлено</w:t>
      </w:r>
      <w:r>
        <w:t></w:t>
      </w:r>
      <w:r>
        <w:t></w:t>
      </w:r>
      <w:r>
        <w:rPr>
          <w:rFonts w:hint="eastAsia"/>
        </w:rPr>
        <w:t>что</w:t>
      </w:r>
      <w:r>
        <w:t></w:t>
      </w:r>
      <w:r>
        <w:rPr>
          <w:rFonts w:hint="eastAsia"/>
        </w:rPr>
        <w:t>лизис</w:t>
      </w:r>
      <w:r>
        <w:t></w:t>
      </w:r>
      <w:r>
        <w:rPr>
          <w:rFonts w:hint="eastAsia"/>
        </w:rPr>
        <w:t>в</w:t>
      </w:r>
      <w:r>
        <w:t></w:t>
      </w:r>
      <w:r>
        <w:rPr>
          <w:rFonts w:hint="eastAsia"/>
        </w:rPr>
        <w:t>культуре</w:t>
      </w:r>
      <w:r>
        <w:t></w:t>
      </w:r>
      <w:r>
        <w:rPr>
          <w:rFonts w:hint="eastAsia"/>
        </w:rPr>
        <w:t>высокопродуктивного</w:t>
      </w:r>
      <w:r>
        <w:t></w:t>
      </w:r>
      <w:r>
        <w:rPr>
          <w:rFonts w:hint="eastAsia"/>
        </w:rPr>
        <w:t>штамма</w:t>
      </w:r>
      <w:r>
        <w:t></w:t>
      </w:r>
      <w:r>
        <w:rPr>
          <w:rFonts w:hint="eastAsia"/>
        </w:rPr>
        <w:t>С</w:t>
      </w:r>
      <w:r>
        <w:t></w:t>
      </w:r>
      <w:r>
        <w:t></w:t>
      </w:r>
      <w:r>
        <w:t></w:t>
      </w:r>
      <w:r>
        <w:t></w:t>
      </w:r>
      <w:r>
        <w:rPr>
          <w:rFonts w:hint="eastAsia"/>
        </w:rPr>
        <w:t>проявляется</w:t>
      </w:r>
      <w:r>
        <w:t></w:t>
      </w:r>
      <w:r>
        <w:rPr>
          <w:rFonts w:hint="eastAsia"/>
        </w:rPr>
        <w:t>уже</w:t>
      </w:r>
      <w:r>
        <w:t></w:t>
      </w:r>
      <w:r>
        <w:rPr>
          <w:rFonts w:hint="eastAsia"/>
        </w:rPr>
        <w:t>в</w:t>
      </w:r>
      <w:r>
        <w:t></w:t>
      </w:r>
      <w:r>
        <w:rPr>
          <w:rFonts w:hint="eastAsia"/>
        </w:rPr>
        <w:t>ростовой</w:t>
      </w:r>
      <w:r>
        <w:t></w:t>
      </w:r>
      <w:r>
        <w:rPr>
          <w:rFonts w:hint="eastAsia"/>
        </w:rPr>
        <w:t>фазе</w:t>
      </w:r>
      <w:r>
        <w:t></w:t>
      </w:r>
      <w:r>
        <w:t></w:t>
      </w:r>
      <w:r>
        <w:rPr>
          <w:rFonts w:hint="eastAsia"/>
        </w:rPr>
        <w:t>и</w:t>
      </w:r>
      <w:r>
        <w:t></w:t>
      </w:r>
      <w:r>
        <w:rPr>
          <w:rFonts w:hint="eastAsia"/>
        </w:rPr>
        <w:t>основная</w:t>
      </w:r>
      <w:r>
        <w:t></w:t>
      </w:r>
      <w:r>
        <w:rPr>
          <w:rFonts w:hint="eastAsia"/>
        </w:rPr>
        <w:t>продукция</w:t>
      </w:r>
      <w:r>
        <w:t></w:t>
      </w:r>
      <w:r>
        <w:rPr>
          <w:rFonts w:hint="eastAsia"/>
        </w:rPr>
        <w:t>антибиотика</w:t>
      </w:r>
      <w:r>
        <w:t></w:t>
      </w:r>
      <w:r>
        <w:rPr>
          <w:rFonts w:hint="eastAsia"/>
        </w:rPr>
        <w:t>происходит</w:t>
      </w:r>
      <w:r>
        <w:t></w:t>
      </w:r>
      <w:r>
        <w:rPr>
          <w:rFonts w:hint="eastAsia"/>
        </w:rPr>
        <w:t>в</w:t>
      </w:r>
      <w:r>
        <w:t></w:t>
      </w:r>
      <w:r>
        <w:rPr>
          <w:rFonts w:hint="eastAsia"/>
        </w:rPr>
        <w:t>условиях</w:t>
      </w:r>
      <w:r>
        <w:t></w:t>
      </w:r>
      <w:r>
        <w:rPr>
          <w:rFonts w:hint="eastAsia"/>
        </w:rPr>
        <w:t>лизиса</w:t>
      </w:r>
      <w:r>
        <w:t></w:t>
      </w:r>
      <w:r>
        <w:rPr>
          <w:rFonts w:hint="eastAsia"/>
        </w:rPr>
        <w:t>значительной</w:t>
      </w:r>
      <w:r>
        <w:t></w:t>
      </w:r>
      <w:r>
        <w:rPr>
          <w:rFonts w:hint="eastAsia"/>
        </w:rPr>
        <w:t>части</w:t>
      </w:r>
      <w:r>
        <w:t></w:t>
      </w:r>
      <w:r>
        <w:rPr>
          <w:rFonts w:hint="eastAsia"/>
        </w:rPr>
        <w:t>мицелия</w:t>
      </w:r>
      <w:r>
        <w:t></w:t>
      </w:r>
    </w:p>
    <w:p w:rsidR="00ED31B9" w:rsidRDefault="00ED31B9" w:rsidP="00ED31B9">
      <w:r>
        <w:t></w:t>
      </w:r>
      <w:r>
        <w:t></w:t>
      </w:r>
      <w:r>
        <w:tab/>
      </w:r>
      <w:r>
        <w:t></w:t>
      </w:r>
      <w:r>
        <w:rPr>
          <w:rFonts w:hint="eastAsia"/>
        </w:rPr>
        <w:t>Получены</w:t>
      </w:r>
      <w:r>
        <w:t></w:t>
      </w:r>
      <w:r>
        <w:rPr>
          <w:rFonts w:hint="eastAsia"/>
        </w:rPr>
        <w:t>мутанты</w:t>
      </w:r>
      <w:r>
        <w:t></w:t>
      </w:r>
      <w:r>
        <w:rPr>
          <w:rFonts w:hint="eastAsia"/>
        </w:rPr>
        <w:t>высокопродуктивного</w:t>
      </w:r>
      <w:r>
        <w:t></w:t>
      </w:r>
      <w:r>
        <w:rPr>
          <w:rFonts w:hint="eastAsia"/>
        </w:rPr>
        <w:t>штамма</w:t>
      </w:r>
      <w:r>
        <w:t></w:t>
      </w:r>
      <w:r>
        <w:rPr>
          <w:rFonts w:hint="eastAsia"/>
        </w:rPr>
        <w:t>С</w:t>
      </w:r>
      <w:r>
        <w:t></w:t>
      </w:r>
      <w:r>
        <w:t></w:t>
      </w:r>
      <w:r>
        <w:t></w:t>
      </w:r>
      <w:r>
        <w:t></w:t>
      </w:r>
      <w:r>
        <w:t></w:t>
      </w:r>
      <w:r>
        <w:rPr>
          <w:rFonts w:hint="eastAsia"/>
        </w:rPr>
        <w:t>устойчивые</w:t>
      </w:r>
      <w:r>
        <w:t></w:t>
      </w:r>
      <w:r>
        <w:rPr>
          <w:rFonts w:hint="eastAsia"/>
        </w:rPr>
        <w:t>к</w:t>
      </w:r>
      <w:r>
        <w:t></w:t>
      </w:r>
      <w:r>
        <w:rPr>
          <w:rFonts w:hint="eastAsia"/>
        </w:rPr>
        <w:t>ингибиторам</w:t>
      </w:r>
      <w:r>
        <w:t></w:t>
      </w:r>
      <w:r>
        <w:rPr>
          <w:rFonts w:hint="eastAsia"/>
        </w:rPr>
        <w:t>синтеза</w:t>
      </w:r>
      <w:r>
        <w:t></w:t>
      </w:r>
      <w:r>
        <w:rPr>
          <w:rFonts w:hint="eastAsia"/>
        </w:rPr>
        <w:t>клеточной</w:t>
      </w:r>
      <w:r>
        <w:t></w:t>
      </w:r>
      <w:r>
        <w:rPr>
          <w:rFonts w:hint="eastAsia"/>
        </w:rPr>
        <w:t>стенки</w:t>
      </w:r>
      <w:r>
        <w:t></w:t>
      </w:r>
      <w:r>
        <w:t></w:t>
      </w:r>
      <w:r>
        <w:rPr>
          <w:rFonts w:hint="eastAsia"/>
        </w:rPr>
        <w:t>Мутант</w:t>
      </w:r>
      <w:r>
        <w:t></w:t>
      </w:r>
      <w:r>
        <w:t></w:t>
      </w:r>
      <w:r>
        <w:t></w:t>
      </w:r>
      <w:r>
        <w:t></w:t>
      </w:r>
      <w:r>
        <w:t></w:t>
      </w:r>
      <w:r>
        <w:t></w:t>
      </w:r>
      <w:r>
        <w:t></w:t>
      </w:r>
      <w:r>
        <w:t></w:t>
      </w:r>
      <w:r>
        <w:t></w:t>
      </w:r>
      <w:r>
        <w:rPr>
          <w:rFonts w:hint="eastAsia"/>
        </w:rPr>
        <w:t>устойчивый</w:t>
      </w:r>
      <w:r>
        <w:t></w:t>
      </w:r>
      <w:r>
        <w:rPr>
          <w:rFonts w:hint="eastAsia"/>
        </w:rPr>
        <w:t>к</w:t>
      </w:r>
      <w:r>
        <w:t></w:t>
      </w:r>
      <w:r>
        <w:rPr>
          <w:rFonts w:hint="eastAsia"/>
        </w:rPr>
        <w:t>туникамицину</w:t>
      </w:r>
      <w:r>
        <w:t></w:t>
      </w:r>
      <w:r>
        <w:t></w:t>
      </w:r>
      <w:r>
        <w:rPr>
          <w:rFonts w:hint="eastAsia"/>
        </w:rPr>
        <w:t>показал</w:t>
      </w:r>
      <w:r>
        <w:t></w:t>
      </w:r>
      <w:r>
        <w:rPr>
          <w:rFonts w:hint="eastAsia"/>
        </w:rPr>
        <w:t>стабильное</w:t>
      </w:r>
      <w:r>
        <w:t></w:t>
      </w:r>
      <w:r>
        <w:rPr>
          <w:rFonts w:hint="eastAsia"/>
        </w:rPr>
        <w:t>повышение</w:t>
      </w:r>
      <w:r>
        <w:t></w:t>
      </w:r>
      <w:r>
        <w:rPr>
          <w:rFonts w:hint="eastAsia"/>
        </w:rPr>
        <w:t>продукции</w:t>
      </w:r>
      <w:r>
        <w:t></w:t>
      </w:r>
      <w:r>
        <w:rPr>
          <w:rFonts w:hint="eastAsia"/>
        </w:rPr>
        <w:t>эритромицинов</w:t>
      </w:r>
      <w:r>
        <w:t></w:t>
      </w:r>
      <w:r>
        <w:rPr>
          <w:rFonts w:hint="eastAsia"/>
        </w:rPr>
        <w:t>на</w:t>
      </w:r>
    </w:p>
    <w:p w:rsidR="00ED31B9" w:rsidRDefault="00ED31B9" w:rsidP="00ED31B9">
      <w:r>
        <w:t></w:t>
      </w:r>
      <w:r>
        <w:t></w:t>
      </w:r>
      <w:r>
        <w:t></w:t>
      </w:r>
      <w:r>
        <w:tab/>
      </w:r>
      <w:r>
        <w:t></w:t>
      </w:r>
      <w:r>
        <w:t></w:t>
      </w:r>
      <w:r>
        <w:t></w:t>
      </w:r>
      <w:r>
        <w:t></w:t>
      </w:r>
      <w:r>
        <w:rPr>
          <w:rFonts w:hint="eastAsia"/>
        </w:rPr>
        <w:t>при</w:t>
      </w:r>
      <w:r>
        <w:t></w:t>
      </w:r>
      <w:r>
        <w:rPr>
          <w:rFonts w:hint="eastAsia"/>
        </w:rPr>
        <w:t>культивировании</w:t>
      </w:r>
      <w:r>
        <w:t></w:t>
      </w:r>
      <w:r>
        <w:rPr>
          <w:rFonts w:hint="eastAsia"/>
        </w:rPr>
        <w:t>в</w:t>
      </w:r>
      <w:r>
        <w:t></w:t>
      </w:r>
      <w:r>
        <w:rPr>
          <w:rFonts w:hint="eastAsia"/>
        </w:rPr>
        <w:t>колбах</w:t>
      </w:r>
      <w:r>
        <w:t></w:t>
      </w:r>
      <w:r>
        <w:t></w:t>
      </w:r>
      <w:r>
        <w:rPr>
          <w:rFonts w:hint="eastAsia"/>
        </w:rPr>
        <w:t>При</w:t>
      </w:r>
      <w:r>
        <w:t></w:t>
      </w:r>
      <w:r>
        <w:rPr>
          <w:rFonts w:hint="eastAsia"/>
        </w:rPr>
        <w:t>ферментации</w:t>
      </w:r>
      <w:r>
        <w:t></w:t>
      </w:r>
      <w:r>
        <w:rPr>
          <w:rFonts w:hint="eastAsia"/>
        </w:rPr>
        <w:t>в</w:t>
      </w:r>
      <w:r>
        <w:t></w:t>
      </w:r>
      <w:r>
        <w:rPr>
          <w:rFonts w:hint="eastAsia"/>
        </w:rPr>
        <w:t>биореакторе</w:t>
      </w:r>
      <w:r>
        <w:t></w:t>
      </w:r>
      <w:r>
        <w:rPr>
          <w:rFonts w:hint="eastAsia"/>
        </w:rPr>
        <w:t>обнаружена</w:t>
      </w:r>
      <w:r>
        <w:t></w:t>
      </w:r>
      <w:r>
        <w:rPr>
          <w:rFonts w:hint="eastAsia"/>
        </w:rPr>
        <w:t>повышенная</w:t>
      </w:r>
      <w:r>
        <w:t></w:t>
      </w:r>
      <w:r>
        <w:rPr>
          <w:rFonts w:hint="eastAsia"/>
        </w:rPr>
        <w:t>устойчивость</w:t>
      </w:r>
      <w:r>
        <w:t></w:t>
      </w:r>
      <w:r>
        <w:rPr>
          <w:rFonts w:hint="eastAsia"/>
        </w:rPr>
        <w:t>мицелия</w:t>
      </w:r>
      <w:r>
        <w:t></w:t>
      </w:r>
      <w:r>
        <w:rPr>
          <w:rFonts w:hint="eastAsia"/>
        </w:rPr>
        <w:t>мутанта</w:t>
      </w:r>
      <w:r>
        <w:t></w:t>
      </w:r>
      <w:r>
        <w:rPr>
          <w:rFonts w:hint="eastAsia"/>
        </w:rPr>
        <w:t>к</w:t>
      </w:r>
      <w:r>
        <w:t></w:t>
      </w:r>
      <w:r>
        <w:rPr>
          <w:rFonts w:hint="eastAsia"/>
        </w:rPr>
        <w:t>механическому</w:t>
      </w:r>
      <w:r>
        <w:t></w:t>
      </w:r>
      <w:r>
        <w:rPr>
          <w:rFonts w:hint="eastAsia"/>
        </w:rPr>
        <w:t>воздействию</w:t>
      </w:r>
      <w:r>
        <w:t></w:t>
      </w:r>
      <w:r>
        <w:rPr>
          <w:rFonts w:hint="eastAsia"/>
        </w:rPr>
        <w:t>мешалок</w:t>
      </w:r>
      <w:r>
        <w:t></w:t>
      </w:r>
    </w:p>
    <w:p w:rsidR="00ED31B9" w:rsidRDefault="00ED31B9" w:rsidP="00ED31B9">
      <w:r>
        <w:t></w:t>
      </w:r>
      <w:r>
        <w:t></w:t>
      </w:r>
      <w:r>
        <w:tab/>
      </w:r>
      <w:r>
        <w:t></w:t>
      </w:r>
      <w:r>
        <w:rPr>
          <w:rFonts w:hint="eastAsia"/>
        </w:rPr>
        <w:t>Впервые</w:t>
      </w:r>
      <w:r>
        <w:t></w:t>
      </w:r>
      <w:r>
        <w:rPr>
          <w:rFonts w:hint="eastAsia"/>
        </w:rPr>
        <w:t>обнаружено</w:t>
      </w:r>
      <w:r>
        <w:t></w:t>
      </w:r>
      <w:r>
        <w:rPr>
          <w:rFonts w:hint="eastAsia"/>
        </w:rPr>
        <w:t>наличие</w:t>
      </w:r>
      <w:r>
        <w:t></w:t>
      </w:r>
      <w:r>
        <w:rPr>
          <w:rFonts w:hint="eastAsia"/>
        </w:rPr>
        <w:t>сильного</w:t>
      </w:r>
      <w:r>
        <w:t></w:t>
      </w:r>
      <w:r>
        <w:rPr>
          <w:rFonts w:hint="eastAsia"/>
        </w:rPr>
        <w:t>окислительного</w:t>
      </w:r>
      <w:r>
        <w:t></w:t>
      </w:r>
      <w:r>
        <w:rPr>
          <w:rFonts w:hint="eastAsia"/>
        </w:rPr>
        <w:t>стресса</w:t>
      </w:r>
      <w:r>
        <w:t></w:t>
      </w:r>
      <w:r>
        <w:rPr>
          <w:rFonts w:hint="eastAsia"/>
        </w:rPr>
        <w:t>в</w:t>
      </w:r>
      <w:r>
        <w:t></w:t>
      </w:r>
      <w:r>
        <w:rPr>
          <w:rFonts w:hint="eastAsia"/>
        </w:rPr>
        <w:t>растущем</w:t>
      </w:r>
      <w:r>
        <w:t></w:t>
      </w:r>
      <w:r>
        <w:rPr>
          <w:rFonts w:hint="eastAsia"/>
        </w:rPr>
        <w:t>мицелии</w:t>
      </w:r>
      <w:r>
        <w:t></w:t>
      </w:r>
      <w:r>
        <w:t></w:t>
      </w:r>
      <w:r>
        <w:t></w:t>
      </w:r>
      <w:r>
        <w:t></w:t>
      </w:r>
      <w:r>
        <w:t></w:t>
      </w:r>
      <w:r>
        <w:t></w:t>
      </w:r>
      <w:r>
        <w:t></w:t>
      </w:r>
      <w:r>
        <w:t></w:t>
      </w:r>
      <w:r>
        <w:t></w:t>
      </w:r>
      <w:r>
        <w:t></w:t>
      </w:r>
      <w:r>
        <w:t></w:t>
      </w:r>
      <w:r>
        <w:t></w:t>
      </w:r>
      <w:r>
        <w:t></w:t>
      </w:r>
      <w:r>
        <w:t></w:t>
      </w:r>
      <w:r>
        <w:rPr>
          <w:rFonts w:hint="eastAsia"/>
        </w:rPr>
        <w:t>С</w:t>
      </w:r>
      <w:r>
        <w:t></w:t>
      </w:r>
      <w:r>
        <w:t></w:t>
      </w:r>
      <w:r>
        <w:t></w:t>
      </w:r>
      <w:r>
        <w:t></w:t>
      </w:r>
      <w:r>
        <w:rPr>
          <w:rFonts w:hint="eastAsia"/>
        </w:rPr>
        <w:t>и</w:t>
      </w:r>
      <w:r>
        <w:t></w:t>
      </w:r>
      <w:r>
        <w:rPr>
          <w:rFonts w:hint="eastAsia"/>
        </w:rPr>
        <w:t>его</w:t>
      </w:r>
      <w:r>
        <w:t></w:t>
      </w:r>
      <w:r>
        <w:rPr>
          <w:rFonts w:hint="eastAsia"/>
        </w:rPr>
        <w:t>негативное</w:t>
      </w:r>
      <w:r>
        <w:t></w:t>
      </w:r>
      <w:r>
        <w:rPr>
          <w:rFonts w:hint="eastAsia"/>
        </w:rPr>
        <w:t>воздействие</w:t>
      </w:r>
      <w:r>
        <w:t></w:t>
      </w:r>
      <w:r>
        <w:rPr>
          <w:rFonts w:hint="eastAsia"/>
        </w:rPr>
        <w:t>на</w:t>
      </w:r>
      <w:r>
        <w:t></w:t>
      </w:r>
      <w:r>
        <w:rPr>
          <w:rFonts w:hint="eastAsia"/>
        </w:rPr>
        <w:t>ростовые</w:t>
      </w:r>
      <w:r>
        <w:t></w:t>
      </w:r>
      <w:r>
        <w:rPr>
          <w:rFonts w:hint="eastAsia"/>
        </w:rPr>
        <w:t>характеристики</w:t>
      </w:r>
      <w:r>
        <w:t></w:t>
      </w:r>
      <w:r>
        <w:rPr>
          <w:rFonts w:hint="eastAsia"/>
        </w:rPr>
        <w:t>при</w:t>
      </w:r>
      <w:r>
        <w:t></w:t>
      </w:r>
      <w:r>
        <w:rPr>
          <w:rFonts w:hint="eastAsia"/>
        </w:rPr>
        <w:t>ферментации</w:t>
      </w:r>
      <w:r>
        <w:t></w:t>
      </w:r>
      <w:r>
        <w:rPr>
          <w:rFonts w:hint="eastAsia"/>
        </w:rPr>
        <w:t>в</w:t>
      </w:r>
      <w:r>
        <w:t></w:t>
      </w:r>
      <w:r>
        <w:rPr>
          <w:rFonts w:hint="eastAsia"/>
        </w:rPr>
        <w:t>среде</w:t>
      </w:r>
      <w:r>
        <w:t></w:t>
      </w:r>
      <w:r>
        <w:rPr>
          <w:rFonts w:hint="eastAsia"/>
        </w:rPr>
        <w:t>с</w:t>
      </w:r>
      <w:r>
        <w:t></w:t>
      </w:r>
      <w:r>
        <w:rPr>
          <w:rFonts w:hint="eastAsia"/>
        </w:rPr>
        <w:t>высокой</w:t>
      </w:r>
      <w:r>
        <w:t></w:t>
      </w:r>
      <w:r>
        <w:rPr>
          <w:rFonts w:hint="eastAsia"/>
        </w:rPr>
        <w:t>концентрацией</w:t>
      </w:r>
      <w:r>
        <w:t></w:t>
      </w:r>
      <w:r>
        <w:rPr>
          <w:rFonts w:hint="eastAsia"/>
        </w:rPr>
        <w:t>углеродсодержащих</w:t>
      </w:r>
      <w:r>
        <w:t></w:t>
      </w:r>
      <w:r>
        <w:rPr>
          <w:rFonts w:hint="eastAsia"/>
        </w:rPr>
        <w:t>субстратов</w:t>
      </w:r>
      <w:r>
        <w:t></w:t>
      </w:r>
      <w:r>
        <w:t></w:t>
      </w:r>
      <w:r>
        <w:rPr>
          <w:rFonts w:hint="eastAsia"/>
        </w:rPr>
        <w:t>В</w:t>
      </w:r>
      <w:r>
        <w:t></w:t>
      </w:r>
      <w:r>
        <w:t></w:t>
      </w:r>
      <w:r>
        <w:t></w:t>
      </w:r>
      <w:r>
        <w:rPr>
          <w:rFonts w:hint="eastAsia"/>
        </w:rPr>
        <w:t>суточной</w:t>
      </w:r>
      <w:r>
        <w:t></w:t>
      </w:r>
      <w:r>
        <w:rPr>
          <w:rFonts w:hint="eastAsia"/>
        </w:rPr>
        <w:t>культуре</w:t>
      </w:r>
      <w:r>
        <w:t></w:t>
      </w:r>
      <w:r>
        <w:rPr>
          <w:rFonts w:hint="eastAsia"/>
        </w:rPr>
        <w:t>в</w:t>
      </w:r>
      <w:r>
        <w:t></w:t>
      </w:r>
      <w:r>
        <w:rPr>
          <w:rFonts w:hint="eastAsia"/>
        </w:rPr>
        <w:t>присутствии</w:t>
      </w:r>
      <w:r>
        <w:t></w:t>
      </w:r>
      <w:r>
        <w:rPr>
          <w:rFonts w:hint="eastAsia"/>
        </w:rPr>
        <w:t>антиоксидантов</w:t>
      </w:r>
      <w:r>
        <w:t></w:t>
      </w:r>
      <w:r>
        <w:t></w:t>
      </w:r>
      <w:r>
        <w:rPr>
          <w:rFonts w:hint="eastAsia"/>
        </w:rPr>
        <w:t>цитохром</w:t>
      </w:r>
      <w:r>
        <w:t></w:t>
      </w:r>
      <w:r>
        <w:rPr>
          <w:rFonts w:hint="eastAsia"/>
        </w:rPr>
        <w:t>С</w:t>
      </w:r>
      <w:r>
        <w:t></w:t>
      </w:r>
      <w:r>
        <w:t></w:t>
      </w:r>
      <w:r>
        <w:rPr>
          <w:rFonts w:hint="eastAsia"/>
        </w:rPr>
        <w:t>а</w:t>
      </w:r>
      <w:r>
        <w:t></w:t>
      </w:r>
      <w:r>
        <w:rPr>
          <w:rFonts w:hint="eastAsia"/>
        </w:rPr>
        <w:t>токоферол</w:t>
      </w:r>
      <w:r>
        <w:t></w:t>
      </w:r>
      <w:r>
        <w:t></w:t>
      </w:r>
      <w:r>
        <w:rPr>
          <w:rFonts w:hint="eastAsia"/>
        </w:rPr>
        <w:t>бутилоксианизол</w:t>
      </w:r>
      <w:r>
        <w:t></w:t>
      </w:r>
      <w:r>
        <w:t></w:t>
      </w:r>
      <w:r>
        <w:rPr>
          <w:rFonts w:hint="eastAsia"/>
        </w:rPr>
        <w:t>значительно</w:t>
      </w:r>
      <w:r>
        <w:t></w:t>
      </w:r>
      <w:r>
        <w:rPr>
          <w:rFonts w:hint="eastAsia"/>
        </w:rPr>
        <w:t>увеличивается</w:t>
      </w:r>
      <w:r>
        <w:t></w:t>
      </w:r>
      <w:r>
        <w:rPr>
          <w:rFonts w:hint="eastAsia"/>
        </w:rPr>
        <w:t>прирост</w:t>
      </w:r>
      <w:r>
        <w:t></w:t>
      </w:r>
      <w:r>
        <w:rPr>
          <w:rFonts w:hint="eastAsia"/>
        </w:rPr>
        <w:t>биомассы</w:t>
      </w:r>
      <w:r>
        <w:t></w:t>
      </w:r>
      <w:r>
        <w:t></w:t>
      </w:r>
      <w:r>
        <w:rPr>
          <w:rFonts w:hint="eastAsia"/>
        </w:rPr>
        <w:t>до</w:t>
      </w:r>
      <w:r>
        <w:t></w:t>
      </w:r>
      <w:r>
        <w:t></w:t>
      </w:r>
      <w:r>
        <w:t></w:t>
      </w:r>
      <w:r>
        <w:t></w:t>
      </w:r>
      <w:r>
        <w:t></w:t>
      </w:r>
      <w:r>
        <w:t></w:t>
      </w:r>
      <w:r>
        <w:t></w:t>
      </w:r>
      <w:r>
        <w:t></w:t>
      </w:r>
      <w:r>
        <w:t></w:t>
      </w:r>
      <w:r>
        <w:rPr>
          <w:rFonts w:hint="eastAsia"/>
        </w:rPr>
        <w:t>и</w:t>
      </w:r>
      <w:r>
        <w:t></w:t>
      </w:r>
      <w:r>
        <w:rPr>
          <w:rFonts w:hint="eastAsia"/>
        </w:rPr>
        <w:t>снижается</w:t>
      </w:r>
      <w:r>
        <w:t></w:t>
      </w:r>
      <w:r>
        <w:rPr>
          <w:rFonts w:hint="eastAsia"/>
        </w:rPr>
        <w:t>степень</w:t>
      </w:r>
      <w:r>
        <w:t></w:t>
      </w:r>
      <w:r>
        <w:rPr>
          <w:rFonts w:hint="eastAsia"/>
        </w:rPr>
        <w:t>лизиса</w:t>
      </w:r>
      <w:r>
        <w:t></w:t>
      </w:r>
      <w:r>
        <w:rPr>
          <w:rFonts w:hint="eastAsia"/>
        </w:rPr>
        <w:t>ми</w:t>
      </w:r>
      <w:r>
        <w:rPr>
          <w:rFonts w:hint="eastAsia"/>
        </w:rPr>
        <w:lastRenderedPageBreak/>
        <w:t>целия</w:t>
      </w:r>
      <w:r>
        <w:t></w:t>
      </w:r>
      <w:r>
        <w:t></w:t>
      </w:r>
      <w:r>
        <w:rPr>
          <w:rFonts w:hint="eastAsia"/>
        </w:rPr>
        <w:t>на</w:t>
      </w:r>
      <w:r>
        <w:t></w:t>
      </w:r>
      <w:r>
        <w:t></w:t>
      </w:r>
      <w:r>
        <w:t></w:t>
      </w:r>
      <w:r>
        <w:t></w:t>
      </w:r>
      <w:r>
        <w:t></w:t>
      </w:r>
      <w:r>
        <w:t></w:t>
      </w:r>
      <w:r>
        <w:t></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экзогенные</w:t>
      </w:r>
      <w:r>
        <w:t></w:t>
      </w:r>
      <w:r>
        <w:rPr>
          <w:rFonts w:hint="eastAsia"/>
        </w:rPr>
        <w:t>антиоксиданты</w:t>
      </w:r>
      <w:r>
        <w:t></w:t>
      </w:r>
      <w:r>
        <w:rPr>
          <w:rFonts w:hint="eastAsia"/>
        </w:rPr>
        <w:t>не</w:t>
      </w:r>
      <w:r>
        <w:t></w:t>
      </w:r>
      <w:r>
        <w:rPr>
          <w:rFonts w:hint="eastAsia"/>
        </w:rPr>
        <w:t>оказывают</w:t>
      </w:r>
      <w:r>
        <w:t></w:t>
      </w:r>
      <w:r>
        <w:rPr>
          <w:rFonts w:hint="eastAsia"/>
        </w:rPr>
        <w:t>специфического</w:t>
      </w:r>
      <w:r>
        <w:t></w:t>
      </w:r>
      <w:r>
        <w:rPr>
          <w:rFonts w:hint="eastAsia"/>
        </w:rPr>
        <w:t>стимулирующего</w:t>
      </w:r>
      <w:r>
        <w:t></w:t>
      </w:r>
      <w:r>
        <w:rPr>
          <w:rFonts w:hint="eastAsia"/>
        </w:rPr>
        <w:t>воздействия</w:t>
      </w:r>
      <w:r>
        <w:t></w:t>
      </w:r>
      <w:r>
        <w:rPr>
          <w:rFonts w:hint="eastAsia"/>
        </w:rPr>
        <w:t>на</w:t>
      </w:r>
      <w:r>
        <w:t></w:t>
      </w:r>
      <w:r>
        <w:rPr>
          <w:rFonts w:hint="eastAsia"/>
        </w:rPr>
        <w:t>биосинтез</w:t>
      </w:r>
      <w:r>
        <w:t></w:t>
      </w:r>
      <w:r>
        <w:rPr>
          <w:rFonts w:hint="eastAsia"/>
        </w:rPr>
        <w:t>эритромицинов</w:t>
      </w:r>
      <w:r>
        <w:t></w:t>
      </w:r>
    </w:p>
    <w:p w:rsidR="00ED31B9" w:rsidRDefault="00ED31B9" w:rsidP="00ED31B9">
      <w:r>
        <w:t></w:t>
      </w:r>
      <w:r>
        <w:t></w:t>
      </w:r>
      <w:r>
        <w:tab/>
      </w:r>
      <w:r>
        <w:t></w:t>
      </w:r>
      <w:r>
        <w:rPr>
          <w:rFonts w:hint="eastAsia"/>
        </w:rPr>
        <w:t>Обнаружено</w:t>
      </w:r>
      <w:r>
        <w:t></w:t>
      </w:r>
      <w:r>
        <w:rPr>
          <w:rFonts w:hint="eastAsia"/>
        </w:rPr>
        <w:t>существенное</w:t>
      </w:r>
      <w:r>
        <w:t></w:t>
      </w:r>
      <w:r>
        <w:rPr>
          <w:rFonts w:hint="eastAsia"/>
        </w:rPr>
        <w:t>снижение</w:t>
      </w:r>
      <w:r>
        <w:t></w:t>
      </w:r>
      <w:r>
        <w:rPr>
          <w:rFonts w:hint="eastAsia"/>
        </w:rPr>
        <w:t>степени</w:t>
      </w:r>
      <w:r>
        <w:t></w:t>
      </w:r>
      <w:r>
        <w:rPr>
          <w:rFonts w:hint="eastAsia"/>
        </w:rPr>
        <w:t>окислительного</w:t>
      </w:r>
      <w:r>
        <w:t></w:t>
      </w:r>
      <w:r>
        <w:rPr>
          <w:rFonts w:hint="eastAsia"/>
        </w:rPr>
        <w:t>стресса</w:t>
      </w:r>
      <w:r>
        <w:t></w:t>
      </w:r>
      <w:r>
        <w:rPr>
          <w:rFonts w:hint="eastAsia"/>
        </w:rPr>
        <w:t>в</w:t>
      </w:r>
      <w:r>
        <w:t></w:t>
      </w:r>
      <w:r>
        <w:rPr>
          <w:rFonts w:hint="eastAsia"/>
        </w:rPr>
        <w:t>культуре</w:t>
      </w:r>
      <w:r>
        <w:t></w:t>
      </w:r>
      <w:r>
        <w:t></w:t>
      </w:r>
      <w:r>
        <w:rPr>
          <w:rFonts w:hint="eastAsia"/>
        </w:rPr>
        <w:t>развивающейся</w:t>
      </w:r>
      <w:r>
        <w:t></w:t>
      </w:r>
      <w:r>
        <w:rPr>
          <w:rFonts w:hint="eastAsia"/>
        </w:rPr>
        <w:t>на</w:t>
      </w:r>
      <w:r>
        <w:t></w:t>
      </w:r>
      <w:r>
        <w:rPr>
          <w:rFonts w:hint="eastAsia"/>
        </w:rPr>
        <w:t>среде</w:t>
      </w:r>
      <w:r>
        <w:t></w:t>
      </w:r>
      <w:r>
        <w:rPr>
          <w:rFonts w:hint="eastAsia"/>
        </w:rPr>
        <w:t>с</w:t>
      </w:r>
      <w:r>
        <w:t></w:t>
      </w:r>
      <w:r>
        <w:rPr>
          <w:rFonts w:hint="eastAsia"/>
        </w:rPr>
        <w:t>преимущественным</w:t>
      </w:r>
      <w:r>
        <w:t></w:t>
      </w:r>
      <w:r>
        <w:rPr>
          <w:rFonts w:hint="eastAsia"/>
        </w:rPr>
        <w:t>содержанием</w:t>
      </w:r>
      <w:r>
        <w:t></w:t>
      </w:r>
      <w:r>
        <w:rPr>
          <w:rFonts w:hint="eastAsia"/>
        </w:rPr>
        <w:t>соевого</w:t>
      </w:r>
      <w:r>
        <w:t></w:t>
      </w:r>
      <w:r>
        <w:rPr>
          <w:rFonts w:hint="eastAsia"/>
        </w:rPr>
        <w:t>масла</w:t>
      </w:r>
      <w:r>
        <w:t></w:t>
      </w:r>
      <w:r>
        <w:t></w:t>
      </w:r>
      <w:r>
        <w:rPr>
          <w:rFonts w:hint="eastAsia"/>
        </w:rPr>
        <w:t>по</w:t>
      </w:r>
      <w:r>
        <w:t></w:t>
      </w:r>
      <w:r>
        <w:rPr>
          <w:rFonts w:hint="eastAsia"/>
        </w:rPr>
        <w:t>сравнению</w:t>
      </w:r>
      <w:r>
        <w:t></w:t>
      </w:r>
      <w:r>
        <w:rPr>
          <w:rFonts w:hint="eastAsia"/>
        </w:rPr>
        <w:t>с</w:t>
      </w:r>
      <w:r>
        <w:t></w:t>
      </w:r>
      <w:r>
        <w:rPr>
          <w:rFonts w:hint="eastAsia"/>
        </w:rPr>
        <w:t>культурой</w:t>
      </w:r>
      <w:r>
        <w:t></w:t>
      </w:r>
      <w:r>
        <w:rPr>
          <w:rFonts w:hint="eastAsia"/>
        </w:rPr>
        <w:t>на</w:t>
      </w:r>
      <w:r>
        <w:t></w:t>
      </w:r>
      <w:r>
        <w:rPr>
          <w:rFonts w:hint="eastAsia"/>
        </w:rPr>
        <w:t>среде</w:t>
      </w:r>
      <w:r>
        <w:t></w:t>
      </w:r>
      <w:r>
        <w:rPr>
          <w:rFonts w:hint="eastAsia"/>
        </w:rPr>
        <w:t>с</w:t>
      </w:r>
      <w:r>
        <w:t></w:t>
      </w:r>
      <w:r>
        <w:rPr>
          <w:rFonts w:hint="eastAsia"/>
        </w:rPr>
        <w:t>преимущественным</w:t>
      </w:r>
      <w:r>
        <w:t></w:t>
      </w:r>
      <w:r>
        <w:rPr>
          <w:rFonts w:hint="eastAsia"/>
        </w:rPr>
        <w:t>содержанием</w:t>
      </w:r>
      <w:r>
        <w:t></w:t>
      </w:r>
      <w:r>
        <w:rPr>
          <w:rFonts w:hint="eastAsia"/>
        </w:rPr>
        <w:t>полисахаридов</w:t>
      </w:r>
      <w:r>
        <w:t></w:t>
      </w:r>
    </w:p>
    <w:p w:rsidR="00ED31B9" w:rsidRDefault="00ED31B9" w:rsidP="00ED31B9">
      <w:r>
        <w:t></w:t>
      </w:r>
      <w:r>
        <w:t></w:t>
      </w:r>
      <w:r>
        <w:tab/>
      </w:r>
      <w:r>
        <w:t></w:t>
      </w:r>
      <w:r>
        <w:rPr>
          <w:rFonts w:hint="eastAsia"/>
        </w:rPr>
        <w:t>Показано</w:t>
      </w:r>
      <w:r>
        <w:t></w:t>
      </w:r>
      <w:r>
        <w:rPr>
          <w:rFonts w:hint="eastAsia"/>
        </w:rPr>
        <w:t>двукратное</w:t>
      </w:r>
      <w:r>
        <w:t></w:t>
      </w:r>
      <w:r>
        <w:rPr>
          <w:rFonts w:hint="eastAsia"/>
        </w:rPr>
        <w:t>увеличение</w:t>
      </w:r>
      <w:r>
        <w:t></w:t>
      </w:r>
      <w:r>
        <w:rPr>
          <w:rFonts w:hint="eastAsia"/>
        </w:rPr>
        <w:t>активности</w:t>
      </w:r>
      <w:r>
        <w:t></w:t>
      </w:r>
      <w:r>
        <w:rPr>
          <w:rFonts w:hint="eastAsia"/>
        </w:rPr>
        <w:t>сукцинатдегидрогеназы</w:t>
      </w:r>
      <w:r>
        <w:t></w:t>
      </w:r>
      <w:r>
        <w:rPr>
          <w:rFonts w:hint="eastAsia"/>
        </w:rPr>
        <w:t>в</w:t>
      </w:r>
      <w:r>
        <w:t></w:t>
      </w:r>
      <w:r>
        <w:rPr>
          <w:rFonts w:hint="eastAsia"/>
        </w:rPr>
        <w:t>мицелии</w:t>
      </w:r>
      <w:r>
        <w:t></w:t>
      </w:r>
      <w:r>
        <w:t></w:t>
      </w:r>
      <w:r>
        <w:rPr>
          <w:rFonts w:hint="eastAsia"/>
        </w:rPr>
        <w:t>липидной</w:t>
      </w:r>
      <w:r>
        <w:t></w:t>
      </w:r>
      <w:r>
        <w:t></w:t>
      </w:r>
      <w:r>
        <w:rPr>
          <w:rFonts w:hint="eastAsia"/>
        </w:rPr>
        <w:t>культуры</w:t>
      </w:r>
      <w:r>
        <w:t></w:t>
      </w:r>
      <w:r>
        <w:t></w:t>
      </w:r>
      <w:r>
        <w:rPr>
          <w:rFonts w:hint="eastAsia"/>
        </w:rPr>
        <w:t>по</w:t>
      </w:r>
      <w:r>
        <w:t></w:t>
      </w:r>
      <w:r>
        <w:rPr>
          <w:rFonts w:hint="eastAsia"/>
        </w:rPr>
        <w:t>сравнению</w:t>
      </w:r>
      <w:r>
        <w:t></w:t>
      </w:r>
      <w:r>
        <w:rPr>
          <w:rFonts w:hint="eastAsia"/>
        </w:rPr>
        <w:t>с</w:t>
      </w:r>
      <w:r>
        <w:t></w:t>
      </w:r>
      <w:r>
        <w:rPr>
          <w:rFonts w:hint="eastAsia"/>
        </w:rPr>
        <w:t>мицелием</w:t>
      </w:r>
      <w:r>
        <w:t></w:t>
      </w:r>
      <w:r>
        <w:t></w:t>
      </w:r>
      <w:r>
        <w:rPr>
          <w:rFonts w:hint="eastAsia"/>
        </w:rPr>
        <w:t>углеводной</w:t>
      </w:r>
      <w:r>
        <w:t></w:t>
      </w:r>
      <w:r>
        <w:t></w:t>
      </w:r>
      <w:r>
        <w:rPr>
          <w:rFonts w:hint="eastAsia"/>
        </w:rPr>
        <w:t>культуры</w:t>
      </w:r>
      <w:r>
        <w:t></w:t>
      </w:r>
      <w:r>
        <w:t></w:t>
      </w:r>
      <w:r>
        <w:rPr>
          <w:rFonts w:hint="eastAsia"/>
        </w:rPr>
        <w:t>и</w:t>
      </w:r>
      <w:r>
        <w:t></w:t>
      </w:r>
      <w:r>
        <w:rPr>
          <w:rFonts w:hint="eastAsia"/>
        </w:rPr>
        <w:t>влияние</w:t>
      </w:r>
      <w:r>
        <w:t></w:t>
      </w:r>
      <w:r>
        <w:rPr>
          <w:rFonts w:hint="eastAsia"/>
        </w:rPr>
        <w:t>янтарной</w:t>
      </w:r>
      <w:r>
        <w:t></w:t>
      </w:r>
      <w:r>
        <w:rPr>
          <w:rFonts w:hint="eastAsia"/>
        </w:rPr>
        <w:t>кислоты</w:t>
      </w:r>
      <w:r>
        <w:t></w:t>
      </w:r>
      <w:r>
        <w:rPr>
          <w:rFonts w:hint="eastAsia"/>
        </w:rPr>
        <w:t>на</w:t>
      </w:r>
      <w:r>
        <w:t></w:t>
      </w:r>
      <w:r>
        <w:rPr>
          <w:rFonts w:hint="eastAsia"/>
        </w:rPr>
        <w:t>образование</w:t>
      </w:r>
      <w:r>
        <w:t></w:t>
      </w:r>
      <w:r>
        <w:rPr>
          <w:rFonts w:hint="eastAsia"/>
        </w:rPr>
        <w:t>углеводных</w:t>
      </w:r>
      <w:r>
        <w:t></w:t>
      </w:r>
      <w:r>
        <w:rPr>
          <w:rFonts w:hint="eastAsia"/>
        </w:rPr>
        <w:t>компонентов</w:t>
      </w:r>
      <w:r>
        <w:t></w:t>
      </w:r>
      <w:r>
        <w:rPr>
          <w:rFonts w:hint="eastAsia"/>
        </w:rPr>
        <w:t>эритромицинов</w:t>
      </w:r>
      <w:r>
        <w:t></w:t>
      </w:r>
    </w:p>
    <w:p w:rsidR="00ED31B9" w:rsidRDefault="00ED31B9" w:rsidP="00ED31B9">
      <w:r>
        <w:t></w:t>
      </w:r>
    </w:p>
    <w:p w:rsidR="00ED31B9" w:rsidRDefault="00ED31B9" w:rsidP="00ED31B9">
      <w:r>
        <w:t></w:t>
      </w:r>
      <w:r>
        <w:t></w:t>
      </w:r>
      <w:r>
        <w:t></w:t>
      </w:r>
    </w:p>
    <w:p w:rsidR="00ED31B9" w:rsidRDefault="00ED31B9" w:rsidP="00ED31B9">
      <w:r>
        <w:t></w:t>
      </w:r>
      <w:r>
        <w:t></w:t>
      </w:r>
      <w:r>
        <w:tab/>
      </w:r>
      <w:r>
        <w:t></w:t>
      </w:r>
      <w:r>
        <w:rPr>
          <w:rFonts w:hint="eastAsia"/>
        </w:rPr>
        <w:t>Установлено</w:t>
      </w:r>
      <w:r>
        <w:t></w:t>
      </w:r>
      <w:r>
        <w:t></w:t>
      </w:r>
      <w:r>
        <w:rPr>
          <w:rFonts w:hint="eastAsia"/>
        </w:rPr>
        <w:t>что</w:t>
      </w:r>
      <w:r>
        <w:t></w:t>
      </w:r>
      <w:r>
        <w:rPr>
          <w:rFonts w:hint="eastAsia"/>
        </w:rPr>
        <w:t>основным</w:t>
      </w:r>
      <w:r>
        <w:t></w:t>
      </w:r>
      <w:r>
        <w:rPr>
          <w:rFonts w:hint="eastAsia"/>
        </w:rPr>
        <w:t>фактором</w:t>
      </w:r>
      <w:r>
        <w:t></w:t>
      </w:r>
      <w:r>
        <w:t></w:t>
      </w:r>
      <w:r>
        <w:rPr>
          <w:rFonts w:hint="eastAsia"/>
        </w:rPr>
        <w:t>снижающим</w:t>
      </w:r>
      <w:r>
        <w:t></w:t>
      </w:r>
      <w:r>
        <w:rPr>
          <w:rFonts w:hint="eastAsia"/>
        </w:rPr>
        <w:t>степень</w:t>
      </w:r>
      <w:r>
        <w:t></w:t>
      </w:r>
      <w:r>
        <w:rPr>
          <w:rFonts w:hint="eastAsia"/>
        </w:rPr>
        <w:t>лизиса</w:t>
      </w:r>
      <w:r>
        <w:t></w:t>
      </w:r>
      <w:r>
        <w:rPr>
          <w:rFonts w:hint="eastAsia"/>
        </w:rPr>
        <w:t>мицелия</w:t>
      </w:r>
      <w:r>
        <w:t></w:t>
      </w:r>
      <w:r>
        <w:rPr>
          <w:rFonts w:hint="eastAsia"/>
        </w:rPr>
        <w:t>в</w:t>
      </w:r>
      <w:r>
        <w:t></w:t>
      </w:r>
      <w:r>
        <w:rPr>
          <w:rFonts w:hint="eastAsia"/>
        </w:rPr>
        <w:t>глубинной</w:t>
      </w:r>
      <w:r>
        <w:t></w:t>
      </w:r>
      <w:r>
        <w:rPr>
          <w:rFonts w:hint="eastAsia"/>
        </w:rPr>
        <w:t>культуре</w:t>
      </w:r>
      <w:r>
        <w:t></w:t>
      </w:r>
      <w:r>
        <w:t></w:t>
      </w:r>
      <w:r>
        <w:rPr>
          <w:rFonts w:hint="eastAsia"/>
        </w:rPr>
        <w:t>является</w:t>
      </w:r>
      <w:r>
        <w:t></w:t>
      </w:r>
      <w:r>
        <w:rPr>
          <w:rFonts w:hint="eastAsia"/>
        </w:rPr>
        <w:t>сбалансированность</w:t>
      </w:r>
      <w:r>
        <w:t></w:t>
      </w:r>
      <w:r>
        <w:rPr>
          <w:rFonts w:hint="eastAsia"/>
        </w:rPr>
        <w:t>состава</w:t>
      </w:r>
      <w:r>
        <w:t></w:t>
      </w:r>
      <w:r>
        <w:rPr>
          <w:rFonts w:hint="eastAsia"/>
        </w:rPr>
        <w:t>ферментационной</w:t>
      </w:r>
      <w:r>
        <w:t></w:t>
      </w:r>
      <w:r>
        <w:rPr>
          <w:rFonts w:hint="eastAsia"/>
        </w:rPr>
        <w:t>среды</w:t>
      </w:r>
      <w:r>
        <w:t></w:t>
      </w:r>
      <w:r>
        <w:rPr>
          <w:rFonts w:hint="eastAsia"/>
        </w:rPr>
        <w:t>по</w:t>
      </w:r>
      <w:r>
        <w:t></w:t>
      </w:r>
      <w:r>
        <w:rPr>
          <w:rFonts w:hint="eastAsia"/>
        </w:rPr>
        <w:t>содержанию</w:t>
      </w:r>
      <w:r>
        <w:t></w:t>
      </w:r>
      <w:r>
        <w:rPr>
          <w:rFonts w:hint="eastAsia"/>
        </w:rPr>
        <w:t>углеводов</w:t>
      </w:r>
      <w:r>
        <w:t></w:t>
      </w:r>
      <w:r>
        <w:rPr>
          <w:rFonts w:hint="eastAsia"/>
        </w:rPr>
        <w:t>и</w:t>
      </w:r>
      <w:r>
        <w:t></w:t>
      </w:r>
      <w:r>
        <w:rPr>
          <w:rFonts w:hint="eastAsia"/>
        </w:rPr>
        <w:t>липидов</w:t>
      </w:r>
      <w:r>
        <w:t></w:t>
      </w:r>
    </w:p>
    <w:p w:rsidR="00ED31B9" w:rsidRDefault="00ED31B9" w:rsidP="00ED31B9">
      <w:r>
        <w:t></w:t>
      </w:r>
      <w:r>
        <w:t></w:t>
      </w:r>
      <w:r>
        <w:tab/>
      </w:r>
      <w:r>
        <w:t></w:t>
      </w:r>
      <w:r>
        <w:rPr>
          <w:rFonts w:hint="eastAsia"/>
        </w:rPr>
        <w:t>С</w:t>
      </w:r>
      <w:r>
        <w:t></w:t>
      </w:r>
      <w:r>
        <w:rPr>
          <w:rFonts w:hint="eastAsia"/>
        </w:rPr>
        <w:t>применением</w:t>
      </w:r>
      <w:r>
        <w:t></w:t>
      </w:r>
      <w:r>
        <w:rPr>
          <w:rFonts w:hint="eastAsia"/>
        </w:rPr>
        <w:t>методов</w:t>
      </w:r>
      <w:r>
        <w:t></w:t>
      </w:r>
      <w:r>
        <w:rPr>
          <w:rFonts w:hint="eastAsia"/>
        </w:rPr>
        <w:t>математического</w:t>
      </w:r>
      <w:r>
        <w:t></w:t>
      </w:r>
      <w:r>
        <w:rPr>
          <w:rFonts w:hint="eastAsia"/>
        </w:rPr>
        <w:t>планирования</w:t>
      </w:r>
      <w:r>
        <w:t></w:t>
      </w:r>
      <w:r>
        <w:rPr>
          <w:rFonts w:hint="eastAsia"/>
        </w:rPr>
        <w:t>эксперимента</w:t>
      </w:r>
      <w:r>
        <w:t></w:t>
      </w:r>
      <w:r>
        <w:rPr>
          <w:rFonts w:hint="eastAsia"/>
        </w:rPr>
        <w:t>оптимизирован</w:t>
      </w:r>
      <w:r>
        <w:t></w:t>
      </w:r>
      <w:r>
        <w:rPr>
          <w:rFonts w:hint="eastAsia"/>
        </w:rPr>
        <w:t>состав</w:t>
      </w:r>
      <w:r>
        <w:t></w:t>
      </w:r>
      <w:r>
        <w:rPr>
          <w:rFonts w:hint="eastAsia"/>
        </w:rPr>
        <w:t>ферментационной</w:t>
      </w:r>
      <w:r>
        <w:t></w:t>
      </w:r>
      <w:r>
        <w:rPr>
          <w:rFonts w:hint="eastAsia"/>
        </w:rPr>
        <w:t>среды</w:t>
      </w:r>
      <w:r>
        <w:t></w:t>
      </w:r>
      <w:r>
        <w:t></w:t>
      </w:r>
      <w:r>
        <w:rPr>
          <w:rFonts w:hint="eastAsia"/>
        </w:rPr>
        <w:t>Разработана</w:t>
      </w:r>
      <w:r>
        <w:t></w:t>
      </w:r>
      <w:r>
        <w:rPr>
          <w:rFonts w:hint="eastAsia"/>
        </w:rPr>
        <w:t>среда</w:t>
      </w:r>
      <w:r>
        <w:t></w:t>
      </w:r>
      <w:r>
        <w:t></w:t>
      </w:r>
      <w:r>
        <w:rPr>
          <w:rFonts w:hint="eastAsia"/>
        </w:rPr>
        <w:t>в</w:t>
      </w:r>
      <w:r>
        <w:t></w:t>
      </w:r>
      <w:r>
        <w:rPr>
          <w:rFonts w:hint="eastAsia"/>
        </w:rPr>
        <w:t>которой</w:t>
      </w:r>
      <w:r>
        <w:t></w:t>
      </w:r>
      <w:r>
        <w:rPr>
          <w:rFonts w:hint="eastAsia"/>
        </w:rPr>
        <w:t>соотношение</w:t>
      </w:r>
      <w:r>
        <w:t></w:t>
      </w:r>
      <w:r>
        <w:rPr>
          <w:rFonts w:hint="eastAsia"/>
        </w:rPr>
        <w:t>полисахариды</w:t>
      </w:r>
      <w:r>
        <w:t></w:t>
      </w:r>
      <w:r>
        <w:rPr>
          <w:rFonts w:hint="eastAsia"/>
        </w:rPr>
        <w:t>соевое</w:t>
      </w:r>
      <w:r>
        <w:t></w:t>
      </w:r>
      <w:r>
        <w:rPr>
          <w:rFonts w:hint="eastAsia"/>
        </w:rPr>
        <w:t>масло</w:t>
      </w:r>
      <w:r>
        <w:t></w:t>
      </w:r>
      <w:r>
        <w:rPr>
          <w:rFonts w:hint="eastAsia"/>
        </w:rPr>
        <w:t>составляет</w:t>
      </w:r>
      <w:r>
        <w:t></w:t>
      </w:r>
      <w:r>
        <w:t></w:t>
      </w:r>
      <w:r>
        <w:t></w:t>
      </w:r>
      <w:r>
        <w:t></w:t>
      </w:r>
      <w:r>
        <w:t></w:t>
      </w:r>
      <w:r>
        <w:t></w:t>
      </w:r>
      <w:r>
        <w:t></w:t>
      </w:r>
      <w:r>
        <w:t></w:t>
      </w:r>
      <w:r>
        <w:rPr>
          <w:rFonts w:hint="eastAsia"/>
        </w:rPr>
        <w:t>тогда</w:t>
      </w:r>
      <w:r>
        <w:t></w:t>
      </w:r>
      <w:r>
        <w:rPr>
          <w:rFonts w:hint="eastAsia"/>
        </w:rPr>
        <w:t>как</w:t>
      </w:r>
      <w:r>
        <w:t></w:t>
      </w:r>
      <w:r>
        <w:rPr>
          <w:rFonts w:hint="eastAsia"/>
        </w:rPr>
        <w:t>в</w:t>
      </w:r>
      <w:r>
        <w:t></w:t>
      </w:r>
      <w:r>
        <w:rPr>
          <w:rFonts w:hint="eastAsia"/>
        </w:rPr>
        <w:t>исходной</w:t>
      </w:r>
      <w:r>
        <w:t></w:t>
      </w:r>
      <w:r>
        <w:rPr>
          <w:rFonts w:hint="eastAsia"/>
        </w:rPr>
        <w:t>среде</w:t>
      </w:r>
      <w:r>
        <w:t></w:t>
      </w:r>
      <w:r>
        <w:t></w:t>
      </w:r>
      <w:r>
        <w:t></w:t>
      </w:r>
      <w:r>
        <w:t></w:t>
      </w:r>
      <w:r>
        <w:t></w:t>
      </w:r>
      <w:r>
        <w:t></w:t>
      </w:r>
      <w:r>
        <w:t></w:t>
      </w:r>
      <w:r>
        <w:t></w:t>
      </w:r>
      <w:r>
        <w:t></w:t>
      </w:r>
      <w:r>
        <w:t></w:t>
      </w:r>
      <w:r>
        <w:rPr>
          <w:rFonts w:hint="eastAsia"/>
        </w:rPr>
        <w:t>На</w:t>
      </w:r>
      <w:r>
        <w:t></w:t>
      </w:r>
      <w:r>
        <w:rPr>
          <w:rFonts w:hint="eastAsia"/>
        </w:rPr>
        <w:t>основе</w:t>
      </w:r>
      <w:r>
        <w:t></w:t>
      </w:r>
      <w:r>
        <w:rPr>
          <w:rFonts w:hint="eastAsia"/>
        </w:rPr>
        <w:t>новой</w:t>
      </w:r>
      <w:r>
        <w:t></w:t>
      </w:r>
      <w:r>
        <w:rPr>
          <w:rFonts w:hint="eastAsia"/>
        </w:rPr>
        <w:t>ферментационной</w:t>
      </w:r>
      <w:r>
        <w:t></w:t>
      </w:r>
      <w:r>
        <w:rPr>
          <w:rFonts w:hint="eastAsia"/>
        </w:rPr>
        <w:t>среды</w:t>
      </w:r>
      <w:r>
        <w:t></w:t>
      </w:r>
      <w:r>
        <w:rPr>
          <w:rFonts w:hint="eastAsia"/>
        </w:rPr>
        <w:t>разработан</w:t>
      </w:r>
      <w:r>
        <w:t></w:t>
      </w:r>
      <w:r>
        <w:rPr>
          <w:rFonts w:hint="eastAsia"/>
        </w:rPr>
        <w:t>лабораторный</w:t>
      </w:r>
      <w:r>
        <w:t></w:t>
      </w:r>
      <w:r>
        <w:rPr>
          <w:rFonts w:hint="eastAsia"/>
        </w:rPr>
        <w:t>регламент</w:t>
      </w:r>
      <w:r>
        <w:t></w:t>
      </w:r>
      <w:r>
        <w:rPr>
          <w:rFonts w:hint="eastAsia"/>
        </w:rPr>
        <w:t>на</w:t>
      </w:r>
      <w:r>
        <w:t></w:t>
      </w:r>
      <w:r>
        <w:rPr>
          <w:rFonts w:hint="eastAsia"/>
        </w:rPr>
        <w:t>технологию</w:t>
      </w:r>
      <w:r>
        <w:t></w:t>
      </w:r>
      <w:r>
        <w:rPr>
          <w:rFonts w:hint="eastAsia"/>
        </w:rPr>
        <w:t>биосинтеза</w:t>
      </w:r>
      <w:r>
        <w:t></w:t>
      </w:r>
      <w:r>
        <w:rPr>
          <w:rFonts w:hint="eastAsia"/>
        </w:rPr>
        <w:t>эритромицина</w:t>
      </w:r>
      <w:r>
        <w:t></w:t>
      </w:r>
      <w:r>
        <w:t></w:t>
      </w:r>
      <w:r>
        <w:rPr>
          <w:rFonts w:hint="eastAsia"/>
        </w:rPr>
        <w:t>применение</w:t>
      </w:r>
      <w:r>
        <w:t></w:t>
      </w:r>
      <w:r>
        <w:rPr>
          <w:rFonts w:hint="eastAsia"/>
        </w:rPr>
        <w:t>которого</w:t>
      </w:r>
      <w:r>
        <w:t></w:t>
      </w:r>
      <w:r>
        <w:rPr>
          <w:rFonts w:hint="eastAsia"/>
        </w:rPr>
        <w:t>позволит</w:t>
      </w:r>
      <w:r>
        <w:t></w:t>
      </w:r>
    </w:p>
    <w:p w:rsidR="00ED31B9" w:rsidRDefault="00ED31B9" w:rsidP="00ED31B9">
      <w:r>
        <w:rPr>
          <w:rFonts w:hint="eastAsia"/>
        </w:rPr>
        <w:t>а</w:t>
      </w:r>
      <w:r>
        <w:t></w:t>
      </w:r>
      <w:r>
        <w:t></w:t>
      </w:r>
      <w:r>
        <w:rPr>
          <w:rFonts w:hint="eastAsia"/>
        </w:rPr>
        <w:t>повысить</w:t>
      </w:r>
      <w:r>
        <w:t></w:t>
      </w:r>
      <w:r>
        <w:rPr>
          <w:rFonts w:hint="eastAsia"/>
        </w:rPr>
        <w:t>абсолютное</w:t>
      </w:r>
      <w:r>
        <w:t></w:t>
      </w:r>
      <w:r>
        <w:rPr>
          <w:rFonts w:hint="eastAsia"/>
        </w:rPr>
        <w:t>содержание</w:t>
      </w:r>
      <w:r>
        <w:t></w:t>
      </w:r>
      <w:r>
        <w:rPr>
          <w:rFonts w:hint="eastAsia"/>
        </w:rPr>
        <w:t>эритромицина</w:t>
      </w:r>
      <w:r>
        <w:t></w:t>
      </w:r>
      <w:r>
        <w:rPr>
          <w:rFonts w:hint="eastAsia"/>
        </w:rPr>
        <w:t>А</w:t>
      </w:r>
      <w:r>
        <w:t></w:t>
      </w:r>
      <w:r>
        <w:rPr>
          <w:rFonts w:hint="eastAsia"/>
        </w:rPr>
        <w:t>в</w:t>
      </w:r>
      <w:r>
        <w:t></w:t>
      </w:r>
      <w:r>
        <w:rPr>
          <w:rFonts w:hint="eastAsia"/>
        </w:rPr>
        <w:t>культуральной</w:t>
      </w:r>
      <w:r>
        <w:t></w:t>
      </w:r>
      <w:r>
        <w:rPr>
          <w:rFonts w:hint="eastAsia"/>
        </w:rPr>
        <w:t>жидкости</w:t>
      </w:r>
      <w:r>
        <w:t></w:t>
      </w:r>
      <w:r>
        <w:rPr>
          <w:rFonts w:hint="eastAsia"/>
        </w:rPr>
        <w:t>на</w:t>
      </w:r>
      <w:r>
        <w:t></w:t>
      </w:r>
      <w:r>
        <w:t></w:t>
      </w:r>
      <w:r>
        <w:t></w:t>
      </w:r>
      <w:r>
        <w:t></w:t>
      </w:r>
      <w:r>
        <w:t></w:t>
      </w:r>
      <w:r>
        <w:t></w:t>
      </w:r>
      <w:r>
        <w:t></w:t>
      </w:r>
      <w:r>
        <w:t></w:t>
      </w:r>
    </w:p>
    <w:p w:rsidR="00ED31B9" w:rsidRDefault="00ED31B9" w:rsidP="00ED31B9">
      <w:r>
        <w:rPr>
          <w:rFonts w:hint="eastAsia"/>
        </w:rPr>
        <w:t>б</w:t>
      </w:r>
      <w:r>
        <w:t></w:t>
      </w:r>
      <w:r>
        <w:t></w:t>
      </w:r>
      <w:r>
        <w:rPr>
          <w:rFonts w:hint="eastAsia"/>
        </w:rPr>
        <w:t>упростить</w:t>
      </w:r>
      <w:r>
        <w:t></w:t>
      </w:r>
      <w:r>
        <w:rPr>
          <w:rFonts w:hint="eastAsia"/>
        </w:rPr>
        <w:t>стадию</w:t>
      </w:r>
      <w:r>
        <w:t></w:t>
      </w:r>
      <w:r>
        <w:rPr>
          <w:rFonts w:hint="eastAsia"/>
        </w:rPr>
        <w:t>приготовления</w:t>
      </w:r>
      <w:r>
        <w:t></w:t>
      </w:r>
      <w:r>
        <w:rPr>
          <w:rFonts w:hint="eastAsia"/>
        </w:rPr>
        <w:t>питательной</w:t>
      </w:r>
      <w:r>
        <w:t></w:t>
      </w:r>
      <w:r>
        <w:rPr>
          <w:rFonts w:hint="eastAsia"/>
        </w:rPr>
        <w:t>среды</w:t>
      </w:r>
      <w:r>
        <w:t></w:t>
      </w:r>
      <w:r>
        <w:rPr>
          <w:rFonts w:hint="eastAsia"/>
        </w:rPr>
        <w:t>и</w:t>
      </w:r>
      <w:r>
        <w:t></w:t>
      </w:r>
      <w:r>
        <w:rPr>
          <w:rFonts w:hint="eastAsia"/>
        </w:rPr>
        <w:t>снизить</w:t>
      </w:r>
      <w:r>
        <w:t></w:t>
      </w:r>
      <w:r>
        <w:rPr>
          <w:rFonts w:hint="eastAsia"/>
        </w:rPr>
        <w:t>затраты</w:t>
      </w:r>
      <w:r>
        <w:t></w:t>
      </w:r>
      <w:r>
        <w:rPr>
          <w:rFonts w:hint="eastAsia"/>
        </w:rPr>
        <w:t>на</w:t>
      </w:r>
      <w:r>
        <w:t></w:t>
      </w:r>
      <w:r>
        <w:rPr>
          <w:rFonts w:hint="eastAsia"/>
        </w:rPr>
        <w:t>компоненты</w:t>
      </w:r>
      <w:r>
        <w:t></w:t>
      </w:r>
      <w:r>
        <w:rPr>
          <w:rFonts w:hint="eastAsia"/>
        </w:rPr>
        <w:t>сырья</w:t>
      </w:r>
      <w:r>
        <w:t></w:t>
      </w:r>
      <w:r>
        <w:rPr>
          <w:rFonts w:hint="eastAsia"/>
        </w:rPr>
        <w:t>в</w:t>
      </w:r>
      <w:r>
        <w:t></w:t>
      </w:r>
      <w:r>
        <w:rPr>
          <w:rFonts w:hint="eastAsia"/>
        </w:rPr>
        <w:t>два</w:t>
      </w:r>
      <w:r>
        <w:t></w:t>
      </w:r>
      <w:r>
        <w:rPr>
          <w:rFonts w:hint="eastAsia"/>
        </w:rPr>
        <w:t>раза</w:t>
      </w:r>
      <w:r>
        <w:t></w:t>
      </w:r>
    </w:p>
    <w:p w:rsidR="00ED31B9" w:rsidRPr="00ED31B9" w:rsidRDefault="00ED31B9" w:rsidP="00ED31B9">
      <w:r>
        <w:rPr>
          <w:rFonts w:hint="eastAsia"/>
        </w:rPr>
        <w:t>в</w:t>
      </w:r>
      <w:r>
        <w:t></w:t>
      </w:r>
      <w:r>
        <w:t></w:t>
      </w:r>
      <w:r>
        <w:rPr>
          <w:rFonts w:hint="eastAsia"/>
        </w:rPr>
        <w:t>облегчить</w:t>
      </w:r>
      <w:r>
        <w:t></w:t>
      </w:r>
      <w:r>
        <w:rPr>
          <w:rFonts w:hint="eastAsia"/>
        </w:rPr>
        <w:t>стадию</w:t>
      </w:r>
      <w:r>
        <w:t></w:t>
      </w:r>
      <w:r>
        <w:rPr>
          <w:rFonts w:hint="eastAsia"/>
        </w:rPr>
        <w:t>выделения</w:t>
      </w:r>
      <w:r>
        <w:t></w:t>
      </w:r>
      <w:r>
        <w:rPr>
          <w:rFonts w:hint="eastAsia"/>
        </w:rPr>
        <w:t>и</w:t>
      </w:r>
      <w:r>
        <w:t></w:t>
      </w:r>
      <w:r>
        <w:rPr>
          <w:rFonts w:hint="eastAsia"/>
        </w:rPr>
        <w:t>очистки</w:t>
      </w:r>
      <w:r>
        <w:t></w:t>
      </w:r>
      <w:r>
        <w:rPr>
          <w:rFonts w:hint="eastAsia"/>
        </w:rPr>
        <w:t>эритромицина</w:t>
      </w:r>
      <w:r>
        <w:t></w:t>
      </w:r>
      <w:r>
        <w:rPr>
          <w:rFonts w:hint="eastAsia"/>
        </w:rPr>
        <w:t>А</w:t>
      </w:r>
      <w:r>
        <w:t></w:t>
      </w:r>
      <w:r>
        <w:rPr>
          <w:rFonts w:hint="eastAsia"/>
        </w:rPr>
        <w:t>за</w:t>
      </w:r>
      <w:r>
        <w:t></w:t>
      </w:r>
      <w:r>
        <w:rPr>
          <w:rFonts w:hint="eastAsia"/>
        </w:rPr>
        <w:t>счет</w:t>
      </w:r>
      <w:r>
        <w:t></w:t>
      </w:r>
      <w:r>
        <w:rPr>
          <w:rFonts w:hint="eastAsia"/>
        </w:rPr>
        <w:t>повышения</w:t>
      </w:r>
      <w:r>
        <w:t></w:t>
      </w:r>
      <w:r>
        <w:rPr>
          <w:rFonts w:hint="eastAsia"/>
        </w:rPr>
        <w:t>его</w:t>
      </w:r>
      <w:r>
        <w:t></w:t>
      </w:r>
      <w:r>
        <w:rPr>
          <w:rFonts w:hint="eastAsia"/>
        </w:rPr>
        <w:t>содержания</w:t>
      </w:r>
      <w:r>
        <w:t></w:t>
      </w:r>
      <w:r>
        <w:rPr>
          <w:rFonts w:hint="eastAsia"/>
        </w:rPr>
        <w:t>в</w:t>
      </w:r>
      <w:r>
        <w:t></w:t>
      </w:r>
      <w:r>
        <w:rPr>
          <w:rFonts w:hint="eastAsia"/>
        </w:rPr>
        <w:t>комплексе</w:t>
      </w:r>
      <w:r>
        <w:t></w:t>
      </w:r>
      <w:r>
        <w:rPr>
          <w:rFonts w:hint="eastAsia"/>
        </w:rPr>
        <w:t>эритромицинов</w:t>
      </w:r>
      <w:r>
        <w:t></w:t>
      </w:r>
      <w:r>
        <w:rPr>
          <w:rFonts w:hint="eastAsia"/>
        </w:rPr>
        <w:t>на</w:t>
      </w:r>
      <w:r>
        <w:t></w:t>
      </w:r>
      <w:r>
        <w:t></w:t>
      </w:r>
      <w:r>
        <w:t></w:t>
      </w:r>
      <w:r>
        <w:t></w:t>
      </w:r>
      <w:r>
        <w:t></w:t>
      </w:r>
      <w:r>
        <w:t></w:t>
      </w:r>
      <w:r>
        <w:t></w:t>
      </w:r>
      <w:r>
        <w:t></w:t>
      </w:r>
      <w:r>
        <w:rPr>
          <w:rFonts w:hint="eastAsia"/>
        </w:rPr>
        <w:t>и</w:t>
      </w:r>
      <w:r>
        <w:t></w:t>
      </w:r>
      <w:r>
        <w:rPr>
          <w:rFonts w:hint="eastAsia"/>
        </w:rPr>
        <w:t>более</w:t>
      </w:r>
      <w:r>
        <w:t></w:t>
      </w:r>
      <w:r>
        <w:rPr>
          <w:rFonts w:hint="eastAsia"/>
        </w:rPr>
        <w:t>эффективной</w:t>
      </w:r>
      <w:r>
        <w:t></w:t>
      </w:r>
      <w:r>
        <w:rPr>
          <w:rFonts w:hint="eastAsia"/>
        </w:rPr>
        <w:t>утилизации</w:t>
      </w:r>
      <w:r>
        <w:t></w:t>
      </w:r>
      <w:r>
        <w:rPr>
          <w:rFonts w:hint="eastAsia"/>
        </w:rPr>
        <w:t>компонентов</w:t>
      </w:r>
      <w:r>
        <w:t></w:t>
      </w:r>
      <w:r>
        <w:rPr>
          <w:rFonts w:hint="eastAsia"/>
        </w:rPr>
        <w:t>питательной</w:t>
      </w:r>
      <w:r>
        <w:t></w:t>
      </w:r>
      <w:r>
        <w:rPr>
          <w:rFonts w:hint="eastAsia"/>
        </w:rPr>
        <w:t>среды</w:t>
      </w:r>
      <w:r>
        <w:t></w:t>
      </w:r>
      <w:bookmarkStart w:id="0" w:name="_GoBack"/>
      <w:bookmarkEnd w:id="0"/>
    </w:p>
    <w:sectPr w:rsidR="00ED31B9" w:rsidRPr="00ED31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32" w:rsidRDefault="00AB1A32">
      <w:pPr>
        <w:spacing w:after="0" w:line="240" w:lineRule="auto"/>
      </w:pPr>
      <w:r>
        <w:separator/>
      </w:r>
    </w:p>
  </w:endnote>
  <w:endnote w:type="continuationSeparator" w:id="0">
    <w:p w:rsidR="00AB1A32" w:rsidRDefault="00AB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32" w:rsidRDefault="00AB1A32"/>
    <w:p w:rsidR="00AB1A32" w:rsidRDefault="00AB1A32"/>
    <w:p w:rsidR="00AB1A32" w:rsidRDefault="00AB1A32"/>
    <w:p w:rsidR="00AB1A32" w:rsidRDefault="00AB1A32"/>
    <w:p w:rsidR="00AB1A32" w:rsidRDefault="00AB1A32"/>
    <w:p w:rsidR="00AB1A32" w:rsidRDefault="00AB1A32"/>
    <w:p w:rsidR="00AB1A32" w:rsidRDefault="00AB1A3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32" w:rsidRDefault="00AB1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1A32" w:rsidRDefault="00AB1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1A32" w:rsidRDefault="00AB1A32"/>
    <w:p w:rsidR="00AB1A32" w:rsidRDefault="00AB1A32"/>
    <w:p w:rsidR="00AB1A32" w:rsidRDefault="00AB1A3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32" w:rsidRDefault="00AB1A32"/>
                          <w:p w:rsidR="00AB1A32" w:rsidRDefault="00AB1A3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1A32" w:rsidRDefault="00AB1A32"/>
                    <w:p w:rsidR="00AB1A32" w:rsidRDefault="00AB1A3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1A32" w:rsidRDefault="00AB1A32"/>
    <w:p w:rsidR="00AB1A32" w:rsidRDefault="00AB1A32">
      <w:pPr>
        <w:rPr>
          <w:sz w:val="2"/>
          <w:szCs w:val="2"/>
        </w:rPr>
      </w:pPr>
    </w:p>
    <w:p w:rsidR="00AB1A32" w:rsidRDefault="00AB1A32"/>
    <w:p w:rsidR="00AB1A32" w:rsidRDefault="00AB1A32">
      <w:pPr>
        <w:spacing w:after="0" w:line="240" w:lineRule="auto"/>
      </w:pPr>
    </w:p>
  </w:footnote>
  <w:footnote w:type="continuationSeparator" w:id="0">
    <w:p w:rsidR="00AB1A32" w:rsidRDefault="00AB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32"/>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43CC4-7829-4562-8E84-1832E371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32016</TotalTime>
  <Pages>5</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2227</cp:revision>
  <cp:lastPrinted>2009-02-06T05:36:00Z</cp:lastPrinted>
  <dcterms:created xsi:type="dcterms:W3CDTF">2023-09-07T12:38:00Z</dcterms:created>
  <dcterms:modified xsi:type="dcterms:W3CDTF">2023-12-20T11:22:00Z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