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F61AD" w:rsidRDefault="004F61AD" w:rsidP="004F61AD">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9D7144" w:rsidRDefault="009D7144" w:rsidP="009D7144">
      <w:pPr>
        <w:tabs>
          <w:tab w:val="clear" w:pos="709"/>
        </w:tabs>
        <w:suppressAutoHyphens w:val="0"/>
        <w:spacing w:after="0" w:line="235" w:lineRule="exact"/>
        <w:ind w:left="20" w:right="20" w:firstLine="300"/>
        <w:rPr>
          <w:lang w:val="uk-UA"/>
        </w:rPr>
      </w:pPr>
    </w:p>
    <w:p w:rsidR="0040699C" w:rsidRDefault="0040699C" w:rsidP="009D7144">
      <w:pPr>
        <w:tabs>
          <w:tab w:val="clear" w:pos="709"/>
        </w:tabs>
        <w:suppressAutoHyphens w:val="0"/>
        <w:spacing w:after="0" w:line="235" w:lineRule="exact"/>
        <w:ind w:left="20" w:right="20" w:firstLine="300"/>
        <w:rPr>
          <w:lang w:val="uk-UA"/>
        </w:rPr>
      </w:pPr>
    </w:p>
    <w:p w:rsidR="00ED403E" w:rsidRDefault="00862EF5" w:rsidP="00862EF5">
      <w:pPr>
        <w:tabs>
          <w:tab w:val="clear" w:pos="709"/>
        </w:tabs>
        <w:suppressAutoHyphens w:val="0"/>
        <w:spacing w:after="0" w:line="235" w:lineRule="exact"/>
        <w:ind w:left="20" w:right="20" w:firstLine="300"/>
        <w:rPr>
          <w:lang w:val="uk-UA"/>
        </w:rPr>
      </w:pPr>
      <w:r w:rsidRPr="00862EF5">
        <w:rPr>
          <w:rFonts w:hint="eastAsia"/>
          <w:lang w:val="uk-UA"/>
        </w:rPr>
        <w:t>Чжао</w:t>
      </w:r>
      <w:r w:rsidRPr="00862EF5">
        <w:rPr>
          <w:lang w:val="uk-UA"/>
        </w:rPr>
        <w:t></w:t>
      </w:r>
      <w:r w:rsidRPr="00862EF5">
        <w:rPr>
          <w:rFonts w:hint="eastAsia"/>
          <w:lang w:val="uk-UA"/>
        </w:rPr>
        <w:t>Сюцин</w:t>
      </w:r>
      <w:r w:rsidRPr="00862EF5">
        <w:rPr>
          <w:lang w:val="uk-UA"/>
        </w:rPr>
        <w:t></w:t>
      </w:r>
      <w:r w:rsidRPr="00862EF5">
        <w:rPr>
          <w:lang w:val="uk-UA"/>
        </w:rPr>
        <w:t></w:t>
      </w:r>
      <w:r w:rsidRPr="00862EF5">
        <w:rPr>
          <w:rFonts w:hint="eastAsia"/>
          <w:lang w:val="uk-UA"/>
        </w:rPr>
        <w:t>НЕБО</w:t>
      </w:r>
      <w:r w:rsidRPr="00862EF5">
        <w:rPr>
          <w:lang w:val="uk-UA"/>
        </w:rPr>
        <w:t></w:t>
      </w:r>
      <w:r w:rsidRPr="00862EF5">
        <w:rPr>
          <w:rFonts w:hint="eastAsia"/>
          <w:lang w:val="uk-UA"/>
        </w:rPr>
        <w:t>и</w:t>
      </w:r>
      <w:r w:rsidRPr="00862EF5">
        <w:rPr>
          <w:lang w:val="uk-UA"/>
        </w:rPr>
        <w:t></w:t>
      </w:r>
      <w:r w:rsidRPr="00862EF5">
        <w:rPr>
          <w:rFonts w:hint="eastAsia"/>
          <w:lang w:val="uk-UA"/>
        </w:rPr>
        <w:t>ЗЕМЛЯ</w:t>
      </w:r>
      <w:r w:rsidRPr="00862EF5">
        <w:rPr>
          <w:lang w:val="uk-UA"/>
        </w:rPr>
        <w:t></w:t>
      </w:r>
      <w:r w:rsidRPr="00862EF5">
        <w:rPr>
          <w:rFonts w:hint="eastAsia"/>
          <w:lang w:val="uk-UA"/>
        </w:rPr>
        <w:t>в</w:t>
      </w:r>
      <w:r w:rsidRPr="00862EF5">
        <w:rPr>
          <w:lang w:val="uk-UA"/>
        </w:rPr>
        <w:t></w:t>
      </w:r>
      <w:r w:rsidRPr="00862EF5">
        <w:rPr>
          <w:rFonts w:hint="eastAsia"/>
          <w:lang w:val="uk-UA"/>
        </w:rPr>
        <w:t>русской</w:t>
      </w:r>
      <w:r w:rsidRPr="00862EF5">
        <w:rPr>
          <w:lang w:val="uk-UA"/>
        </w:rPr>
        <w:t></w:t>
      </w:r>
      <w:r w:rsidRPr="00862EF5">
        <w:rPr>
          <w:rFonts w:hint="eastAsia"/>
          <w:lang w:val="uk-UA"/>
        </w:rPr>
        <w:t>языковой</w:t>
      </w:r>
      <w:r w:rsidRPr="00862EF5">
        <w:rPr>
          <w:lang w:val="uk-UA"/>
        </w:rPr>
        <w:t></w:t>
      </w:r>
      <w:r w:rsidRPr="00862EF5">
        <w:rPr>
          <w:rFonts w:hint="eastAsia"/>
          <w:lang w:val="uk-UA"/>
        </w:rPr>
        <w:t>картине</w:t>
      </w:r>
      <w:r w:rsidRPr="00862EF5">
        <w:rPr>
          <w:lang w:val="uk-UA"/>
        </w:rPr>
        <w:t></w:t>
      </w:r>
      <w:r w:rsidRPr="00862EF5">
        <w:rPr>
          <w:rFonts w:hint="eastAsia"/>
          <w:lang w:val="uk-UA"/>
        </w:rPr>
        <w:t>мира</w:t>
      </w:r>
      <w:r w:rsidRPr="00862EF5">
        <w:rPr>
          <w:lang w:val="uk-UA"/>
        </w:rPr>
        <w:t></w:t>
      </w:r>
      <w:r w:rsidRPr="00862EF5">
        <w:rPr>
          <w:lang w:val="uk-UA"/>
        </w:rPr>
        <w:t></w:t>
      </w:r>
      <w:r w:rsidRPr="00862EF5">
        <w:rPr>
          <w:lang w:val="uk-UA"/>
        </w:rPr>
        <w:t></w:t>
      </w:r>
      <w:r w:rsidRPr="00862EF5">
        <w:rPr>
          <w:rFonts w:hint="eastAsia"/>
          <w:lang w:val="uk-UA"/>
        </w:rPr>
        <w:t>диссертация</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rFonts w:hint="eastAsia"/>
          <w:lang w:val="uk-UA"/>
        </w:rPr>
        <w:t>кандидата</w:t>
      </w:r>
      <w:r w:rsidRPr="00862EF5">
        <w:rPr>
          <w:lang w:val="uk-UA"/>
        </w:rPr>
        <w:t></w:t>
      </w:r>
      <w:r w:rsidRPr="00862EF5">
        <w:rPr>
          <w:rFonts w:hint="eastAsia"/>
          <w:lang w:val="uk-UA"/>
        </w:rPr>
        <w:t>филологических</w:t>
      </w:r>
      <w:r w:rsidRPr="00862EF5">
        <w:rPr>
          <w:lang w:val="uk-UA"/>
        </w:rPr>
        <w:t></w:t>
      </w:r>
      <w:r w:rsidRPr="00862EF5">
        <w:rPr>
          <w:rFonts w:hint="eastAsia"/>
          <w:lang w:val="uk-UA"/>
        </w:rPr>
        <w:t>наук</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rFonts w:hint="eastAsia"/>
          <w:lang w:val="uk-UA"/>
        </w:rPr>
        <w:t>Чжао</w:t>
      </w:r>
      <w:r w:rsidRPr="00862EF5">
        <w:rPr>
          <w:lang w:val="uk-UA"/>
        </w:rPr>
        <w:t></w:t>
      </w:r>
      <w:r w:rsidRPr="00862EF5">
        <w:rPr>
          <w:rFonts w:hint="eastAsia"/>
          <w:lang w:val="uk-UA"/>
        </w:rPr>
        <w:t>Сюцин</w:t>
      </w:r>
      <w:r w:rsidRPr="00862EF5">
        <w:rPr>
          <w:lang w:val="uk-UA"/>
        </w:rPr>
        <w:t></w:t>
      </w:r>
      <w:r w:rsidRPr="00862EF5">
        <w:rPr>
          <w:lang w:val="uk-UA"/>
        </w:rPr>
        <w:t></w:t>
      </w:r>
      <w:r w:rsidRPr="00862EF5">
        <w:rPr>
          <w:lang w:val="uk-UA"/>
        </w:rPr>
        <w:t></w:t>
      </w:r>
      <w:r w:rsidRPr="00862EF5">
        <w:rPr>
          <w:rFonts w:hint="eastAsia"/>
          <w:lang w:val="uk-UA"/>
        </w:rPr>
        <w:t>Место</w:t>
      </w:r>
      <w:r w:rsidRPr="00862EF5">
        <w:rPr>
          <w:lang w:val="uk-UA"/>
        </w:rPr>
        <w:t></w:t>
      </w:r>
      <w:r w:rsidRPr="00862EF5">
        <w:rPr>
          <w:rFonts w:hint="eastAsia"/>
          <w:lang w:val="uk-UA"/>
        </w:rPr>
        <w:t>защиты</w:t>
      </w:r>
      <w:r w:rsidRPr="00862EF5">
        <w:rPr>
          <w:lang w:val="uk-UA"/>
        </w:rPr>
        <w:t></w:t>
      </w:r>
      <w:r w:rsidRPr="00862EF5">
        <w:rPr>
          <w:lang w:val="uk-UA"/>
        </w:rPr>
        <w:t></w:t>
      </w:r>
      <w:r w:rsidRPr="00862EF5">
        <w:rPr>
          <w:rFonts w:hint="eastAsia"/>
          <w:lang w:val="uk-UA"/>
        </w:rPr>
        <w:t>Моск</w:t>
      </w:r>
      <w:r w:rsidRPr="00862EF5">
        <w:rPr>
          <w:lang w:val="uk-UA"/>
        </w:rPr>
        <w:t></w:t>
      </w:r>
      <w:r w:rsidRPr="00862EF5">
        <w:rPr>
          <w:lang w:val="uk-UA"/>
        </w:rPr>
        <w:t></w:t>
      </w:r>
      <w:r w:rsidRPr="00862EF5">
        <w:rPr>
          <w:rFonts w:hint="eastAsia"/>
          <w:lang w:val="uk-UA"/>
        </w:rPr>
        <w:t>гос</w:t>
      </w:r>
      <w:r w:rsidRPr="00862EF5">
        <w:rPr>
          <w:lang w:val="uk-UA"/>
        </w:rPr>
        <w:t></w:t>
      </w:r>
      <w:r w:rsidRPr="00862EF5">
        <w:rPr>
          <w:lang w:val="uk-UA"/>
        </w:rPr>
        <w:t></w:t>
      </w:r>
      <w:r w:rsidRPr="00862EF5">
        <w:rPr>
          <w:rFonts w:hint="eastAsia"/>
          <w:lang w:val="uk-UA"/>
        </w:rPr>
        <w:t>ун</w:t>
      </w:r>
      <w:r w:rsidRPr="00862EF5">
        <w:rPr>
          <w:lang w:val="uk-UA"/>
        </w:rPr>
        <w:t></w:t>
      </w:r>
      <w:r w:rsidRPr="00862EF5">
        <w:rPr>
          <w:rFonts w:hint="eastAsia"/>
          <w:lang w:val="uk-UA"/>
        </w:rPr>
        <w:t>т</w:t>
      </w:r>
      <w:r w:rsidRPr="00862EF5">
        <w:rPr>
          <w:lang w:val="uk-UA"/>
        </w:rPr>
        <w:t></w:t>
      </w:r>
      <w:r w:rsidRPr="00862EF5">
        <w:rPr>
          <w:rFonts w:hint="eastAsia"/>
          <w:lang w:val="uk-UA"/>
        </w:rPr>
        <w:t>им</w:t>
      </w:r>
      <w:r w:rsidRPr="00862EF5">
        <w:rPr>
          <w:lang w:val="uk-UA"/>
        </w:rPr>
        <w:t></w:t>
      </w:r>
      <w:r w:rsidRPr="00862EF5">
        <w:rPr>
          <w:lang w:val="uk-UA"/>
        </w:rPr>
        <w:t></w:t>
      </w:r>
      <w:r w:rsidRPr="00862EF5">
        <w:rPr>
          <w:rFonts w:hint="eastAsia"/>
          <w:lang w:val="uk-UA"/>
        </w:rPr>
        <w:t>М</w:t>
      </w:r>
      <w:r w:rsidRPr="00862EF5">
        <w:rPr>
          <w:lang w:val="uk-UA"/>
        </w:rPr>
        <w:t></w:t>
      </w:r>
      <w:r w:rsidRPr="00862EF5">
        <w:rPr>
          <w:rFonts w:hint="eastAsia"/>
          <w:lang w:val="uk-UA"/>
        </w:rPr>
        <w:t>В</w:t>
      </w:r>
      <w:r w:rsidRPr="00862EF5">
        <w:rPr>
          <w:lang w:val="uk-UA"/>
        </w:rPr>
        <w:t></w:t>
      </w:r>
      <w:r w:rsidRPr="00862EF5">
        <w:rPr>
          <w:lang w:val="uk-UA"/>
        </w:rPr>
        <w:t></w:t>
      </w:r>
      <w:r w:rsidRPr="00862EF5">
        <w:rPr>
          <w:rFonts w:hint="eastAsia"/>
          <w:lang w:val="uk-UA"/>
        </w:rPr>
        <w:t>Ломоносова</w:t>
      </w:r>
      <w:r w:rsidRPr="00862EF5">
        <w:rPr>
          <w:lang w:val="uk-UA"/>
        </w:rPr>
        <w:t></w:t>
      </w:r>
      <w:r w:rsidRPr="00862EF5">
        <w:rPr>
          <w:lang w:val="uk-UA"/>
        </w:rPr>
        <w:t></w:t>
      </w:r>
      <w:r w:rsidRPr="00862EF5">
        <w:rPr>
          <w:rFonts w:hint="eastAsia"/>
          <w:lang w:val="uk-UA"/>
        </w:rPr>
        <w:t>Филол</w:t>
      </w:r>
      <w:r w:rsidRPr="00862EF5">
        <w:rPr>
          <w:lang w:val="uk-UA"/>
        </w:rPr>
        <w:t></w:t>
      </w:r>
      <w:r w:rsidRPr="00862EF5">
        <w:rPr>
          <w:lang w:val="uk-UA"/>
        </w:rPr>
        <w:t></w:t>
      </w:r>
      <w:r w:rsidRPr="00862EF5">
        <w:rPr>
          <w:rFonts w:hint="eastAsia"/>
          <w:lang w:val="uk-UA"/>
        </w:rPr>
        <w:t>фак</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rFonts w:hint="eastAsia"/>
          <w:lang w:val="uk-UA"/>
        </w:rPr>
        <w:t>Москва</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rFonts w:hint="eastAsia"/>
          <w:lang w:val="uk-UA"/>
        </w:rPr>
        <w:t>с</w:t>
      </w:r>
      <w:r w:rsidRPr="00862EF5">
        <w:rPr>
          <w:lang w:val="uk-UA"/>
        </w:rPr>
        <w:t></w:t>
      </w:r>
      <w:r w:rsidRPr="00862EF5">
        <w:rPr>
          <w:lang w:val="uk-UA"/>
        </w:rPr>
        <w:t></w:t>
      </w:r>
      <w:r w:rsidRPr="00862EF5">
        <w:rPr>
          <w:lang w:val="uk-UA"/>
        </w:rPr>
        <w:t></w:t>
      </w:r>
      <w:r w:rsidRPr="00862EF5">
        <w:rPr>
          <w:rFonts w:hint="eastAsia"/>
          <w:lang w:val="uk-UA"/>
        </w:rPr>
        <w:t>ил</w:t>
      </w:r>
      <w:r w:rsidRPr="00862EF5">
        <w:rPr>
          <w:lang w:val="uk-UA"/>
        </w:rPr>
        <w:t></w:t>
      </w:r>
      <w:r w:rsidRPr="00862EF5">
        <w:rPr>
          <w:lang w:val="uk-UA"/>
        </w:rPr>
        <w:t></w:t>
      </w:r>
      <w:r w:rsidRPr="00862EF5">
        <w:rPr>
          <w:rFonts w:hint="eastAsia"/>
          <w:lang w:val="uk-UA"/>
        </w:rPr>
        <w:t>РГБ</w:t>
      </w:r>
      <w:r w:rsidRPr="00862EF5">
        <w:rPr>
          <w:lang w:val="uk-UA"/>
        </w:rPr>
        <w:t></w:t>
      </w:r>
      <w:r w:rsidRPr="00862EF5">
        <w:rPr>
          <w:rFonts w:hint="eastAsia"/>
          <w:lang w:val="uk-UA"/>
        </w:rPr>
        <w:t>ОД</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r w:rsidRPr="00862EF5">
        <w:rPr>
          <w:lang w:val="uk-UA"/>
        </w:rPr>
        <w:t></w:t>
      </w:r>
    </w:p>
    <w:p w:rsidR="00862EF5" w:rsidRDefault="00862EF5" w:rsidP="00862EF5">
      <w:pPr>
        <w:tabs>
          <w:tab w:val="clear" w:pos="709"/>
        </w:tabs>
        <w:suppressAutoHyphens w:val="0"/>
        <w:spacing w:after="0" w:line="235" w:lineRule="exact"/>
        <w:ind w:left="20" w:right="20" w:firstLine="300"/>
        <w:rPr>
          <w:lang w:val="uk-UA"/>
        </w:rPr>
      </w:pPr>
    </w:p>
    <w:p w:rsidR="00862EF5" w:rsidRDefault="00862EF5" w:rsidP="00862EF5">
      <w:pPr>
        <w:tabs>
          <w:tab w:val="clear" w:pos="709"/>
        </w:tabs>
        <w:suppressAutoHyphens w:val="0"/>
        <w:spacing w:after="0" w:line="235" w:lineRule="exact"/>
        <w:ind w:left="20" w:right="20" w:firstLine="300"/>
        <w:rPr>
          <w:lang w:val="uk-UA"/>
        </w:rPr>
      </w:pPr>
    </w:p>
    <w:p w:rsidR="00862EF5" w:rsidRDefault="00862EF5" w:rsidP="00862EF5">
      <w:pPr>
        <w:tabs>
          <w:tab w:val="clear" w:pos="709"/>
        </w:tabs>
        <w:suppressAutoHyphens w:val="0"/>
        <w:spacing w:after="0" w:line="235" w:lineRule="exact"/>
        <w:ind w:left="20" w:right="20" w:firstLine="300"/>
        <w:rPr>
          <w:lang w:val="uk-UA"/>
        </w:rPr>
      </w:pPr>
    </w:p>
    <w:p w:rsidR="00862EF5" w:rsidRPr="00862EF5" w:rsidRDefault="00862EF5" w:rsidP="00862EF5">
      <w:pPr>
        <w:tabs>
          <w:tab w:val="clear" w:pos="709"/>
        </w:tabs>
        <w:suppressAutoHyphens w:val="0"/>
        <w:spacing w:after="0" w:line="604" w:lineRule="exact"/>
        <w:ind w:firstLine="0"/>
        <w:jc w:val="center"/>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Министерство образования Российской Федерации Московский государственный университет им. М.В. Ломоносова</w:t>
      </w:r>
    </w:p>
    <w:p w:rsidR="00862EF5" w:rsidRPr="00862EF5" w:rsidRDefault="00862EF5" w:rsidP="00862EF5">
      <w:pPr>
        <w:tabs>
          <w:tab w:val="clear" w:pos="709"/>
        </w:tabs>
        <w:suppressAutoHyphens w:val="0"/>
        <w:spacing w:after="1531" w:line="604" w:lineRule="exact"/>
        <w:ind w:left="314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Кафедра русского языка ,</w:t>
      </w:r>
    </w:p>
    <w:p w:rsidR="00862EF5" w:rsidRPr="00862EF5" w:rsidRDefault="00862EF5" w:rsidP="00862EF5">
      <w:pPr>
        <w:tabs>
          <w:tab w:val="clear" w:pos="709"/>
        </w:tabs>
        <w:suppressAutoHyphens w:val="0"/>
        <w:spacing w:after="84" w:line="340" w:lineRule="exact"/>
        <w:ind w:left="13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и'г. </w:t>
      </w:r>
      <w:r w:rsidRPr="00862EF5">
        <w:rPr>
          <w:rFonts w:ascii="Times New Roman" w:eastAsia="Times New Roman" w:hAnsi="Times New Roman" w:cs="Times New Roman"/>
          <w:i/>
          <w:iCs/>
          <w:color w:val="000000"/>
          <w:kern w:val="0"/>
          <w:sz w:val="34"/>
          <w:szCs w:val="34"/>
          <w:lang w:val="en-US" w:eastAsia="en-US" w:bidi="en-US"/>
        </w:rPr>
        <w:t>L</w:t>
      </w:r>
      <w:r w:rsidRPr="00862EF5">
        <w:rPr>
          <w:rFonts w:ascii="Times New Roman" w:eastAsia="Times New Roman" w:hAnsi="Times New Roman" w:cs="Times New Roman"/>
          <w:color w:val="000000"/>
          <w:kern w:val="0"/>
          <w:sz w:val="34"/>
          <w:szCs w:val="34"/>
          <w:lang w:eastAsia="en-US" w:bidi="en-US"/>
        </w:rPr>
        <w:t xml:space="preserve"> </w:t>
      </w:r>
      <w:r w:rsidRPr="00862EF5">
        <w:rPr>
          <w:rFonts w:ascii="Times New Roman" w:eastAsia="Times New Roman" w:hAnsi="Times New Roman" w:cs="Times New Roman"/>
          <w:color w:val="000000"/>
          <w:kern w:val="0"/>
          <w:sz w:val="34"/>
          <w:szCs w:val="34"/>
          <w:lang w:eastAsia="ru-RU" w:bidi="ru-RU"/>
        </w:rPr>
        <w:t xml:space="preserve">и </w:t>
      </w:r>
      <w:r w:rsidRPr="00862EF5">
        <w:rPr>
          <w:rFonts w:ascii="Times New Roman" w:eastAsia="Times New Roman" w:hAnsi="Times New Roman" w:cs="Times New Roman"/>
          <w:color w:val="000000"/>
          <w:kern w:val="0"/>
          <w:sz w:val="34"/>
          <w:szCs w:val="34"/>
          <w:lang w:val="uk-UA" w:eastAsia="uk-UA" w:bidi="uk-UA"/>
        </w:rPr>
        <w:t xml:space="preserve">і </w:t>
      </w:r>
      <w:r w:rsidRPr="00862EF5">
        <w:rPr>
          <w:rFonts w:ascii="Times New Roman" w:eastAsia="Times New Roman" w:hAnsi="Times New Roman" w:cs="Times New Roman"/>
          <w:color w:val="000000"/>
          <w:kern w:val="0"/>
          <w:sz w:val="34"/>
          <w:szCs w:val="34"/>
          <w:lang w:eastAsia="en-US" w:bidi="en-US"/>
        </w:rPr>
        <w:t>!</w:t>
      </w:r>
      <w:r w:rsidRPr="00862EF5">
        <w:rPr>
          <w:rFonts w:ascii="Times New Roman" w:eastAsia="Times New Roman" w:hAnsi="Times New Roman" w:cs="Times New Roman"/>
          <w:color w:val="000000"/>
          <w:kern w:val="0"/>
          <w:sz w:val="34"/>
          <w:szCs w:val="34"/>
          <w:vertAlign w:val="superscript"/>
          <w:lang w:val="en-US" w:eastAsia="en-US" w:bidi="en-US"/>
        </w:rPr>
        <w:t>J</w:t>
      </w:r>
      <w:r w:rsidRPr="00862EF5">
        <w:rPr>
          <w:rFonts w:ascii="Times New Roman" w:eastAsia="Times New Roman" w:hAnsi="Times New Roman" w:cs="Times New Roman"/>
          <w:color w:val="000000"/>
          <w:kern w:val="0"/>
          <w:sz w:val="34"/>
          <w:szCs w:val="34"/>
          <w:lang w:eastAsia="en-US" w:bidi="en-US"/>
        </w:rPr>
        <w:t xml:space="preserve"> </w:t>
      </w:r>
      <w:r w:rsidRPr="00862EF5">
        <w:rPr>
          <w:rFonts w:ascii="Times New Roman" w:eastAsia="Times New Roman" w:hAnsi="Times New Roman" w:cs="Times New Roman"/>
          <w:color w:val="000000"/>
          <w:kern w:val="0"/>
          <w:sz w:val="34"/>
          <w:szCs w:val="34"/>
          <w:lang w:eastAsia="ru-RU" w:bidi="ru-RU"/>
        </w:rPr>
        <w:t xml:space="preserve">^ •' / </w:t>
      </w:r>
      <w:r w:rsidRPr="00862EF5">
        <w:rPr>
          <w:rFonts w:ascii="Times New Roman" w:eastAsia="Times New Roman" w:hAnsi="Times New Roman" w:cs="Times New Roman"/>
          <w:color w:val="000000"/>
          <w:kern w:val="0"/>
          <w:sz w:val="34"/>
          <w:szCs w:val="34"/>
          <w:lang w:val="en-US" w:eastAsia="en-US" w:bidi="en-US"/>
        </w:rPr>
        <w:t>h</w:t>
      </w:r>
      <w:r w:rsidRPr="00862EF5">
        <w:rPr>
          <w:rFonts w:ascii="Times New Roman" w:eastAsia="Times New Roman" w:hAnsi="Times New Roman" w:cs="Times New Roman"/>
          <w:color w:val="000000"/>
          <w:kern w:val="0"/>
          <w:sz w:val="34"/>
          <w:szCs w:val="34"/>
          <w:lang w:eastAsia="en-US" w:bidi="en-US"/>
        </w:rPr>
        <w:t xml:space="preserve"> </w:t>
      </w:r>
      <w:r w:rsidRPr="00862EF5">
        <w:rPr>
          <w:rFonts w:ascii="Times New Roman" w:eastAsia="Times New Roman" w:hAnsi="Times New Roman" w:cs="Times New Roman"/>
          <w:color w:val="000000"/>
          <w:kern w:val="0"/>
          <w:sz w:val="34"/>
          <w:szCs w:val="34"/>
          <w:lang w:val="uk-UA" w:eastAsia="uk-UA" w:bidi="uk-UA"/>
        </w:rPr>
        <w:t>-і</w:t>
      </w:r>
    </w:p>
    <w:p w:rsidR="00862EF5" w:rsidRPr="00862EF5" w:rsidRDefault="00862EF5" w:rsidP="00862EF5">
      <w:pPr>
        <w:tabs>
          <w:tab w:val="clear" w:pos="709"/>
        </w:tabs>
        <w:suppressAutoHyphens w:val="0"/>
        <w:spacing w:after="361" w:line="340" w:lineRule="exact"/>
        <w:ind w:left="658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На правах рукописи</w:t>
      </w:r>
    </w:p>
    <w:p w:rsidR="00862EF5" w:rsidRPr="00862EF5" w:rsidRDefault="00862EF5" w:rsidP="00862EF5">
      <w:pPr>
        <w:keepNext/>
        <w:keepLines/>
        <w:tabs>
          <w:tab w:val="clear" w:pos="709"/>
        </w:tabs>
        <w:suppressAutoHyphens w:val="0"/>
        <w:spacing w:after="699" w:line="340" w:lineRule="exact"/>
        <w:ind w:left="320" w:firstLine="0"/>
        <w:jc w:val="left"/>
        <w:outlineLvl w:val="0"/>
        <w:rPr>
          <w:rFonts w:ascii="Times New Roman" w:eastAsia="Times New Roman" w:hAnsi="Times New Roman" w:cs="Times New Roman"/>
          <w:i/>
          <w:iCs/>
          <w:color w:val="000000"/>
          <w:kern w:val="0"/>
          <w:sz w:val="34"/>
          <w:szCs w:val="34"/>
          <w:lang w:eastAsia="ru-RU" w:bidi="ru-RU"/>
        </w:rPr>
      </w:pPr>
      <w:bookmarkStart w:id="0" w:name="bookmark0"/>
      <w:r w:rsidRPr="00862EF5">
        <w:rPr>
          <w:rFonts w:ascii="Times New Roman" w:eastAsia="Times New Roman" w:hAnsi="Times New Roman" w:cs="Times New Roman"/>
          <w:i/>
          <w:iCs/>
          <w:color w:val="000000"/>
          <w:kern w:val="0"/>
          <w:sz w:val="34"/>
          <w:szCs w:val="34"/>
          <w:lang w:eastAsia="en-US" w:bidi="en-US"/>
        </w:rPr>
        <w:t>0</w:t>
      </w:r>
      <w:r w:rsidRPr="00862EF5">
        <w:rPr>
          <w:rFonts w:ascii="Times New Roman" w:eastAsia="Times New Roman" w:hAnsi="Times New Roman" w:cs="Times New Roman"/>
          <w:i/>
          <w:iCs/>
          <w:color w:val="000000"/>
          <w:kern w:val="0"/>
          <w:sz w:val="34"/>
          <w:szCs w:val="34"/>
          <w:lang w:val="en-US" w:eastAsia="en-US" w:bidi="en-US"/>
        </w:rPr>
        <w:t>Y</w:t>
      </w:r>
      <w:r w:rsidRPr="00862EF5">
        <w:rPr>
          <w:rFonts w:ascii="Times New Roman" w:eastAsia="Times New Roman" w:hAnsi="Times New Roman" w:cs="Times New Roman"/>
          <w:i/>
          <w:iCs/>
          <w:color w:val="000000"/>
          <w:kern w:val="0"/>
          <w:sz w:val="34"/>
          <w:szCs w:val="34"/>
          <w:lang w:eastAsia="en-US" w:bidi="en-US"/>
        </w:rPr>
        <w:t xml:space="preserve"> </w:t>
      </w:r>
      <w:r w:rsidRPr="00862EF5">
        <w:rPr>
          <w:rFonts w:ascii="Times New Roman" w:eastAsia="Times New Roman" w:hAnsi="Times New Roman" w:cs="Times New Roman"/>
          <w:i/>
          <w:iCs/>
          <w:color w:val="000000"/>
          <w:kern w:val="0"/>
          <w:sz w:val="34"/>
          <w:szCs w:val="34"/>
          <w:lang w:eastAsia="ru-RU" w:bidi="ru-RU"/>
        </w:rPr>
        <w:t>Ялм-05&amp;0 у</w:t>
      </w:r>
      <w:bookmarkEnd w:id="0"/>
    </w:p>
    <w:p w:rsidR="00862EF5" w:rsidRPr="00862EF5" w:rsidRDefault="00862EF5" w:rsidP="00862EF5">
      <w:pPr>
        <w:tabs>
          <w:tab w:val="clear" w:pos="709"/>
        </w:tabs>
        <w:suppressAutoHyphens w:val="0"/>
        <w:spacing w:after="850" w:line="340" w:lineRule="exact"/>
        <w:ind w:firstLine="0"/>
        <w:jc w:val="center"/>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Чжао Сюцин</w:t>
      </w:r>
    </w:p>
    <w:p w:rsidR="00862EF5" w:rsidRPr="00862EF5" w:rsidRDefault="00862EF5" w:rsidP="00862EF5">
      <w:pPr>
        <w:keepNext/>
        <w:keepLines/>
        <w:tabs>
          <w:tab w:val="clear" w:pos="709"/>
        </w:tabs>
        <w:suppressAutoHyphens w:val="0"/>
        <w:spacing w:after="1452" w:line="400" w:lineRule="exact"/>
        <w:ind w:firstLine="0"/>
        <w:jc w:val="center"/>
        <w:outlineLvl w:val="1"/>
        <w:rPr>
          <w:rFonts w:ascii="Times New Roman" w:eastAsia="Times New Roman" w:hAnsi="Times New Roman" w:cs="Times New Roman"/>
          <w:b/>
          <w:bCs/>
          <w:color w:val="000000"/>
          <w:kern w:val="0"/>
          <w:sz w:val="40"/>
          <w:szCs w:val="40"/>
          <w:lang w:eastAsia="ru-RU" w:bidi="ru-RU"/>
        </w:rPr>
      </w:pPr>
      <w:bookmarkStart w:id="1" w:name="bookmark1"/>
      <w:r w:rsidRPr="00862EF5">
        <w:rPr>
          <w:rFonts w:ascii="Times New Roman" w:eastAsia="Times New Roman" w:hAnsi="Times New Roman" w:cs="Times New Roman"/>
          <w:b/>
          <w:bCs/>
          <w:color w:val="000000"/>
          <w:kern w:val="0"/>
          <w:sz w:val="40"/>
          <w:szCs w:val="40"/>
          <w:lang w:eastAsia="ru-RU" w:bidi="ru-RU"/>
        </w:rPr>
        <w:t>НЕБО и ЗЕМЛЯ в русской языковой картине мира</w:t>
      </w:r>
      <w:bookmarkEnd w:id="1"/>
    </w:p>
    <w:p w:rsidR="00862EF5" w:rsidRPr="00862EF5" w:rsidRDefault="00862EF5" w:rsidP="00862EF5">
      <w:pPr>
        <w:tabs>
          <w:tab w:val="clear" w:pos="709"/>
        </w:tabs>
        <w:suppressAutoHyphens w:val="0"/>
        <w:spacing w:after="1245" w:line="340" w:lineRule="exact"/>
        <w:ind w:firstLine="0"/>
        <w:jc w:val="center"/>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Специальность 10.02.01 - русский язык</w:t>
      </w:r>
    </w:p>
    <w:p w:rsidR="00862EF5" w:rsidRPr="00862EF5" w:rsidRDefault="00862EF5" w:rsidP="00862EF5">
      <w:pPr>
        <w:tabs>
          <w:tab w:val="clear" w:pos="709"/>
        </w:tabs>
        <w:suppressAutoHyphens w:val="0"/>
        <w:spacing w:after="1740" w:line="604" w:lineRule="exact"/>
        <w:ind w:firstLine="0"/>
        <w:jc w:val="center"/>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Диссертация на соискание ученой степени кандидата филологических наук</w:t>
      </w:r>
    </w:p>
    <w:p w:rsidR="00862EF5" w:rsidRPr="00862EF5" w:rsidRDefault="00862EF5" w:rsidP="00862EF5">
      <w:pPr>
        <w:tabs>
          <w:tab w:val="clear" w:pos="709"/>
        </w:tabs>
        <w:suppressAutoHyphens w:val="0"/>
        <w:spacing w:after="0" w:line="604" w:lineRule="exact"/>
        <w:ind w:left="6000" w:right="34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Научный руководитель кандидат филологических наук доцент кафедры русского языка</w:t>
      </w:r>
    </w:p>
    <w:p w:rsidR="00862EF5" w:rsidRPr="00862EF5" w:rsidRDefault="00862EF5" w:rsidP="00862EF5">
      <w:pPr>
        <w:tabs>
          <w:tab w:val="clear" w:pos="709"/>
        </w:tabs>
        <w:suppressAutoHyphens w:val="0"/>
        <w:spacing w:after="1951" w:line="604" w:lineRule="exact"/>
        <w:ind w:left="600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О.Н.Григорьева</w:t>
      </w:r>
    </w:p>
    <w:p w:rsidR="00862EF5" w:rsidRPr="00862EF5" w:rsidRDefault="00862EF5" w:rsidP="00862EF5">
      <w:pPr>
        <w:tabs>
          <w:tab w:val="clear" w:pos="709"/>
        </w:tabs>
        <w:suppressAutoHyphens w:val="0"/>
        <w:spacing w:after="0" w:line="340" w:lineRule="exact"/>
        <w:ind w:firstLine="0"/>
        <w:jc w:val="center"/>
        <w:rPr>
          <w:rFonts w:ascii="Times New Roman" w:eastAsia="Times New Roman" w:hAnsi="Times New Roman" w:cs="Times New Roman"/>
          <w:color w:val="000000"/>
          <w:kern w:val="0"/>
          <w:sz w:val="34"/>
          <w:szCs w:val="34"/>
          <w:lang w:eastAsia="ru-RU" w:bidi="ru-RU"/>
        </w:rPr>
        <w:sectPr w:rsidR="00862EF5" w:rsidRPr="00862EF5" w:rsidSect="00862EF5">
          <w:footerReference w:type="even" r:id="rId9"/>
          <w:footerReference w:type="default" r:id="rId10"/>
          <w:footnotePr>
            <w:numRestart w:val="eachPage"/>
          </w:footnotePr>
          <w:pgSz w:w="16838" w:h="23810"/>
          <w:pgMar w:top="2404" w:right="2702" w:bottom="2397" w:left="2732" w:header="0" w:footer="3" w:gutter="0"/>
          <w:pgNumType w:start="2"/>
          <w:cols w:space="720"/>
          <w:noEndnote/>
          <w:titlePg/>
          <w:docGrid w:linePitch="360"/>
        </w:sectPr>
      </w:pPr>
      <w:r w:rsidRPr="00862EF5">
        <w:rPr>
          <w:rFonts w:ascii="Times New Roman" w:eastAsia="Times New Roman" w:hAnsi="Times New Roman" w:cs="Times New Roman"/>
          <w:color w:val="000000"/>
          <w:kern w:val="0"/>
          <w:sz w:val="34"/>
          <w:szCs w:val="34"/>
          <w:lang w:eastAsia="ru-RU" w:bidi="ru-RU"/>
        </w:rPr>
        <w:t>Москва 2010</w:t>
      </w:r>
    </w:p>
    <w:p w:rsidR="00862EF5" w:rsidRPr="00862EF5" w:rsidRDefault="00862EF5" w:rsidP="00862EF5">
      <w:pPr>
        <w:numPr>
          <w:ilvl w:val="0"/>
          <w:numId w:val="35"/>
        </w:numPr>
        <w:tabs>
          <w:tab w:val="clear" w:pos="709"/>
          <w:tab w:val="right" w:leader="dot" w:pos="12474"/>
        </w:tabs>
        <w:suppressAutoHyphens w:val="0"/>
        <w:spacing w:after="324" w:line="34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fldChar w:fldCharType="begin"/>
      </w:r>
      <w:r w:rsidRPr="00862EF5">
        <w:rPr>
          <w:rFonts w:ascii="Times New Roman" w:eastAsia="Times New Roman" w:hAnsi="Times New Roman" w:cs="Times New Roman"/>
          <w:color w:val="000000"/>
          <w:kern w:val="0"/>
          <w:sz w:val="34"/>
          <w:szCs w:val="34"/>
          <w:lang w:eastAsia="ru-RU" w:bidi="ru-RU"/>
        </w:rPr>
        <w:instrText xml:space="preserve"> TOC \o "1-5" \h \z </w:instrText>
      </w:r>
      <w:r w:rsidRPr="00862EF5">
        <w:rPr>
          <w:rFonts w:ascii="Times New Roman" w:eastAsia="Times New Roman" w:hAnsi="Times New Roman" w:cs="Times New Roman"/>
          <w:color w:val="000000"/>
          <w:kern w:val="0"/>
          <w:sz w:val="34"/>
          <w:szCs w:val="34"/>
          <w:lang w:eastAsia="ru-RU" w:bidi="ru-RU"/>
        </w:rPr>
        <w:fldChar w:fldCharType="separate"/>
      </w:r>
      <w:r w:rsidRPr="00862EF5">
        <w:rPr>
          <w:rFonts w:ascii="Times New Roman" w:eastAsia="Times New Roman" w:hAnsi="Times New Roman" w:cs="Times New Roman"/>
          <w:color w:val="000000"/>
          <w:kern w:val="0"/>
          <w:sz w:val="34"/>
          <w:szCs w:val="34"/>
          <w:lang w:eastAsia="ru-RU" w:bidi="ru-RU"/>
        </w:rPr>
        <w:t xml:space="preserve"> Понятие архетипа</w:t>
      </w:r>
      <w:r w:rsidRPr="00862EF5">
        <w:rPr>
          <w:rFonts w:ascii="Times New Roman" w:eastAsia="Times New Roman" w:hAnsi="Times New Roman" w:cs="Times New Roman"/>
          <w:color w:val="000000"/>
          <w:kern w:val="0"/>
          <w:sz w:val="34"/>
          <w:szCs w:val="34"/>
          <w:lang w:eastAsia="ru-RU" w:bidi="ru-RU"/>
        </w:rPr>
        <w:tab/>
        <w:t xml:space="preserve"> 43</w:t>
      </w:r>
    </w:p>
    <w:p w:rsidR="00862EF5" w:rsidRPr="00862EF5" w:rsidRDefault="00862EF5" w:rsidP="00862EF5">
      <w:pPr>
        <w:numPr>
          <w:ilvl w:val="0"/>
          <w:numId w:val="35"/>
        </w:numPr>
        <w:tabs>
          <w:tab w:val="clear" w:pos="709"/>
          <w:tab w:val="right" w:leader="dot" w:pos="12474"/>
        </w:tabs>
        <w:suppressAutoHyphens w:val="0"/>
        <w:spacing w:after="279" w:line="34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Архетипы </w:t>
      </w:r>
      <w:r w:rsidRPr="00862EF5">
        <w:rPr>
          <w:rFonts w:ascii="Times New Roman" w:eastAsia="Times New Roman" w:hAnsi="Times New Roman" w:cs="Times New Roman"/>
          <w:color w:val="000000"/>
          <w:kern w:val="0"/>
          <w:sz w:val="34"/>
          <w:szCs w:val="34"/>
          <w:lang w:val="uk-UA" w:eastAsia="uk-UA" w:bidi="uk-UA"/>
        </w:rPr>
        <w:t xml:space="preserve">Ііебо </w:t>
      </w:r>
      <w:r w:rsidRPr="00862EF5">
        <w:rPr>
          <w:rFonts w:ascii="Times New Roman" w:eastAsia="Times New Roman" w:hAnsi="Times New Roman" w:cs="Times New Roman"/>
          <w:color w:val="000000"/>
          <w:kern w:val="0"/>
          <w:sz w:val="34"/>
          <w:szCs w:val="34"/>
          <w:lang w:eastAsia="ru-RU" w:bidi="ru-RU"/>
        </w:rPr>
        <w:t>и Земля в мифологии</w:t>
      </w:r>
      <w:r w:rsidRPr="00862EF5">
        <w:rPr>
          <w:rFonts w:ascii="Times New Roman" w:eastAsia="Times New Roman" w:hAnsi="Times New Roman" w:cs="Times New Roman"/>
          <w:color w:val="000000"/>
          <w:kern w:val="0"/>
          <w:sz w:val="34"/>
          <w:szCs w:val="34"/>
          <w:lang w:eastAsia="ru-RU" w:bidi="ru-RU"/>
        </w:rPr>
        <w:tab/>
        <w:t xml:space="preserve"> 45</w:t>
      </w:r>
    </w:p>
    <w:p w:rsidR="00862EF5" w:rsidRPr="00862EF5" w:rsidRDefault="00862EF5" w:rsidP="00862EF5">
      <w:pPr>
        <w:numPr>
          <w:ilvl w:val="0"/>
          <w:numId w:val="35"/>
        </w:numPr>
        <w:tabs>
          <w:tab w:val="clear" w:pos="709"/>
          <w:tab w:val="center" w:pos="6875"/>
          <w:tab w:val="left" w:pos="8394"/>
        </w:tabs>
        <w:suppressAutoHyphens w:val="0"/>
        <w:spacing w:after="0" w:line="405"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Древние символы</w:t>
      </w:r>
      <w:r w:rsidRPr="00862EF5">
        <w:rPr>
          <w:rFonts w:ascii="Times New Roman" w:eastAsia="Times New Roman" w:hAnsi="Times New Roman" w:cs="Times New Roman"/>
          <w:color w:val="000000"/>
          <w:kern w:val="0"/>
          <w:sz w:val="34"/>
          <w:szCs w:val="34"/>
          <w:lang w:eastAsia="ru-RU" w:bidi="ru-RU"/>
        </w:rPr>
        <w:tab/>
        <w:t>единения</w:t>
      </w:r>
      <w:r w:rsidRPr="00862EF5">
        <w:rPr>
          <w:rFonts w:ascii="Times New Roman" w:eastAsia="Times New Roman" w:hAnsi="Times New Roman" w:cs="Times New Roman"/>
          <w:color w:val="000000"/>
          <w:kern w:val="0"/>
          <w:sz w:val="34"/>
          <w:szCs w:val="34"/>
          <w:lang w:eastAsia="ru-RU" w:bidi="ru-RU"/>
        </w:rPr>
        <w:tab/>
        <w:t>стихий Неба и 47</w:t>
      </w:r>
    </w:p>
    <w:p w:rsidR="00862EF5" w:rsidRPr="00862EF5" w:rsidRDefault="00862EF5" w:rsidP="00862EF5">
      <w:pPr>
        <w:tabs>
          <w:tab w:val="clear" w:pos="709"/>
          <w:tab w:val="left" w:leader="dot" w:pos="5143"/>
        </w:tabs>
        <w:suppressAutoHyphens w:val="0"/>
        <w:spacing w:after="0" w:line="405" w:lineRule="exact"/>
        <w:ind w:left="116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Земли</w:t>
      </w:r>
      <w:r w:rsidRPr="00862EF5">
        <w:rPr>
          <w:rFonts w:ascii="Times New Roman" w:eastAsia="Times New Roman" w:hAnsi="Times New Roman" w:cs="Times New Roman"/>
          <w:color w:val="000000"/>
          <w:kern w:val="0"/>
          <w:sz w:val="34"/>
          <w:szCs w:val="34"/>
          <w:lang w:eastAsia="ru-RU" w:bidi="ru-RU"/>
        </w:rPr>
        <w:tab/>
      </w:r>
    </w:p>
    <w:p w:rsidR="00862EF5" w:rsidRPr="00862EF5" w:rsidRDefault="00862EF5" w:rsidP="00862EF5">
      <w:pPr>
        <w:numPr>
          <w:ilvl w:val="0"/>
          <w:numId w:val="36"/>
        </w:numPr>
        <w:tabs>
          <w:tab w:val="clear" w:pos="709"/>
          <w:tab w:val="left" w:pos="1195"/>
          <w:tab w:val="right" w:leader="dot" w:pos="12474"/>
        </w:tabs>
        <w:suppressAutoHyphens w:val="0"/>
        <w:spacing w:after="352" w:line="405"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Небо и Земля в христианском осмыслении</w:t>
      </w:r>
      <w:r w:rsidRPr="00862EF5">
        <w:rPr>
          <w:rFonts w:ascii="Times New Roman" w:eastAsia="Times New Roman" w:hAnsi="Times New Roman" w:cs="Times New Roman"/>
          <w:color w:val="000000"/>
          <w:kern w:val="0"/>
          <w:sz w:val="34"/>
          <w:szCs w:val="34"/>
          <w:lang w:eastAsia="ru-RU" w:bidi="ru-RU"/>
        </w:rPr>
        <w:tab/>
        <w:t xml:space="preserve"> 51</w:t>
      </w:r>
    </w:p>
    <w:p w:rsidR="00862EF5" w:rsidRPr="00862EF5" w:rsidRDefault="00862EF5" w:rsidP="00862EF5">
      <w:pPr>
        <w:numPr>
          <w:ilvl w:val="0"/>
          <w:numId w:val="36"/>
        </w:numPr>
        <w:tabs>
          <w:tab w:val="clear" w:pos="709"/>
          <w:tab w:val="left" w:pos="1195"/>
          <w:tab w:val="right" w:leader="dot" w:pos="12474"/>
        </w:tabs>
        <w:suppressAutoHyphens w:val="0"/>
        <w:spacing w:after="294" w:line="34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Философское обоснование категорий небо и земля</w:t>
      </w:r>
      <w:r w:rsidRPr="00862EF5">
        <w:rPr>
          <w:rFonts w:ascii="Times New Roman" w:eastAsia="Times New Roman" w:hAnsi="Times New Roman" w:cs="Times New Roman"/>
          <w:color w:val="000000"/>
          <w:kern w:val="0"/>
          <w:sz w:val="34"/>
          <w:szCs w:val="34"/>
          <w:lang w:eastAsia="ru-RU" w:bidi="ru-RU"/>
        </w:rPr>
        <w:tab/>
        <w:t xml:space="preserve"> 54</w:t>
      </w:r>
    </w:p>
    <w:p w:rsidR="00862EF5" w:rsidRPr="00862EF5" w:rsidRDefault="00862EF5" w:rsidP="00862EF5">
      <w:pPr>
        <w:numPr>
          <w:ilvl w:val="0"/>
          <w:numId w:val="37"/>
        </w:numPr>
        <w:tabs>
          <w:tab w:val="clear" w:pos="709"/>
          <w:tab w:val="left" w:leader="underscore" w:pos="3247"/>
          <w:tab w:val="right" w:leader="underscore" w:pos="5593"/>
          <w:tab w:val="center" w:leader="underscore" w:pos="6875"/>
          <w:tab w:val="left" w:leader="underscore" w:pos="8158"/>
          <w:tab w:val="right" w:leader="underscore" w:pos="11990"/>
          <w:tab w:val="right" w:pos="12474"/>
        </w:tabs>
        <w:suppressAutoHyphens w:val="0"/>
        <w:spacing w:after="0" w:line="401"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w:t>
      </w:r>
      <w:r w:rsidRPr="00862EF5">
        <w:rPr>
          <w:rFonts w:ascii="Times New Roman" w:eastAsia="Times New Roman" w:hAnsi="Times New Roman" w:cs="Times New Roman"/>
          <w:color w:val="000000"/>
          <w:kern w:val="0"/>
          <w:sz w:val="34"/>
          <w:szCs w:val="34"/>
          <w:u w:val="single"/>
          <w:lang w:eastAsia="ru-RU" w:bidi="ru-RU"/>
        </w:rPr>
        <w:t>Небо</w:t>
      </w:r>
      <w:r w:rsidRPr="00862EF5">
        <w:rPr>
          <w:rFonts w:ascii="Times New Roman" w:eastAsia="Times New Roman" w:hAnsi="Times New Roman" w:cs="Times New Roman"/>
          <w:color w:val="000000"/>
          <w:kern w:val="0"/>
          <w:sz w:val="34"/>
          <w:szCs w:val="34"/>
          <w:lang w:eastAsia="ru-RU" w:bidi="ru-RU"/>
        </w:rPr>
        <w:tab/>
        <w:t>и</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u w:val="single"/>
          <w:lang w:eastAsia="ru-RU" w:bidi="ru-RU"/>
        </w:rPr>
        <w:t>Земля</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b/>
          <w:bCs/>
          <w:color w:val="000000"/>
          <w:kern w:val="0"/>
          <w:sz w:val="34"/>
          <w:szCs w:val="34"/>
          <w:lang w:eastAsia="ru-RU" w:bidi="ru-RU"/>
        </w:rPr>
        <w:t>в</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u w:val="single"/>
          <w:lang w:eastAsia="ru-RU" w:bidi="ru-RU"/>
        </w:rPr>
        <w:t>научной</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u w:val="single"/>
          <w:lang w:eastAsia="ru-RU" w:bidi="ru-RU"/>
        </w:rPr>
        <w:t>картине</w:t>
      </w:r>
      <w:r w:rsidRPr="00862EF5">
        <w:rPr>
          <w:rFonts w:ascii="Times New Roman" w:eastAsia="Times New Roman" w:hAnsi="Times New Roman" w:cs="Times New Roman"/>
          <w:color w:val="000000"/>
          <w:kern w:val="0"/>
          <w:sz w:val="34"/>
          <w:szCs w:val="34"/>
          <w:lang w:eastAsia="ru-RU" w:bidi="ru-RU"/>
        </w:rPr>
        <w:tab/>
        <w:t>54</w:t>
      </w:r>
    </w:p>
    <w:p w:rsidR="00862EF5" w:rsidRPr="00862EF5" w:rsidRDefault="00862EF5" w:rsidP="00862EF5">
      <w:pPr>
        <w:tabs>
          <w:tab w:val="clear" w:pos="709"/>
          <w:tab w:val="left" w:leader="dot" w:pos="6838"/>
        </w:tabs>
        <w:suppressAutoHyphens w:val="0"/>
        <w:spacing w:after="0" w:line="401" w:lineRule="exact"/>
        <w:ind w:left="116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u w:val="single"/>
          <w:lang w:eastAsia="ru-RU" w:bidi="ru-RU"/>
        </w:rPr>
        <w:t>мира</w:t>
      </w:r>
      <w:r w:rsidRPr="00862EF5">
        <w:rPr>
          <w:rFonts w:ascii="Times New Roman" w:eastAsia="Times New Roman" w:hAnsi="Times New Roman" w:cs="Times New Roman"/>
          <w:color w:val="000000"/>
          <w:kern w:val="0"/>
          <w:sz w:val="34"/>
          <w:szCs w:val="34"/>
          <w:lang w:eastAsia="ru-RU" w:bidi="ru-RU"/>
        </w:rPr>
        <w:tab/>
      </w:r>
    </w:p>
    <w:p w:rsidR="00862EF5" w:rsidRPr="00862EF5" w:rsidRDefault="00862EF5" w:rsidP="00862EF5">
      <w:pPr>
        <w:numPr>
          <w:ilvl w:val="0"/>
          <w:numId w:val="37"/>
        </w:numPr>
        <w:tabs>
          <w:tab w:val="clear" w:pos="709"/>
          <w:tab w:val="left" w:pos="1195"/>
          <w:tab w:val="right" w:leader="dot" w:pos="12474"/>
        </w:tabs>
        <w:suppressAutoHyphens w:val="0"/>
        <w:spacing w:after="349" w:line="401" w:lineRule="exact"/>
        <w:ind w:left="20" w:firstLine="0"/>
        <w:jc w:val="left"/>
        <w:rPr>
          <w:rFonts w:ascii="Times New Roman" w:eastAsia="Times New Roman" w:hAnsi="Times New Roman" w:cs="Times New Roman"/>
          <w:color w:val="000000"/>
          <w:kern w:val="0"/>
          <w:sz w:val="34"/>
          <w:szCs w:val="34"/>
          <w:lang w:eastAsia="ru-RU" w:bidi="ru-RU"/>
        </w:rPr>
      </w:pPr>
      <w:hyperlink w:anchor="bookmark9" w:tooltip="Current Document">
        <w:r w:rsidRPr="00862EF5">
          <w:rPr>
            <w:rFonts w:ascii="Times New Roman" w:eastAsia="Times New Roman" w:hAnsi="Times New Roman" w:cs="Times New Roman"/>
            <w:color w:val="000000"/>
            <w:kern w:val="0"/>
            <w:sz w:val="34"/>
            <w:szCs w:val="34"/>
            <w:lang w:eastAsia="ru-RU" w:bidi="ru-RU"/>
          </w:rPr>
          <w:t>Небо и Земля как стихии</w:t>
        </w:r>
        <w:r w:rsidRPr="00862EF5">
          <w:rPr>
            <w:rFonts w:ascii="Times New Roman" w:eastAsia="Times New Roman" w:hAnsi="Times New Roman" w:cs="Times New Roman"/>
            <w:color w:val="000000"/>
            <w:kern w:val="0"/>
            <w:sz w:val="34"/>
            <w:szCs w:val="34"/>
            <w:lang w:eastAsia="ru-RU" w:bidi="ru-RU"/>
          </w:rPr>
          <w:tab/>
          <w:t xml:space="preserve">  59</w:t>
        </w:r>
      </w:hyperlink>
    </w:p>
    <w:p w:rsidR="00862EF5" w:rsidRPr="00862EF5" w:rsidRDefault="00862EF5" w:rsidP="00862EF5">
      <w:pPr>
        <w:numPr>
          <w:ilvl w:val="0"/>
          <w:numId w:val="37"/>
        </w:numPr>
        <w:tabs>
          <w:tab w:val="clear" w:pos="709"/>
          <w:tab w:val="left" w:pos="1195"/>
          <w:tab w:val="right" w:leader="dot" w:pos="12474"/>
        </w:tabs>
        <w:suppressAutoHyphens w:val="0"/>
        <w:spacing w:after="328" w:line="34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Небо и Земля в китайской философии</w:t>
      </w:r>
      <w:r w:rsidRPr="00862EF5">
        <w:rPr>
          <w:rFonts w:ascii="Times New Roman" w:eastAsia="Times New Roman" w:hAnsi="Times New Roman" w:cs="Times New Roman"/>
          <w:color w:val="000000"/>
          <w:kern w:val="0"/>
          <w:sz w:val="34"/>
          <w:szCs w:val="34"/>
          <w:lang w:eastAsia="ru-RU" w:bidi="ru-RU"/>
        </w:rPr>
        <w:tab/>
        <w:t xml:space="preserve"> 61</w:t>
      </w:r>
    </w:p>
    <w:p w:rsidR="00862EF5" w:rsidRPr="00862EF5" w:rsidRDefault="00862EF5" w:rsidP="00862EF5">
      <w:pPr>
        <w:numPr>
          <w:ilvl w:val="0"/>
          <w:numId w:val="36"/>
        </w:numPr>
        <w:tabs>
          <w:tab w:val="clear" w:pos="709"/>
          <w:tab w:val="left" w:pos="1195"/>
          <w:tab w:val="left" w:leader="dot" w:pos="11924"/>
        </w:tabs>
        <w:suppressAutoHyphens w:val="0"/>
        <w:spacing w:after="152" w:line="34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Выводы</w:t>
      </w:r>
      <w:r w:rsidRPr="00862EF5">
        <w:rPr>
          <w:rFonts w:ascii="Times New Roman" w:eastAsia="Times New Roman" w:hAnsi="Times New Roman" w:cs="Times New Roman"/>
          <w:color w:val="000000"/>
          <w:kern w:val="0"/>
          <w:sz w:val="34"/>
          <w:szCs w:val="34"/>
          <w:lang w:eastAsia="ru-RU" w:bidi="ru-RU"/>
        </w:rPr>
        <w:tab/>
        <w:t xml:space="preserve"> 65</w:t>
      </w:r>
    </w:p>
    <w:p w:rsidR="00862EF5" w:rsidRPr="00862EF5" w:rsidRDefault="00862EF5" w:rsidP="00862EF5">
      <w:pPr>
        <w:tabs>
          <w:tab w:val="clear" w:pos="709"/>
          <w:tab w:val="right" w:leader="dot" w:pos="12474"/>
        </w:tabs>
        <w:suppressAutoHyphens w:val="0"/>
        <w:spacing w:after="165" w:line="461" w:lineRule="exact"/>
        <w:ind w:left="20" w:right="54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Глава 3. Семантические поля НЕБО и ЗЕМЛЯ в русском языке как отражение русской национальной картины мира</w:t>
      </w:r>
      <w:r w:rsidRPr="00862EF5">
        <w:rPr>
          <w:rFonts w:ascii="Times New Roman" w:eastAsia="Times New Roman" w:hAnsi="Times New Roman" w:cs="Times New Roman"/>
          <w:color w:val="000000"/>
          <w:kern w:val="0"/>
          <w:sz w:val="34"/>
          <w:szCs w:val="34"/>
          <w:lang w:eastAsia="ru-RU" w:bidi="ru-RU"/>
        </w:rPr>
        <w:tab/>
        <w:t xml:space="preserve"> 67</w:t>
      </w:r>
    </w:p>
    <w:p w:rsidR="00862EF5" w:rsidRPr="00862EF5" w:rsidRDefault="00862EF5" w:rsidP="00862EF5">
      <w:pPr>
        <w:numPr>
          <w:ilvl w:val="0"/>
          <w:numId w:val="38"/>
        </w:numPr>
        <w:tabs>
          <w:tab w:val="clear" w:pos="709"/>
          <w:tab w:val="left" w:leader="dot" w:pos="11924"/>
        </w:tabs>
        <w:suppressAutoHyphens w:val="0"/>
        <w:spacing w:after="0" w:line="63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Понятие семантического поля</w:t>
      </w:r>
      <w:r w:rsidRPr="00862EF5">
        <w:rPr>
          <w:rFonts w:ascii="Times New Roman" w:eastAsia="Times New Roman" w:hAnsi="Times New Roman" w:cs="Times New Roman"/>
          <w:color w:val="000000"/>
          <w:kern w:val="0"/>
          <w:sz w:val="34"/>
          <w:szCs w:val="34"/>
          <w:lang w:eastAsia="ru-RU" w:bidi="ru-RU"/>
        </w:rPr>
        <w:tab/>
        <w:t xml:space="preserve"> 67</w:t>
      </w:r>
    </w:p>
    <w:p w:rsidR="00862EF5" w:rsidRPr="00862EF5" w:rsidRDefault="00862EF5" w:rsidP="00862EF5">
      <w:pPr>
        <w:numPr>
          <w:ilvl w:val="0"/>
          <w:numId w:val="39"/>
        </w:numPr>
        <w:tabs>
          <w:tab w:val="clear" w:pos="709"/>
        </w:tabs>
        <w:suppressAutoHyphens w:val="0"/>
        <w:spacing w:after="0" w:line="63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Семантическое поле как фрагмент лексико-семантической системы ... 67</w:t>
      </w:r>
    </w:p>
    <w:p w:rsidR="00862EF5" w:rsidRPr="00862EF5" w:rsidRDefault="00862EF5" w:rsidP="00862EF5">
      <w:pPr>
        <w:numPr>
          <w:ilvl w:val="0"/>
          <w:numId w:val="39"/>
        </w:numPr>
        <w:tabs>
          <w:tab w:val="clear" w:pos="709"/>
          <w:tab w:val="left" w:leader="dot" w:pos="9380"/>
          <w:tab w:val="left" w:leader="dot" w:pos="11924"/>
        </w:tabs>
        <w:suppressAutoHyphens w:val="0"/>
        <w:spacing w:after="0" w:line="63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Принципы построения семантического поля</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lang w:eastAsia="ru-RU" w:bidi="ru-RU"/>
        </w:rPr>
        <w:tab/>
        <w:t xml:space="preserve"> 68</w:t>
      </w:r>
    </w:p>
    <w:p w:rsidR="00862EF5" w:rsidRPr="00862EF5" w:rsidRDefault="00862EF5" w:rsidP="00862EF5">
      <w:pPr>
        <w:numPr>
          <w:ilvl w:val="0"/>
          <w:numId w:val="38"/>
        </w:numPr>
        <w:tabs>
          <w:tab w:val="clear" w:pos="709"/>
          <w:tab w:val="left" w:leader="dot" w:pos="11924"/>
        </w:tabs>
        <w:suppressAutoHyphens w:val="0"/>
        <w:spacing w:after="0" w:line="630" w:lineRule="exact"/>
        <w:ind w:left="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Номинативные поля НЕБО и ЗЕМЛЯ в русском языке</w:t>
      </w:r>
      <w:r w:rsidRPr="00862EF5">
        <w:rPr>
          <w:rFonts w:ascii="Times New Roman" w:eastAsia="Times New Roman" w:hAnsi="Times New Roman" w:cs="Times New Roman"/>
          <w:color w:val="000000"/>
          <w:kern w:val="0"/>
          <w:sz w:val="34"/>
          <w:szCs w:val="34"/>
          <w:lang w:eastAsia="ru-RU" w:bidi="ru-RU"/>
        </w:rPr>
        <w:tab/>
        <w:t xml:space="preserve"> 69</w:t>
      </w:r>
    </w:p>
    <w:p w:rsidR="00862EF5" w:rsidRPr="00862EF5" w:rsidRDefault="00862EF5" w:rsidP="00862EF5">
      <w:pPr>
        <w:numPr>
          <w:ilvl w:val="0"/>
          <w:numId w:val="40"/>
        </w:numPr>
        <w:tabs>
          <w:tab w:val="clear" w:pos="709"/>
        </w:tabs>
        <w:suppressAutoHyphens w:val="0"/>
        <w:spacing w:after="0" w:line="63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Существительные </w:t>
      </w:r>
      <w:r w:rsidRPr="00862EF5">
        <w:rPr>
          <w:rFonts w:ascii="Times New Roman" w:eastAsia="Times New Roman" w:hAnsi="Times New Roman" w:cs="Times New Roman"/>
          <w:i/>
          <w:iCs/>
          <w:color w:val="000000"/>
          <w:kern w:val="0"/>
          <w:sz w:val="34"/>
          <w:szCs w:val="34"/>
          <w:lang w:eastAsia="ru-RU" w:bidi="ru-RU"/>
        </w:rPr>
        <w:t>небо</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lang w:eastAsia="ru-RU" w:bidi="ru-RU"/>
        </w:rPr>
        <w:t>земля</w:t>
      </w:r>
      <w:r w:rsidRPr="00862EF5">
        <w:rPr>
          <w:rFonts w:ascii="Times New Roman" w:eastAsia="Times New Roman" w:hAnsi="Times New Roman" w:cs="Times New Roman"/>
          <w:color w:val="000000"/>
          <w:kern w:val="0"/>
          <w:sz w:val="34"/>
          <w:szCs w:val="34"/>
          <w:lang w:eastAsia="ru-RU" w:bidi="ru-RU"/>
        </w:rPr>
        <w:t xml:space="preserve"> как центры семантических полей  69</w:t>
      </w:r>
    </w:p>
    <w:p w:rsidR="00862EF5" w:rsidRPr="00862EF5" w:rsidRDefault="00862EF5" w:rsidP="00862EF5">
      <w:pPr>
        <w:numPr>
          <w:ilvl w:val="0"/>
          <w:numId w:val="40"/>
        </w:numPr>
        <w:tabs>
          <w:tab w:val="clear" w:pos="709"/>
          <w:tab w:val="left" w:leader="dot" w:pos="11924"/>
        </w:tabs>
        <w:suppressAutoHyphens w:val="0"/>
        <w:spacing w:after="0" w:line="63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Синонимы слов </w:t>
      </w:r>
      <w:r w:rsidRPr="00862EF5">
        <w:rPr>
          <w:rFonts w:ascii="Times New Roman" w:eastAsia="Times New Roman" w:hAnsi="Times New Roman" w:cs="Times New Roman"/>
          <w:i/>
          <w:iCs/>
          <w:color w:val="000000"/>
          <w:kern w:val="0"/>
          <w:sz w:val="34"/>
          <w:szCs w:val="34"/>
          <w:lang w:eastAsia="ru-RU" w:bidi="ru-RU"/>
        </w:rPr>
        <w:t>небо</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lang w:eastAsia="ru-RU" w:bidi="ru-RU"/>
        </w:rPr>
        <w:t>земля</w:t>
      </w:r>
      <w:r w:rsidRPr="00862EF5">
        <w:rPr>
          <w:rFonts w:ascii="Times New Roman" w:eastAsia="Times New Roman" w:hAnsi="Times New Roman" w:cs="Times New Roman"/>
          <w:color w:val="000000"/>
          <w:kern w:val="0"/>
          <w:sz w:val="34"/>
          <w:szCs w:val="34"/>
          <w:lang w:eastAsia="ru-RU" w:bidi="ru-RU"/>
        </w:rPr>
        <w:tab/>
        <w:t xml:space="preserve"> 79</w:t>
      </w:r>
    </w:p>
    <w:p w:rsidR="00862EF5" w:rsidRPr="00862EF5" w:rsidRDefault="00862EF5" w:rsidP="00862EF5">
      <w:pPr>
        <w:numPr>
          <w:ilvl w:val="0"/>
          <w:numId w:val="40"/>
        </w:numPr>
        <w:tabs>
          <w:tab w:val="clear" w:pos="709"/>
          <w:tab w:val="left" w:pos="3247"/>
          <w:tab w:val="right" w:pos="7580"/>
          <w:tab w:val="right" w:pos="10715"/>
          <w:tab w:val="right" w:pos="11990"/>
          <w:tab w:val="right" w:pos="12474"/>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Состав</w:t>
      </w:r>
      <w:r w:rsidRPr="00862EF5">
        <w:rPr>
          <w:rFonts w:ascii="Times New Roman" w:eastAsia="Times New Roman" w:hAnsi="Times New Roman" w:cs="Times New Roman"/>
          <w:color w:val="000000"/>
          <w:kern w:val="0"/>
          <w:sz w:val="34"/>
          <w:szCs w:val="34"/>
          <w:lang w:eastAsia="ru-RU" w:bidi="ru-RU"/>
        </w:rPr>
        <w:tab/>
        <w:t>номинативных</w:t>
      </w:r>
      <w:r w:rsidRPr="00862EF5">
        <w:rPr>
          <w:rFonts w:ascii="Times New Roman" w:eastAsia="Times New Roman" w:hAnsi="Times New Roman" w:cs="Times New Roman"/>
          <w:color w:val="000000"/>
          <w:kern w:val="0"/>
          <w:sz w:val="34"/>
          <w:szCs w:val="34"/>
          <w:lang w:eastAsia="ru-RU" w:bidi="ru-RU"/>
        </w:rPr>
        <w:tab/>
        <w:t>полей</w:t>
      </w:r>
      <w:r w:rsidRPr="00862EF5">
        <w:rPr>
          <w:rFonts w:ascii="Times New Roman" w:eastAsia="Times New Roman" w:hAnsi="Times New Roman" w:cs="Times New Roman"/>
          <w:color w:val="000000"/>
          <w:kern w:val="0"/>
          <w:sz w:val="34"/>
          <w:szCs w:val="34"/>
          <w:lang w:eastAsia="ru-RU" w:bidi="ru-RU"/>
        </w:rPr>
        <w:tab/>
        <w:t>НЕБО</w:t>
      </w:r>
      <w:r w:rsidRPr="00862EF5">
        <w:rPr>
          <w:rFonts w:ascii="Times New Roman" w:eastAsia="Times New Roman" w:hAnsi="Times New Roman" w:cs="Times New Roman"/>
          <w:color w:val="000000"/>
          <w:kern w:val="0"/>
          <w:sz w:val="34"/>
          <w:szCs w:val="34"/>
          <w:lang w:eastAsia="ru-RU" w:bidi="ru-RU"/>
        </w:rPr>
        <w:tab/>
        <w:t>и</w:t>
      </w:r>
      <w:r w:rsidRPr="00862EF5">
        <w:rPr>
          <w:rFonts w:ascii="Times New Roman" w:eastAsia="Times New Roman" w:hAnsi="Times New Roman" w:cs="Times New Roman"/>
          <w:color w:val="000000"/>
          <w:kern w:val="0"/>
          <w:sz w:val="34"/>
          <w:szCs w:val="34"/>
          <w:lang w:eastAsia="ru-RU" w:bidi="ru-RU"/>
        </w:rPr>
        <w:tab/>
        <w:t>86</w:t>
      </w:r>
    </w:p>
    <w:p w:rsidR="00862EF5" w:rsidRPr="00862EF5" w:rsidRDefault="00862EF5" w:rsidP="00862EF5">
      <w:pPr>
        <w:tabs>
          <w:tab w:val="clear" w:pos="709"/>
          <w:tab w:val="right" w:leader="dot" w:pos="6170"/>
        </w:tabs>
        <w:suppressAutoHyphens w:val="0"/>
        <w:spacing w:after="0" w:line="608" w:lineRule="exact"/>
        <w:ind w:left="1160" w:firstLine="0"/>
        <w:rPr>
          <w:rFonts w:ascii="Times New Roman" w:eastAsia="Times New Roman" w:hAnsi="Times New Roman" w:cs="Times New Roman"/>
          <w:color w:val="000000"/>
          <w:kern w:val="0"/>
          <w:sz w:val="34"/>
          <w:szCs w:val="34"/>
          <w:lang w:eastAsia="ru-RU" w:bidi="ru-RU"/>
        </w:rPr>
      </w:pPr>
      <w:hyperlink w:anchor="bookmark10" w:tooltip="Current Document">
        <w:r w:rsidRPr="00862EF5">
          <w:rPr>
            <w:rFonts w:ascii="Times New Roman" w:eastAsia="Times New Roman" w:hAnsi="Times New Roman" w:cs="Times New Roman"/>
            <w:color w:val="000000"/>
            <w:kern w:val="0"/>
            <w:sz w:val="34"/>
            <w:szCs w:val="34"/>
            <w:lang w:eastAsia="ru-RU" w:bidi="ru-RU"/>
          </w:rPr>
          <w:t>ЗЕМЛЯ</w:t>
        </w:r>
        <w:r w:rsidRPr="00862EF5">
          <w:rPr>
            <w:rFonts w:ascii="Times New Roman" w:eastAsia="Times New Roman" w:hAnsi="Times New Roman" w:cs="Times New Roman"/>
            <w:color w:val="000000"/>
            <w:kern w:val="0"/>
            <w:sz w:val="34"/>
            <w:szCs w:val="34"/>
            <w:lang w:eastAsia="ru-RU" w:bidi="ru-RU"/>
          </w:rPr>
          <w:tab/>
          <w:t>'</w:t>
        </w:r>
      </w:hyperlink>
    </w:p>
    <w:p w:rsidR="00862EF5" w:rsidRPr="00862EF5" w:rsidRDefault="00862EF5" w:rsidP="00862EF5">
      <w:pPr>
        <w:numPr>
          <w:ilvl w:val="1"/>
          <w:numId w:val="40"/>
        </w:numPr>
        <w:tabs>
          <w:tab w:val="clear" w:pos="709"/>
          <w:tab w:val="right" w:leader="dot" w:pos="11324"/>
        </w:tabs>
        <w:suppressAutoHyphens w:val="0"/>
        <w:spacing w:after="0" w:line="608" w:lineRule="exact"/>
        <w:ind w:right="54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Метафорические поля НЕБО и ЗЕМЛЯ как отражение образных 91 составляющих концептов</w:t>
      </w:r>
      <w:r w:rsidRPr="00862EF5">
        <w:rPr>
          <w:rFonts w:ascii="Times New Roman" w:eastAsia="Times New Roman" w:hAnsi="Times New Roman" w:cs="Times New Roman"/>
          <w:color w:val="000000"/>
          <w:kern w:val="0"/>
          <w:sz w:val="34"/>
          <w:szCs w:val="34"/>
          <w:lang w:eastAsia="ru-RU" w:bidi="ru-RU"/>
        </w:rPr>
        <w:tab/>
      </w:r>
    </w:p>
    <w:p w:rsidR="00862EF5" w:rsidRPr="00862EF5" w:rsidRDefault="00862EF5" w:rsidP="00862EF5">
      <w:pPr>
        <w:numPr>
          <w:ilvl w:val="2"/>
          <w:numId w:val="40"/>
        </w:numPr>
        <w:tabs>
          <w:tab w:val="clear" w:pos="709"/>
          <w:tab w:val="left" w:leader="dot" w:pos="11924"/>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Понятие языковой метафоры</w:t>
      </w:r>
      <w:r w:rsidRPr="00862EF5">
        <w:rPr>
          <w:rFonts w:ascii="Times New Roman" w:eastAsia="Times New Roman" w:hAnsi="Times New Roman" w:cs="Times New Roman"/>
          <w:color w:val="000000"/>
          <w:kern w:val="0"/>
          <w:sz w:val="34"/>
          <w:szCs w:val="34"/>
          <w:lang w:eastAsia="ru-RU" w:bidi="ru-RU"/>
        </w:rPr>
        <w:tab/>
        <w:t xml:space="preserve"> 91</w:t>
      </w:r>
    </w:p>
    <w:p w:rsidR="00862EF5" w:rsidRPr="00862EF5" w:rsidRDefault="00862EF5" w:rsidP="00862EF5">
      <w:pPr>
        <w:numPr>
          <w:ilvl w:val="2"/>
          <w:numId w:val="40"/>
        </w:numPr>
        <w:tabs>
          <w:tab w:val="clear" w:pos="709"/>
        </w:tabs>
        <w:suppressAutoHyphens w:val="0"/>
        <w:spacing w:after="0" w:line="634"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Значение фразеологии в формировании языковой картины мира  94</w:t>
      </w:r>
    </w:p>
    <w:p w:rsidR="00862EF5" w:rsidRPr="00862EF5" w:rsidRDefault="00862EF5" w:rsidP="00862EF5">
      <w:pPr>
        <w:numPr>
          <w:ilvl w:val="2"/>
          <w:numId w:val="40"/>
        </w:numPr>
        <w:tabs>
          <w:tab w:val="clear" w:pos="709"/>
        </w:tabs>
        <w:suppressAutoHyphens w:val="0"/>
        <w:spacing w:after="0" w:line="634"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Фразеологические единицы, включающие компоненты </w:t>
      </w:r>
      <w:r w:rsidRPr="00862EF5">
        <w:rPr>
          <w:rFonts w:ascii="Times New Roman" w:eastAsia="Times New Roman" w:hAnsi="Times New Roman" w:cs="Times New Roman"/>
          <w:i/>
          <w:iCs/>
          <w:color w:val="000000"/>
          <w:kern w:val="0"/>
          <w:sz w:val="34"/>
          <w:szCs w:val="34"/>
          <w:lang w:eastAsia="ru-RU" w:bidi="ru-RU"/>
        </w:rPr>
        <w:t>небо</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lang w:eastAsia="ru-RU" w:bidi="ru-RU"/>
        </w:rPr>
        <w:t>земля</w:t>
      </w:r>
      <w:r w:rsidRPr="00862EF5">
        <w:rPr>
          <w:rFonts w:ascii="Times New Roman" w:eastAsia="Times New Roman" w:hAnsi="Times New Roman" w:cs="Times New Roman"/>
          <w:color w:val="000000"/>
          <w:kern w:val="0"/>
          <w:sz w:val="34"/>
          <w:szCs w:val="34"/>
          <w:lang w:eastAsia="ru-RU" w:bidi="ru-RU"/>
        </w:rPr>
        <w:t xml:space="preserve"> .. 95</w:t>
      </w:r>
    </w:p>
    <w:p w:rsidR="00862EF5" w:rsidRPr="00862EF5" w:rsidRDefault="00862EF5" w:rsidP="00862EF5">
      <w:pPr>
        <w:numPr>
          <w:ilvl w:val="3"/>
          <w:numId w:val="40"/>
        </w:numPr>
        <w:tabs>
          <w:tab w:val="clear" w:pos="709"/>
          <w:tab w:val="left" w:pos="12151"/>
        </w:tabs>
        <w:suppressAutoHyphens w:val="0"/>
        <w:spacing w:after="0" w:line="634"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Фразеологизмы библейского происхождения</w:t>
      </w:r>
      <w:r w:rsidRPr="00862EF5">
        <w:rPr>
          <w:rFonts w:ascii="Times New Roman" w:eastAsia="Times New Roman" w:hAnsi="Times New Roman" w:cs="Times New Roman"/>
          <w:color w:val="000000"/>
          <w:kern w:val="0"/>
          <w:sz w:val="34"/>
          <w:szCs w:val="34"/>
          <w:lang w:eastAsia="ru-RU" w:bidi="ru-RU"/>
        </w:rPr>
        <w:tab/>
        <w:t>96</w:t>
      </w:r>
    </w:p>
    <w:p w:rsidR="00862EF5" w:rsidRPr="00862EF5" w:rsidRDefault="00862EF5" w:rsidP="00862EF5">
      <w:pPr>
        <w:numPr>
          <w:ilvl w:val="3"/>
          <w:numId w:val="40"/>
        </w:numPr>
        <w:tabs>
          <w:tab w:val="clear" w:pos="709"/>
          <w:tab w:val="right" w:leader="dot" w:pos="12680"/>
        </w:tabs>
        <w:suppressAutoHyphens w:val="0"/>
        <w:spacing w:after="219" w:line="34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Фразеологизмы небиблейского происхождения</w:t>
      </w:r>
      <w:r w:rsidRPr="00862EF5">
        <w:rPr>
          <w:rFonts w:ascii="Times New Roman" w:eastAsia="Times New Roman" w:hAnsi="Times New Roman" w:cs="Times New Roman"/>
          <w:color w:val="000000"/>
          <w:kern w:val="0"/>
          <w:sz w:val="34"/>
          <w:szCs w:val="34"/>
          <w:lang w:eastAsia="ru-RU" w:bidi="ru-RU"/>
        </w:rPr>
        <w:tab/>
        <w:t xml:space="preserve"> 102</w:t>
      </w:r>
      <w:r w:rsidRPr="00862EF5">
        <w:rPr>
          <w:rFonts w:ascii="Times New Roman" w:eastAsia="Times New Roman" w:hAnsi="Times New Roman" w:cs="Times New Roman"/>
          <w:color w:val="000000"/>
          <w:kern w:val="0"/>
          <w:sz w:val="34"/>
          <w:szCs w:val="34"/>
          <w:lang w:eastAsia="ru-RU" w:bidi="ru-RU"/>
        </w:rPr>
        <w:fldChar w:fldCharType="end"/>
      </w:r>
    </w:p>
    <w:p w:rsidR="00862EF5" w:rsidRPr="00862EF5" w:rsidRDefault="00862EF5" w:rsidP="00862EF5">
      <w:pPr>
        <w:numPr>
          <w:ilvl w:val="2"/>
          <w:numId w:val="40"/>
        </w:numPr>
        <w:tabs>
          <w:tab w:val="clear" w:pos="709"/>
        </w:tabs>
        <w:suppressAutoHyphens w:val="0"/>
        <w:spacing w:after="0" w:line="340" w:lineRule="exact"/>
        <w:jc w:val="left"/>
        <w:rPr>
          <w:rFonts w:ascii="Times New Roman" w:eastAsia="Times New Roman" w:hAnsi="Times New Roman" w:cs="Times New Roman"/>
          <w:color w:val="000000"/>
          <w:kern w:val="0"/>
          <w:sz w:val="34"/>
          <w:szCs w:val="34"/>
          <w:lang w:eastAsia="ru-RU" w:bidi="ru-RU"/>
        </w:rPr>
        <w:sectPr w:rsidR="00862EF5" w:rsidRPr="00862EF5">
          <w:type w:val="continuous"/>
          <w:pgSz w:w="16838" w:h="23810"/>
          <w:pgMar w:top="2486" w:right="1879" w:bottom="2488" w:left="1932" w:header="0" w:footer="3" w:gutter="0"/>
          <w:cols w:space="720"/>
          <w:noEndnote/>
          <w:docGrid w:linePitch="360"/>
        </w:sectPr>
      </w:pPr>
      <w:r w:rsidRPr="00862EF5">
        <w:rPr>
          <w:rFonts w:ascii="Times New Roman" w:eastAsia="Times New Roman" w:hAnsi="Times New Roman" w:cs="Times New Roman"/>
          <w:color w:val="000000"/>
          <w:kern w:val="0"/>
          <w:sz w:val="34"/>
          <w:szCs w:val="34"/>
          <w:lang w:eastAsia="ru-RU" w:bidi="ru-RU"/>
        </w:rPr>
        <w:t xml:space="preserve"> Синонимия и антонимия фразеологизмов как отражение 105</w:t>
      </w:r>
    </w:p>
    <w:p w:rsidR="00862EF5" w:rsidRPr="00862EF5" w:rsidRDefault="00862EF5" w:rsidP="00862EF5">
      <w:pPr>
        <w:numPr>
          <w:ilvl w:val="2"/>
          <w:numId w:val="40"/>
        </w:numPr>
        <w:tabs>
          <w:tab w:val="clear" w:pos="709"/>
        </w:tabs>
        <w:suppressAutoHyphens w:val="0"/>
        <w:spacing w:after="0" w:line="604" w:lineRule="exact"/>
        <w:ind w:right="18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Китайские фразеологизмы с компонентами </w:t>
      </w:r>
      <w:r w:rsidRPr="00862EF5">
        <w:rPr>
          <w:rFonts w:ascii="Times New Roman" w:eastAsia="Times New Roman" w:hAnsi="Times New Roman" w:cs="Times New Roman"/>
          <w:i/>
          <w:iCs/>
          <w:color w:val="000000"/>
          <w:kern w:val="0"/>
          <w:sz w:val="34"/>
          <w:szCs w:val="34"/>
          <w:lang w:eastAsia="ru-RU" w:bidi="ru-RU"/>
        </w:rPr>
        <w:t>небо</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lang w:eastAsia="ru-RU" w:bidi="ru-RU"/>
        </w:rPr>
        <w:t>земля</w:t>
      </w:r>
      <w:r w:rsidRPr="00862EF5">
        <w:rPr>
          <w:rFonts w:ascii="Times New Roman" w:eastAsia="Times New Roman" w:hAnsi="Times New Roman" w:cs="Times New Roman"/>
          <w:color w:val="000000"/>
          <w:kern w:val="0"/>
          <w:sz w:val="34"/>
          <w:szCs w:val="34"/>
          <w:lang w:eastAsia="ru-RU" w:bidi="ru-RU"/>
        </w:rPr>
        <w:t xml:space="preserve"> и их русские 107 соответствия /* 1588236370 */</w:t>
      </w:r>
    </w:p>
    <w:p w:rsidR="00862EF5" w:rsidRPr="00862EF5" w:rsidRDefault="00862EF5" w:rsidP="00862EF5">
      <w:pPr>
        <w:numPr>
          <w:ilvl w:val="2"/>
          <w:numId w:val="40"/>
        </w:numPr>
        <w:tabs>
          <w:tab w:val="clear" w:pos="709"/>
          <w:tab w:val="right" w:leader="dot" w:pos="12757"/>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fldChar w:fldCharType="begin"/>
      </w:r>
      <w:r w:rsidRPr="00862EF5">
        <w:rPr>
          <w:rFonts w:ascii="Times New Roman" w:eastAsia="Times New Roman" w:hAnsi="Times New Roman" w:cs="Times New Roman"/>
          <w:color w:val="000000"/>
          <w:kern w:val="0"/>
          <w:sz w:val="34"/>
          <w:szCs w:val="34"/>
          <w:lang w:eastAsia="ru-RU" w:bidi="ru-RU"/>
        </w:rPr>
        <w:instrText xml:space="preserve"> TOC \o "1-5" \h \z </w:instrText>
      </w:r>
      <w:r w:rsidRPr="00862EF5">
        <w:rPr>
          <w:rFonts w:ascii="Times New Roman" w:eastAsia="Times New Roman" w:hAnsi="Times New Roman" w:cs="Times New Roman"/>
          <w:color w:val="000000"/>
          <w:kern w:val="0"/>
          <w:sz w:val="34"/>
          <w:szCs w:val="34"/>
          <w:lang w:eastAsia="ru-RU" w:bidi="ru-RU"/>
        </w:rPr>
        <w:fldChar w:fldCharType="separate"/>
      </w:r>
      <w:r w:rsidRPr="00862EF5">
        <w:rPr>
          <w:rFonts w:ascii="Times New Roman" w:eastAsia="Times New Roman" w:hAnsi="Times New Roman" w:cs="Times New Roman"/>
          <w:color w:val="000000"/>
          <w:kern w:val="0"/>
          <w:sz w:val="34"/>
          <w:szCs w:val="34"/>
          <w:lang w:eastAsia="ru-RU" w:bidi="ru-RU"/>
        </w:rPr>
        <w:t xml:space="preserve"> НЕБО и ЗЕМЛЯ в русской паремиологии</w:t>
      </w:r>
      <w:r w:rsidRPr="00862EF5">
        <w:rPr>
          <w:rFonts w:ascii="Times New Roman" w:eastAsia="Times New Roman" w:hAnsi="Times New Roman" w:cs="Times New Roman"/>
          <w:color w:val="000000"/>
          <w:kern w:val="0"/>
          <w:sz w:val="34"/>
          <w:szCs w:val="34"/>
          <w:lang w:eastAsia="ru-RU" w:bidi="ru-RU"/>
        </w:rPr>
        <w:tab/>
        <w:t xml:space="preserve"> 115</w:t>
      </w:r>
    </w:p>
    <w:p w:rsidR="00862EF5" w:rsidRPr="00862EF5" w:rsidRDefault="00862EF5" w:rsidP="00862EF5">
      <w:pPr>
        <w:numPr>
          <w:ilvl w:val="1"/>
          <w:numId w:val="40"/>
        </w:numPr>
        <w:tabs>
          <w:tab w:val="clear" w:pos="709"/>
          <w:tab w:val="left" w:pos="1265"/>
          <w:tab w:val="right" w:leader="dot" w:pos="12757"/>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Выводы</w:t>
      </w:r>
      <w:r w:rsidRPr="00862EF5">
        <w:rPr>
          <w:rFonts w:ascii="Times New Roman" w:eastAsia="Times New Roman" w:hAnsi="Times New Roman" w:cs="Times New Roman"/>
          <w:color w:val="000000"/>
          <w:kern w:val="0"/>
          <w:sz w:val="34"/>
          <w:szCs w:val="34"/>
          <w:lang w:eastAsia="ru-RU" w:bidi="ru-RU"/>
        </w:rPr>
        <w:tab/>
        <w:t xml:space="preserve"> 118</w:t>
      </w:r>
    </w:p>
    <w:p w:rsidR="00862EF5" w:rsidRPr="00862EF5" w:rsidRDefault="00862EF5" w:rsidP="00862EF5">
      <w:pPr>
        <w:tabs>
          <w:tab w:val="clear" w:pos="709"/>
          <w:tab w:val="left" w:pos="1480"/>
          <w:tab w:val="right" w:pos="1719"/>
          <w:tab w:val="center" w:pos="1911"/>
          <w:tab w:val="center" w:pos="2004"/>
          <w:tab w:val="left" w:pos="3301"/>
          <w:tab w:val="center" w:pos="4036"/>
          <w:tab w:val="center" w:pos="4231"/>
          <w:tab w:val="right" w:pos="4396"/>
          <w:tab w:val="right" w:pos="4524"/>
          <w:tab w:val="left" w:pos="5799"/>
          <w:tab w:val="left" w:pos="8328"/>
          <w:tab w:val="left" w:pos="9200"/>
          <w:tab w:val="right" w:pos="11475"/>
          <w:tab w:val="right" w:pos="11773"/>
          <w:tab w:val="right" w:pos="11938"/>
          <w:tab w:val="right" w:pos="12061"/>
        </w:tabs>
        <w:suppressAutoHyphens w:val="0"/>
        <w:spacing w:after="0" w:line="100" w:lineRule="exact"/>
        <w:ind w:left="840" w:firstLine="0"/>
        <w:rPr>
          <w:rFonts w:ascii="Courier New" w:hAnsi="Courier New"/>
          <w:color w:val="000000"/>
          <w:spacing w:val="540"/>
          <w:w w:val="80"/>
          <w:kern w:val="0"/>
          <w:sz w:val="9"/>
          <w:szCs w:val="9"/>
          <w:lang w:eastAsia="ru-RU" w:bidi="ru-RU"/>
        </w:rPr>
      </w:pPr>
      <w:r w:rsidRPr="00862EF5">
        <w:rPr>
          <w:rFonts w:ascii="Courier New" w:hAnsi="Courier New"/>
          <w:color w:val="000000"/>
          <w:spacing w:val="540"/>
          <w:w w:val="80"/>
          <w:kern w:val="0"/>
          <w:sz w:val="9"/>
          <w:szCs w:val="9"/>
          <w:lang w:eastAsia="ru-RU" w:bidi="ru-RU"/>
        </w:rPr>
        <w:t>-ь</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t>_</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r>
      <w:r w:rsidRPr="00862EF5">
        <w:rPr>
          <w:rFonts w:ascii="Courier New" w:hAnsi="Courier New"/>
          <w:i/>
          <w:iCs/>
          <w:color w:val="000000"/>
          <w:spacing w:val="800"/>
          <w:kern w:val="0"/>
          <w:sz w:val="10"/>
          <w:szCs w:val="10"/>
          <w:lang w:val="en-US" w:eastAsia="en-US" w:bidi="en-US"/>
        </w:rPr>
        <w:t>f</w:t>
      </w:r>
      <w:r w:rsidRPr="00862EF5">
        <w:rPr>
          <w:rFonts w:ascii="Courier New" w:hAnsi="Courier New"/>
          <w:i/>
          <w:iCs/>
          <w:color w:val="000000"/>
          <w:spacing w:val="800"/>
          <w:kern w:val="0"/>
          <w:sz w:val="10"/>
          <w:szCs w:val="10"/>
          <w:lang w:val="en-US" w:eastAsia="en-US" w:bidi="en-US"/>
        </w:rPr>
        <w:tab/>
      </w:r>
      <w:r w:rsidRPr="00862EF5">
        <w:rPr>
          <w:rFonts w:ascii="Courier New" w:hAnsi="Courier New"/>
          <w:i/>
          <w:iCs/>
          <w:color w:val="000000"/>
          <w:spacing w:val="800"/>
          <w:kern w:val="0"/>
          <w:sz w:val="10"/>
          <w:szCs w:val="10"/>
          <w:lang w:eastAsia="ru-RU" w:bidi="ru-RU"/>
        </w:rPr>
        <w:t>*</w:t>
      </w:r>
      <w:r w:rsidRPr="00862EF5">
        <w:rPr>
          <w:rFonts w:ascii="Courier New" w:hAnsi="Courier New"/>
          <w:i/>
          <w:iCs/>
          <w:color w:val="000000"/>
          <w:spacing w:val="800"/>
          <w:kern w:val="0"/>
          <w:sz w:val="10"/>
          <w:szCs w:val="10"/>
          <w:lang w:eastAsia="ru-RU" w:bidi="ru-RU"/>
        </w:rPr>
        <w:tab/>
        <w:t>*</w:t>
      </w:r>
      <w:r w:rsidRPr="00862EF5">
        <w:rPr>
          <w:rFonts w:ascii="Courier New" w:hAnsi="Courier New"/>
          <w:i/>
          <w:iCs/>
          <w:color w:val="000000"/>
          <w:spacing w:val="800"/>
          <w:kern w:val="0"/>
          <w:sz w:val="10"/>
          <w:szCs w:val="10"/>
          <w:lang w:eastAsia="ru-RU" w:bidi="ru-RU"/>
        </w:rPr>
        <w:tab/>
        <w:t>*</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r>
      <w:r w:rsidRPr="00862EF5">
        <w:rPr>
          <w:rFonts w:ascii="Courier New" w:hAnsi="Courier New"/>
          <w:color w:val="000000"/>
          <w:spacing w:val="540"/>
          <w:w w:val="80"/>
          <w:kern w:val="0"/>
          <w:sz w:val="9"/>
          <w:szCs w:val="9"/>
          <w:lang w:val="en-US" w:eastAsia="en-US" w:bidi="en-US"/>
        </w:rPr>
        <w:t>f</w:t>
      </w:r>
      <w:r w:rsidRPr="00862EF5">
        <w:rPr>
          <w:rFonts w:ascii="Courier New" w:hAnsi="Courier New"/>
          <w:color w:val="000000"/>
          <w:spacing w:val="540"/>
          <w:w w:val="80"/>
          <w:kern w:val="0"/>
          <w:sz w:val="9"/>
          <w:szCs w:val="9"/>
          <w:lang w:val="en-US" w:eastAsia="en-US" w:bidi="en-US"/>
        </w:rPr>
        <w:tab/>
      </w:r>
      <w:r w:rsidRPr="00862EF5">
        <w:rPr>
          <w:rFonts w:ascii="Courier New" w:hAnsi="Courier New"/>
          <w:color w:val="000000"/>
          <w:spacing w:val="540"/>
          <w:w w:val="80"/>
          <w:kern w:val="0"/>
          <w:sz w:val="9"/>
          <w:szCs w:val="9"/>
          <w:lang w:eastAsia="ru-RU" w:bidi="ru-RU"/>
        </w:rPr>
        <w:t>*</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t>*</w:t>
      </w:r>
    </w:p>
    <w:p w:rsidR="00862EF5" w:rsidRPr="00862EF5" w:rsidRDefault="00862EF5" w:rsidP="00862EF5">
      <w:pPr>
        <w:tabs>
          <w:tab w:val="clear" w:pos="709"/>
          <w:tab w:val="left" w:pos="3301"/>
          <w:tab w:val="left" w:pos="5799"/>
          <w:tab w:val="left" w:pos="8328"/>
          <w:tab w:val="right" w:pos="8679"/>
          <w:tab w:val="left" w:pos="10730"/>
        </w:tabs>
        <w:suppressAutoHyphens w:val="0"/>
        <w:spacing w:after="0" w:line="80" w:lineRule="exact"/>
        <w:ind w:left="68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vertAlign w:val="superscript"/>
          <w:lang w:eastAsia="ru-RU" w:bidi="ru-RU"/>
        </w:rPr>
        <w:t>/</w:t>
      </w:r>
      <w:r w:rsidRPr="00862EF5">
        <w:rPr>
          <w:rFonts w:ascii="Courier New" w:hAnsi="Courier New"/>
          <w:color w:val="000000"/>
          <w:spacing w:val="280"/>
          <w:kern w:val="0"/>
          <w:sz w:val="8"/>
          <w:szCs w:val="8"/>
          <w:lang w:eastAsia="ru-RU" w:bidi="ru-RU"/>
        </w:rPr>
        <w:t xml:space="preserve"> ч</w:t>
      </w:r>
      <w:r w:rsidRPr="00862EF5">
        <w:rPr>
          <w:rFonts w:ascii="Courier New" w:hAnsi="Courier New"/>
          <w:color w:val="000000"/>
          <w:spacing w:val="280"/>
          <w:kern w:val="0"/>
          <w:sz w:val="8"/>
          <w:szCs w:val="8"/>
          <w:lang w:eastAsia="ru-RU" w:bidi="ru-RU"/>
        </w:rPr>
        <w:tab/>
        <w:t>' ч</w:t>
      </w:r>
      <w:r w:rsidRPr="00862EF5">
        <w:rPr>
          <w:rFonts w:ascii="Courier New" w:hAnsi="Courier New"/>
          <w:color w:val="000000"/>
          <w:spacing w:val="280"/>
          <w:kern w:val="0"/>
          <w:sz w:val="8"/>
          <w:szCs w:val="8"/>
          <w:lang w:eastAsia="ru-RU" w:bidi="ru-RU"/>
        </w:rPr>
        <w:tab/>
      </w:r>
      <w:r w:rsidRPr="00862EF5">
        <w:rPr>
          <w:rFonts w:ascii="Courier New" w:hAnsi="Courier New"/>
          <w:i/>
          <w:iCs/>
          <w:color w:val="000000"/>
          <w:spacing w:val="380"/>
          <w:kern w:val="0"/>
          <w:sz w:val="8"/>
          <w:szCs w:val="8"/>
          <w:lang w:eastAsia="ru-RU" w:bidi="ru-RU"/>
        </w:rPr>
        <w:t>*</w:t>
      </w:r>
      <w:r w:rsidRPr="00862EF5">
        <w:rPr>
          <w:rFonts w:ascii="Courier New" w:hAnsi="Courier New"/>
          <w:color w:val="000000"/>
          <w:spacing w:val="280"/>
          <w:kern w:val="0"/>
          <w:sz w:val="8"/>
          <w:szCs w:val="8"/>
          <w:lang w:eastAsia="ru-RU" w:bidi="ru-RU"/>
        </w:rPr>
        <w:t xml:space="preserve"> 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 ч</w:t>
      </w:r>
    </w:p>
    <w:p w:rsidR="00862EF5" w:rsidRPr="00862EF5" w:rsidRDefault="00862EF5" w:rsidP="00862EF5">
      <w:pPr>
        <w:tabs>
          <w:tab w:val="clear" w:pos="709"/>
        </w:tabs>
        <w:suppressAutoHyphens w:val="0"/>
        <w:spacing w:after="134" w:line="340" w:lineRule="exact"/>
        <w:ind w:left="1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Глава 4. НЕБО и ЗЕМЛЯ в художественном и: публицистическом</w:t>
      </w:r>
    </w:p>
    <w:p w:rsidR="00862EF5" w:rsidRPr="00862EF5" w:rsidRDefault="00862EF5" w:rsidP="00862EF5">
      <w:pPr>
        <w:tabs>
          <w:tab w:val="clear" w:pos="709"/>
          <w:tab w:val="center" w:pos="1911"/>
          <w:tab w:val="left" w:pos="3576"/>
          <w:tab w:val="center" w:pos="4469"/>
          <w:tab w:val="right" w:pos="6260"/>
          <w:tab w:val="center" w:pos="7057"/>
          <w:tab w:val="right" w:pos="8679"/>
          <w:tab w:val="center" w:pos="9498"/>
          <w:tab w:val="right" w:pos="11157"/>
          <w:tab w:val="left" w:pos="12087"/>
        </w:tabs>
        <w:suppressAutoHyphens w:val="0"/>
        <w:spacing w:after="0" w:line="80" w:lineRule="exact"/>
        <w:ind w:left="106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vertAlign w:val="superscript"/>
          <w:lang w:eastAsia="ru-RU" w:bidi="ru-RU"/>
        </w:rPr>
        <w:t>1</w:t>
      </w:r>
      <w:r w:rsidRPr="00862EF5">
        <w:rPr>
          <w:rFonts w:ascii="Courier New" w:hAnsi="Courier New"/>
          <w:color w:val="000000"/>
          <w:spacing w:val="280"/>
          <w:kern w:val="0"/>
          <w:sz w:val="8"/>
          <w:szCs w:val="8"/>
          <w:lang w:eastAsia="ru-RU" w:bidi="ru-RU"/>
        </w:rPr>
        <w:t>1ол</w:t>
      </w:r>
    </w:p>
    <w:p w:rsidR="00862EF5" w:rsidRPr="00862EF5" w:rsidRDefault="00862EF5" w:rsidP="00862EF5">
      <w:pPr>
        <w:tabs>
          <w:tab w:val="clear" w:pos="709"/>
          <w:tab w:val="right" w:leader="dot" w:pos="6260"/>
          <w:tab w:val="left" w:leader="dot" w:pos="6958"/>
          <w:tab w:val="right" w:leader="dot" w:pos="12757"/>
        </w:tabs>
        <w:suppressAutoHyphens w:val="0"/>
        <w:spacing w:after="0" w:line="240" w:lineRule="auto"/>
        <w:ind w:left="1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текстах</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с</w:t>
      </w:r>
      <w:r w:rsidRPr="00862EF5">
        <w:rPr>
          <w:rFonts w:ascii="Times New Roman" w:eastAsia="Times New Roman" w:hAnsi="Times New Roman" w:cs="Times New Roman"/>
          <w:color w:val="000000"/>
          <w:kern w:val="0"/>
          <w:sz w:val="34"/>
          <w:szCs w:val="34"/>
          <w:lang w:eastAsia="ru-RU" w:bidi="ru-RU"/>
        </w:rPr>
        <w:tab/>
        <w:t xml:space="preserve">  </w:t>
      </w:r>
      <w:r w:rsidRPr="00862EF5">
        <w:rPr>
          <w:rFonts w:ascii="Times New Roman" w:eastAsia="Times New Roman" w:hAnsi="Times New Roman" w:cs="Times New Roman"/>
          <w:color w:val="000000"/>
          <w:kern w:val="0"/>
          <w:sz w:val="34"/>
          <w:szCs w:val="34"/>
          <w:vertAlign w:val="superscript"/>
          <w:lang w:eastAsia="en-US" w:bidi="en-US"/>
        </w:rPr>
        <w:t>1</w:t>
      </w:r>
      <w:r w:rsidRPr="00862EF5">
        <w:rPr>
          <w:rFonts w:ascii="Times New Roman" w:eastAsia="Times New Roman" w:hAnsi="Times New Roman" w:cs="Times New Roman"/>
          <w:color w:val="000000"/>
          <w:kern w:val="0"/>
          <w:sz w:val="34"/>
          <w:szCs w:val="34"/>
          <w:vertAlign w:val="superscript"/>
          <w:lang w:val="en-US" w:eastAsia="en-US" w:bidi="en-US"/>
        </w:rPr>
        <w:t>ZU</w:t>
      </w:r>
    </w:p>
    <w:p w:rsidR="00862EF5" w:rsidRPr="00862EF5" w:rsidRDefault="00862EF5" w:rsidP="00862EF5">
      <w:pPr>
        <w:tabs>
          <w:tab w:val="clear" w:pos="709"/>
          <w:tab w:val="center" w:pos="4036"/>
          <w:tab w:val="right" w:pos="6581"/>
          <w:tab w:val="left" w:pos="8965"/>
          <w:tab w:val="right" w:pos="11475"/>
        </w:tabs>
        <w:suppressAutoHyphens w:val="0"/>
        <w:spacing w:after="0" w:line="71" w:lineRule="exact"/>
        <w:ind w:left="144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eastAsia="ru-RU" w:bidi="ru-RU"/>
        </w:rPr>
        <w:t>\</w:t>
      </w:r>
      <w:r w:rsidRPr="00862EF5">
        <w:rPr>
          <w:rFonts w:ascii="Arial Unicode MS" w:eastAsia="Arial Unicode MS" w:hAnsi="Arial Unicode MS" w:cs="Arial Unicode MS"/>
          <w:color w:val="000000"/>
          <w:spacing w:val="250"/>
          <w:kern w:val="0"/>
          <w:sz w:val="8"/>
          <w:szCs w:val="8"/>
          <w:lang w:eastAsia="ru-RU" w:bidi="ru-RU"/>
        </w:rPr>
        <w:tab/>
        <w:t>V</w:t>
      </w:r>
      <w:r w:rsidRPr="00862EF5">
        <w:rPr>
          <w:rFonts w:ascii="Arial Unicode MS" w:eastAsia="Arial Unicode MS" w:hAnsi="Arial Unicode MS" w:cs="Arial Unicode MS"/>
          <w:color w:val="000000"/>
          <w:spacing w:val="250"/>
          <w:kern w:val="0"/>
          <w:sz w:val="8"/>
          <w:szCs w:val="8"/>
          <w:lang w:eastAsia="ru-RU" w:bidi="ru-RU"/>
        </w:rPr>
        <w:tab/>
        <w:t>V</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lang w:val="en-US" w:eastAsia="en-US" w:bidi="en-US"/>
        </w:rPr>
        <w:t>S</w:t>
      </w:r>
    </w:p>
    <w:p w:rsidR="00862EF5" w:rsidRPr="00862EF5" w:rsidRDefault="00862EF5" w:rsidP="00862EF5">
      <w:pPr>
        <w:tabs>
          <w:tab w:val="clear" w:pos="709"/>
          <w:tab w:val="left" w:pos="1265"/>
          <w:tab w:val="center" w:pos="1911"/>
          <w:tab w:val="left" w:pos="3301"/>
          <w:tab w:val="right" w:pos="4396"/>
          <w:tab w:val="left" w:pos="5799"/>
          <w:tab w:val="right" w:pos="6260"/>
          <w:tab w:val="center" w:pos="7057"/>
          <w:tab w:val="left" w:pos="8328"/>
          <w:tab w:val="right" w:pos="8679"/>
          <w:tab w:val="right" w:pos="9633"/>
          <w:tab w:val="left" w:pos="10094"/>
          <w:tab w:val="left" w:pos="10730"/>
          <w:tab w:val="right" w:pos="11157"/>
          <w:tab w:val="right" w:pos="11938"/>
        </w:tabs>
        <w:suppressAutoHyphens w:val="0"/>
        <w:spacing w:after="0" w:line="71" w:lineRule="exact"/>
        <w:ind w:left="68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lang w:val="en-US" w:eastAsia="en-US" w:bidi="en-US"/>
        </w:rPr>
        <w:t>N</w:t>
      </w:r>
      <w:r w:rsidRPr="00862EF5">
        <w:rPr>
          <w:rFonts w:ascii="Courier New" w:hAnsi="Courier New"/>
          <w:color w:val="000000"/>
          <w:spacing w:val="280"/>
          <w:kern w:val="0"/>
          <w:sz w:val="8"/>
          <w:szCs w:val="8"/>
          <w:lang w:eastAsia="en-US" w:bidi="en-US"/>
        </w:rPr>
        <w:tab/>
      </w: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r>
      <w:r w:rsidRPr="00862EF5">
        <w:rPr>
          <w:rFonts w:ascii="Courier New" w:hAnsi="Courier New"/>
          <w:i/>
          <w:iCs/>
          <w:color w:val="000000"/>
          <w:spacing w:val="380"/>
          <w:kern w:val="0"/>
          <w:sz w:val="8"/>
          <w:szCs w:val="8"/>
          <w:lang w:eastAsia="ru-RU" w:bidi="ru-RU"/>
        </w:rPr>
        <w:t>/</w:t>
      </w:r>
      <w:r w:rsidRPr="00862EF5">
        <w:rPr>
          <w:rFonts w:ascii="Courier New" w:hAnsi="Courier New"/>
          <w:i/>
          <w:iCs/>
          <w:color w:val="000000"/>
          <w:spacing w:val="380"/>
          <w:kern w:val="0"/>
          <w:sz w:val="8"/>
          <w:szCs w:val="8"/>
          <w:lang w:eastAsia="ru-RU" w:bidi="ru-RU"/>
        </w:rPr>
        <w:tab/>
      </w:r>
      <w:r w:rsidRPr="00862EF5">
        <w:rPr>
          <w:rFonts w:ascii="Courier New" w:hAnsi="Courier New"/>
          <w:i/>
          <w:iCs/>
          <w:color w:val="000000"/>
          <w:spacing w:val="380"/>
          <w:kern w:val="0"/>
          <w:sz w:val="8"/>
          <w:szCs w:val="8"/>
          <w:u w:val="single"/>
          <w:lang w:eastAsia="ru-RU" w:bidi="ru-RU"/>
        </w:rPr>
        <w:t>_</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r>
      <w:r w:rsidRPr="00862EF5">
        <w:rPr>
          <w:rFonts w:ascii="Courier New" w:hAnsi="Courier New"/>
          <w:i/>
          <w:iCs/>
          <w:color w:val="000000"/>
          <w:spacing w:val="380"/>
          <w:kern w:val="0"/>
          <w:sz w:val="8"/>
          <w:szCs w:val="8"/>
          <w:lang w:eastAsia="ru-RU" w:bidi="ru-RU"/>
        </w:rPr>
        <w:t>/</w:t>
      </w:r>
    </w:p>
    <w:p w:rsidR="00862EF5" w:rsidRPr="00862EF5" w:rsidRDefault="00862EF5" w:rsidP="00862EF5">
      <w:pPr>
        <w:numPr>
          <w:ilvl w:val="0"/>
          <w:numId w:val="41"/>
        </w:numPr>
        <w:tabs>
          <w:tab w:val="clear" w:pos="709"/>
          <w:tab w:val="right" w:leader="dot" w:pos="11475"/>
        </w:tabs>
        <w:suppressAutoHyphens w:val="0"/>
        <w:spacing w:after="0" w:line="608" w:lineRule="exact"/>
        <w:ind w:right="18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Отражение концептуального единства НЕБО и'ЗЕМЛЯ в языке 120 художественной литературы</w:t>
      </w:r>
      <w:r w:rsidRPr="00862EF5">
        <w:rPr>
          <w:rFonts w:ascii="Times New Roman" w:eastAsia="Times New Roman" w:hAnsi="Times New Roman" w:cs="Times New Roman"/>
          <w:color w:val="000000"/>
          <w:kern w:val="0"/>
          <w:sz w:val="34"/>
          <w:szCs w:val="34"/>
          <w:lang w:eastAsia="ru-RU" w:bidi="ru-RU"/>
        </w:rPr>
        <w:tab/>
      </w:r>
    </w:p>
    <w:p w:rsidR="00862EF5" w:rsidRPr="00862EF5" w:rsidRDefault="00862EF5" w:rsidP="00862EF5">
      <w:pPr>
        <w:numPr>
          <w:ilvl w:val="0"/>
          <w:numId w:val="42"/>
        </w:numPr>
        <w:tabs>
          <w:tab w:val="clear" w:pos="709"/>
        </w:tabs>
        <w:suppressAutoHyphens w:val="0"/>
        <w:spacing w:after="334" w:line="608"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Небо и Земля в языке древнерусских литературных памятников  120</w:t>
      </w:r>
    </w:p>
    <w:p w:rsidR="00862EF5" w:rsidRPr="00862EF5" w:rsidRDefault="00862EF5" w:rsidP="00862EF5">
      <w:pPr>
        <w:numPr>
          <w:ilvl w:val="0"/>
          <w:numId w:val="42"/>
        </w:numPr>
        <w:tabs>
          <w:tab w:val="clear" w:pos="709"/>
          <w:tab w:val="left" w:pos="1265"/>
          <w:tab w:val="left" w:leader="dot" w:pos="12087"/>
        </w:tabs>
        <w:suppressAutoHyphens w:val="0"/>
        <w:spacing w:after="264" w:line="340" w:lineRule="exact"/>
        <w:jc w:val="left"/>
        <w:rPr>
          <w:rFonts w:ascii="Times New Roman" w:eastAsia="Times New Roman" w:hAnsi="Times New Roman" w:cs="Times New Roman"/>
          <w:color w:val="000000"/>
          <w:kern w:val="0"/>
          <w:sz w:val="34"/>
          <w:szCs w:val="34"/>
          <w:lang w:eastAsia="ru-RU" w:bidi="ru-RU"/>
        </w:rPr>
      </w:pPr>
      <w:hyperlink w:anchor="bookmark17" w:tooltip="Current Document">
        <w:r w:rsidRPr="00862EF5">
          <w:rPr>
            <w:rFonts w:ascii="Times New Roman" w:eastAsia="Times New Roman" w:hAnsi="Times New Roman" w:cs="Times New Roman"/>
            <w:color w:val="000000"/>
            <w:kern w:val="0"/>
            <w:sz w:val="34"/>
            <w:szCs w:val="34"/>
            <w:lang w:eastAsia="ru-RU" w:bidi="ru-RU"/>
          </w:rPr>
          <w:t>Образы Неба и Земли в поэтическом языке М.В.Ломоносова</w:t>
        </w:r>
        <w:r w:rsidRPr="00862EF5">
          <w:rPr>
            <w:rFonts w:ascii="Times New Roman" w:eastAsia="Times New Roman" w:hAnsi="Times New Roman" w:cs="Times New Roman"/>
            <w:color w:val="000000"/>
            <w:kern w:val="0"/>
            <w:sz w:val="34"/>
            <w:szCs w:val="34"/>
            <w:lang w:eastAsia="ru-RU" w:bidi="ru-RU"/>
          </w:rPr>
          <w:tab/>
          <w:t xml:space="preserve"> 123</w:t>
        </w:r>
      </w:hyperlink>
    </w:p>
    <w:p w:rsidR="00862EF5" w:rsidRPr="00862EF5" w:rsidRDefault="00862EF5" w:rsidP="00862EF5">
      <w:pPr>
        <w:numPr>
          <w:ilvl w:val="0"/>
          <w:numId w:val="42"/>
        </w:numPr>
        <w:tabs>
          <w:tab w:val="clear" w:pos="709"/>
          <w:tab w:val="right" w:leader="dot" w:pos="12757"/>
        </w:tabs>
        <w:suppressAutoHyphens w:val="0"/>
        <w:spacing w:after="0" w:line="34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"Образы Неба и Земли в поэтическом языке начала XIX века ...;.;::</w:t>
      </w:r>
      <w:r w:rsidRPr="00862EF5">
        <w:rPr>
          <w:rFonts w:ascii="Times New Roman" w:eastAsia="Times New Roman" w:hAnsi="Times New Roman" w:cs="Times New Roman"/>
          <w:color w:val="000000"/>
          <w:kern w:val="0"/>
          <w:sz w:val="34"/>
          <w:szCs w:val="34"/>
          <w:lang w:eastAsia="ru-RU" w:bidi="ru-RU"/>
        </w:rPr>
        <w:tab/>
        <w:t xml:space="preserve"> 126</w:t>
      </w:r>
    </w:p>
    <w:p w:rsidR="00862EF5" w:rsidRPr="00862EF5" w:rsidRDefault="00862EF5" w:rsidP="00862EF5">
      <w:pPr>
        <w:tabs>
          <w:tab w:val="clear" w:pos="709"/>
          <w:tab w:val="left" w:pos="5520"/>
          <w:tab w:val="right" w:pos="7915"/>
          <w:tab w:val="left" w:pos="10452"/>
        </w:tabs>
        <w:suppressAutoHyphens w:val="0"/>
        <w:spacing w:after="0" w:line="143" w:lineRule="exact"/>
        <w:ind w:left="46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250"/>
          <w:kern w:val="0"/>
          <w:sz w:val="8"/>
          <w:szCs w:val="8"/>
          <w:lang w:val="en-US" w:eastAsia="ru-RU" w:bidi="ru-RU"/>
        </w:rPr>
        <w:t>1*1</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Arial Unicode MS" w:eastAsia="Arial Unicode MS" w:hAnsi="Arial Unicode MS" w:cs="Arial Unicode MS"/>
          <w:color w:val="000000"/>
          <w:spacing w:val="250"/>
          <w:kern w:val="0"/>
          <w:sz w:val="8"/>
          <w:szCs w:val="8"/>
          <w:lang w:val="en-US" w:eastAsia="en-US" w:bidi="en-US"/>
        </w:rPr>
        <w:t>I</w:t>
      </w:r>
      <w:r w:rsidRPr="00862EF5">
        <w:rPr>
          <w:rFonts w:ascii="Arial Unicode MS" w:eastAsia="Arial Unicode MS" w:hAnsi="Arial Unicode MS" w:cs="Arial Unicode MS"/>
          <w:color w:val="000000"/>
          <w:spacing w:val="250"/>
          <w:kern w:val="0"/>
          <w:sz w:val="8"/>
          <w:szCs w:val="8"/>
          <w:lang w:val="en-US" w:eastAsia="en-US" w:bidi="en-US"/>
        </w:rPr>
        <w:tab/>
        <w:t>I</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lang w:val="en-US" w:eastAsia="ru-RU" w:bidi="ru-RU"/>
        </w:rPr>
        <w:t>I</w:t>
      </w:r>
    </w:p>
    <w:p w:rsidR="00862EF5" w:rsidRPr="00862EF5" w:rsidRDefault="00862EF5" w:rsidP="00862EF5">
      <w:pPr>
        <w:tabs>
          <w:tab w:val="clear" w:pos="709"/>
          <w:tab w:val="left" w:pos="974"/>
          <w:tab w:val="center" w:pos="2807"/>
          <w:tab w:val="left" w:pos="3301"/>
          <w:tab w:val="left" w:pos="5520"/>
          <w:tab w:val="left" w:pos="5799"/>
          <w:tab w:val="right" w:pos="8145"/>
          <w:tab w:val="left" w:pos="8328"/>
          <w:tab w:val="left" w:pos="10452"/>
          <w:tab w:val="center" w:pos="10985"/>
        </w:tabs>
        <w:suppressAutoHyphens w:val="0"/>
        <w:spacing w:after="0" w:line="143" w:lineRule="exact"/>
        <w:ind w:left="460" w:firstLine="0"/>
        <w:rPr>
          <w:rFonts w:ascii="Courier New" w:hAnsi="Courier New"/>
          <w:color w:val="000000"/>
          <w:spacing w:val="410"/>
          <w:kern w:val="0"/>
          <w:sz w:val="8"/>
          <w:szCs w:val="8"/>
          <w:lang w:val="en-US" w:eastAsia="ru-RU" w:bidi="ru-RU"/>
        </w:rPr>
      </w:pPr>
      <w:r w:rsidRPr="00862EF5">
        <w:rPr>
          <w:rFonts w:ascii="MS Mincho" w:eastAsia="MS Mincho" w:hAnsi="MS Mincho" w:cs="MS Mincho" w:hint="eastAsia"/>
          <w:smallCaps/>
          <w:color w:val="000000"/>
          <w:spacing w:val="280"/>
          <w:kern w:val="0"/>
          <w:sz w:val="8"/>
          <w:szCs w:val="8"/>
          <w:lang w:val="en-US" w:eastAsia="ru-RU" w:bidi="ru-RU"/>
        </w:rPr>
        <w:t>✓</w:t>
      </w:r>
      <w:r w:rsidRPr="00862EF5">
        <w:rPr>
          <w:rFonts w:ascii="Courier New" w:hAnsi="Courier New"/>
          <w:smallCaps/>
          <w:color w:val="000000"/>
          <w:spacing w:val="280"/>
          <w:kern w:val="0"/>
          <w:sz w:val="8"/>
          <w:szCs w:val="8"/>
          <w:lang w:val="en-US" w:eastAsia="ru-RU" w:bidi="ru-RU"/>
        </w:rPr>
        <w:tab/>
      </w:r>
      <w:r w:rsidRPr="00862EF5">
        <w:rPr>
          <w:rFonts w:ascii="Courier New" w:hAnsi="Courier New"/>
          <w:smallCaps/>
          <w:color w:val="000000"/>
          <w:spacing w:val="280"/>
          <w:kern w:val="0"/>
          <w:sz w:val="8"/>
          <w:szCs w:val="8"/>
          <w:vertAlign w:val="superscript"/>
          <w:lang w:val="en-US" w:eastAsia="ru-RU" w:bidi="ru-RU"/>
        </w:rPr>
        <w:t>1</w:t>
      </w:r>
      <w:r w:rsidRPr="00862EF5">
        <w:rPr>
          <w:rFonts w:ascii="Courier New" w:hAnsi="Courier New"/>
          <w:smallCaps/>
          <w:color w:val="000000"/>
          <w:spacing w:val="280"/>
          <w:kern w:val="0"/>
          <w:sz w:val="8"/>
          <w:szCs w:val="8"/>
          <w:lang w:val="en-US" w:eastAsia="ru-RU" w:bidi="ru-RU"/>
        </w:rPr>
        <w:tab/>
      </w:r>
      <w:r w:rsidRPr="00862EF5">
        <w:rPr>
          <w:rFonts w:ascii="Courier New" w:hAnsi="Courier New"/>
          <w:smallCaps/>
          <w:color w:val="000000"/>
          <w:spacing w:val="280"/>
          <w:kern w:val="0"/>
          <w:sz w:val="8"/>
          <w:szCs w:val="8"/>
          <w:lang w:eastAsia="ru-RU" w:bidi="ru-RU"/>
        </w:rPr>
        <w:t>у</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perscript"/>
          <w:lang w:val="en-US" w:eastAsia="ru-RU" w:bidi="ru-RU"/>
        </w:rPr>
        <w:t>1</w:t>
      </w:r>
      <w:r w:rsidRPr="00862EF5">
        <w:rPr>
          <w:rFonts w:ascii="Courier New" w:hAnsi="Courier New"/>
          <w:color w:val="000000"/>
          <w:spacing w:val="280"/>
          <w:kern w:val="0"/>
          <w:sz w:val="8"/>
          <w:szCs w:val="8"/>
          <w:lang w:val="en-US" w:eastAsia="ru-RU" w:bidi="ru-RU"/>
        </w:rPr>
        <w:tab/>
      </w:r>
      <w:r w:rsidRPr="00862EF5">
        <w:rPr>
          <w:rFonts w:ascii="MS Mincho" w:eastAsia="MS Mincho" w:hAnsi="MS Mincho" w:cs="MS Mincho" w:hint="eastAsia"/>
          <w:color w:val="000000"/>
          <w:spacing w:val="280"/>
          <w:kern w:val="0"/>
          <w:sz w:val="8"/>
          <w:szCs w:val="8"/>
          <w:lang w:val="en-US" w:eastAsia="ru-RU" w:bidi="ru-RU"/>
        </w:rPr>
        <w:t>✓</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perscript"/>
          <w:lang w:val="en-US" w:eastAsia="ru-RU" w:bidi="ru-RU"/>
        </w:rPr>
        <w:t>1</w:t>
      </w:r>
      <w:r w:rsidRPr="00862EF5">
        <w:rPr>
          <w:rFonts w:ascii="Courier New" w:hAnsi="Courier New"/>
          <w:color w:val="000000"/>
          <w:spacing w:val="280"/>
          <w:kern w:val="0"/>
          <w:sz w:val="8"/>
          <w:szCs w:val="8"/>
          <w:lang w:val="en-US" w:eastAsia="ru-RU" w:bidi="ru-RU"/>
        </w:rPr>
        <w:tab/>
        <w:t>*</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perscript"/>
          <w:lang w:val="en-US" w:eastAsia="ru-RU" w:bidi="ru-RU"/>
        </w:rPr>
        <w:t>1</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lang w:eastAsia="ru-RU" w:bidi="ru-RU"/>
        </w:rPr>
        <w:t>у</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perscript"/>
          <w:lang w:val="en-US" w:eastAsia="ru-RU" w:bidi="ru-RU"/>
        </w:rPr>
        <w:t>1</w:t>
      </w:r>
    </w:p>
    <w:p w:rsidR="00862EF5" w:rsidRPr="00862EF5" w:rsidRDefault="00862EF5" w:rsidP="00862EF5">
      <w:pPr>
        <w:tabs>
          <w:tab w:val="clear" w:pos="709"/>
          <w:tab w:val="left" w:pos="974"/>
          <w:tab w:val="center" w:pos="2807"/>
          <w:tab w:val="left" w:pos="5167"/>
          <w:tab w:val="right" w:pos="7915"/>
          <w:tab w:val="right" w:pos="7986"/>
        </w:tabs>
        <w:suppressAutoHyphens w:val="0"/>
        <w:spacing w:after="0" w:line="80" w:lineRule="exact"/>
        <w:ind w:left="200" w:firstLine="0"/>
        <w:rPr>
          <w:rFonts w:ascii="Times New Roman" w:eastAsia="Times New Roman" w:hAnsi="Times New Roman" w:cs="Times New Roman"/>
          <w:color w:val="000000"/>
          <w:spacing w:val="180"/>
          <w:kern w:val="0"/>
          <w:sz w:val="8"/>
          <w:szCs w:val="8"/>
          <w:lang w:val="en-US" w:eastAsia="ru-RU" w:bidi="ru-RU"/>
        </w:rPr>
      </w:pPr>
      <w:r w:rsidRPr="00862EF5">
        <w:rPr>
          <w:rFonts w:ascii="Times New Roman" w:eastAsia="Times New Roman" w:hAnsi="Times New Roman" w:cs="Times New Roman"/>
          <w:color w:val="000000"/>
          <w:spacing w:val="310"/>
          <w:kern w:val="0"/>
          <w:sz w:val="8"/>
          <w:szCs w:val="8"/>
          <w:lang w:val="en-US" w:eastAsia="ru-RU" w:bidi="ru-RU"/>
        </w:rPr>
        <w:t xml:space="preserve">- </w:t>
      </w:r>
      <w:r w:rsidRPr="00862EF5">
        <w:rPr>
          <w:rFonts w:ascii="Book Antiqua" w:eastAsia="Book Antiqua" w:hAnsi="Book Antiqua" w:cs="Book Antiqua"/>
          <w:i/>
          <w:iCs/>
          <w:color w:val="000000"/>
          <w:kern w:val="0"/>
          <w:sz w:val="8"/>
          <w:szCs w:val="8"/>
          <w:lang w:val="en-US" w:eastAsia="ru-RU" w:bidi="ru-RU"/>
        </w:rPr>
        <w:t>*</w:t>
      </w:r>
      <w:r w:rsidRPr="00862EF5">
        <w:rPr>
          <w:rFonts w:ascii="Times New Roman" w:eastAsia="Times New Roman" w:hAnsi="Times New Roman" w:cs="Times New Roman"/>
          <w:color w:val="000000"/>
          <w:spacing w:val="310"/>
          <w:kern w:val="0"/>
          <w:sz w:val="8"/>
          <w:szCs w:val="8"/>
          <w:lang w:val="en-US" w:eastAsia="ru-RU" w:bidi="ru-RU"/>
        </w:rPr>
        <w:tab/>
      </w:r>
      <w:r w:rsidRPr="00862EF5">
        <w:rPr>
          <w:rFonts w:ascii="Times New Roman" w:eastAsia="Times New Roman" w:hAnsi="Times New Roman" w:cs="Times New Roman"/>
          <w:color w:val="000000"/>
          <w:spacing w:val="310"/>
          <w:kern w:val="0"/>
          <w:sz w:val="8"/>
          <w:szCs w:val="8"/>
          <w:lang w:val="en-US" w:eastAsia="en-US" w:bidi="en-US"/>
        </w:rPr>
        <w:t xml:space="preserve">ty </w:t>
      </w:r>
      <w:r w:rsidRPr="00862EF5">
        <w:rPr>
          <w:rFonts w:ascii="Times New Roman" w:eastAsia="Times New Roman" w:hAnsi="Times New Roman" w:cs="Times New Roman"/>
          <w:color w:val="000000"/>
          <w:spacing w:val="310"/>
          <w:kern w:val="0"/>
          <w:sz w:val="8"/>
          <w:szCs w:val="8"/>
          <w:lang w:val="en-US" w:eastAsia="ru-RU" w:bidi="ru-RU"/>
        </w:rPr>
        <w:t>“ &gt;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 xml:space="preserve">. ■*' </w:t>
      </w:r>
      <w:r w:rsidRPr="00862EF5">
        <w:rPr>
          <w:rFonts w:ascii="Times New Roman" w:eastAsia="Times New Roman" w:hAnsi="Times New Roman" w:cs="Times New Roman"/>
          <w:color w:val="000000"/>
          <w:spacing w:val="310"/>
          <w:kern w:val="0"/>
          <w:sz w:val="8"/>
          <w:szCs w:val="8"/>
          <w:lang w:val="en-US" w:eastAsia="en-US" w:bidi="en-US"/>
        </w:rPr>
        <w:t xml:space="preserve">k </w:t>
      </w:r>
      <w:r w:rsidRPr="00862EF5">
        <w:rPr>
          <w:rFonts w:ascii="Times New Roman" w:eastAsia="Times New Roman" w:hAnsi="Times New Roman" w:cs="Times New Roman"/>
          <w:color w:val="000000"/>
          <w:spacing w:val="310"/>
          <w:kern w:val="0"/>
          <w:sz w:val="8"/>
          <w:szCs w:val="8"/>
          <w:lang w:val="en-US" w:eastAsia="ru-RU" w:bidi="ru-RU"/>
        </w:rPr>
        <w:t>" '</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&gt;</w:t>
      </w:r>
    </w:p>
    <w:p w:rsidR="00862EF5" w:rsidRPr="00862EF5" w:rsidRDefault="00862EF5" w:rsidP="00862EF5">
      <w:pPr>
        <w:numPr>
          <w:ilvl w:val="0"/>
          <w:numId w:val="42"/>
        </w:numPr>
        <w:tabs>
          <w:tab w:val="clear" w:pos="709"/>
          <w:tab w:val="right" w:leader="dot" w:pos="12757"/>
        </w:tabs>
        <w:suppressAutoHyphens w:val="0"/>
        <w:spacing w:after="44" w:line="34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val="en-US" w:eastAsia="en-US" w:bidi="en-US"/>
        </w:rPr>
        <w:t xml:space="preserve"> </w:t>
      </w:r>
      <w:r w:rsidRPr="00862EF5">
        <w:rPr>
          <w:rFonts w:ascii="Times New Roman" w:eastAsia="Times New Roman" w:hAnsi="Times New Roman" w:cs="Times New Roman"/>
          <w:color w:val="000000"/>
          <w:kern w:val="0"/>
          <w:sz w:val="34"/>
          <w:szCs w:val="34"/>
          <w:lang w:eastAsia="ru-RU" w:bidi="ru-RU"/>
        </w:rPr>
        <w:t>Образы Неба и 3$мли в поэтическом языке А.С. Пушкина...; ;</w:t>
      </w:r>
      <w:r w:rsidRPr="00862EF5">
        <w:rPr>
          <w:rFonts w:ascii="Times New Roman" w:eastAsia="Times New Roman" w:hAnsi="Times New Roman" w:cs="Times New Roman"/>
          <w:color w:val="000000"/>
          <w:kern w:val="0"/>
          <w:sz w:val="34"/>
          <w:szCs w:val="34"/>
          <w:lang w:eastAsia="ru-RU" w:bidi="ru-RU"/>
        </w:rPr>
        <w:tab/>
        <w:t xml:space="preserve"> 129</w:t>
      </w:r>
    </w:p>
    <w:p w:rsidR="00862EF5" w:rsidRPr="00862EF5" w:rsidRDefault="00862EF5" w:rsidP="00862EF5">
      <w:pPr>
        <w:numPr>
          <w:ilvl w:val="0"/>
          <w:numId w:val="43"/>
        </w:numPr>
        <w:tabs>
          <w:tab w:val="clear" w:pos="709"/>
          <w:tab w:val="left" w:pos="3301"/>
          <w:tab w:val="left" w:pos="5799"/>
          <w:tab w:val="left" w:pos="8328"/>
          <w:tab w:val="center" w:pos="10985"/>
        </w:tabs>
        <w:suppressAutoHyphens w:val="0"/>
        <w:spacing w:after="0" w:line="80" w:lineRule="exact"/>
        <w:jc w:val="left"/>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Ч</w:t>
      </w:r>
    </w:p>
    <w:p w:rsidR="00862EF5" w:rsidRPr="00862EF5" w:rsidRDefault="00862EF5" w:rsidP="00862EF5">
      <w:pPr>
        <w:tabs>
          <w:tab w:val="clear" w:pos="709"/>
          <w:tab w:val="left" w:pos="528"/>
          <w:tab w:val="left" w:pos="1265"/>
          <w:tab w:val="center" w:pos="2807"/>
          <w:tab w:val="left" w:pos="3786"/>
          <w:tab w:val="right" w:pos="5074"/>
          <w:tab w:val="left" w:pos="5520"/>
          <w:tab w:val="right" w:pos="6260"/>
          <w:tab w:val="right" w:pos="7915"/>
          <w:tab w:val="left" w:pos="8965"/>
          <w:tab w:val="left" w:pos="10094"/>
          <w:tab w:val="left" w:pos="10452"/>
          <w:tab w:val="right" w:pos="11475"/>
          <w:tab w:val="right" w:pos="12757"/>
        </w:tabs>
        <w:suppressAutoHyphens w:val="0"/>
        <w:spacing w:after="0" w:line="56" w:lineRule="exact"/>
        <w:ind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p>
    <w:p w:rsidR="00862EF5" w:rsidRPr="00862EF5" w:rsidRDefault="00862EF5" w:rsidP="00862EF5">
      <w:pPr>
        <w:tabs>
          <w:tab w:val="clear" w:pos="709"/>
          <w:tab w:val="left" w:pos="974"/>
          <w:tab w:val="center" w:pos="2807"/>
          <w:tab w:val="center" w:pos="2893"/>
          <w:tab w:val="left" w:pos="3576"/>
          <w:tab w:val="left" w:pos="5167"/>
          <w:tab w:val="left" w:pos="5799"/>
          <w:tab w:val="right" w:pos="7915"/>
          <w:tab w:val="right" w:pos="7925"/>
          <w:tab w:val="left" w:pos="8328"/>
          <w:tab w:val="left" w:pos="10094"/>
          <w:tab w:val="right" w:pos="11157"/>
          <w:tab w:val="right" w:pos="11475"/>
          <w:tab w:val="right" w:pos="12757"/>
          <w:tab w:val="right" w:pos="12954"/>
        </w:tabs>
        <w:suppressAutoHyphens w:val="0"/>
        <w:spacing w:after="13" w:line="56" w:lineRule="exact"/>
        <w:ind w:left="120" w:firstLine="0"/>
        <w:rPr>
          <w:rFonts w:ascii="Courier New" w:hAnsi="Courier New"/>
          <w:color w:val="000000"/>
          <w:spacing w:val="410"/>
          <w:kern w:val="0"/>
          <w:sz w:val="8"/>
          <w:szCs w:val="8"/>
          <w:lang w:val="en-US" w:eastAsia="ru-RU" w:bidi="ru-RU"/>
        </w:rPr>
      </w:pPr>
      <w:r w:rsidRPr="00862EF5">
        <w:rPr>
          <w:rFonts w:ascii="Courier New" w:hAnsi="Courier New"/>
          <w:color w:val="000000"/>
          <w:spacing w:val="280"/>
          <w:kern w:val="0"/>
          <w:sz w:val="8"/>
          <w:szCs w:val="8"/>
          <w:vertAlign w:val="subscript"/>
          <w:lang w:val="en-US" w:eastAsia="en-US" w:bidi="en-US"/>
        </w:rPr>
        <w:t>s w</w:t>
      </w:r>
      <w:r w:rsidRPr="00862EF5">
        <w:rPr>
          <w:rFonts w:ascii="Courier New" w:hAnsi="Courier New"/>
          <w:color w:val="000000"/>
          <w:spacing w:val="280"/>
          <w:kern w:val="0"/>
          <w:sz w:val="8"/>
          <w:szCs w:val="8"/>
          <w:lang w:val="en-US" w:eastAsia="en-US" w:bidi="en-US"/>
        </w:rPr>
        <w:tab/>
      </w: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val="en-US" w:eastAsia="ru-RU" w:bidi="ru-RU"/>
        </w:rPr>
        <w:t xml:space="preserve"> </w:t>
      </w:r>
      <w:r w:rsidRPr="00862EF5">
        <w:rPr>
          <w:rFonts w:ascii="Courier New" w:hAnsi="Courier New"/>
          <w:i/>
          <w:iCs/>
          <w:color w:val="000000"/>
          <w:spacing w:val="380"/>
          <w:kern w:val="0"/>
          <w:sz w:val="8"/>
          <w:szCs w:val="8"/>
          <w:lang w:val="en-US" w:eastAsia="ru-RU" w:bidi="ru-RU"/>
        </w:rPr>
        <w:t>^</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bscript"/>
          <w:lang w:val="en-US" w:eastAsia="en-US" w:bidi="en-US"/>
        </w:rPr>
        <w:t>s</w:t>
      </w:r>
      <w:r w:rsidRPr="00862EF5">
        <w:rPr>
          <w:rFonts w:ascii="Courier New" w:hAnsi="Courier New"/>
          <w:color w:val="000000"/>
          <w:spacing w:val="280"/>
          <w:kern w:val="0"/>
          <w:sz w:val="8"/>
          <w:szCs w:val="8"/>
          <w:lang w:val="en-US" w:eastAsia="en-US" w:bidi="en-US"/>
        </w:rPr>
        <w:tab/>
      </w:r>
      <w:r w:rsidRPr="00862EF5">
        <w:rPr>
          <w:rFonts w:ascii="Courier New" w:hAnsi="Courier New"/>
          <w:color w:val="000000"/>
          <w:spacing w:val="280"/>
          <w:kern w:val="0"/>
          <w:sz w:val="8"/>
          <w:szCs w:val="8"/>
          <w:lang w:val="en-US" w:eastAsia="ru-RU" w:bidi="ru-RU"/>
        </w:rPr>
        <w:t>^</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val="en-US" w:eastAsia="ru-RU" w:bidi="ru-RU"/>
        </w:rPr>
        <w:t xml:space="preserve"> „</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bscript"/>
          <w:lang w:eastAsia="ru-RU" w:bidi="ru-RU"/>
        </w:rPr>
        <w:t>ч</w:t>
      </w:r>
      <w:r w:rsidRPr="00862EF5">
        <w:rPr>
          <w:rFonts w:ascii="Courier New" w:hAnsi="Courier New"/>
          <w:color w:val="000000"/>
          <w:spacing w:val="280"/>
          <w:kern w:val="0"/>
          <w:sz w:val="8"/>
          <w:szCs w:val="8"/>
          <w:lang w:val="en-US" w:eastAsia="ru-RU" w:bidi="ru-RU"/>
        </w:rPr>
        <w:t xml:space="preserve"> ^</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val="en-US" w:eastAsia="ru-RU" w:bidi="ru-RU"/>
        </w:rPr>
        <w:t xml:space="preserve"> _</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bscript"/>
          <w:lang w:val="en-US" w:eastAsia="en-US" w:bidi="en-US"/>
        </w:rPr>
        <w:t>s</w:t>
      </w:r>
      <w:r w:rsidRPr="00862EF5">
        <w:rPr>
          <w:rFonts w:ascii="Courier New" w:hAnsi="Courier New"/>
          <w:color w:val="000000"/>
          <w:spacing w:val="280"/>
          <w:kern w:val="0"/>
          <w:sz w:val="8"/>
          <w:szCs w:val="8"/>
          <w:lang w:val="en-US" w:eastAsia="en-US" w:bidi="en-US"/>
        </w:rPr>
        <w:tab/>
      </w:r>
      <w:r w:rsidRPr="00862EF5">
        <w:rPr>
          <w:rFonts w:ascii="Courier New" w:hAnsi="Courier New"/>
          <w:color w:val="000000"/>
          <w:spacing w:val="280"/>
          <w:kern w:val="0"/>
          <w:sz w:val="8"/>
          <w:szCs w:val="8"/>
          <w:lang w:val="en-US" w:eastAsia="ru-RU" w:bidi="ru-RU"/>
        </w:rPr>
        <w:t>^</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val="en-US" w:eastAsia="ru-RU" w:bidi="ru-RU"/>
        </w:rPr>
        <w:t xml:space="preserve"> </w:t>
      </w:r>
      <w:r w:rsidRPr="00862EF5">
        <w:rPr>
          <w:rFonts w:ascii="Courier New" w:hAnsi="Courier New"/>
          <w:i/>
          <w:iCs/>
          <w:color w:val="000000"/>
          <w:spacing w:val="380"/>
          <w:kern w:val="0"/>
          <w:sz w:val="8"/>
          <w:szCs w:val="8"/>
          <w:lang w:val="en-US" w:eastAsia="ru-RU" w:bidi="ru-RU"/>
        </w:rPr>
        <w:t>^</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bscript"/>
          <w:lang w:val="en-US" w:eastAsia="ru-RU" w:bidi="ru-RU"/>
        </w:rPr>
        <w:t>%</w:t>
      </w:r>
      <w:r w:rsidRPr="00862EF5">
        <w:rPr>
          <w:rFonts w:ascii="Courier New" w:hAnsi="Courier New"/>
          <w:color w:val="000000"/>
          <w:spacing w:val="280"/>
          <w:kern w:val="0"/>
          <w:sz w:val="8"/>
          <w:szCs w:val="8"/>
          <w:lang w:val="en-US" w:eastAsia="ru-RU" w:bidi="ru-RU"/>
        </w:rPr>
        <w:t xml:space="preserve"> ^</w:t>
      </w:r>
      <w:r w:rsidRPr="00862EF5">
        <w:rPr>
          <w:rFonts w:ascii="Courier New" w:hAnsi="Courier New"/>
          <w:color w:val="000000"/>
          <w:spacing w:val="280"/>
          <w:kern w:val="0"/>
          <w:sz w:val="8"/>
          <w:szCs w:val="8"/>
          <w:lang w:val="en-US" w:eastAsia="ru-RU" w:bidi="ru-RU"/>
        </w:rPr>
        <w:tab/>
        <w:t>\</w:t>
      </w:r>
      <w:r w:rsidRPr="00862EF5">
        <w:rPr>
          <w:rFonts w:ascii="Courier New" w:hAnsi="Courier New"/>
          <w:color w:val="000000"/>
          <w:spacing w:val="280"/>
          <w:kern w:val="0"/>
          <w:sz w:val="8"/>
          <w:szCs w:val="8"/>
          <w:lang w:val="en-US" w:eastAsia="ru-RU" w:bidi="ru-RU"/>
        </w:rPr>
        <w:tab/>
        <w:t>„</w:t>
      </w:r>
      <w:r w:rsidRPr="00862EF5">
        <w:rPr>
          <w:rFonts w:ascii="Courier New" w:hAnsi="Courier New"/>
          <w:color w:val="000000"/>
          <w:spacing w:val="280"/>
          <w:kern w:val="0"/>
          <w:sz w:val="8"/>
          <w:szCs w:val="8"/>
          <w:lang w:val="en-US" w:eastAsia="ru-RU" w:bidi="ru-RU"/>
        </w:rPr>
        <w:tab/>
      </w:r>
      <w:r w:rsidRPr="00862EF5">
        <w:rPr>
          <w:rFonts w:ascii="Courier New" w:hAnsi="Courier New"/>
          <w:color w:val="000000"/>
          <w:spacing w:val="280"/>
          <w:kern w:val="0"/>
          <w:sz w:val="8"/>
          <w:szCs w:val="8"/>
          <w:vertAlign w:val="subscript"/>
          <w:lang w:eastAsia="ru-RU" w:bidi="ru-RU"/>
        </w:rPr>
        <w:t>ч</w:t>
      </w:r>
      <w:r w:rsidRPr="00862EF5">
        <w:rPr>
          <w:rFonts w:ascii="Courier New" w:hAnsi="Courier New"/>
          <w:color w:val="000000"/>
          <w:spacing w:val="280"/>
          <w:kern w:val="0"/>
          <w:sz w:val="8"/>
          <w:szCs w:val="8"/>
          <w:lang w:val="en-US" w:eastAsia="ru-RU" w:bidi="ru-RU"/>
        </w:rPr>
        <w:tab/>
        <w:t>,</w:t>
      </w:r>
    </w:p>
    <w:p w:rsidR="00862EF5" w:rsidRPr="00862EF5" w:rsidRDefault="00862EF5" w:rsidP="00862EF5">
      <w:pPr>
        <w:numPr>
          <w:ilvl w:val="0"/>
          <w:numId w:val="42"/>
        </w:numPr>
        <w:tabs>
          <w:tab w:val="clear" w:pos="709"/>
          <w:tab w:val="left" w:pos="1265"/>
          <w:tab w:val="right" w:leader="dot" w:pos="12757"/>
        </w:tabs>
        <w:suppressAutoHyphens w:val="0"/>
        <w:spacing w:after="271" w:line="34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Образы Неба и Земли в поэтическом языке </w:t>
      </w:r>
      <w:r w:rsidRPr="00862EF5">
        <w:rPr>
          <w:rFonts w:ascii="Times New Roman" w:eastAsia="Times New Roman" w:hAnsi="Times New Roman" w:cs="Times New Roman"/>
          <w:color w:val="000000"/>
          <w:kern w:val="0"/>
          <w:sz w:val="34"/>
          <w:szCs w:val="34"/>
          <w:lang w:val="uk-UA" w:eastAsia="uk-UA" w:bidi="uk-UA"/>
        </w:rPr>
        <w:t>МЛО.</w:t>
      </w:r>
      <w:r w:rsidRPr="00862EF5">
        <w:rPr>
          <w:rFonts w:ascii="Times New Roman" w:eastAsia="Times New Roman" w:hAnsi="Times New Roman" w:cs="Times New Roman"/>
          <w:color w:val="000000"/>
          <w:kern w:val="0"/>
          <w:sz w:val="34"/>
          <w:szCs w:val="34"/>
          <w:lang w:eastAsia="ru-RU" w:bidi="ru-RU"/>
        </w:rPr>
        <w:t>Лермонтова</w:t>
      </w:r>
      <w:r w:rsidRPr="00862EF5">
        <w:rPr>
          <w:rFonts w:ascii="Times New Roman" w:eastAsia="Times New Roman" w:hAnsi="Times New Roman" w:cs="Times New Roman"/>
          <w:color w:val="000000"/>
          <w:kern w:val="0"/>
          <w:sz w:val="34"/>
          <w:szCs w:val="34"/>
          <w:lang w:eastAsia="ru-RU" w:bidi="ru-RU"/>
        </w:rPr>
        <w:tab/>
        <w:t xml:space="preserve"> 146</w:t>
      </w:r>
    </w:p>
    <w:p w:rsidR="00862EF5" w:rsidRPr="00862EF5" w:rsidRDefault="00862EF5" w:rsidP="00862EF5">
      <w:pPr>
        <w:numPr>
          <w:ilvl w:val="0"/>
          <w:numId w:val="42"/>
        </w:numPr>
        <w:tabs>
          <w:tab w:val="clear" w:pos="709"/>
          <w:tab w:val="left" w:pos="1265"/>
          <w:tab w:val="right" w:leader="dot" w:pos="12757"/>
        </w:tabs>
        <w:suppressAutoHyphens w:val="0"/>
        <w:spacing w:after="56" w:line="34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Образы Неба и Земли в творчестве Л.Н. Толстого</w:t>
      </w:r>
      <w:r w:rsidRPr="00862EF5">
        <w:rPr>
          <w:rFonts w:ascii="Times New Roman" w:eastAsia="Times New Roman" w:hAnsi="Times New Roman" w:cs="Times New Roman"/>
          <w:color w:val="000000"/>
          <w:kern w:val="0"/>
          <w:sz w:val="34"/>
          <w:szCs w:val="34"/>
          <w:lang w:eastAsia="ru-RU" w:bidi="ru-RU"/>
        </w:rPr>
        <w:tab/>
        <w:t xml:space="preserve"> 153</w:t>
      </w:r>
    </w:p>
    <w:p w:rsidR="00862EF5" w:rsidRPr="00862EF5" w:rsidRDefault="00862EF5" w:rsidP="00862EF5">
      <w:pPr>
        <w:numPr>
          <w:ilvl w:val="0"/>
          <w:numId w:val="41"/>
        </w:numPr>
        <w:tabs>
          <w:tab w:val="clear" w:pos="709"/>
          <w:tab w:val="left" w:pos="3576"/>
          <w:tab w:val="right" w:pos="6260"/>
          <w:tab w:val="right" w:pos="7915"/>
          <w:tab w:val="left" w:pos="9200"/>
        </w:tabs>
        <w:suppressAutoHyphens w:val="0"/>
        <w:spacing w:after="0" w:line="60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НЕБО</w:t>
      </w:r>
      <w:r w:rsidRPr="00862EF5">
        <w:rPr>
          <w:rFonts w:ascii="Times New Roman" w:eastAsia="Times New Roman" w:hAnsi="Times New Roman" w:cs="Times New Roman"/>
          <w:color w:val="000000"/>
          <w:kern w:val="0"/>
          <w:sz w:val="34"/>
          <w:szCs w:val="34"/>
          <w:lang w:eastAsia="ru-RU" w:bidi="ru-RU"/>
        </w:rPr>
        <w:tab/>
        <w:t>и</w:t>
      </w:r>
      <w:r w:rsidRPr="00862EF5">
        <w:rPr>
          <w:rFonts w:ascii="Times New Roman" w:eastAsia="Times New Roman" w:hAnsi="Times New Roman" w:cs="Times New Roman"/>
          <w:color w:val="000000"/>
          <w:kern w:val="0"/>
          <w:sz w:val="34"/>
          <w:szCs w:val="34"/>
          <w:lang w:eastAsia="ru-RU" w:bidi="ru-RU"/>
        </w:rPr>
        <w:tab/>
        <w:t>ЗЕМЛЯ</w:t>
      </w:r>
      <w:r w:rsidRPr="00862EF5">
        <w:rPr>
          <w:rFonts w:ascii="Times New Roman" w:eastAsia="Times New Roman" w:hAnsi="Times New Roman" w:cs="Times New Roman"/>
          <w:color w:val="000000"/>
          <w:kern w:val="0"/>
          <w:sz w:val="34"/>
          <w:szCs w:val="34"/>
          <w:lang w:eastAsia="ru-RU" w:bidi="ru-RU"/>
        </w:rPr>
        <w:tab/>
        <w:t>в</w:t>
      </w:r>
      <w:r w:rsidRPr="00862EF5">
        <w:rPr>
          <w:rFonts w:ascii="Times New Roman" w:eastAsia="Times New Roman" w:hAnsi="Times New Roman" w:cs="Times New Roman"/>
          <w:color w:val="000000"/>
          <w:kern w:val="0"/>
          <w:sz w:val="34"/>
          <w:szCs w:val="34"/>
          <w:lang w:eastAsia="ru-RU" w:bidi="ru-RU"/>
        </w:rPr>
        <w:tab/>
        <w:t>публицистической 157</w:t>
      </w:r>
    </w:p>
    <w:p w:rsidR="00862EF5" w:rsidRPr="00862EF5" w:rsidRDefault="00862EF5" w:rsidP="00862EF5">
      <w:pPr>
        <w:tabs>
          <w:tab w:val="clear" w:pos="709"/>
          <w:tab w:val="right" w:leader="dot" w:pos="6581"/>
          <w:tab w:val="right" w:pos="7915"/>
          <w:tab w:val="right" w:pos="8145"/>
        </w:tabs>
        <w:suppressAutoHyphens w:val="0"/>
        <w:spacing w:after="0" w:line="600" w:lineRule="exact"/>
        <w:ind w:left="126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фразеологии</w:t>
      </w:r>
      <w:r w:rsidRPr="00862EF5">
        <w:rPr>
          <w:rFonts w:ascii="Times New Roman" w:eastAsia="Times New Roman" w:hAnsi="Times New Roman" w:cs="Times New Roman"/>
          <w:color w:val="000000"/>
          <w:kern w:val="0"/>
          <w:sz w:val="34"/>
          <w:szCs w:val="34"/>
          <w:lang w:eastAsia="ru-RU" w:bidi="ru-RU"/>
        </w:rPr>
        <w:tab/>
        <w:t xml:space="preserve"> /*</w:t>
      </w:r>
      <w:r w:rsidRPr="00862EF5">
        <w:rPr>
          <w:rFonts w:ascii="Times New Roman" w:eastAsia="Times New Roman" w:hAnsi="Times New Roman" w:cs="Times New Roman"/>
          <w:color w:val="000000"/>
          <w:kern w:val="0"/>
          <w:sz w:val="34"/>
          <w:szCs w:val="34"/>
          <w:lang w:eastAsia="ru-RU" w:bidi="ru-RU"/>
        </w:rPr>
        <w:tab/>
        <w:t>1588236370</w:t>
      </w:r>
      <w:r w:rsidRPr="00862EF5">
        <w:rPr>
          <w:rFonts w:ascii="Times New Roman" w:eastAsia="Times New Roman" w:hAnsi="Times New Roman" w:cs="Times New Roman"/>
          <w:color w:val="000000"/>
          <w:kern w:val="0"/>
          <w:sz w:val="34"/>
          <w:szCs w:val="34"/>
          <w:lang w:eastAsia="ru-RU" w:bidi="ru-RU"/>
        </w:rPr>
        <w:tab/>
        <w:t>*/</w:t>
      </w:r>
    </w:p>
    <w:p w:rsidR="00862EF5" w:rsidRPr="00862EF5" w:rsidRDefault="00862EF5" w:rsidP="00862EF5">
      <w:pPr>
        <w:tabs>
          <w:tab w:val="clear" w:pos="709"/>
          <w:tab w:val="right" w:leader="dot" w:pos="12757"/>
        </w:tabs>
        <w:suppressAutoHyphens w:val="0"/>
        <w:spacing w:after="0" w:line="340" w:lineRule="exact"/>
        <w:ind w:left="1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4.2.1/ ■ Специфика публицистической мета;форы </w:t>
      </w:r>
      <w:r w:rsidRPr="00862EF5">
        <w:rPr>
          <w:rFonts w:ascii="Times New Roman" w:eastAsia="Times New Roman" w:hAnsi="Times New Roman" w:cs="Times New Roman"/>
          <w:color w:val="000000"/>
          <w:kern w:val="0"/>
          <w:sz w:val="34"/>
          <w:szCs w:val="34"/>
          <w:lang w:eastAsia="ru-RU" w:bidi="ru-RU"/>
        </w:rPr>
        <w:tab/>
        <w:t>,."."157</w:t>
      </w:r>
    </w:p>
    <w:p w:rsidR="00862EF5" w:rsidRPr="00862EF5" w:rsidRDefault="00862EF5" w:rsidP="00862EF5">
      <w:pPr>
        <w:tabs>
          <w:tab w:val="clear" w:pos="709"/>
          <w:tab w:val="left" w:pos="3786"/>
          <w:tab w:val="right" w:pos="6260"/>
          <w:tab w:val="right" w:pos="8679"/>
          <w:tab w:val="left" w:pos="9200"/>
          <w:tab w:val="right" w:pos="11475"/>
        </w:tabs>
        <w:suppressAutoHyphens w:val="0"/>
        <w:spacing w:after="0" w:line="80" w:lineRule="exact"/>
        <w:ind w:left="126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250"/>
          <w:kern w:val="0"/>
          <w:sz w:val="8"/>
          <w:szCs w:val="8"/>
          <w:lang w:val="en-US" w:eastAsia="en-US" w:bidi="en-US"/>
        </w:rPr>
        <w:t>I</w:t>
      </w:r>
      <w:r w:rsidRPr="00862EF5">
        <w:rPr>
          <w:rFonts w:ascii="Arial Unicode MS" w:eastAsia="Arial Unicode MS" w:hAnsi="Arial Unicode MS" w:cs="Arial Unicode MS"/>
          <w:color w:val="000000"/>
          <w:spacing w:val="250"/>
          <w:kern w:val="0"/>
          <w:sz w:val="8"/>
          <w:szCs w:val="8"/>
          <w:lang w:val="en-US" w:eastAsia="en-US" w:bidi="en-US"/>
        </w:rPr>
        <w:tab/>
        <w:t>I</w:t>
      </w:r>
      <w:r w:rsidRPr="00862EF5">
        <w:rPr>
          <w:rFonts w:ascii="Arial Unicode MS" w:eastAsia="Arial Unicode MS" w:hAnsi="Arial Unicode MS" w:cs="Arial Unicode MS"/>
          <w:color w:val="000000"/>
          <w:spacing w:val="250"/>
          <w:kern w:val="0"/>
          <w:sz w:val="8"/>
          <w:szCs w:val="8"/>
          <w:lang w:val="en-US" w:eastAsia="en-US" w:bidi="en-US"/>
        </w:rPr>
        <w:tab/>
        <w:t>I</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lang w:val="en-US" w:eastAsia="ru-RU" w:bidi="ru-RU"/>
        </w:rPr>
        <w:t>I</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lang w:val="en-US" w:eastAsia="ru-RU" w:bidi="ru-RU"/>
        </w:rPr>
        <w:tab/>
        <w:t>I</w:t>
      </w:r>
    </w:p>
    <w:p w:rsidR="00862EF5" w:rsidRPr="00862EF5" w:rsidRDefault="00862EF5" w:rsidP="00862EF5">
      <w:pPr>
        <w:tabs>
          <w:tab w:val="clear" w:pos="709"/>
          <w:tab w:val="right" w:pos="4130"/>
          <w:tab w:val="left" w:pos="4433"/>
          <w:tab w:val="right" w:pos="6814"/>
          <w:tab w:val="left" w:pos="6958"/>
        </w:tabs>
        <w:suppressAutoHyphens w:val="0"/>
        <w:spacing w:after="0" w:line="80" w:lineRule="exact"/>
        <w:ind w:left="376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250"/>
          <w:kern w:val="0"/>
          <w:sz w:val="8"/>
          <w:szCs w:val="8"/>
          <w:lang w:val="en-US" w:eastAsia="ru-RU" w:bidi="ru-RU"/>
        </w:rPr>
        <w:t>,</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Arial Unicode MS" w:eastAsia="Arial Unicode MS" w:hAnsi="Arial Unicode MS" w:cs="Arial Unicode MS"/>
          <w:color w:val="000000"/>
          <w:spacing w:val="250"/>
          <w:kern w:val="0"/>
          <w:sz w:val="8"/>
          <w:szCs w:val="8"/>
          <w:vertAlign w:val="superscript"/>
          <w:lang w:val="en-US" w:eastAsia="ru-RU" w:bidi="ru-RU"/>
        </w:rPr>
        <w:t>1</w:t>
      </w:r>
      <w:r w:rsidRPr="00862EF5">
        <w:rPr>
          <w:rFonts w:ascii="Arial Unicode MS" w:eastAsia="Arial Unicode MS" w:hAnsi="Arial Unicode MS" w:cs="Arial Unicode MS"/>
          <w:color w:val="000000"/>
          <w:spacing w:val="250"/>
          <w:kern w:val="0"/>
          <w:sz w:val="8"/>
          <w:szCs w:val="8"/>
          <w:lang w:val="en-US" w:eastAsia="ru-RU" w:bidi="ru-RU"/>
        </w:rPr>
        <w:tab/>
        <w:t>_</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Arial Unicode MS" w:eastAsia="Arial Unicode MS" w:hAnsi="Arial Unicode MS" w:cs="Arial Unicode MS"/>
          <w:color w:val="000000"/>
          <w:spacing w:val="250"/>
          <w:kern w:val="0"/>
          <w:sz w:val="8"/>
          <w:szCs w:val="8"/>
          <w:lang w:val="uk-UA" w:eastAsia="uk-UA" w:bidi="uk-UA"/>
        </w:rPr>
        <w:t>V</w:t>
      </w:r>
      <w:r w:rsidRPr="00862EF5">
        <w:rPr>
          <w:rFonts w:ascii="Arial Unicode MS" w:eastAsia="Arial Unicode MS" w:hAnsi="Arial Unicode MS" w:cs="Arial Unicode MS"/>
          <w:color w:val="000000"/>
          <w:spacing w:val="250"/>
          <w:kern w:val="0"/>
          <w:sz w:val="8"/>
          <w:szCs w:val="8"/>
          <w:vertAlign w:val="superscript"/>
          <w:lang w:val="uk-UA" w:eastAsia="uk-UA" w:bidi="uk-UA"/>
        </w:rPr>
        <w:t>і</w:t>
      </w:r>
      <w:r w:rsidRPr="00862EF5">
        <w:rPr>
          <w:rFonts w:ascii="Arial Unicode MS" w:eastAsia="Arial Unicode MS" w:hAnsi="Arial Unicode MS" w:cs="Arial Unicode MS"/>
          <w:color w:val="000000"/>
          <w:spacing w:val="250"/>
          <w:kern w:val="0"/>
          <w:sz w:val="8"/>
          <w:szCs w:val="8"/>
          <w:lang w:val="uk-UA" w:eastAsia="uk-UA" w:bidi="uk-UA"/>
        </w:rPr>
        <w:tab/>
      </w:r>
      <w:r w:rsidRPr="00862EF5">
        <w:rPr>
          <w:rFonts w:ascii="Arial Unicode MS" w:eastAsia="Arial Unicode MS" w:hAnsi="Arial Unicode MS" w:cs="Arial Unicode MS"/>
          <w:color w:val="000000"/>
          <w:spacing w:val="250"/>
          <w:kern w:val="0"/>
          <w:sz w:val="8"/>
          <w:szCs w:val="8"/>
          <w:lang w:val="en-US" w:eastAsia="ru-RU" w:bidi="ru-RU"/>
        </w:rPr>
        <w:t>_</w:t>
      </w:r>
    </w:p>
    <w:p w:rsidR="00862EF5" w:rsidRPr="00862EF5" w:rsidRDefault="00862EF5" w:rsidP="00862EF5">
      <w:pPr>
        <w:tabs>
          <w:tab w:val="clear" w:pos="709"/>
          <w:tab w:val="right" w:pos="3640"/>
          <w:tab w:val="right" w:pos="4396"/>
          <w:tab w:val="right" w:pos="4715"/>
          <w:tab w:val="right" w:pos="6260"/>
          <w:tab w:val="right" w:pos="6581"/>
          <w:tab w:val="center" w:pos="7057"/>
          <w:tab w:val="center" w:pos="7148"/>
          <w:tab w:val="right" w:pos="8679"/>
          <w:tab w:val="right" w:pos="8976"/>
          <w:tab w:val="left" w:pos="9200"/>
          <w:tab w:val="center" w:pos="11151"/>
          <w:tab w:val="right" w:pos="11475"/>
          <w:tab w:val="right" w:pos="11938"/>
          <w:tab w:val="left" w:pos="12087"/>
        </w:tabs>
        <w:suppressAutoHyphens w:val="0"/>
        <w:spacing w:after="0" w:line="90" w:lineRule="exact"/>
        <w:ind w:left="106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250"/>
          <w:kern w:val="0"/>
          <w:sz w:val="8"/>
          <w:szCs w:val="8"/>
          <w:lang w:val="en-US" w:eastAsia="ru-RU" w:bidi="ru-RU"/>
        </w:rPr>
        <w:t>- *■</w:t>
      </w:r>
      <w:r w:rsidRPr="00862EF5">
        <w:rPr>
          <w:rFonts w:ascii="Arial Unicode MS" w:eastAsia="Arial Unicode MS" w:hAnsi="Arial Unicode MS" w:cs="Arial Unicode MS"/>
          <w:color w:val="000000"/>
          <w:spacing w:val="250"/>
          <w:kern w:val="0"/>
          <w:sz w:val="8"/>
          <w:szCs w:val="8"/>
          <w:u w:val="single"/>
          <w:lang w:val="en-US" w:eastAsia="ru-RU" w:bidi="ru-RU"/>
        </w:rPr>
        <w:t>.</w:t>
      </w:r>
      <w:r w:rsidRPr="00862EF5">
        <w:rPr>
          <w:rFonts w:ascii="Arial Unicode MS" w:eastAsia="Arial Unicode MS" w:hAnsi="Arial Unicode MS" w:cs="Arial Unicode MS"/>
          <w:color w:val="000000"/>
          <w:spacing w:val="250"/>
          <w:kern w:val="0"/>
          <w:sz w:val="8"/>
          <w:szCs w:val="8"/>
          <w:lang w:val="en-US" w:eastAsia="ru-RU" w:bidi="ru-RU"/>
        </w:rPr>
        <w:t xml:space="preserve"> </w:t>
      </w:r>
      <w:r w:rsidRPr="00862EF5">
        <w:rPr>
          <w:rFonts w:ascii="Times New Roman" w:eastAsia="Arial Unicode MS" w:hAnsi="Times New Roman" w:cs="Times New Roman"/>
          <w:i/>
          <w:iCs/>
          <w:color w:val="000000"/>
          <w:spacing w:val="230"/>
          <w:kern w:val="0"/>
          <w:sz w:val="9"/>
          <w:szCs w:val="9"/>
          <w:lang w:val="en-US" w:eastAsia="ru-RU" w:bidi="ru-RU"/>
        </w:rPr>
        <w:t>V</w:t>
      </w:r>
      <w:r w:rsidRPr="00862EF5">
        <w:rPr>
          <w:rFonts w:ascii="Arial Unicode MS" w:eastAsia="Arial Unicode MS" w:hAnsi="Arial Unicode MS" w:cs="Arial Unicode MS"/>
          <w:color w:val="000000"/>
          <w:spacing w:val="250"/>
          <w:kern w:val="0"/>
          <w:sz w:val="8"/>
          <w:szCs w:val="8"/>
          <w:lang w:val="en-US" w:eastAsia="ru-RU" w:bidi="ru-RU"/>
        </w:rPr>
        <w:t xml:space="preserve"> </w:t>
      </w:r>
      <w:r w:rsidRPr="00862EF5">
        <w:rPr>
          <w:rFonts w:ascii="Arial Unicode MS" w:eastAsia="Arial Unicode MS" w:hAnsi="Arial Unicode MS" w:cs="Arial Unicode MS"/>
          <w:color w:val="000000"/>
          <w:spacing w:val="250"/>
          <w:kern w:val="0"/>
          <w:sz w:val="8"/>
          <w:szCs w:val="8"/>
          <w:vertAlign w:val="superscript"/>
          <w:lang w:val="en-US" w:eastAsia="ru-RU" w:bidi="ru-RU"/>
        </w:rPr>
        <w:t>4</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Arial Unicode MS" w:eastAsia="Arial Unicode MS" w:hAnsi="Arial Unicode MS" w:cs="Arial Unicode MS"/>
          <w:color w:val="000000"/>
          <w:spacing w:val="250"/>
          <w:kern w:val="0"/>
          <w:sz w:val="8"/>
          <w:szCs w:val="8"/>
          <w:lang w:val="en-US" w:eastAsia="en-US" w:bidi="en-US"/>
        </w:rPr>
        <w:t>U</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vertAlign w:val="superscript"/>
          <w:lang w:val="en-US" w:eastAsia="ru-RU" w:bidi="ru-RU"/>
        </w:rPr>
        <w:t>4</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Times New Roman" w:eastAsia="Arial Unicode MS" w:hAnsi="Times New Roman" w:cs="Times New Roman"/>
          <w:i/>
          <w:iCs/>
          <w:color w:val="000000"/>
          <w:spacing w:val="230"/>
          <w:kern w:val="0"/>
          <w:sz w:val="9"/>
          <w:szCs w:val="9"/>
          <w:lang w:val="en-US" w:eastAsia="ru-RU" w:bidi="ru-RU"/>
        </w:rPr>
        <w:t>V</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Arial Unicode MS" w:eastAsia="Arial Unicode MS" w:hAnsi="Arial Unicode MS" w:cs="Arial Unicode MS"/>
          <w:color w:val="000000"/>
          <w:spacing w:val="250"/>
          <w:kern w:val="0"/>
          <w:sz w:val="8"/>
          <w:szCs w:val="8"/>
          <w:vertAlign w:val="superscript"/>
          <w:lang w:val="en-US" w:eastAsia="ru-RU" w:bidi="ru-RU"/>
        </w:rPr>
        <w:t>4</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vertAlign w:val="subscript"/>
          <w:lang w:eastAsia="ru-RU" w:bidi="ru-RU"/>
        </w:rPr>
        <w:t>ч</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Arial Unicode MS" w:eastAsia="Arial Unicode MS" w:hAnsi="Arial Unicode MS" w:cs="Arial Unicode MS"/>
          <w:color w:val="000000"/>
          <w:spacing w:val="250"/>
          <w:kern w:val="0"/>
          <w:sz w:val="8"/>
          <w:szCs w:val="8"/>
          <w:lang w:eastAsia="ru-RU" w:bidi="ru-RU"/>
        </w:rPr>
        <w:t>К</w:t>
      </w:r>
      <w:r w:rsidRPr="00862EF5">
        <w:rPr>
          <w:rFonts w:ascii="Arial Unicode MS" w:eastAsia="Arial Unicode MS" w:hAnsi="Arial Unicode MS" w:cs="Arial Unicode MS"/>
          <w:color w:val="000000"/>
          <w:spacing w:val="250"/>
          <w:kern w:val="0"/>
          <w:sz w:val="8"/>
          <w:szCs w:val="8"/>
          <w:lang w:val="en-US" w:eastAsia="ru-RU" w:bidi="ru-RU"/>
        </w:rPr>
        <w:t xml:space="preserve"> </w:t>
      </w:r>
      <w:r w:rsidRPr="00862EF5">
        <w:rPr>
          <w:rFonts w:ascii="Arial Unicode MS" w:eastAsia="Arial Unicode MS" w:hAnsi="Arial Unicode MS" w:cs="Arial Unicode MS"/>
          <w:color w:val="000000"/>
          <w:spacing w:val="250"/>
          <w:kern w:val="0"/>
          <w:sz w:val="8"/>
          <w:szCs w:val="8"/>
          <w:vertAlign w:val="superscript"/>
          <w:lang w:val="en-US" w:eastAsia="ru-RU" w:bidi="ru-RU"/>
        </w:rPr>
        <w:t>4</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lang w:val="en-US" w:eastAsia="ru-RU" w:bidi="ru-RU"/>
        </w:rPr>
        <w:tab/>
        <w:t>^</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Times New Roman" w:eastAsia="Arial Unicode MS" w:hAnsi="Times New Roman" w:cs="Times New Roman"/>
          <w:i/>
          <w:iCs/>
          <w:color w:val="000000"/>
          <w:spacing w:val="230"/>
          <w:kern w:val="0"/>
          <w:sz w:val="9"/>
          <w:szCs w:val="9"/>
          <w:lang w:val="en-US" w:eastAsia="ru-RU" w:bidi="ru-RU"/>
        </w:rPr>
        <w:t>V</w:t>
      </w:r>
      <w:r w:rsidRPr="00862EF5">
        <w:rPr>
          <w:rFonts w:ascii="Arial Unicode MS" w:eastAsia="Arial Unicode MS" w:hAnsi="Arial Unicode MS" w:cs="Arial Unicode MS"/>
          <w:color w:val="000000"/>
          <w:spacing w:val="250"/>
          <w:kern w:val="0"/>
          <w:sz w:val="8"/>
          <w:szCs w:val="8"/>
          <w:lang w:val="en-US" w:eastAsia="ru-RU" w:bidi="ru-RU"/>
        </w:rPr>
        <w:tab/>
      </w:r>
      <w:r w:rsidRPr="00862EF5">
        <w:rPr>
          <w:rFonts w:ascii="Arial Unicode MS" w:eastAsia="Arial Unicode MS" w:hAnsi="Arial Unicode MS" w:cs="Arial Unicode MS"/>
          <w:color w:val="000000"/>
          <w:spacing w:val="250"/>
          <w:kern w:val="0"/>
          <w:sz w:val="8"/>
          <w:szCs w:val="8"/>
          <w:vertAlign w:val="superscript"/>
          <w:lang w:val="en-US" w:eastAsia="ru-RU" w:bidi="ru-RU"/>
        </w:rPr>
        <w:t>4</w:t>
      </w:r>
    </w:p>
    <w:p w:rsidR="00862EF5" w:rsidRPr="00862EF5" w:rsidRDefault="00862EF5" w:rsidP="00862EF5">
      <w:pPr>
        <w:numPr>
          <w:ilvl w:val="0"/>
          <w:numId w:val="44"/>
        </w:numPr>
        <w:tabs>
          <w:tab w:val="clear" w:pos="709"/>
          <w:tab w:val="left" w:leader="dot" w:pos="11314"/>
        </w:tabs>
        <w:suppressAutoHyphens w:val="0"/>
        <w:spacing w:after="52" w:line="34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val="en-US" w:eastAsia="ru-RU" w:bidi="ru-RU"/>
        </w:rPr>
        <w:t xml:space="preserve"> </w:t>
      </w:r>
      <w:r w:rsidRPr="00862EF5">
        <w:rPr>
          <w:rFonts w:ascii="Times New Roman" w:eastAsia="Times New Roman" w:hAnsi="Times New Roman" w:cs="Times New Roman"/>
          <w:color w:val="000000"/>
          <w:kern w:val="0"/>
          <w:sz w:val="34"/>
          <w:szCs w:val="34"/>
          <w:lang w:val="uk-UA" w:eastAsia="uk-UA" w:bidi="uk-UA"/>
        </w:rPr>
        <w:t xml:space="preserve">ТІриррда </w:t>
      </w:r>
      <w:r w:rsidRPr="00862EF5">
        <w:rPr>
          <w:rFonts w:ascii="Times New Roman" w:eastAsia="Times New Roman" w:hAnsi="Times New Roman" w:cs="Times New Roman"/>
          <w:color w:val="000000"/>
          <w:kern w:val="0"/>
          <w:sz w:val="34"/>
          <w:szCs w:val="34"/>
          <w:lang w:eastAsia="ru-RU" w:bidi="ru-RU"/>
        </w:rPr>
        <w:t>как источник</w:t>
      </w:r>
      <w:r w:rsidRPr="00862EF5">
        <w:rPr>
          <w:rFonts w:ascii="Times New Roman" w:eastAsia="Times New Roman" w:hAnsi="Times New Roman" w:cs="Times New Roman"/>
          <w:color w:val="000000"/>
          <w:kern w:val="0"/>
          <w:sz w:val="34"/>
          <w:szCs w:val="34"/>
          <w:vertAlign w:val="superscript"/>
          <w:lang w:eastAsia="ru-RU" w:bidi="ru-RU"/>
        </w:rPr>
        <w:t>1</w:t>
      </w:r>
      <w:r w:rsidRPr="00862EF5">
        <w:rPr>
          <w:rFonts w:ascii="Times New Roman" w:eastAsia="Times New Roman" w:hAnsi="Times New Roman" w:cs="Times New Roman"/>
          <w:color w:val="000000"/>
          <w:kern w:val="0"/>
          <w:sz w:val="34"/>
          <w:szCs w:val="34"/>
          <w:lang w:eastAsia="ru-RU" w:bidi="ru-RU"/>
        </w:rPr>
        <w:t xml:space="preserve"> публицистической метафоры...:</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vertAlign w:val="superscript"/>
          <w:lang w:eastAsia="ru-RU" w:bidi="ru-RU"/>
        </w:rPr>
        <w:t>ч</w:t>
      </w:r>
      <w:r w:rsidRPr="00862EF5">
        <w:rPr>
          <w:rFonts w:ascii="Times New Roman" w:eastAsia="Times New Roman" w:hAnsi="Times New Roman" w:cs="Times New Roman"/>
          <w:color w:val="000000"/>
          <w:kern w:val="0"/>
          <w:sz w:val="34"/>
          <w:szCs w:val="34"/>
          <w:lang w:eastAsia="ru-RU" w:bidi="ru-RU"/>
        </w:rPr>
        <w:t>.  159</w:t>
      </w:r>
    </w:p>
    <w:p w:rsidR="00862EF5" w:rsidRPr="00862EF5" w:rsidRDefault="00862EF5" w:rsidP="00862EF5">
      <w:pPr>
        <w:tabs>
          <w:tab w:val="clear" w:pos="709"/>
          <w:tab w:val="right" w:pos="4130"/>
          <w:tab w:val="right" w:pos="6581"/>
          <w:tab w:val="left" w:pos="9200"/>
          <w:tab w:val="right" w:pos="11719"/>
        </w:tabs>
        <w:suppressAutoHyphens w:val="0"/>
        <w:spacing w:after="0" w:line="80" w:lineRule="exact"/>
        <w:ind w:left="162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lang w:val="en-US" w:eastAsia="en-US" w:bidi="en-US"/>
        </w:rPr>
        <w:t>N</w:t>
      </w:r>
      <w:r w:rsidRPr="00862EF5">
        <w:rPr>
          <w:rFonts w:ascii="Courier New" w:hAnsi="Courier New"/>
          <w:color w:val="000000"/>
          <w:spacing w:val="280"/>
          <w:kern w:val="0"/>
          <w:sz w:val="8"/>
          <w:szCs w:val="8"/>
          <w:lang w:val="en-US" w:eastAsia="en-US" w:bidi="en-US"/>
        </w:rPr>
        <w:tab/>
      </w: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p>
    <w:p w:rsidR="00862EF5" w:rsidRPr="00862EF5" w:rsidRDefault="00862EF5" w:rsidP="00862EF5">
      <w:pPr>
        <w:numPr>
          <w:ilvl w:val="0"/>
          <w:numId w:val="43"/>
        </w:numPr>
        <w:tabs>
          <w:tab w:val="clear" w:pos="709"/>
          <w:tab w:val="left" w:pos="1265"/>
          <w:tab w:val="center" w:pos="2156"/>
          <w:tab w:val="left" w:pos="3301"/>
          <w:tab w:val="right" w:pos="4715"/>
          <w:tab w:val="right" w:pos="6260"/>
          <w:tab w:val="center" w:pos="7057"/>
          <w:tab w:val="left" w:pos="8328"/>
          <w:tab w:val="right" w:pos="9633"/>
          <w:tab w:val="right" w:pos="11475"/>
          <w:tab w:val="left" w:pos="12087"/>
        </w:tabs>
        <w:suppressAutoHyphens w:val="0"/>
        <w:spacing w:after="0" w:line="60" w:lineRule="exact"/>
        <w:jc w:val="left"/>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lang w:val="uk-UA" w:eastAsia="uk-UA" w:bidi="uk-UA"/>
        </w:rPr>
        <w:t>Чи</w:t>
      </w:r>
      <w:r w:rsidRPr="00862EF5">
        <w:rPr>
          <w:rFonts w:ascii="Courier New" w:hAnsi="Courier New"/>
          <w:color w:val="000000"/>
          <w:spacing w:val="280"/>
          <w:kern w:val="0"/>
          <w:sz w:val="8"/>
          <w:szCs w:val="8"/>
          <w:lang w:val="uk-UA" w:eastAsia="uk-UA" w:bidi="uk-UA"/>
        </w:rPr>
        <w:tab/>
      </w: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t>ЧУ</w:t>
      </w:r>
      <w:r w:rsidRPr="00862EF5">
        <w:rPr>
          <w:rFonts w:ascii="Courier New" w:hAnsi="Courier New"/>
          <w:color w:val="000000"/>
          <w:spacing w:val="280"/>
          <w:kern w:val="0"/>
          <w:sz w:val="8"/>
          <w:szCs w:val="8"/>
          <w:lang w:eastAsia="ru-RU" w:bidi="ru-RU"/>
        </w:rPr>
        <w:tab/>
        <w:t>/</w:t>
      </w:r>
    </w:p>
    <w:p w:rsidR="00862EF5" w:rsidRPr="00862EF5" w:rsidRDefault="00862EF5" w:rsidP="00862EF5">
      <w:pPr>
        <w:tabs>
          <w:tab w:val="clear" w:pos="709"/>
          <w:tab w:val="center" w:pos="1911"/>
          <w:tab w:val="center" w:pos="2054"/>
          <w:tab w:val="left" w:pos="3576"/>
          <w:tab w:val="right" w:pos="4396"/>
          <w:tab w:val="right" w:pos="6260"/>
          <w:tab w:val="right" w:pos="6265"/>
          <w:tab w:val="right" w:pos="6814"/>
          <w:tab w:val="center" w:pos="7083"/>
          <w:tab w:val="left" w:pos="8328"/>
          <w:tab w:val="left" w:pos="9200"/>
          <w:tab w:val="center" w:pos="10985"/>
          <w:tab w:val="right" w:pos="11290"/>
          <w:tab w:val="right" w:pos="11938"/>
        </w:tabs>
        <w:suppressAutoHyphens w:val="0"/>
        <w:spacing w:after="0" w:line="60" w:lineRule="exact"/>
        <w:ind w:left="98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vertAlign w:val="subscript"/>
          <w:lang w:val="en-US" w:eastAsia="en-US" w:bidi="en-US"/>
        </w:rPr>
        <w:t>v</w:t>
      </w:r>
      <w:r w:rsidRPr="00862EF5">
        <w:rPr>
          <w:rFonts w:ascii="Courier New" w:hAnsi="Courier New"/>
          <w:color w:val="000000"/>
          <w:spacing w:val="280"/>
          <w:kern w:val="0"/>
          <w:sz w:val="8"/>
          <w:szCs w:val="8"/>
          <w:lang w:val="en-US" w:eastAsia="en-US" w:bidi="en-US"/>
        </w:rPr>
        <w:t xml:space="preserve"> </w:t>
      </w: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vertAlign w:val="subscript"/>
          <w:lang w:eastAsia="ru-RU" w:bidi="ru-RU"/>
        </w:rPr>
        <w:t>ч</w:t>
      </w:r>
      <w:r w:rsidRPr="00862EF5">
        <w:rPr>
          <w:rFonts w:ascii="Courier New" w:hAnsi="Courier New"/>
          <w:color w:val="000000"/>
          <w:spacing w:val="280"/>
          <w:kern w:val="0"/>
          <w:sz w:val="8"/>
          <w:szCs w:val="8"/>
          <w:lang w:eastAsia="ru-RU" w:bidi="ru-RU"/>
        </w:rPr>
        <w:t xml:space="preserve"> .</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vertAlign w:val="subscript"/>
          <w:lang w:eastAsia="ru-RU" w:bidi="ru-RU"/>
        </w:rPr>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vertAlign w:val="subscript"/>
          <w:lang w:val="en-US" w:eastAsia="en-US" w:bidi="en-US"/>
        </w:rPr>
        <w:t>v</w:t>
      </w:r>
      <w:r w:rsidRPr="00862EF5">
        <w:rPr>
          <w:rFonts w:ascii="Courier New" w:hAnsi="Courier New"/>
          <w:color w:val="000000"/>
          <w:spacing w:val="280"/>
          <w:kern w:val="0"/>
          <w:sz w:val="8"/>
          <w:szCs w:val="8"/>
          <w:lang w:val="en-US" w:eastAsia="en-US" w:bidi="en-US"/>
        </w:rPr>
        <w:t xml:space="preserve"> </w:t>
      </w:r>
      <w:r w:rsidRPr="00862EF5">
        <w:rPr>
          <w:rFonts w:ascii="Courier New" w:hAnsi="Courier New"/>
          <w:color w:val="000000"/>
          <w:spacing w:val="280"/>
          <w:kern w:val="0"/>
          <w:sz w:val="8"/>
          <w:szCs w:val="8"/>
          <w:lang w:eastAsia="ru-RU" w:bidi="ru-RU"/>
        </w:rPr>
        <w:t>.</w:t>
      </w:r>
      <w:r w:rsidRPr="00862EF5">
        <w:rPr>
          <w:rFonts w:ascii="Courier New" w:hAnsi="Courier New"/>
          <w:color w:val="000000"/>
          <w:spacing w:val="280"/>
          <w:kern w:val="0"/>
          <w:sz w:val="8"/>
          <w:szCs w:val="8"/>
          <w:lang w:eastAsia="ru-RU" w:bidi="ru-RU"/>
        </w:rPr>
        <w:tab/>
        <w:t>ч ^</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280"/>
          <w:kern w:val="0"/>
          <w:sz w:val="8"/>
          <w:szCs w:val="8"/>
          <w:vertAlign w:val="subscript"/>
          <w:lang w:eastAsia="ru-RU" w:bidi="ru-RU"/>
        </w:rPr>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410"/>
          <w:kern w:val="0"/>
          <w:sz w:val="8"/>
          <w:szCs w:val="8"/>
          <w:lang w:eastAsia="ru-RU" w:bidi="ru-RU"/>
        </w:rPr>
        <w:fldChar w:fldCharType="end"/>
      </w:r>
    </w:p>
    <w:p w:rsidR="00862EF5" w:rsidRPr="00862EF5" w:rsidRDefault="00862EF5" w:rsidP="00862EF5">
      <w:pPr>
        <w:numPr>
          <w:ilvl w:val="0"/>
          <w:numId w:val="44"/>
        </w:numPr>
        <w:tabs>
          <w:tab w:val="clear" w:pos="709"/>
          <w:tab w:val="left" w:leader="dot" w:pos="12087"/>
        </w:tabs>
        <w:suppressAutoHyphens w:val="0"/>
        <w:spacing w:after="0" w:line="604" w:lineRule="exact"/>
        <w:ind w:right="18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Фразеологизмы с семантическими компонентами «небо» и «земля» в 160 современных СМИ</w:t>
      </w:r>
      <w:r w:rsidRPr="00862EF5">
        <w:rPr>
          <w:rFonts w:ascii="Times New Roman" w:eastAsia="Times New Roman" w:hAnsi="Times New Roman" w:cs="Times New Roman"/>
          <w:color w:val="000000"/>
          <w:kern w:val="0"/>
          <w:sz w:val="34"/>
          <w:szCs w:val="34"/>
          <w:lang w:eastAsia="ru-RU" w:bidi="ru-RU"/>
        </w:rPr>
        <w:tab/>
      </w:r>
    </w:p>
    <w:p w:rsidR="00862EF5" w:rsidRPr="00862EF5" w:rsidRDefault="00862EF5" w:rsidP="00862EF5">
      <w:pPr>
        <w:numPr>
          <w:ilvl w:val="0"/>
          <w:numId w:val="44"/>
        </w:numPr>
        <w:tabs>
          <w:tab w:val="clear" w:pos="709"/>
          <w:tab w:val="left" w:leader="dot" w:pos="9200"/>
          <w:tab w:val="left" w:leader="dot" w:pos="12087"/>
        </w:tabs>
        <w:suppressAutoHyphens w:val="0"/>
        <w:spacing w:after="0" w:line="604" w:lineRule="exact"/>
        <w:ind w:right="18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Слова </w:t>
      </w:r>
      <w:r w:rsidRPr="00862EF5">
        <w:rPr>
          <w:rFonts w:ascii="Times New Roman" w:eastAsia="Times New Roman" w:hAnsi="Times New Roman" w:cs="Times New Roman"/>
          <w:i/>
          <w:iCs/>
          <w:color w:val="000000"/>
          <w:kern w:val="0"/>
          <w:sz w:val="34"/>
          <w:szCs w:val="34"/>
          <w:lang w:eastAsia="ru-RU" w:bidi="ru-RU"/>
        </w:rPr>
        <w:t>поднебесье</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lang w:eastAsia="ru-RU" w:bidi="ru-RU"/>
        </w:rPr>
        <w:t>поднебесная</w:t>
      </w:r>
      <w:r w:rsidRPr="00862EF5">
        <w:rPr>
          <w:rFonts w:ascii="Times New Roman" w:eastAsia="Times New Roman" w:hAnsi="Times New Roman" w:cs="Times New Roman"/>
          <w:color w:val="000000"/>
          <w:kern w:val="0"/>
          <w:sz w:val="34"/>
          <w:szCs w:val="34"/>
          <w:lang w:eastAsia="ru-RU" w:bidi="ru-RU"/>
        </w:rPr>
        <w:t xml:space="preserve"> в современных российских СМИ как 165 источник новой фразеологии ...т</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lang w:eastAsia="ru-RU" w:bidi="ru-RU"/>
        </w:rPr>
        <w:tab/>
      </w:r>
    </w:p>
    <w:p w:rsidR="00862EF5" w:rsidRPr="00862EF5" w:rsidRDefault="00862EF5" w:rsidP="00862EF5">
      <w:pPr>
        <w:numPr>
          <w:ilvl w:val="1"/>
          <w:numId w:val="44"/>
        </w:numPr>
        <w:tabs>
          <w:tab w:val="clear" w:pos="709"/>
          <w:tab w:val="left" w:pos="974"/>
          <w:tab w:val="right" w:leader="dot" w:pos="6581"/>
          <w:tab w:val="left" w:leader="dot" w:pos="7883"/>
          <w:tab w:val="left" w:leader="dot" w:pos="10452"/>
          <w:tab w:val="left" w:leader="dot" w:pos="11074"/>
          <w:tab w:val="left" w:leader="dot" w:pos="11285"/>
          <w:tab w:val="left" w:leader="dot" w:pos="11885"/>
          <w:tab w:val="left" w:pos="1058"/>
        </w:tabs>
        <w:suppressAutoHyphens w:val="0"/>
        <w:spacing w:after="0" w:line="340"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fldChar w:fldCharType="begin"/>
      </w:r>
      <w:r w:rsidRPr="00862EF5">
        <w:rPr>
          <w:rFonts w:ascii="Times New Roman" w:eastAsia="Times New Roman" w:hAnsi="Times New Roman" w:cs="Times New Roman"/>
          <w:color w:val="000000"/>
          <w:kern w:val="0"/>
          <w:sz w:val="34"/>
          <w:szCs w:val="34"/>
          <w:lang w:eastAsia="ru-RU" w:bidi="ru-RU"/>
        </w:rPr>
        <w:instrText xml:space="preserve"> TOC \o "1-5" \h \z </w:instrText>
      </w:r>
      <w:r w:rsidRPr="00862EF5">
        <w:rPr>
          <w:rFonts w:ascii="Times New Roman" w:eastAsia="Times New Roman" w:hAnsi="Times New Roman" w:cs="Times New Roman"/>
          <w:color w:val="000000"/>
          <w:kern w:val="0"/>
          <w:sz w:val="34"/>
          <w:szCs w:val="34"/>
          <w:lang w:eastAsia="ru-RU" w:bidi="ru-RU"/>
        </w:rPr>
        <w:fldChar w:fldCharType="separate"/>
      </w:r>
      <w:r w:rsidRPr="00862EF5">
        <w:rPr>
          <w:rFonts w:ascii="Times New Roman" w:eastAsia="Times New Roman" w:hAnsi="Times New Roman" w:cs="Times New Roman"/>
          <w:color w:val="000000"/>
          <w:kern w:val="0"/>
          <w:sz w:val="34"/>
          <w:szCs w:val="34"/>
          <w:lang w:eastAsia="ru-RU" w:bidi="ru-RU"/>
        </w:rPr>
        <w:t>- Выводы.</w:t>
      </w:r>
      <w:r w:rsidRPr="00862EF5">
        <w:rPr>
          <w:rFonts w:ascii="Times New Roman" w:eastAsia="Times New Roman" w:hAnsi="Times New Roman" w:cs="Times New Roman"/>
          <w:color w:val="000000"/>
          <w:kern w:val="0"/>
          <w:sz w:val="34"/>
          <w:szCs w:val="34"/>
          <w:lang w:eastAsia="ru-RU" w:bidi="ru-RU"/>
        </w:rPr>
        <w:tab/>
        <w:t xml:space="preserve">  </w:t>
      </w:r>
      <w:r w:rsidRPr="00862EF5">
        <w:rPr>
          <w:rFonts w:ascii="Times New Roman" w:eastAsia="Times New Roman" w:hAnsi="Times New Roman" w:cs="Times New Roman"/>
          <w:color w:val="000000"/>
          <w:kern w:val="0"/>
          <w:sz w:val="34"/>
          <w:szCs w:val="34"/>
          <w:vertAlign w:val="subscript"/>
          <w:lang w:eastAsia="ru-RU" w:bidi="ru-RU"/>
        </w:rPr>
        <w:t>;</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lang w:eastAsia="ru-RU" w:bidi="ru-RU"/>
        </w:rPr>
        <w:tab/>
        <w:t xml:space="preserve"> 173</w:t>
      </w:r>
    </w:p>
    <w:p w:rsidR="00862EF5" w:rsidRPr="00862EF5" w:rsidRDefault="00862EF5" w:rsidP="00862EF5">
      <w:pPr>
        <w:tabs>
          <w:tab w:val="clear" w:pos="709"/>
          <w:tab w:val="left" w:pos="3576"/>
          <w:tab w:val="right" w:pos="6260"/>
          <w:tab w:val="right" w:pos="8679"/>
          <w:tab w:val="right" w:pos="11157"/>
        </w:tabs>
        <w:suppressAutoHyphens w:val="0"/>
        <w:spacing w:after="0" w:line="94" w:lineRule="exact"/>
        <w:ind w:left="106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val="en-US" w:eastAsia="en-US" w:bidi="en-US"/>
        </w:rPr>
        <w:t>I</w:t>
      </w:r>
      <w:r w:rsidRPr="00862EF5">
        <w:rPr>
          <w:rFonts w:ascii="Arial Unicode MS" w:eastAsia="Arial Unicode MS" w:hAnsi="Arial Unicode MS" w:cs="Arial Unicode MS"/>
          <w:color w:val="000000"/>
          <w:spacing w:val="250"/>
          <w:kern w:val="0"/>
          <w:sz w:val="8"/>
          <w:szCs w:val="8"/>
          <w:lang w:val="en-US" w:eastAsia="en-US" w:bidi="en-US"/>
        </w:rPr>
        <w:tab/>
        <w:t>I</w:t>
      </w:r>
      <w:r w:rsidRPr="00862EF5">
        <w:rPr>
          <w:rFonts w:ascii="Arial Unicode MS" w:eastAsia="Arial Unicode MS" w:hAnsi="Arial Unicode MS" w:cs="Arial Unicode MS"/>
          <w:color w:val="000000"/>
          <w:spacing w:val="250"/>
          <w:kern w:val="0"/>
          <w:sz w:val="8"/>
          <w:szCs w:val="8"/>
          <w:lang w:val="en-US" w:eastAsia="en-US" w:bidi="en-US"/>
        </w:rPr>
        <w:tab/>
        <w:t>I</w:t>
      </w:r>
      <w:r w:rsidRPr="00862EF5">
        <w:rPr>
          <w:rFonts w:ascii="Arial Unicode MS" w:eastAsia="Arial Unicode MS" w:hAnsi="Arial Unicode MS" w:cs="Arial Unicode MS"/>
          <w:color w:val="000000"/>
          <w:spacing w:val="250"/>
          <w:kern w:val="0"/>
          <w:sz w:val="8"/>
          <w:szCs w:val="8"/>
          <w:lang w:val="en-US" w:eastAsia="en-US" w:bidi="en-US"/>
        </w:rPr>
        <w:tab/>
        <w:t>I</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lang w:eastAsia="ru-RU" w:bidi="ru-RU"/>
        </w:rPr>
        <w:t>I</w:t>
      </w:r>
    </w:p>
    <w:p w:rsidR="00862EF5" w:rsidRPr="00862EF5" w:rsidRDefault="00862EF5" w:rsidP="00862EF5">
      <w:pPr>
        <w:tabs>
          <w:tab w:val="clear" w:pos="709"/>
          <w:tab w:val="left" w:pos="3301"/>
          <w:tab w:val="left" w:pos="5520"/>
          <w:tab w:val="left" w:pos="8111"/>
          <w:tab w:val="right" w:pos="10768"/>
        </w:tabs>
        <w:suppressAutoHyphens w:val="0"/>
        <w:spacing w:after="0" w:line="94" w:lineRule="exact"/>
        <w:ind w:left="68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val="en-US" w:eastAsia="en-US" w:bidi="en-US"/>
        </w:rPr>
        <w:t>I</w:t>
      </w:r>
      <w:r w:rsidRPr="00862EF5">
        <w:rPr>
          <w:rFonts w:ascii="Arial Unicode MS" w:eastAsia="Arial Unicode MS" w:hAnsi="Arial Unicode MS" w:cs="Arial Unicode MS"/>
          <w:color w:val="000000"/>
          <w:spacing w:val="250"/>
          <w:kern w:val="0"/>
          <w:sz w:val="8"/>
          <w:szCs w:val="8"/>
          <w:lang w:val="en-US" w:eastAsia="en-US" w:bidi="en-US"/>
        </w:rPr>
        <w:tab/>
        <w:t>I</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lang w:val="uk-UA" w:eastAsia="uk-UA" w:bidi="uk-UA"/>
        </w:rPr>
        <w:t>і</w:t>
      </w:r>
      <w:r w:rsidRPr="00862EF5">
        <w:rPr>
          <w:rFonts w:ascii="Arial Unicode MS" w:eastAsia="Arial Unicode MS" w:hAnsi="Arial Unicode MS" w:cs="Arial Unicode MS"/>
          <w:color w:val="000000"/>
          <w:spacing w:val="250"/>
          <w:kern w:val="0"/>
          <w:sz w:val="8"/>
          <w:szCs w:val="8"/>
          <w:lang w:val="uk-UA" w:eastAsia="uk-UA" w:bidi="uk-UA"/>
        </w:rPr>
        <w:tab/>
      </w:r>
      <w:r w:rsidRPr="00862EF5">
        <w:rPr>
          <w:rFonts w:ascii="Arial Unicode MS" w:eastAsia="Arial Unicode MS" w:hAnsi="Arial Unicode MS" w:cs="Arial Unicode MS"/>
          <w:color w:val="000000"/>
          <w:spacing w:val="250"/>
          <w:kern w:val="0"/>
          <w:sz w:val="8"/>
          <w:szCs w:val="8"/>
          <w:lang w:val="en-US" w:eastAsia="en-US" w:bidi="en-US"/>
        </w:rPr>
        <w:t>I</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lang w:eastAsia="ru-RU" w:bidi="ru-RU"/>
        </w:rPr>
        <w:t>I</w:t>
      </w:r>
    </w:p>
    <w:p w:rsidR="00862EF5" w:rsidRPr="00862EF5" w:rsidRDefault="00862EF5" w:rsidP="00862EF5">
      <w:pPr>
        <w:tabs>
          <w:tab w:val="clear" w:pos="709"/>
          <w:tab w:val="left" w:pos="3301"/>
          <w:tab w:val="left" w:pos="5520"/>
          <w:tab w:val="left" w:pos="8111"/>
          <w:tab w:val="right" w:pos="11475"/>
        </w:tabs>
        <w:suppressAutoHyphens w:val="0"/>
        <w:spacing w:after="0" w:line="80" w:lineRule="exact"/>
        <w:ind w:left="106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vertAlign w:val="superscript"/>
          <w:lang w:eastAsia="ru-RU" w:bidi="ru-RU"/>
        </w:rPr>
        <w:t>1</w:t>
      </w:r>
      <w:r w:rsidRPr="00862EF5">
        <w:rPr>
          <w:rFonts w:ascii="Courier New" w:hAnsi="Courier New"/>
          <w:color w:val="000000"/>
          <w:spacing w:val="280"/>
          <w:kern w:val="0"/>
          <w:sz w:val="8"/>
          <w:szCs w:val="8"/>
          <w:lang w:eastAsia="ru-RU" w:bidi="ru-RU"/>
        </w:rPr>
        <w:t xml:space="preserve"> -</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у'-</w:t>
      </w:r>
    </w:p>
    <w:p w:rsidR="00862EF5" w:rsidRPr="00862EF5" w:rsidRDefault="00862EF5" w:rsidP="00862EF5">
      <w:pPr>
        <w:tabs>
          <w:tab w:val="clear" w:pos="709"/>
          <w:tab w:val="left" w:pos="974"/>
          <w:tab w:val="center" w:pos="2807"/>
          <w:tab w:val="left" w:pos="3576"/>
          <w:tab w:val="right" w:pos="6581"/>
          <w:tab w:val="right" w:pos="7915"/>
          <w:tab w:val="right" w:pos="8679"/>
          <w:tab w:val="left" w:pos="8965"/>
          <w:tab w:val="left" w:pos="10452"/>
          <w:tab w:val="left" w:pos="12087"/>
        </w:tabs>
        <w:suppressAutoHyphens w:val="0"/>
        <w:spacing w:after="0" w:line="90" w:lineRule="exact"/>
        <w:ind w:firstLine="0"/>
        <w:rPr>
          <w:rFonts w:ascii="Arial Unicode MS" w:eastAsia="Arial Unicode MS" w:hAnsi="Arial Unicode MS" w:cs="Arial Unicode MS"/>
          <w:color w:val="000000"/>
          <w:spacing w:val="310"/>
          <w:kern w:val="0"/>
          <w:sz w:val="8"/>
          <w:szCs w:val="8"/>
          <w:lang w:eastAsia="ru-RU" w:bidi="ru-RU"/>
        </w:rPr>
      </w:pPr>
      <w:r w:rsidRPr="00862EF5">
        <w:rPr>
          <w:rFonts w:ascii="Times New Roman" w:eastAsia="Arial Unicode MS" w:hAnsi="Times New Roman" w:cs="Times New Roman"/>
          <w:i/>
          <w:iCs/>
          <w:color w:val="000000"/>
          <w:spacing w:val="230"/>
          <w:kern w:val="0"/>
          <w:sz w:val="9"/>
          <w:szCs w:val="9"/>
          <w:lang w:eastAsia="ru-RU" w:bidi="ru-RU"/>
        </w:rPr>
        <w:t>Г~\</w:t>
      </w:r>
      <w:r w:rsidRPr="00862EF5">
        <w:rPr>
          <w:rFonts w:ascii="Arial Unicode MS" w:eastAsia="Arial Unicode MS" w:hAnsi="Arial Unicode MS" w:cs="Arial Unicode MS"/>
          <w:color w:val="000000"/>
          <w:spacing w:val="250"/>
          <w:kern w:val="0"/>
          <w:sz w:val="8"/>
          <w:szCs w:val="8"/>
          <w:lang w:eastAsia="ru-RU" w:bidi="ru-RU"/>
        </w:rPr>
        <w:t xml:space="preserve"> -</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lang w:val="en-US" w:eastAsia="en-US" w:bidi="en-US"/>
        </w:rPr>
        <w:t xml:space="preserve">W </w:t>
      </w:r>
      <w:r w:rsidRPr="00862EF5">
        <w:rPr>
          <w:rFonts w:ascii="Arial Unicode MS" w:eastAsia="Arial Unicode MS" w:hAnsi="Arial Unicode MS" w:cs="Arial Unicode MS"/>
          <w:color w:val="000000"/>
          <w:spacing w:val="250"/>
          <w:kern w:val="0"/>
          <w:sz w:val="8"/>
          <w:szCs w:val="8"/>
          <w:vertAlign w:val="superscript"/>
          <w:lang w:eastAsia="ru-RU" w:bidi="ru-RU"/>
        </w:rPr>
        <w:t>4</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Times New Roman" w:eastAsia="Arial Unicode MS" w:hAnsi="Times New Roman" w:cs="Times New Roman"/>
          <w:i/>
          <w:iCs/>
          <w:color w:val="000000"/>
          <w:spacing w:val="230"/>
          <w:kern w:val="0"/>
          <w:sz w:val="9"/>
          <w:szCs w:val="9"/>
          <w:lang w:eastAsia="ru-RU" w:bidi="ru-RU"/>
        </w:rPr>
        <w:t>\г</w:t>
      </w:r>
      <w:r w:rsidRPr="00862EF5">
        <w:rPr>
          <w:rFonts w:ascii="Arial Unicode MS" w:eastAsia="Arial Unicode MS" w:hAnsi="Arial Unicode MS" w:cs="Arial Unicode MS"/>
          <w:color w:val="000000"/>
          <w:spacing w:val="250"/>
          <w:kern w:val="0"/>
          <w:sz w:val="8"/>
          <w:szCs w:val="8"/>
          <w:lang w:eastAsia="ru-RU" w:bidi="ru-RU"/>
        </w:rPr>
        <w:t xml:space="preserve"> ^</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vertAlign w:val="superscript"/>
          <w:lang w:val="en-US" w:eastAsia="en-US" w:bidi="en-US"/>
        </w:rPr>
        <w:t>s</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lang w:eastAsia="ru-RU" w:bidi="ru-RU"/>
        </w:rPr>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lang w:val="en-US" w:eastAsia="en-US" w:bidi="en-US"/>
        </w:rPr>
        <w:t>U</w:t>
      </w:r>
      <w:r w:rsidRPr="00862EF5">
        <w:rPr>
          <w:rFonts w:ascii="Arial Unicode MS" w:eastAsia="Arial Unicode MS" w:hAnsi="Arial Unicode MS" w:cs="Arial Unicode MS"/>
          <w:color w:val="000000"/>
          <w:spacing w:val="250"/>
          <w:kern w:val="0"/>
          <w:sz w:val="8"/>
          <w:szCs w:val="8"/>
          <w:lang w:val="en-US" w:eastAsia="en-US" w:bidi="en-US"/>
        </w:rPr>
        <w:tab/>
      </w:r>
      <w:r w:rsidRPr="00862EF5">
        <w:rPr>
          <w:rFonts w:ascii="Arial Unicode MS" w:eastAsia="Arial Unicode MS" w:hAnsi="Arial Unicode MS" w:cs="Arial Unicode MS"/>
          <w:color w:val="000000"/>
          <w:spacing w:val="250"/>
          <w:kern w:val="0"/>
          <w:sz w:val="8"/>
          <w:szCs w:val="8"/>
          <w:lang w:eastAsia="ru-RU" w:bidi="ru-RU"/>
        </w:rPr>
        <w:t>**■</w:t>
      </w:r>
      <w:r w:rsidRPr="00862EF5">
        <w:rPr>
          <w:rFonts w:ascii="Arial Unicode MS" w:eastAsia="Arial Unicode MS" w:hAnsi="Arial Unicode MS" w:cs="Arial Unicode MS"/>
          <w:color w:val="000000"/>
          <w:spacing w:val="250"/>
          <w:kern w:val="0"/>
          <w:sz w:val="8"/>
          <w:szCs w:val="8"/>
          <w:lang w:eastAsia="ru-RU" w:bidi="ru-RU"/>
        </w:rPr>
        <w:tab/>
        <w:t xml:space="preserve">- ■* </w:t>
      </w:r>
      <w:r w:rsidRPr="00862EF5">
        <w:rPr>
          <w:rFonts w:ascii="Times New Roman" w:eastAsia="Arial Unicode MS" w:hAnsi="Times New Roman" w:cs="Times New Roman"/>
          <w:i/>
          <w:iCs/>
          <w:color w:val="000000"/>
          <w:spacing w:val="230"/>
          <w:kern w:val="0"/>
          <w:sz w:val="9"/>
          <w:szCs w:val="9"/>
          <w:lang w:eastAsia="ru-RU" w:bidi="ru-RU"/>
        </w:rPr>
        <w:t>V</w:t>
      </w:r>
      <w:r w:rsidRPr="00862EF5">
        <w:rPr>
          <w:rFonts w:ascii="Arial Unicode MS" w:eastAsia="Arial Unicode MS" w:hAnsi="Arial Unicode MS" w:cs="Arial Unicode MS"/>
          <w:color w:val="000000"/>
          <w:spacing w:val="250"/>
          <w:kern w:val="0"/>
          <w:sz w:val="8"/>
          <w:szCs w:val="8"/>
          <w:lang w:eastAsia="ru-RU" w:bidi="ru-RU"/>
        </w:rPr>
        <w:t xml:space="preserve"> </w:t>
      </w:r>
      <w:r w:rsidRPr="00862EF5">
        <w:rPr>
          <w:rFonts w:ascii="Arial Unicode MS" w:eastAsia="Arial Unicode MS" w:hAnsi="Arial Unicode MS" w:cs="Arial Unicode MS"/>
          <w:color w:val="000000"/>
          <w:spacing w:val="250"/>
          <w:kern w:val="0"/>
          <w:sz w:val="8"/>
          <w:szCs w:val="8"/>
          <w:vertAlign w:val="superscript"/>
          <w:lang w:eastAsia="ru-RU" w:bidi="ru-RU"/>
        </w:rPr>
        <w:t>%</w:t>
      </w:r>
      <w:r w:rsidRPr="00862EF5">
        <w:rPr>
          <w:rFonts w:ascii="Arial Unicode MS" w:eastAsia="Arial Unicode MS" w:hAnsi="Arial Unicode MS" w:cs="Arial Unicode MS"/>
          <w:color w:val="000000"/>
          <w:spacing w:val="250"/>
          <w:kern w:val="0"/>
          <w:sz w:val="8"/>
          <w:szCs w:val="8"/>
          <w:lang w:eastAsia="ru-RU" w:bidi="ru-RU"/>
        </w:rPr>
        <w:tab/>
        <w:t xml:space="preserve">1 Г-т </w:t>
      </w:r>
      <w:r w:rsidRPr="00862EF5">
        <w:rPr>
          <w:rFonts w:ascii="Times New Roman" w:eastAsia="Arial Unicode MS" w:hAnsi="Times New Roman" w:cs="Times New Roman"/>
          <w:i/>
          <w:iCs/>
          <w:color w:val="000000"/>
          <w:spacing w:val="230"/>
          <w:kern w:val="0"/>
          <w:sz w:val="9"/>
          <w:szCs w:val="9"/>
          <w:lang w:eastAsia="ru-RU" w:bidi="ru-RU"/>
        </w:rPr>
        <w:t>г*</w:t>
      </w:r>
    </w:p>
    <w:p w:rsidR="00862EF5" w:rsidRPr="00862EF5" w:rsidRDefault="00862EF5" w:rsidP="00862EF5">
      <w:pPr>
        <w:tabs>
          <w:tab w:val="clear" w:pos="709"/>
          <w:tab w:val="right" w:leader="dot" w:pos="4130"/>
          <w:tab w:val="right" w:leader="dot" w:pos="6581"/>
          <w:tab w:val="left" w:leader="dot" w:pos="8328"/>
          <w:tab w:val="left" w:leader="dot" w:pos="9200"/>
          <w:tab w:val="right" w:leader="dot" w:pos="12757"/>
        </w:tabs>
        <w:suppressAutoHyphens w:val="0"/>
        <w:spacing w:after="0" w:line="340" w:lineRule="exact"/>
        <w:ind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Заключение </w:t>
      </w:r>
      <w:r w:rsidRPr="00862EF5">
        <w:rPr>
          <w:rFonts w:ascii="Times New Roman" w:eastAsia="Times New Roman" w:hAnsi="Times New Roman" w:cs="Times New Roman"/>
          <w:color w:val="000000"/>
          <w:kern w:val="0"/>
          <w:sz w:val="34"/>
          <w:szCs w:val="34"/>
          <w:vertAlign w:val="subscript"/>
          <w:lang w:eastAsia="ru-RU" w:bidi="ru-RU"/>
        </w:rPr>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 xml:space="preserve"> -</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&gt;</w:t>
      </w:r>
      <w:r w:rsidRPr="00862EF5">
        <w:rPr>
          <w:rFonts w:ascii="Times New Roman" w:eastAsia="Times New Roman" w:hAnsi="Times New Roman" w:cs="Times New Roman"/>
          <w:color w:val="000000"/>
          <w:kern w:val="0"/>
          <w:sz w:val="34"/>
          <w:szCs w:val="34"/>
          <w:lang w:eastAsia="ru-RU" w:bidi="ru-RU"/>
        </w:rPr>
        <w:tab/>
        <w:t xml:space="preserve">    175</w:t>
      </w:r>
    </w:p>
    <w:p w:rsidR="00862EF5" w:rsidRPr="00862EF5" w:rsidRDefault="00862EF5" w:rsidP="00862EF5">
      <w:pPr>
        <w:tabs>
          <w:tab w:val="clear" w:pos="709"/>
          <w:tab w:val="center" w:pos="1546"/>
          <w:tab w:val="left" w:pos="3301"/>
          <w:tab w:val="right" w:pos="4130"/>
          <w:tab w:val="left" w:pos="5799"/>
          <w:tab w:val="right" w:pos="6581"/>
          <w:tab w:val="left" w:pos="8328"/>
          <w:tab w:val="left" w:pos="9200"/>
          <w:tab w:val="center" w:pos="10753"/>
          <w:tab w:val="right" w:pos="11719"/>
        </w:tabs>
        <w:suppressAutoHyphens w:val="0"/>
        <w:spacing w:after="0" w:line="80" w:lineRule="exact"/>
        <w:ind w:left="680" w:firstLine="0"/>
        <w:rPr>
          <w:rFonts w:ascii="Courier New" w:hAnsi="Courier New"/>
          <w:color w:val="000000"/>
          <w:spacing w:val="810"/>
          <w:kern w:val="0"/>
          <w:sz w:val="8"/>
          <w:szCs w:val="8"/>
          <w:lang w:eastAsia="ru-RU" w:bidi="ru-RU"/>
        </w:rPr>
      </w:pPr>
      <w:r w:rsidRPr="00862EF5">
        <w:rPr>
          <w:rFonts w:ascii="Courier New" w:hAnsi="Courier New"/>
          <w:i/>
          <w:iCs/>
          <w:color w:val="000000"/>
          <w:spacing w:val="810"/>
          <w:kern w:val="0"/>
          <w:sz w:val="8"/>
          <w:szCs w:val="8"/>
          <w:lang w:eastAsia="ru-RU" w:bidi="ru-RU"/>
        </w:rPr>
        <w:t>в</w:t>
      </w:r>
      <w:r w:rsidRPr="00862EF5">
        <w:rPr>
          <w:rFonts w:ascii="Courier New" w:hAnsi="Courier New"/>
          <w:color w:val="000000"/>
          <w:spacing w:val="810"/>
          <w:kern w:val="0"/>
          <w:sz w:val="8"/>
          <w:szCs w:val="8"/>
          <w:lang w:eastAsia="ru-RU" w:bidi="ru-RU"/>
        </w:rPr>
        <w:tab/>
        <w:t>I</w:t>
      </w:r>
      <w:r w:rsidRPr="00862EF5">
        <w:rPr>
          <w:rFonts w:ascii="Courier New" w:hAnsi="Courier New"/>
          <w:color w:val="000000"/>
          <w:spacing w:val="810"/>
          <w:kern w:val="0"/>
          <w:sz w:val="8"/>
          <w:szCs w:val="8"/>
          <w:lang w:eastAsia="ru-RU" w:bidi="ru-RU"/>
        </w:rPr>
        <w:tab/>
        <w:t>I</w:t>
      </w:r>
      <w:r w:rsidRPr="00862EF5">
        <w:rPr>
          <w:rFonts w:ascii="Courier New" w:hAnsi="Courier New"/>
          <w:color w:val="000000"/>
          <w:spacing w:val="810"/>
          <w:kern w:val="0"/>
          <w:sz w:val="8"/>
          <w:szCs w:val="8"/>
          <w:lang w:eastAsia="ru-RU" w:bidi="ru-RU"/>
        </w:rPr>
        <w:tab/>
        <w:t>I</w:t>
      </w:r>
      <w:r w:rsidRPr="00862EF5">
        <w:rPr>
          <w:rFonts w:ascii="Courier New" w:hAnsi="Courier New"/>
          <w:color w:val="000000"/>
          <w:spacing w:val="810"/>
          <w:kern w:val="0"/>
          <w:sz w:val="8"/>
          <w:szCs w:val="8"/>
          <w:lang w:eastAsia="ru-RU" w:bidi="ru-RU"/>
        </w:rPr>
        <w:tab/>
        <w:t>/</w:t>
      </w:r>
      <w:r w:rsidRPr="00862EF5">
        <w:rPr>
          <w:rFonts w:ascii="Courier New" w:hAnsi="Courier New"/>
          <w:color w:val="000000"/>
          <w:spacing w:val="810"/>
          <w:kern w:val="0"/>
          <w:sz w:val="8"/>
          <w:szCs w:val="8"/>
          <w:lang w:eastAsia="ru-RU" w:bidi="ru-RU"/>
        </w:rPr>
        <w:tab/>
        <w:t>Г</w:t>
      </w:r>
      <w:r w:rsidRPr="00862EF5">
        <w:rPr>
          <w:rFonts w:ascii="Courier New" w:hAnsi="Courier New"/>
          <w:color w:val="000000"/>
          <w:spacing w:val="810"/>
          <w:kern w:val="0"/>
          <w:sz w:val="8"/>
          <w:szCs w:val="8"/>
          <w:lang w:eastAsia="ru-RU" w:bidi="ru-RU"/>
        </w:rPr>
        <w:tab/>
      </w:r>
      <w:r w:rsidRPr="00862EF5">
        <w:rPr>
          <w:rFonts w:ascii="Courier New" w:hAnsi="Courier New"/>
          <w:color w:val="000000"/>
          <w:spacing w:val="810"/>
          <w:kern w:val="0"/>
          <w:sz w:val="8"/>
          <w:szCs w:val="8"/>
          <w:lang w:val="en-US" w:eastAsia="en-US" w:bidi="en-US"/>
        </w:rPr>
        <w:t>I</w:t>
      </w:r>
      <w:r w:rsidRPr="00862EF5">
        <w:rPr>
          <w:rFonts w:ascii="Courier New" w:hAnsi="Courier New"/>
          <w:color w:val="000000"/>
          <w:spacing w:val="810"/>
          <w:kern w:val="0"/>
          <w:sz w:val="8"/>
          <w:szCs w:val="8"/>
          <w:lang w:val="en-US" w:eastAsia="en-US" w:bidi="en-US"/>
        </w:rPr>
        <w:tab/>
        <w:t>I</w:t>
      </w:r>
      <w:r w:rsidRPr="00862EF5">
        <w:rPr>
          <w:rFonts w:ascii="Courier New" w:hAnsi="Courier New"/>
          <w:color w:val="000000"/>
          <w:spacing w:val="810"/>
          <w:kern w:val="0"/>
          <w:sz w:val="8"/>
          <w:szCs w:val="8"/>
          <w:lang w:val="en-US" w:eastAsia="en-US" w:bidi="en-US"/>
        </w:rPr>
        <w:tab/>
        <w:t>J</w:t>
      </w:r>
      <w:r w:rsidRPr="00862EF5">
        <w:rPr>
          <w:rFonts w:ascii="Courier New" w:hAnsi="Courier New"/>
          <w:color w:val="000000"/>
          <w:spacing w:val="810"/>
          <w:kern w:val="0"/>
          <w:sz w:val="8"/>
          <w:szCs w:val="8"/>
          <w:lang w:val="en-US" w:eastAsia="en-US" w:bidi="en-US"/>
        </w:rPr>
        <w:tab/>
      </w:r>
      <w:r w:rsidRPr="00862EF5">
        <w:rPr>
          <w:rFonts w:ascii="Courier New" w:hAnsi="Courier New"/>
          <w:i/>
          <w:iCs/>
          <w:color w:val="000000"/>
          <w:spacing w:val="810"/>
          <w:kern w:val="0"/>
          <w:sz w:val="8"/>
          <w:szCs w:val="8"/>
          <w:lang w:eastAsia="ru-RU" w:bidi="ru-RU"/>
        </w:rPr>
        <w:t>*</w:t>
      </w:r>
    </w:p>
    <w:p w:rsidR="00862EF5" w:rsidRPr="00862EF5" w:rsidRDefault="00862EF5" w:rsidP="00862EF5">
      <w:pPr>
        <w:tabs>
          <w:tab w:val="clear" w:pos="709"/>
          <w:tab w:val="left" w:pos="3576"/>
          <w:tab w:val="right" w:pos="6260"/>
          <w:tab w:val="right" w:pos="8679"/>
          <w:tab w:val="right" w:pos="11157"/>
        </w:tabs>
        <w:suppressAutoHyphens w:val="0"/>
        <w:spacing w:after="0" w:line="80" w:lineRule="exact"/>
        <w:ind w:left="106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p>
    <w:p w:rsidR="00862EF5" w:rsidRPr="00862EF5" w:rsidRDefault="00862EF5" w:rsidP="00862EF5">
      <w:pPr>
        <w:tabs>
          <w:tab w:val="clear" w:pos="709"/>
          <w:tab w:val="left" w:pos="528"/>
          <w:tab w:val="left" w:pos="1265"/>
          <w:tab w:val="left" w:pos="1480"/>
          <w:tab w:val="center" w:pos="2807"/>
          <w:tab w:val="left" w:pos="3301"/>
          <w:tab w:val="left" w:pos="3576"/>
          <w:tab w:val="right" w:pos="4130"/>
          <w:tab w:val="left" w:pos="5167"/>
          <w:tab w:val="left" w:pos="5799"/>
          <w:tab w:val="right" w:pos="6260"/>
          <w:tab w:val="right" w:pos="6581"/>
          <w:tab w:val="right" w:pos="7915"/>
          <w:tab w:val="left" w:pos="8328"/>
          <w:tab w:val="right" w:pos="8679"/>
          <w:tab w:val="left" w:pos="9200"/>
          <w:tab w:val="right" w:pos="11475"/>
          <w:tab w:val="right" w:pos="12757"/>
        </w:tabs>
        <w:suppressAutoHyphens w:val="0"/>
        <w:spacing w:after="125" w:line="80" w:lineRule="exact"/>
        <w:ind w:left="200" w:firstLine="0"/>
        <w:rPr>
          <w:rFonts w:ascii="Courier New" w:hAnsi="Courier New"/>
          <w:color w:val="000000"/>
          <w:spacing w:val="410"/>
          <w:kern w:val="0"/>
          <w:sz w:val="8"/>
          <w:szCs w:val="8"/>
          <w:lang w:eastAsia="ru-RU" w:bidi="ru-RU"/>
        </w:rPr>
      </w:pPr>
      <w:r w:rsidRPr="00862EF5">
        <w:rPr>
          <w:rFonts w:ascii="Courier New" w:hAnsi="Courier New"/>
          <w:color w:val="000000"/>
          <w:spacing w:val="280"/>
          <w:kern w:val="0"/>
          <w:sz w:val="8"/>
          <w:szCs w:val="8"/>
          <w:lang w:eastAsia="ru-RU" w:bidi="ru-RU"/>
        </w:rPr>
        <w:t>Ч</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У</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Ч</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t>/</w:t>
      </w:r>
      <w:r w:rsidRPr="00862EF5">
        <w:rPr>
          <w:rFonts w:ascii="Courier New" w:hAnsi="Courier New"/>
          <w:color w:val="000000"/>
          <w:spacing w:val="280"/>
          <w:kern w:val="0"/>
          <w:sz w:val="8"/>
          <w:szCs w:val="8"/>
          <w:lang w:eastAsia="ru-RU" w:bidi="ru-RU"/>
        </w:rPr>
        <w:tab/>
      </w:r>
      <w:r w:rsidRPr="00862EF5">
        <w:rPr>
          <w:rFonts w:ascii="Courier New" w:hAnsi="Courier New"/>
          <w:color w:val="000000"/>
          <w:spacing w:val="410"/>
          <w:kern w:val="0"/>
          <w:sz w:val="8"/>
          <w:szCs w:val="8"/>
          <w:lang w:eastAsia="ru-RU" w:bidi="ru-RU"/>
        </w:rPr>
        <w:t>ЧУ^У</w:t>
      </w:r>
      <w:r w:rsidRPr="00862EF5">
        <w:rPr>
          <w:rFonts w:ascii="Courier New" w:hAnsi="Courier New"/>
          <w:color w:val="000000"/>
          <w:spacing w:val="410"/>
          <w:kern w:val="0"/>
          <w:sz w:val="8"/>
          <w:szCs w:val="8"/>
          <w:lang w:eastAsia="ru-RU" w:bidi="ru-RU"/>
        </w:rPr>
        <w:tab/>
        <w:t>ч</w:t>
      </w:r>
    </w:p>
    <w:p w:rsidR="00862EF5" w:rsidRPr="00862EF5" w:rsidRDefault="00862EF5" w:rsidP="00862EF5">
      <w:pPr>
        <w:tabs>
          <w:tab w:val="clear" w:pos="709"/>
          <w:tab w:val="right" w:leader="dot" w:pos="12757"/>
        </w:tabs>
        <w:suppressAutoHyphens w:val="0"/>
        <w:spacing w:after="0" w:line="340" w:lineRule="exact"/>
        <w:ind w:firstLine="0"/>
        <w:rPr>
          <w:rFonts w:ascii="Times New Roman" w:eastAsia="Times New Roman" w:hAnsi="Times New Roman" w:cs="Times New Roman"/>
          <w:color w:val="000000"/>
          <w:kern w:val="0"/>
          <w:sz w:val="34"/>
          <w:szCs w:val="34"/>
          <w:lang w:eastAsia="ru-RU" w:bidi="ru-RU"/>
        </w:rPr>
        <w:sectPr w:rsidR="00862EF5" w:rsidRPr="00862EF5">
          <w:headerReference w:type="even" r:id="rId11"/>
          <w:headerReference w:type="default" r:id="rId12"/>
          <w:footerReference w:type="even" r:id="rId13"/>
          <w:footerReference w:type="default" r:id="rId14"/>
          <w:pgSz w:w="16838" w:h="23810"/>
          <w:pgMar w:top="2486" w:right="1879" w:bottom="2488" w:left="1932" w:header="0" w:footer="3" w:gutter="0"/>
          <w:pgNumType w:start="3"/>
          <w:cols w:space="720"/>
          <w:noEndnote/>
          <w:docGrid w:linePitch="360"/>
        </w:sectPr>
      </w:pPr>
      <w:r w:rsidRPr="00862EF5">
        <w:rPr>
          <w:rFonts w:ascii="Times New Roman" w:eastAsia="Times New Roman" w:hAnsi="Times New Roman" w:cs="Times New Roman"/>
          <w:color w:val="000000"/>
          <w:kern w:val="0"/>
          <w:sz w:val="34"/>
          <w:szCs w:val="34"/>
          <w:lang w:eastAsia="ru-RU" w:bidi="ru-RU"/>
        </w:rPr>
        <w:t>Библиография</w:t>
      </w:r>
      <w:r w:rsidRPr="00862EF5">
        <w:rPr>
          <w:rFonts w:ascii="Times New Roman" w:eastAsia="Times New Roman" w:hAnsi="Times New Roman" w:cs="Times New Roman"/>
          <w:color w:val="000000"/>
          <w:kern w:val="0"/>
          <w:sz w:val="34"/>
          <w:szCs w:val="34"/>
          <w:lang w:eastAsia="ru-RU" w:bidi="ru-RU"/>
        </w:rPr>
        <w:tab/>
        <w:t xml:space="preserve"> 179</w:t>
      </w:r>
      <w:r w:rsidRPr="00862EF5">
        <w:rPr>
          <w:rFonts w:ascii="Times New Roman" w:eastAsia="Times New Roman" w:hAnsi="Times New Roman" w:cs="Times New Roman"/>
          <w:color w:val="000000"/>
          <w:kern w:val="0"/>
          <w:sz w:val="34"/>
          <w:szCs w:val="34"/>
          <w:lang w:eastAsia="ru-RU" w:bidi="ru-RU"/>
        </w:rPr>
        <w:fldChar w:fldCharType="end"/>
      </w:r>
    </w:p>
    <w:p w:rsidR="00862EF5" w:rsidRPr="00862EF5" w:rsidRDefault="00862EF5" w:rsidP="00862EF5">
      <w:pPr>
        <w:tabs>
          <w:tab w:val="clear" w:pos="709"/>
        </w:tabs>
        <w:suppressAutoHyphens w:val="0"/>
        <w:spacing w:after="0" w:line="604" w:lineRule="exact"/>
        <w:ind w:left="20" w:right="380" w:firstLine="7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Язык - неотъемлемая и важнейшая часть любой национальной культуры, полноценное знакомство с которой обязательно предполагает не только изучение материальной составляющей этой культуры, знание исторической, географической, экономической и прочих детерминант, но и проникновение в образ мышления нации, стремление взглянуть на мир с «точки зрения» носителей этой культуры. Каждый язык имеет свое уникальное семантическое пространство, и только в контексте этого пространства можно осмыслить специфику отдельного фрагмента языка. «Внутренняя форма языка, его система образности, вне всякого сомнения, являются самыми яркими маркерами неповторимой «индивидуальности» любого языка» [Корнилов, 2003, с. 144]. Исследователи отмечают, что «не только мысли могут быть «продуманы» на одном языке, но и чувства могут быть испытаны в рамках одного языкового сознания, по не другого. Иными словами, есть понятия, фундаментальные для модели одного мира и отсутствующие в другом» [Падучева, 1996, с.21]. /* </w:t>
      </w:r>
      <w:r w:rsidRPr="00862EF5">
        <w:rPr>
          <w:rFonts w:ascii="Times New Roman" w:eastAsia="Times New Roman" w:hAnsi="Times New Roman" w:cs="Times New Roman"/>
          <w:color w:val="000000"/>
          <w:kern w:val="0"/>
          <w:sz w:val="32"/>
          <w:szCs w:val="32"/>
          <w:lang w:eastAsia="ru-RU" w:bidi="ru-RU"/>
        </w:rPr>
        <w:t>1588236373 */</w:t>
      </w:r>
    </w:p>
    <w:p w:rsidR="00862EF5" w:rsidRPr="00862EF5" w:rsidRDefault="00862EF5" w:rsidP="00862EF5">
      <w:pPr>
        <w:tabs>
          <w:tab w:val="clear" w:pos="709"/>
        </w:tabs>
        <w:suppressAutoHyphens w:val="0"/>
        <w:spacing w:after="0" w:line="604" w:lineRule="exact"/>
        <w:ind w:left="20" w:right="380" w:firstLine="7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Чтобы взглянуть на мир глазами другой культуры, необходимо решить вопрос о том, насколько взаимопроницаемы понятийные миры, образуемые разными языками. Этот вопрос тесно связан с научными представлениями о едином понятийном базисе человеческого сознания, о так называемом «психологическом единстве человечества». «Языковые и культурные системы в огромной степени отличаются друг от друга, но существуют семантические и лексические универсалии, указывающие на общий понятийный базис, на котором основываются человеческий язык, мышление и культура... Пришло время для согласованных усилий по выявлению общего набора понятий, лежащих в основе психологического единства человечества» [Вежбицкая, 1996, с. 321-322].</w:t>
      </w:r>
    </w:p>
    <w:p w:rsidR="00862EF5" w:rsidRPr="00862EF5" w:rsidRDefault="00862EF5" w:rsidP="00862EF5">
      <w:pPr>
        <w:tabs>
          <w:tab w:val="clear" w:pos="709"/>
        </w:tabs>
        <w:suppressAutoHyphens w:val="0"/>
        <w:spacing w:after="0" w:line="604" w:lineRule="exact"/>
        <w:ind w:left="20" w:right="380" w:firstLine="700"/>
        <w:rPr>
          <w:rFonts w:ascii="Times New Roman" w:eastAsia="Times New Roman" w:hAnsi="Times New Roman" w:cs="Times New Roman"/>
          <w:color w:val="000000"/>
          <w:kern w:val="0"/>
          <w:sz w:val="34"/>
          <w:szCs w:val="34"/>
          <w:lang w:eastAsia="ru-RU" w:bidi="ru-RU"/>
        </w:rPr>
        <w:sectPr w:rsidR="00862EF5" w:rsidRPr="00862EF5">
          <w:headerReference w:type="even" r:id="rId15"/>
          <w:headerReference w:type="default" r:id="rId16"/>
          <w:footerReference w:type="even" r:id="rId17"/>
          <w:footerReference w:type="default" r:id="rId18"/>
          <w:pgSz w:w="16838" w:h="23810"/>
          <w:pgMar w:top="2486" w:right="1879" w:bottom="2488" w:left="1932" w:header="0" w:footer="3" w:gutter="0"/>
          <w:pgNumType w:start="5"/>
          <w:cols w:space="720"/>
          <w:noEndnote/>
          <w:docGrid w:linePitch="360"/>
        </w:sectPr>
      </w:pPr>
      <w:r w:rsidRPr="00862EF5">
        <w:rPr>
          <w:rFonts w:ascii="Times New Roman" w:eastAsia="Times New Roman" w:hAnsi="Times New Roman" w:cs="Times New Roman"/>
          <w:color w:val="000000"/>
          <w:kern w:val="0"/>
          <w:sz w:val="34"/>
          <w:szCs w:val="34"/>
          <w:lang w:eastAsia="ru-RU" w:bidi="ru-RU"/>
        </w:rPr>
        <w:t xml:space="preserve">Тенденция к взаимопроникновению различных отраслей научного знания - одна из определяющих характеристик науки XX - начала XXI </w:t>
      </w:r>
    </w:p>
    <w:p w:rsidR="00862EF5" w:rsidRPr="00862EF5" w:rsidRDefault="00862EF5" w:rsidP="00862EF5">
      <w:pPr>
        <w:tabs>
          <w:tab w:val="clear" w:pos="709"/>
        </w:tabs>
        <w:suppressAutoHyphens w:val="0"/>
        <w:spacing w:after="0" w:line="604" w:lineRule="exact"/>
        <w:ind w:left="20" w:right="380" w:firstLine="7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века. В сфере гуманитарных дисциплин выражением этого стремления к синтезу стала активизация культурологических исследований, предмет которых - феномен культуры - включает в себя все многообразие деятельности человека. В настоящее время стремительно развивается лингвокультурология - наука, посвященная «изучению и описанию корреспонденции языка и культуры в синхронном их взаимодействии» [Телия, 1996, с.217].</w:t>
      </w:r>
    </w:p>
    <w:p w:rsidR="00862EF5" w:rsidRPr="00862EF5" w:rsidRDefault="00862EF5" w:rsidP="00862EF5">
      <w:pPr>
        <w:tabs>
          <w:tab w:val="clear" w:pos="709"/>
        </w:tabs>
        <w:suppressAutoHyphens w:val="0"/>
        <w:spacing w:after="0" w:line="604" w:lineRule="exact"/>
        <w:ind w:left="40" w:right="440" w:firstLine="7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Считается, что лингвокультурология возникла в последней четверти XX в. как продукт антропологической парадигмы в лингвистике, начало которой положил еще в XIX в. В. фон Гумбольдт, впервые сформулировавший положение о взаимосвязи характера языка и характера народа. [Гумбольдт 1985: 370, 377]. Задача лингвокультурологии состоит в том, чтобы выявить культурную значимость языковой единицы на основе ее соотнесения с известными кодами культуры [Маслова, 1997, с. 10-11]. В середине XX столетия в науке появилось направление, тесно связанное с лингвокультурологией, - когнитивистика, занимающаяся человеческим разумом и мышлением, а также теми ментальными, психическими, мыслительными процессами и состояниями, которые с ними связаны. Было выявлено, что информация, которую передает язык, определенным образом структурирована и представлена в языковой картине мира, обобщающей человеческий опыт. /* </w:t>
      </w:r>
      <w:r w:rsidRPr="00862EF5">
        <w:rPr>
          <w:rFonts w:ascii="Times New Roman" w:eastAsia="Times New Roman" w:hAnsi="Times New Roman" w:cs="Times New Roman"/>
          <w:color w:val="000000"/>
          <w:kern w:val="0"/>
          <w:sz w:val="32"/>
          <w:szCs w:val="32"/>
          <w:lang w:eastAsia="ru-RU" w:bidi="ru-RU"/>
        </w:rPr>
        <w:t>1588236376 */</w:t>
      </w:r>
    </w:p>
    <w:p w:rsidR="00862EF5" w:rsidRPr="00862EF5" w:rsidRDefault="00862EF5" w:rsidP="00862EF5">
      <w:pPr>
        <w:tabs>
          <w:tab w:val="clear" w:pos="709"/>
        </w:tabs>
        <w:suppressAutoHyphens w:val="0"/>
        <w:spacing w:after="0" w:line="604" w:lineRule="exact"/>
        <w:ind w:left="40" w:right="440" w:firstLine="9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Национальную картину мира можно понять через ключевые слова языка. Это значит, что в определенных словах могут отражаться некоторые особенности самобытной культуры народа. Анна Вежбицкая пишет о том, что «значения слов разных языков не совпадают (даже если они, за неимением лучшего, искусственно ставятся в соответствие друг другу в словарях), что они отражают и передают образ жизни и образ мышления, характерный для некоторого данного общества (или языковой общности), и что они представляют собою бесценные </w:t>
      </w:r>
      <w:r w:rsidRPr="00862EF5">
        <w:rPr>
          <w:rFonts w:ascii="Times New Roman" w:eastAsia="Times New Roman" w:hAnsi="Times New Roman" w:cs="Times New Roman"/>
          <w:color w:val="000000"/>
          <w:kern w:val="0"/>
          <w:sz w:val="34"/>
          <w:szCs w:val="34"/>
          <w:lang w:val="uk-UA" w:eastAsia="uk-UA" w:bidi="uk-UA"/>
        </w:rPr>
        <w:t xml:space="preserve">іслючи </w:t>
      </w:r>
      <w:r w:rsidRPr="00862EF5">
        <w:rPr>
          <w:rFonts w:ascii="Times New Roman" w:eastAsia="Times New Roman" w:hAnsi="Times New Roman" w:cs="Times New Roman"/>
          <w:color w:val="000000"/>
          <w:kern w:val="0"/>
          <w:sz w:val="34"/>
          <w:szCs w:val="34"/>
          <w:lang w:eastAsia="ru-RU" w:bidi="ru-RU"/>
        </w:rPr>
        <w:t xml:space="preserve">к пониманию культуры» [Вежбицкая, 1999, с.283]. Для того, чтобы определить, является ли слово одним из ключевых слов некоторой культуры, необходимо установить, что данное слово общеупотребительно, часто используется в какой-то одной семантической сфере, часто встречается в пословицах, в изречениях, в названиях книг и т. д. /* </w:t>
      </w:r>
      <w:r w:rsidRPr="00862EF5">
        <w:rPr>
          <w:rFonts w:ascii="Times New Roman" w:eastAsia="Times New Roman" w:hAnsi="Times New Roman" w:cs="Times New Roman"/>
          <w:color w:val="000000"/>
          <w:kern w:val="0"/>
          <w:sz w:val="32"/>
          <w:szCs w:val="32"/>
          <w:lang w:eastAsia="ru-RU" w:bidi="ru-RU"/>
        </w:rPr>
        <w:t xml:space="preserve">1588236379 </w:t>
      </w:r>
      <w:r w:rsidRPr="00862EF5">
        <w:rPr>
          <w:rFonts w:ascii="Times New Roman" w:eastAsia="Times New Roman" w:hAnsi="Times New Roman" w:cs="Times New Roman"/>
          <w:color w:val="000000"/>
          <w:kern w:val="0"/>
          <w:sz w:val="34"/>
          <w:szCs w:val="34"/>
          <w:lang w:eastAsia="ru-RU" w:bidi="ru-RU"/>
        </w:rPr>
        <w:t>*/</w:t>
      </w:r>
    </w:p>
    <w:p w:rsidR="00862EF5" w:rsidRPr="00862EF5" w:rsidRDefault="00862EF5" w:rsidP="00862EF5">
      <w:pPr>
        <w:tabs>
          <w:tab w:val="clear" w:pos="709"/>
        </w:tabs>
        <w:suppressAutoHyphens w:val="0"/>
        <w:spacing w:after="0" w:line="600" w:lineRule="exact"/>
        <w:ind w:left="20" w:right="420" w:firstLine="9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К числу таких ключевых слов в русском языке, несомненно, можно отнести слова </w:t>
      </w:r>
      <w:r w:rsidRPr="00862EF5">
        <w:rPr>
          <w:rFonts w:ascii="Times New Roman" w:eastAsia="Times New Roman" w:hAnsi="Times New Roman" w:cs="Times New Roman"/>
          <w:i/>
          <w:iCs/>
          <w:color w:val="000000"/>
          <w:kern w:val="0"/>
          <w:sz w:val="34"/>
          <w:szCs w:val="34"/>
          <w:lang w:eastAsia="ru-RU" w:bidi="ru-RU"/>
        </w:rPr>
        <w:t>небо</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lang w:eastAsia="ru-RU" w:bidi="ru-RU"/>
        </w:rPr>
        <w:t>земля.</w:t>
      </w:r>
      <w:r w:rsidRPr="00862EF5">
        <w:rPr>
          <w:rFonts w:ascii="Times New Roman" w:eastAsia="Times New Roman" w:hAnsi="Times New Roman" w:cs="Times New Roman"/>
          <w:color w:val="000000"/>
          <w:kern w:val="0"/>
          <w:sz w:val="34"/>
          <w:szCs w:val="34"/>
          <w:lang w:eastAsia="ru-RU" w:bidi="ru-RU"/>
        </w:rPr>
        <w:t xml:space="preserve"> Семантические поля НЕБО и ЗЕМЛЯ пересекаются и являются отражением некоего концептуального единства.</w:t>
      </w:r>
    </w:p>
    <w:p w:rsidR="00862EF5" w:rsidRPr="00862EF5" w:rsidRDefault="00862EF5" w:rsidP="00862EF5">
      <w:pPr>
        <w:tabs>
          <w:tab w:val="clear" w:pos="709"/>
        </w:tabs>
        <w:suppressAutoHyphens w:val="0"/>
        <w:spacing w:after="0" w:line="600" w:lineRule="exact"/>
        <w:ind w:left="20" w:right="420" w:firstLine="9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Настоящая работа посвящена комплексному изучению концептов НЕБО и ЗЕМЛЯ в русской языковой картине мира. Диссертационное исследование включает определение роли рассматриваемых концептов в процессах познания мира, культуре и-повседневной жизни, анализ связанных с ними особенностей менталитета и выявление причин возникновения</w:t>
      </w:r>
    </w:p>
    <w:p w:rsidR="00862EF5" w:rsidRPr="00862EF5" w:rsidRDefault="00862EF5" w:rsidP="00862EF5">
      <w:pPr>
        <w:tabs>
          <w:tab w:val="clear" w:pos="709"/>
          <w:tab w:val="center" w:pos="8746"/>
        </w:tabs>
        <w:suppressAutoHyphens w:val="0"/>
        <w:spacing w:after="0" w:line="80" w:lineRule="exact"/>
        <w:ind w:left="374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eastAsia="ru-RU" w:bidi="ru-RU"/>
        </w:rPr>
        <w:t>I</w:t>
      </w:r>
      <w:r w:rsidRPr="00862EF5">
        <w:rPr>
          <w:rFonts w:ascii="Arial Unicode MS" w:eastAsia="Arial Unicode MS" w:hAnsi="Arial Unicode MS" w:cs="Arial Unicode MS"/>
          <w:color w:val="000000"/>
          <w:spacing w:val="250"/>
          <w:kern w:val="0"/>
          <w:sz w:val="8"/>
          <w:szCs w:val="8"/>
          <w:lang w:eastAsia="ru-RU" w:bidi="ru-RU"/>
        </w:rPr>
        <w:tab/>
        <w:t>»</w:t>
      </w:r>
    </w:p>
    <w:p w:rsidR="00862EF5" w:rsidRPr="00862EF5" w:rsidRDefault="00862EF5" w:rsidP="00862EF5">
      <w:pPr>
        <w:tabs>
          <w:tab w:val="clear" w:pos="709"/>
        </w:tabs>
        <w:suppressAutoHyphens w:val="0"/>
        <w:spacing w:after="0" w:line="604" w:lineRule="exact"/>
        <w:ind w:left="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типичных национальных представлений. /* </w:t>
      </w:r>
      <w:r w:rsidRPr="00862EF5">
        <w:rPr>
          <w:rFonts w:ascii="Times New Roman" w:eastAsia="Times New Roman" w:hAnsi="Times New Roman" w:cs="Times New Roman"/>
          <w:color w:val="000000"/>
          <w:kern w:val="0"/>
          <w:sz w:val="32"/>
          <w:szCs w:val="32"/>
          <w:lang w:eastAsia="ru-RU" w:bidi="ru-RU"/>
        </w:rPr>
        <w:t xml:space="preserve">1588236379 </w:t>
      </w:r>
      <w:r w:rsidRPr="00862EF5">
        <w:rPr>
          <w:rFonts w:ascii="Times New Roman" w:eastAsia="Times New Roman" w:hAnsi="Times New Roman" w:cs="Times New Roman"/>
          <w:color w:val="000000"/>
          <w:kern w:val="0"/>
          <w:sz w:val="34"/>
          <w:szCs w:val="34"/>
          <w:lang w:eastAsia="ru-RU" w:bidi="ru-RU"/>
        </w:rPr>
        <w:t>*/</w:t>
      </w:r>
    </w:p>
    <w:p w:rsidR="00862EF5" w:rsidRPr="00862EF5" w:rsidRDefault="00862EF5" w:rsidP="00862EF5">
      <w:pPr>
        <w:tabs>
          <w:tab w:val="clear" w:pos="709"/>
        </w:tabs>
        <w:suppressAutoHyphens w:val="0"/>
        <w:spacing w:after="0" w:line="604" w:lineRule="exact"/>
        <w:ind w:left="20" w:right="420" w:firstLine="9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Концепты НЕБО и ЗЕМЛЯ относятся к числу важнейших в сознании и культуре человека, на что обращали внимание многие исследователи (А.Вежбицкая, В.В. Колесов, М.М.Маковский, Ю.С.Степанов и др.). Изучению метафорических полей НЕБО и ЗЕМЛЯ и их концептуализации в разных языках посвящены диссертации С.А. Борисовой «Метафоры «неба» и «земли» в германских языках (на индоевропейском фоне)», М., 2006; Гуляевой Г.Е. «Концептуализация неба и небесных тел в рок-поэзии (на материале текстов К. Кинчева и В. Цоя)», Екатеринбург, 2009;</w:t>
      </w:r>
    </w:p>
    <w:p w:rsidR="00862EF5" w:rsidRPr="00862EF5" w:rsidRDefault="00862EF5" w:rsidP="00862EF5">
      <w:pPr>
        <w:tabs>
          <w:tab w:val="clear" w:pos="709"/>
          <w:tab w:val="left" w:pos="3515"/>
        </w:tabs>
        <w:suppressAutoHyphens w:val="0"/>
        <w:spacing w:after="0" w:line="604" w:lineRule="exact"/>
        <w:ind w:left="20" w:right="42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О.В.Кривалевой, С.М. Подвигиной «Национальная специфика лексико-фразеологической вербализации концептов "небо" и "небесные тела": на материале русского и немецкого языков», Воронеж, 2007. /* </w:t>
      </w:r>
      <w:r w:rsidRPr="00862EF5">
        <w:rPr>
          <w:rFonts w:ascii="Times New Roman" w:eastAsia="Times New Roman" w:hAnsi="Times New Roman" w:cs="Times New Roman"/>
          <w:color w:val="000000"/>
          <w:kern w:val="0"/>
          <w:sz w:val="32"/>
          <w:szCs w:val="32"/>
          <w:lang w:eastAsia="ru-RU" w:bidi="ru-RU"/>
        </w:rPr>
        <w:t xml:space="preserve">1588236379 </w:t>
      </w:r>
      <w:r w:rsidRPr="00862EF5">
        <w:rPr>
          <w:rFonts w:ascii="Times New Roman" w:eastAsia="Times New Roman" w:hAnsi="Times New Roman" w:cs="Times New Roman"/>
          <w:color w:val="000000"/>
          <w:kern w:val="0"/>
          <w:sz w:val="34"/>
          <w:szCs w:val="34"/>
          <w:lang w:eastAsia="ru-RU" w:bidi="ru-RU"/>
        </w:rPr>
        <w:t xml:space="preserve">*/ Наличием широкого круга исследований, в которых получила освещение лексика данных семантических полей, подтверждается привлекательность избранного фрагмента языковой картины мира для лингвистического изучения. /* </w:t>
      </w:r>
      <w:r w:rsidRPr="00862EF5">
        <w:rPr>
          <w:rFonts w:ascii="Times New Roman" w:eastAsia="Times New Roman" w:hAnsi="Times New Roman" w:cs="Times New Roman"/>
          <w:color w:val="000000"/>
          <w:kern w:val="0"/>
          <w:sz w:val="32"/>
          <w:szCs w:val="32"/>
          <w:lang w:eastAsia="ru-RU" w:bidi="ru-RU"/>
        </w:rPr>
        <w:t xml:space="preserve">1588236379 </w:t>
      </w:r>
      <w:r w:rsidRPr="00862EF5">
        <w:rPr>
          <w:rFonts w:ascii="Times New Roman" w:eastAsia="Times New Roman" w:hAnsi="Times New Roman" w:cs="Times New Roman"/>
          <w:color w:val="000000"/>
          <w:kern w:val="0"/>
          <w:sz w:val="34"/>
          <w:szCs w:val="34"/>
          <w:lang w:eastAsia="ru-RU" w:bidi="ru-RU"/>
        </w:rPr>
        <w:t>*/</w:t>
      </w:r>
    </w:p>
    <w:p w:rsidR="00862EF5" w:rsidRPr="00862EF5" w:rsidRDefault="00862EF5" w:rsidP="00862EF5">
      <w:pPr>
        <w:tabs>
          <w:tab w:val="clear" w:pos="709"/>
        </w:tabs>
        <w:suppressAutoHyphens w:val="0"/>
        <w:spacing w:after="0" w:line="604" w:lineRule="exact"/>
        <w:ind w:left="20" w:right="420" w:firstLine="9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b/>
          <w:bCs/>
          <w:color w:val="000000"/>
          <w:kern w:val="0"/>
          <w:sz w:val="34"/>
          <w:szCs w:val="34"/>
          <w:lang w:eastAsia="ru-RU" w:bidi="ru-RU"/>
        </w:rPr>
        <w:t xml:space="preserve">Актуальность </w:t>
      </w:r>
      <w:r w:rsidRPr="00862EF5">
        <w:rPr>
          <w:rFonts w:ascii="Times New Roman" w:eastAsia="Times New Roman" w:hAnsi="Times New Roman" w:cs="Times New Roman"/>
          <w:color w:val="000000"/>
          <w:kern w:val="0"/>
          <w:sz w:val="34"/>
          <w:szCs w:val="34"/>
          <w:lang w:eastAsia="ru-RU" w:bidi="ru-RU"/>
        </w:rPr>
        <w:t>настоящего • исследования определяется как перспективностью дальнейшего развития лингвокультурологии,</w:t>
      </w:r>
    </w:p>
    <w:p w:rsidR="00862EF5" w:rsidRPr="00862EF5" w:rsidRDefault="00862EF5" w:rsidP="00862EF5">
      <w:pPr>
        <w:tabs>
          <w:tab w:val="clear" w:pos="709"/>
        </w:tabs>
        <w:suppressAutoHyphens w:val="0"/>
        <w:spacing w:after="46" w:line="340" w:lineRule="exact"/>
        <w:ind w:left="1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необходимостью исследовать многообразные отношения между' языком,</w:t>
      </w:r>
    </w:p>
    <w:p w:rsidR="00862EF5" w:rsidRPr="00862EF5" w:rsidRDefault="00862EF5" w:rsidP="00862EF5">
      <w:pPr>
        <w:tabs>
          <w:tab w:val="clear" w:pos="709"/>
          <w:tab w:val="center" w:pos="3444"/>
          <w:tab w:val="center" w:pos="4405"/>
          <w:tab w:val="left" w:pos="6041"/>
          <w:tab w:val="right" w:pos="8495"/>
          <w:tab w:val="right" w:pos="9453"/>
          <w:tab w:val="right" w:pos="10987"/>
          <w:tab w:val="right" w:pos="11965"/>
        </w:tabs>
        <w:suppressAutoHyphens w:val="0"/>
        <w:spacing w:after="0" w:line="83" w:lineRule="exact"/>
        <w:ind w:left="1020" w:firstLine="0"/>
        <w:rPr>
          <w:rFonts w:ascii="Courier New" w:hAnsi="Courier New"/>
          <w:color w:val="000000"/>
          <w:spacing w:val="540"/>
          <w:w w:val="80"/>
          <w:kern w:val="0"/>
          <w:sz w:val="9"/>
          <w:szCs w:val="9"/>
          <w:lang w:eastAsia="ru-RU" w:bidi="ru-RU"/>
        </w:rPr>
      </w:pPr>
      <w:r w:rsidRPr="00862EF5">
        <w:rPr>
          <w:rFonts w:ascii="Courier New" w:hAnsi="Courier New"/>
          <w:color w:val="000000"/>
          <w:spacing w:val="540"/>
          <w:w w:val="80"/>
          <w:kern w:val="0"/>
          <w:sz w:val="9"/>
          <w:szCs w:val="9"/>
          <w:lang w:eastAsia="ru-RU" w:bidi="ru-RU"/>
        </w:rPr>
        <w:fldChar w:fldCharType="begin"/>
      </w:r>
      <w:r w:rsidRPr="00862EF5">
        <w:rPr>
          <w:rFonts w:ascii="Courier New" w:hAnsi="Courier New"/>
          <w:color w:val="000000"/>
          <w:spacing w:val="540"/>
          <w:w w:val="80"/>
          <w:kern w:val="0"/>
          <w:sz w:val="9"/>
          <w:szCs w:val="9"/>
          <w:lang w:eastAsia="ru-RU" w:bidi="ru-RU"/>
        </w:rPr>
        <w:instrText xml:space="preserve"> TOC \o "1-5" \h \z </w:instrText>
      </w:r>
      <w:r w:rsidRPr="00862EF5">
        <w:rPr>
          <w:rFonts w:ascii="Courier New" w:hAnsi="Courier New"/>
          <w:color w:val="000000"/>
          <w:spacing w:val="540"/>
          <w:w w:val="80"/>
          <w:kern w:val="0"/>
          <w:sz w:val="9"/>
          <w:szCs w:val="9"/>
          <w:lang w:eastAsia="ru-RU" w:bidi="ru-RU"/>
        </w:rPr>
        <w:fldChar w:fldCharType="separate"/>
      </w:r>
      <w:r w:rsidRPr="00862EF5">
        <w:rPr>
          <w:rFonts w:ascii="Courier New" w:hAnsi="Courier New"/>
          <w:color w:val="000000"/>
          <w:spacing w:val="540"/>
          <w:w w:val="80"/>
          <w:kern w:val="0"/>
          <w:sz w:val="9"/>
          <w:szCs w:val="9"/>
          <w:lang w:eastAsia="ru-RU" w:bidi="ru-RU"/>
        </w:rPr>
        <w:t>II</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t>Г</w:t>
      </w:r>
      <w:r w:rsidRPr="00862EF5">
        <w:rPr>
          <w:rFonts w:ascii="Courier New" w:hAnsi="Courier New"/>
          <w:color w:val="000000"/>
          <w:spacing w:val="540"/>
          <w:w w:val="80"/>
          <w:kern w:val="0"/>
          <w:sz w:val="9"/>
          <w:szCs w:val="9"/>
          <w:lang w:eastAsia="ru-RU" w:bidi="ru-RU"/>
        </w:rPr>
        <w:tab/>
      </w:r>
      <w:r w:rsidRPr="00862EF5">
        <w:rPr>
          <w:rFonts w:ascii="Courier New" w:hAnsi="Courier New"/>
          <w:color w:val="000000"/>
          <w:spacing w:val="540"/>
          <w:w w:val="80"/>
          <w:kern w:val="0"/>
          <w:sz w:val="9"/>
          <w:szCs w:val="9"/>
          <w:lang w:val="uk-UA" w:eastAsia="uk-UA" w:bidi="uk-UA"/>
        </w:rPr>
        <w:t>її</w:t>
      </w:r>
      <w:r w:rsidRPr="00862EF5">
        <w:rPr>
          <w:rFonts w:ascii="Courier New" w:hAnsi="Courier New"/>
          <w:color w:val="000000"/>
          <w:spacing w:val="540"/>
          <w:w w:val="80"/>
          <w:kern w:val="0"/>
          <w:sz w:val="9"/>
          <w:szCs w:val="9"/>
          <w:lang w:val="uk-UA" w:eastAsia="uk-UA" w:bidi="uk-UA"/>
        </w:rPr>
        <w:tab/>
      </w:r>
      <w:r w:rsidRPr="00862EF5">
        <w:rPr>
          <w:rFonts w:ascii="Courier New" w:hAnsi="Courier New"/>
          <w:i/>
          <w:iCs/>
          <w:color w:val="000000"/>
          <w:spacing w:val="800"/>
          <w:kern w:val="0"/>
          <w:sz w:val="10"/>
          <w:szCs w:val="10"/>
          <w:lang w:eastAsia="ru-RU" w:bidi="ru-RU"/>
        </w:rPr>
        <w:t>»</w:t>
      </w:r>
      <w:r w:rsidRPr="00862EF5">
        <w:rPr>
          <w:rFonts w:ascii="Courier New" w:hAnsi="Courier New"/>
          <w:i/>
          <w:iCs/>
          <w:color w:val="000000"/>
          <w:spacing w:val="800"/>
          <w:kern w:val="0"/>
          <w:sz w:val="10"/>
          <w:szCs w:val="10"/>
          <w:lang w:eastAsia="ru-RU" w:bidi="ru-RU"/>
        </w:rPr>
        <w:tab/>
      </w:r>
      <w:r w:rsidRPr="00862EF5">
        <w:rPr>
          <w:rFonts w:ascii="Courier New" w:hAnsi="Courier New"/>
          <w:i/>
          <w:iCs/>
          <w:color w:val="000000"/>
          <w:kern w:val="0"/>
          <w:sz w:val="9"/>
          <w:szCs w:val="9"/>
          <w:lang w:eastAsia="ru-RU" w:bidi="ru-RU"/>
        </w:rPr>
        <w:t>1</w:t>
      </w:r>
      <w:r w:rsidRPr="00862EF5">
        <w:rPr>
          <w:rFonts w:ascii="Courier New" w:hAnsi="Courier New"/>
          <w:color w:val="000000"/>
          <w:spacing w:val="540"/>
          <w:w w:val="80"/>
          <w:kern w:val="0"/>
          <w:sz w:val="9"/>
          <w:szCs w:val="9"/>
          <w:lang w:eastAsia="ru-RU" w:bidi="ru-RU"/>
        </w:rPr>
        <w:tab/>
        <w:t>I</w:t>
      </w:r>
      <w:r w:rsidRPr="00862EF5">
        <w:rPr>
          <w:rFonts w:ascii="Courier New" w:hAnsi="Courier New"/>
          <w:color w:val="000000"/>
          <w:spacing w:val="540"/>
          <w:w w:val="80"/>
          <w:kern w:val="0"/>
          <w:sz w:val="9"/>
          <w:szCs w:val="9"/>
          <w:lang w:eastAsia="ru-RU" w:bidi="ru-RU"/>
        </w:rPr>
        <w:tab/>
        <w:t>I</w:t>
      </w:r>
    </w:p>
    <w:p w:rsidR="00862EF5" w:rsidRPr="00862EF5" w:rsidRDefault="00862EF5" w:rsidP="00862EF5">
      <w:pPr>
        <w:tabs>
          <w:tab w:val="clear" w:pos="709"/>
          <w:tab w:val="right" w:pos="3835"/>
          <w:tab w:val="center" w:pos="6253"/>
          <w:tab w:val="right" w:pos="8787"/>
          <w:tab w:val="center" w:pos="11353"/>
        </w:tabs>
        <w:suppressAutoHyphens w:val="0"/>
        <w:spacing w:after="0" w:line="83" w:lineRule="exact"/>
        <w:ind w:left="128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Ч</w:t>
      </w:r>
    </w:p>
    <w:p w:rsidR="00862EF5" w:rsidRPr="00862EF5" w:rsidRDefault="00862EF5" w:rsidP="00862EF5">
      <w:pPr>
        <w:tabs>
          <w:tab w:val="clear" w:pos="709"/>
          <w:tab w:val="left" w:pos="952"/>
          <w:tab w:val="left" w:pos="1801"/>
          <w:tab w:val="left" w:pos="3011"/>
          <w:tab w:val="center" w:pos="3444"/>
          <w:tab w:val="center" w:pos="4405"/>
          <w:tab w:val="left" w:pos="5521"/>
          <w:tab w:val="right" w:pos="6941"/>
          <w:tab w:val="right" w:pos="8495"/>
          <w:tab w:val="right" w:pos="9453"/>
          <w:tab w:val="center" w:pos="10576"/>
          <w:tab w:val="right" w:pos="10987"/>
          <w:tab w:val="right" w:pos="11965"/>
        </w:tabs>
        <w:suppressAutoHyphens w:val="0"/>
        <w:spacing w:after="0" w:line="83" w:lineRule="exact"/>
        <w:ind w:left="50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eastAsia="ru-RU" w:bidi="ru-RU"/>
        </w:rPr>
        <w:tab/>
      </w:r>
      <w:r w:rsidRPr="00862EF5">
        <w:rPr>
          <w:rFonts w:ascii="Courier New" w:hAnsi="Courier New"/>
          <w:i/>
          <w:iCs/>
          <w:color w:val="000000"/>
          <w:spacing w:val="380"/>
          <w:kern w:val="0"/>
          <w:sz w:val="8"/>
          <w:szCs w:val="8"/>
          <w:lang w:eastAsia="ru-RU" w:bidi="ru-RU"/>
        </w:rPr>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r>
      <w:r w:rsidRPr="00862EF5">
        <w:rPr>
          <w:rFonts w:ascii="Courier New" w:hAnsi="Courier New"/>
          <w:i/>
          <w:iCs/>
          <w:color w:val="000000"/>
          <w:spacing w:val="380"/>
          <w:kern w:val="0"/>
          <w:sz w:val="8"/>
          <w:szCs w:val="8"/>
          <w:lang w:eastAsia="ru-RU" w:bidi="ru-RU"/>
        </w:rPr>
        <w:t>К</w:t>
      </w:r>
      <w:r w:rsidRPr="00862EF5">
        <w:rPr>
          <w:rFonts w:ascii="Courier New" w:hAnsi="Courier New"/>
          <w:i/>
          <w:iCs/>
          <w:color w:val="000000"/>
          <w:spacing w:val="380"/>
          <w:kern w:val="0"/>
          <w:sz w:val="8"/>
          <w:szCs w:val="8"/>
          <w:lang w:eastAsia="ru-RU" w:bidi="ru-RU"/>
        </w:rPr>
        <w:tab/>
        <w:t>/</w:t>
      </w:r>
      <w:r w:rsidRPr="00862EF5">
        <w:rPr>
          <w:rFonts w:ascii="Courier New" w:hAnsi="Courier New"/>
          <w:i/>
          <w:iCs/>
          <w:color w:val="000000"/>
          <w:spacing w:val="380"/>
          <w:kern w:val="0"/>
          <w:sz w:val="8"/>
          <w:szCs w:val="8"/>
          <w:lang w:eastAsia="ru-RU" w:bidi="ru-RU"/>
        </w:rPr>
        <w:tab/>
        <w:t>/</w:t>
      </w:r>
      <w:r w:rsidRPr="00862EF5">
        <w:rPr>
          <w:rFonts w:ascii="Courier New" w:hAnsi="Courier New"/>
          <w:color w:val="000000"/>
          <w:spacing w:val="410"/>
          <w:kern w:val="0"/>
          <w:sz w:val="8"/>
          <w:szCs w:val="8"/>
          <w:lang w:eastAsia="ru-RU" w:bidi="ru-RU"/>
        </w:rPr>
        <w:tab/>
      </w:r>
      <w:r w:rsidRPr="00862EF5">
        <w:rPr>
          <w:rFonts w:ascii="Courier New" w:hAnsi="Courier New"/>
          <w:color w:val="000000"/>
          <w:spacing w:val="410"/>
          <w:kern w:val="0"/>
          <w:sz w:val="8"/>
          <w:szCs w:val="8"/>
          <w:lang w:val="uk-UA" w:eastAsia="uk-UA" w:bidi="uk-UA"/>
        </w:rPr>
        <w:t>Чи</w:t>
      </w:r>
      <w:r w:rsidRPr="00862EF5">
        <w:rPr>
          <w:rFonts w:ascii="Courier New" w:hAnsi="Courier New"/>
          <w:color w:val="000000"/>
          <w:spacing w:val="410"/>
          <w:kern w:val="0"/>
          <w:sz w:val="8"/>
          <w:szCs w:val="8"/>
          <w:lang w:val="uk-UA" w:eastAsia="uk-UA" w:bidi="uk-UA"/>
        </w:rPr>
        <w:tab/>
      </w:r>
      <w:r w:rsidRPr="00862EF5">
        <w:rPr>
          <w:rFonts w:ascii="Courier New" w:hAnsi="Courier New"/>
          <w:color w:val="000000"/>
          <w:spacing w:val="410"/>
          <w:kern w:val="0"/>
          <w:sz w:val="8"/>
          <w:szCs w:val="8"/>
          <w:lang w:eastAsia="ru-RU" w:bidi="ru-RU"/>
        </w:rPr>
        <w:t>/</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У</w:t>
      </w:r>
      <w:r w:rsidRPr="00862EF5">
        <w:rPr>
          <w:rFonts w:ascii="Courier New" w:hAnsi="Courier New"/>
          <w:color w:val="000000"/>
          <w:spacing w:val="410"/>
          <w:kern w:val="0"/>
          <w:sz w:val="8"/>
          <w:szCs w:val="8"/>
          <w:lang w:eastAsia="ru-RU" w:bidi="ru-RU"/>
        </w:rPr>
        <w:fldChar w:fldCharType="end"/>
      </w:r>
    </w:p>
    <w:p w:rsidR="00862EF5" w:rsidRPr="00862EF5" w:rsidRDefault="00862EF5" w:rsidP="00862EF5">
      <w:pPr>
        <w:tabs>
          <w:tab w:val="clear" w:pos="709"/>
        </w:tabs>
        <w:suppressAutoHyphens w:val="0"/>
        <w:spacing w:after="0" w:line="600" w:lineRule="exact"/>
        <w:ind w:left="120" w:right="40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мышлением и коммуникацией, так й недостаточной разработанностью ряда проблем. В частности, это касается сопоставительного исследования антонимических концептов, таких как ДОБРО - ЗЛО, ВЕРХ - НИЗ, СВЕТ - ТЬМА и т.д. /* 1588236382 */</w:t>
      </w:r>
    </w:p>
    <w:p w:rsidR="00862EF5" w:rsidRPr="00862EF5" w:rsidRDefault="00862EF5" w:rsidP="00862EF5">
      <w:pPr>
        <w:tabs>
          <w:tab w:val="clear" w:pos="709"/>
        </w:tabs>
        <w:suppressAutoHyphens w:val="0"/>
        <w:spacing w:after="0" w:line="600" w:lineRule="exact"/>
        <w:ind w:right="400" w:firstLine="0"/>
        <w:jc w:val="righ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Предметом исследования в данной диссертации является фрагмент</w:t>
      </w:r>
    </w:p>
    <w:p w:rsidR="00862EF5" w:rsidRPr="00862EF5" w:rsidRDefault="00862EF5" w:rsidP="00862EF5">
      <w:pPr>
        <w:tabs>
          <w:tab w:val="clear" w:pos="709"/>
          <w:tab w:val="center" w:pos="2308"/>
          <w:tab w:val="center" w:pos="2376"/>
          <w:tab w:val="left" w:pos="2652"/>
          <w:tab w:val="center" w:pos="4405"/>
          <w:tab w:val="right" w:pos="4830"/>
          <w:tab w:val="right" w:pos="4893"/>
          <w:tab w:val="left" w:pos="5209"/>
          <w:tab w:val="right" w:pos="6941"/>
          <w:tab w:val="right" w:pos="7218"/>
          <w:tab w:val="left" w:pos="7426"/>
          <w:tab w:val="center" w:pos="7776"/>
          <w:tab w:val="right" w:pos="9453"/>
          <w:tab w:val="center" w:pos="9818"/>
          <w:tab w:val="center" w:pos="9921"/>
          <w:tab w:val="center" w:pos="10305"/>
          <w:tab w:val="right" w:pos="11965"/>
        </w:tabs>
        <w:suppressAutoHyphens w:val="0"/>
        <w:spacing w:after="0" w:line="80" w:lineRule="exact"/>
        <w:ind w:left="1940" w:firstLine="0"/>
        <w:rPr>
          <w:rFonts w:ascii="Times New Roman" w:eastAsia="Times New Roman" w:hAnsi="Times New Roman" w:cs="Times New Roman"/>
          <w:color w:val="000000"/>
          <w:spacing w:val="180"/>
          <w:kern w:val="0"/>
          <w:sz w:val="8"/>
          <w:szCs w:val="8"/>
          <w:lang w:val="en-US" w:eastAsia="ru-RU" w:bidi="ru-RU"/>
        </w:rPr>
      </w:pPr>
      <w:r w:rsidRPr="00862EF5">
        <w:rPr>
          <w:rFonts w:ascii="Times New Roman" w:eastAsia="Times New Roman" w:hAnsi="Times New Roman" w:cs="Times New Roman"/>
          <w:color w:val="000000"/>
          <w:spacing w:val="180"/>
          <w:kern w:val="0"/>
          <w:sz w:val="8"/>
          <w:szCs w:val="8"/>
          <w:lang w:eastAsia="ru-RU" w:bidi="ru-RU"/>
        </w:rPr>
        <w:fldChar w:fldCharType="begin"/>
      </w:r>
      <w:r w:rsidRPr="00862EF5">
        <w:rPr>
          <w:rFonts w:ascii="Times New Roman" w:eastAsia="Times New Roman" w:hAnsi="Times New Roman" w:cs="Times New Roman"/>
          <w:color w:val="000000"/>
          <w:spacing w:val="180"/>
          <w:kern w:val="0"/>
          <w:sz w:val="8"/>
          <w:szCs w:val="8"/>
          <w:lang w:val="en-US" w:eastAsia="ru-RU" w:bidi="ru-RU"/>
        </w:rPr>
        <w:instrText xml:space="preserve"> TOC \o "1-5" \h \z </w:instrText>
      </w:r>
      <w:r w:rsidRPr="00862EF5">
        <w:rPr>
          <w:rFonts w:ascii="Times New Roman" w:eastAsia="Times New Roman" w:hAnsi="Times New Roman" w:cs="Times New Roman"/>
          <w:color w:val="000000"/>
          <w:spacing w:val="180"/>
          <w:kern w:val="0"/>
          <w:sz w:val="8"/>
          <w:szCs w:val="8"/>
          <w:lang w:eastAsia="ru-RU" w:bidi="ru-RU"/>
        </w:rPr>
        <w:fldChar w:fldCharType="separate"/>
      </w:r>
      <w:r w:rsidRPr="00862EF5">
        <w:rPr>
          <w:rFonts w:ascii="Times New Roman" w:eastAsia="Times New Roman" w:hAnsi="Times New Roman" w:cs="Times New Roman"/>
          <w:color w:val="000000"/>
          <w:spacing w:val="310"/>
          <w:kern w:val="0"/>
          <w:sz w:val="8"/>
          <w:szCs w:val="8"/>
          <w:lang w:val="en-US" w:eastAsia="ru-RU" w:bidi="ru-RU"/>
        </w:rPr>
        <w: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r>
      <w:r w:rsidRPr="00862EF5">
        <w:rPr>
          <w:rFonts w:ascii="Times New Roman" w:eastAsia="Times New Roman" w:hAnsi="Times New Roman" w:cs="Times New Roman"/>
          <w:color w:val="000000"/>
          <w:spacing w:val="310"/>
          <w:kern w:val="0"/>
          <w:sz w:val="8"/>
          <w:szCs w:val="8"/>
          <w:lang w:eastAsia="ru-RU" w:bidi="ru-RU"/>
        </w:rPr>
        <w:t>ч</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r>
      <w:r w:rsidRPr="00862EF5">
        <w:rPr>
          <w:rFonts w:ascii="Times New Roman" w:eastAsia="Times New Roman" w:hAnsi="Times New Roman" w:cs="Times New Roman"/>
          <w:color w:val="000000"/>
          <w:spacing w:val="310"/>
          <w:kern w:val="0"/>
          <w:sz w:val="8"/>
          <w:szCs w:val="8"/>
          <w:lang w:eastAsia="ru-RU" w:bidi="ru-RU"/>
        </w:rPr>
        <w:t>ч</w:t>
      </w:r>
      <w:r w:rsidRPr="00862EF5">
        <w:rPr>
          <w:rFonts w:ascii="Times New Roman" w:eastAsia="Times New Roman" w:hAnsi="Times New Roman" w:cs="Times New Roman"/>
          <w:color w:val="000000"/>
          <w:spacing w:val="310"/>
          <w:kern w:val="0"/>
          <w:sz w:val="8"/>
          <w:szCs w:val="8"/>
          <w:lang w:val="en-US" w:eastAsia="ru-RU" w:bidi="ru-RU"/>
        </w:rPr>
        <w:tab/>
      </w:r>
      <w:r w:rsidRPr="00862EF5">
        <w:rPr>
          <w:rFonts w:ascii="Times New Roman" w:eastAsia="Times New Roman" w:hAnsi="Times New Roman" w:cs="Times New Roman"/>
          <w:color w:val="000000"/>
          <w:spacing w:val="310"/>
          <w:kern w:val="0"/>
          <w:sz w:val="8"/>
          <w:szCs w:val="8"/>
          <w:vertAlign w:val="superscript"/>
          <w:lang w:eastAsia="ru-RU" w:bidi="ru-RU"/>
        </w:rPr>
        <w:t>Г</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r>
      <w:r w:rsidRPr="00862EF5">
        <w:rPr>
          <w:rFonts w:ascii="Times New Roman" w:eastAsia="Times New Roman" w:hAnsi="Times New Roman" w:cs="Times New Roman"/>
          <w:color w:val="000000"/>
          <w:spacing w:val="310"/>
          <w:kern w:val="0"/>
          <w:sz w:val="8"/>
          <w:szCs w:val="8"/>
          <w:lang w:eastAsia="ru-RU" w:bidi="ru-RU"/>
        </w:rPr>
        <w:t>ч</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t>\</w:t>
      </w:r>
      <w:r w:rsidRPr="00862EF5">
        <w:rPr>
          <w:rFonts w:ascii="Times New Roman" w:eastAsia="Times New Roman" w:hAnsi="Times New Roman" w:cs="Times New Roman"/>
          <w:color w:val="000000"/>
          <w:spacing w:val="310"/>
          <w:kern w:val="0"/>
          <w:sz w:val="8"/>
          <w:szCs w:val="8"/>
          <w:lang w:val="en-US" w:eastAsia="ru-RU" w:bidi="ru-RU"/>
        </w:rPr>
        <w:tab/>
      </w:r>
      <w:r w:rsidRPr="00862EF5">
        <w:rPr>
          <w:rFonts w:ascii="Arial Unicode MS" w:eastAsia="Arial Unicode MS" w:hAnsi="Arial Unicode MS" w:cs="Arial Unicode MS"/>
          <w:i/>
          <w:iCs/>
          <w:color w:val="000000"/>
          <w:kern w:val="0"/>
          <w:sz w:val="8"/>
          <w:szCs w:val="8"/>
          <w:vertAlign w:val="superscript"/>
          <w:lang w:val="en-US" w:eastAsia="ru-RU" w:bidi="ru-RU"/>
        </w:rPr>
        <w:t>9</w:t>
      </w:r>
      <w:r w:rsidRPr="00862EF5">
        <w:rPr>
          <w:rFonts w:ascii="Book Antiqua" w:eastAsia="Book Antiqua" w:hAnsi="Book Antiqua" w:cs="Book Antiqua"/>
          <w:i/>
          <w:iCs/>
          <w:color w:val="000000"/>
          <w:kern w:val="0"/>
          <w:sz w:val="8"/>
          <w:szCs w:val="8"/>
          <w:lang w:val="en-US" w:eastAsia="ru-RU" w:bidi="ru-RU"/>
        </w:rPr>
        <w:tab/>
        <w:t>'</w:t>
      </w:r>
    </w:p>
    <w:p w:rsidR="00862EF5" w:rsidRPr="00862EF5" w:rsidRDefault="00862EF5" w:rsidP="00862EF5">
      <w:pPr>
        <w:tabs>
          <w:tab w:val="clear" w:pos="709"/>
          <w:tab w:val="left" w:pos="2652"/>
          <w:tab w:val="left" w:pos="5209"/>
          <w:tab w:val="center" w:pos="7776"/>
          <w:tab w:val="center" w:pos="10305"/>
        </w:tabs>
        <w:suppressAutoHyphens w:val="0"/>
        <w:spacing w:after="66" w:line="90" w:lineRule="exact"/>
        <w:ind w:left="260" w:firstLine="0"/>
        <w:rPr>
          <w:rFonts w:ascii="Courier New" w:hAnsi="Courier New"/>
          <w:color w:val="000000"/>
          <w:spacing w:val="540"/>
          <w:w w:val="80"/>
          <w:kern w:val="0"/>
          <w:sz w:val="9"/>
          <w:szCs w:val="9"/>
          <w:lang w:val="en-US" w:eastAsia="ru-RU" w:bidi="ru-RU"/>
        </w:rPr>
      </w:pPr>
      <w:r w:rsidRPr="00862EF5">
        <w:rPr>
          <w:rFonts w:ascii="Courier New" w:hAnsi="Courier New"/>
          <w:color w:val="000000"/>
          <w:spacing w:val="540"/>
          <w:w w:val="80"/>
          <w:kern w:val="0"/>
          <w:sz w:val="9"/>
          <w:szCs w:val="9"/>
          <w:lang w:val="en-US" w:eastAsia="en-US" w:bidi="en-US"/>
        </w:rPr>
        <w:t>I</w:t>
      </w:r>
      <w:r w:rsidRPr="00862EF5">
        <w:rPr>
          <w:rFonts w:ascii="Courier New" w:hAnsi="Courier New"/>
          <w:color w:val="000000"/>
          <w:spacing w:val="540"/>
          <w:w w:val="80"/>
          <w:kern w:val="0"/>
          <w:sz w:val="9"/>
          <w:szCs w:val="9"/>
          <w:lang w:val="en-US" w:eastAsia="en-US" w:bidi="en-US"/>
        </w:rPr>
        <w:tab/>
        <w:t>I</w:t>
      </w:r>
      <w:r w:rsidRPr="00862EF5">
        <w:rPr>
          <w:rFonts w:ascii="Courier New" w:hAnsi="Courier New"/>
          <w:color w:val="000000"/>
          <w:spacing w:val="540"/>
          <w:w w:val="80"/>
          <w:kern w:val="0"/>
          <w:sz w:val="9"/>
          <w:szCs w:val="9"/>
          <w:lang w:val="en-US" w:eastAsia="en-US" w:bidi="en-US"/>
        </w:rPr>
        <w:tab/>
      </w:r>
      <w:r w:rsidRPr="00862EF5">
        <w:rPr>
          <w:rFonts w:ascii="Courier New" w:hAnsi="Courier New"/>
          <w:color w:val="000000"/>
          <w:spacing w:val="540"/>
          <w:w w:val="80"/>
          <w:kern w:val="0"/>
          <w:sz w:val="9"/>
          <w:szCs w:val="9"/>
          <w:lang w:val="en-US" w:eastAsia="ru-RU" w:bidi="ru-RU"/>
        </w:rPr>
        <w:t>•</w:t>
      </w:r>
      <w:r w:rsidRPr="00862EF5">
        <w:rPr>
          <w:rFonts w:ascii="Courier New" w:hAnsi="Courier New"/>
          <w:color w:val="000000"/>
          <w:spacing w:val="540"/>
          <w:w w:val="80"/>
          <w:kern w:val="0"/>
          <w:sz w:val="9"/>
          <w:szCs w:val="9"/>
          <w:lang w:val="en-US" w:eastAsia="ru-RU" w:bidi="ru-RU"/>
        </w:rPr>
        <w:tab/>
      </w:r>
      <w:r w:rsidRPr="00862EF5">
        <w:rPr>
          <w:rFonts w:ascii="Courier New" w:hAnsi="Courier New"/>
          <w:color w:val="000000"/>
          <w:spacing w:val="540"/>
          <w:w w:val="80"/>
          <w:kern w:val="0"/>
          <w:sz w:val="9"/>
          <w:szCs w:val="9"/>
          <w:lang w:val="en-US" w:eastAsia="en-US" w:bidi="en-US"/>
        </w:rPr>
        <w:t>I</w:t>
      </w:r>
      <w:r w:rsidRPr="00862EF5">
        <w:rPr>
          <w:rFonts w:ascii="Courier New" w:hAnsi="Courier New"/>
          <w:color w:val="000000"/>
          <w:spacing w:val="540"/>
          <w:w w:val="80"/>
          <w:kern w:val="0"/>
          <w:sz w:val="9"/>
          <w:szCs w:val="9"/>
          <w:lang w:val="en-US" w:eastAsia="en-US" w:bidi="en-US"/>
        </w:rPr>
        <w:tab/>
      </w:r>
      <w:r w:rsidRPr="00862EF5">
        <w:rPr>
          <w:rFonts w:ascii="Courier New" w:hAnsi="Courier New"/>
          <w:color w:val="000000"/>
          <w:spacing w:val="540"/>
          <w:w w:val="80"/>
          <w:kern w:val="0"/>
          <w:sz w:val="9"/>
          <w:szCs w:val="9"/>
          <w:lang w:val="en-US" w:eastAsia="ru-RU" w:bidi="ru-RU"/>
        </w:rPr>
        <w:t>I</w:t>
      </w:r>
    </w:p>
    <w:p w:rsidR="00862EF5" w:rsidRPr="00862EF5" w:rsidRDefault="00862EF5" w:rsidP="00862EF5">
      <w:pPr>
        <w:tabs>
          <w:tab w:val="clear" w:pos="709"/>
        </w:tabs>
        <w:suppressAutoHyphens w:val="0"/>
        <w:spacing w:after="0" w:line="340" w:lineRule="exact"/>
        <w:ind w:left="1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русской национальной картины мира, представленный посредством единиц.-,</w:t>
      </w:r>
    </w:p>
    <w:p w:rsidR="00862EF5" w:rsidRPr="00862EF5" w:rsidRDefault="00862EF5" w:rsidP="00862EF5">
      <w:pPr>
        <w:tabs>
          <w:tab w:val="clear" w:pos="709"/>
          <w:tab w:val="center" w:pos="2308"/>
          <w:tab w:val="center" w:pos="3444"/>
          <w:tab w:val="right" w:pos="4830"/>
          <w:tab w:val="right" w:pos="5909"/>
          <w:tab w:val="left" w:pos="7426"/>
          <w:tab w:val="right" w:pos="8495"/>
          <w:tab w:val="left" w:pos="9961"/>
          <w:tab w:val="right" w:pos="10987"/>
        </w:tabs>
        <w:suppressAutoHyphens w:val="0"/>
        <w:spacing w:after="88" w:line="80" w:lineRule="exact"/>
        <w:ind w:left="74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&gt;</w:t>
      </w:r>
      <w:r w:rsidRPr="00862EF5">
        <w:rPr>
          <w:rFonts w:ascii="Courier New" w:hAnsi="Courier New"/>
          <w:color w:val="000000"/>
          <w:spacing w:val="410"/>
          <w:kern w:val="0"/>
          <w:sz w:val="8"/>
          <w:szCs w:val="8"/>
          <w:lang w:eastAsia="ru-RU" w:bidi="ru-RU"/>
        </w:rPr>
        <w:tab/>
        <w:t>^</w:t>
      </w:r>
    </w:p>
    <w:p w:rsidR="00862EF5" w:rsidRPr="00862EF5" w:rsidRDefault="00862EF5" w:rsidP="00862EF5">
      <w:pPr>
        <w:tabs>
          <w:tab w:val="clear" w:pos="709"/>
          <w:tab w:val="left" w:pos="2652"/>
          <w:tab w:val="center" w:pos="3444"/>
          <w:tab w:val="left" w:pos="4990"/>
          <w:tab w:val="left" w:pos="7426"/>
          <w:tab w:val="center" w:pos="10576"/>
        </w:tabs>
        <w:suppressAutoHyphens w:val="0"/>
        <w:spacing w:after="0" w:line="100" w:lineRule="exact"/>
        <w:ind w:left="820" w:firstLine="0"/>
        <w:rPr>
          <w:rFonts w:ascii="Courier New" w:hAnsi="Courier New"/>
          <w:color w:val="000000"/>
          <w:spacing w:val="540"/>
          <w:w w:val="80"/>
          <w:kern w:val="0"/>
          <w:sz w:val="9"/>
          <w:szCs w:val="9"/>
          <w:lang w:eastAsia="ru-RU" w:bidi="ru-RU"/>
        </w:rPr>
      </w:pPr>
      <w:r w:rsidRPr="00862EF5">
        <w:rPr>
          <w:rFonts w:ascii="Courier New" w:hAnsi="Courier New"/>
          <w:color w:val="000000"/>
          <w:spacing w:val="540"/>
          <w:w w:val="80"/>
          <w:kern w:val="0"/>
          <w:sz w:val="9"/>
          <w:szCs w:val="9"/>
          <w:lang w:val="uk-UA" w:eastAsia="uk-UA" w:bidi="uk-UA"/>
        </w:rPr>
        <w:t>І</w:t>
      </w:r>
      <w:r w:rsidRPr="00862EF5">
        <w:rPr>
          <w:rFonts w:ascii="Courier New" w:hAnsi="Courier New"/>
          <w:color w:val="000000"/>
          <w:spacing w:val="540"/>
          <w:w w:val="80"/>
          <w:kern w:val="0"/>
          <w:sz w:val="9"/>
          <w:szCs w:val="9"/>
          <w:lang w:val="uk-UA" w:eastAsia="uk-UA" w:bidi="uk-UA"/>
        </w:rPr>
        <w:tab/>
        <w:t>/</w:t>
      </w:r>
      <w:r w:rsidRPr="00862EF5">
        <w:rPr>
          <w:rFonts w:ascii="Courier New" w:hAnsi="Courier New"/>
          <w:color w:val="000000"/>
          <w:spacing w:val="540"/>
          <w:w w:val="80"/>
          <w:kern w:val="0"/>
          <w:sz w:val="9"/>
          <w:szCs w:val="9"/>
          <w:lang w:val="uk-UA" w:eastAsia="uk-UA" w:bidi="uk-UA"/>
        </w:rPr>
        <w:tab/>
        <w:t>І</w:t>
      </w:r>
      <w:r w:rsidRPr="00862EF5">
        <w:rPr>
          <w:rFonts w:ascii="Courier New" w:hAnsi="Courier New"/>
          <w:color w:val="000000"/>
          <w:spacing w:val="540"/>
          <w:w w:val="80"/>
          <w:kern w:val="0"/>
          <w:sz w:val="9"/>
          <w:szCs w:val="9"/>
          <w:lang w:val="uk-UA" w:eastAsia="uk-UA" w:bidi="uk-UA"/>
        </w:rPr>
        <w:tab/>
      </w:r>
      <w:r w:rsidRPr="00862EF5">
        <w:rPr>
          <w:rFonts w:ascii="Courier New" w:hAnsi="Courier New"/>
          <w:color w:val="000000"/>
          <w:spacing w:val="540"/>
          <w:w w:val="80"/>
          <w:kern w:val="0"/>
          <w:sz w:val="9"/>
          <w:szCs w:val="9"/>
          <w:lang w:eastAsia="ru-RU" w:bidi="ru-RU"/>
        </w:rPr>
        <w:t>II</w:t>
      </w:r>
      <w:r w:rsidRPr="00862EF5">
        <w:rPr>
          <w:rFonts w:ascii="Courier New" w:hAnsi="Courier New"/>
          <w:color w:val="000000"/>
          <w:spacing w:val="540"/>
          <w:w w:val="80"/>
          <w:kern w:val="0"/>
          <w:sz w:val="9"/>
          <w:szCs w:val="9"/>
          <w:lang w:eastAsia="ru-RU" w:bidi="ru-RU"/>
        </w:rPr>
        <w:tab/>
      </w:r>
      <w:r w:rsidRPr="00862EF5">
        <w:rPr>
          <w:rFonts w:ascii="Courier New" w:hAnsi="Courier New"/>
          <w:i/>
          <w:iCs/>
          <w:color w:val="000000"/>
          <w:spacing w:val="800"/>
          <w:kern w:val="0"/>
          <w:sz w:val="10"/>
          <w:szCs w:val="10"/>
          <w:lang w:val="en-US" w:eastAsia="en-US" w:bidi="en-US"/>
        </w:rPr>
        <w:t>ft</w:t>
      </w:r>
      <w:r w:rsidRPr="00862EF5">
        <w:rPr>
          <w:rFonts w:ascii="Courier New" w:hAnsi="Courier New"/>
          <w:color w:val="000000"/>
          <w:spacing w:val="540"/>
          <w:w w:val="80"/>
          <w:kern w:val="0"/>
          <w:sz w:val="9"/>
          <w:szCs w:val="9"/>
          <w:lang w:eastAsia="en-US" w:bidi="en-US"/>
        </w:rPr>
        <w:tab/>
      </w:r>
      <w:r w:rsidRPr="00862EF5">
        <w:rPr>
          <w:rFonts w:ascii="Courier New" w:hAnsi="Courier New"/>
          <w:color w:val="000000"/>
          <w:spacing w:val="540"/>
          <w:w w:val="80"/>
          <w:kern w:val="0"/>
          <w:sz w:val="9"/>
          <w:szCs w:val="9"/>
          <w:lang w:eastAsia="ru-RU" w:bidi="ru-RU"/>
        </w:rPr>
        <w:t>II</w:t>
      </w:r>
      <w:r w:rsidRPr="00862EF5">
        <w:rPr>
          <w:rFonts w:ascii="Courier New" w:hAnsi="Courier New"/>
          <w:color w:val="000000"/>
          <w:spacing w:val="540"/>
          <w:w w:val="80"/>
          <w:kern w:val="0"/>
          <w:sz w:val="9"/>
          <w:szCs w:val="9"/>
          <w:lang w:eastAsia="ru-RU" w:bidi="ru-RU"/>
        </w:rPr>
        <w:fldChar w:fldCharType="end"/>
      </w:r>
    </w:p>
    <w:p w:rsidR="00862EF5" w:rsidRPr="00862EF5" w:rsidRDefault="00862EF5" w:rsidP="00862EF5">
      <w:pPr>
        <w:tabs>
          <w:tab w:val="clear" w:pos="709"/>
        </w:tabs>
        <w:suppressAutoHyphens w:val="0"/>
        <w:spacing w:after="0" w:line="604" w:lineRule="exact"/>
        <w:ind w:left="120" w:right="260" w:firstLine="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семантических полей НЕБО' и^ ЗЕМЛЯ. Понятие «семантическое поле»- трактуется как связующий элемент между семантическим пространством, отражающим информацию об определенной сфере жизни человека, и денотативными классами, представляющими конкретный уровень языковых знаний об отдельных объектах мира. /* 1588236382 */</w:t>
      </w:r>
    </w:p>
    <w:p w:rsidR="00862EF5" w:rsidRPr="00862EF5" w:rsidRDefault="00862EF5" w:rsidP="00862EF5">
      <w:pPr>
        <w:tabs>
          <w:tab w:val="clear" w:pos="709"/>
          <w:tab w:val="center" w:pos="2308"/>
          <w:tab w:val="left" w:pos="2652"/>
          <w:tab w:val="right" w:pos="4830"/>
          <w:tab w:val="left" w:pos="5209"/>
          <w:tab w:val="left" w:pos="7426"/>
          <w:tab w:val="right" w:pos="9874"/>
          <w:tab w:val="center" w:pos="10305"/>
          <w:tab w:val="right" w:pos="12276"/>
        </w:tabs>
        <w:suppressAutoHyphens w:val="0"/>
        <w:spacing w:after="0" w:line="80" w:lineRule="exact"/>
        <w:ind w:left="12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 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r>
      <w:r w:rsidRPr="00862EF5">
        <w:rPr>
          <w:rFonts w:ascii="Courier New" w:hAnsi="Courier New"/>
          <w:i/>
          <w:iCs/>
          <w:color w:val="000000"/>
          <w:spacing w:val="380"/>
          <w:kern w:val="0"/>
          <w:sz w:val="8"/>
          <w:szCs w:val="8"/>
          <w:vertAlign w:val="superscript"/>
          <w:lang w:eastAsia="ru-RU" w:bidi="ru-RU"/>
        </w:rPr>
        <w:t>4</w:t>
      </w:r>
    </w:p>
    <w:p w:rsidR="00862EF5" w:rsidRPr="00862EF5" w:rsidRDefault="00862EF5" w:rsidP="00862EF5">
      <w:pPr>
        <w:tabs>
          <w:tab w:val="clear" w:pos="709"/>
        </w:tabs>
        <w:suppressAutoHyphens w:val="0"/>
        <w:spacing w:after="0" w:line="340" w:lineRule="exact"/>
        <w:ind w:left="12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 Объектом </w:t>
      </w:r>
      <w:r w:rsidRPr="00862EF5">
        <w:rPr>
          <w:rFonts w:ascii="Times New Roman" w:eastAsia="Times New Roman" w:hAnsi="Times New Roman" w:cs="Times New Roman"/>
          <w:i/>
          <w:iCs/>
          <w:color w:val="000000"/>
          <w:kern w:val="0"/>
          <w:sz w:val="34"/>
          <w:szCs w:val="34"/>
          <w:lang w:eastAsia="ru-RU" w:bidi="ru-RU"/>
        </w:rPr>
        <w:t>!</w:t>
      </w:r>
      <w:r w:rsidRPr="00862EF5">
        <w:rPr>
          <w:rFonts w:ascii="Times New Roman" w:eastAsia="Times New Roman" w:hAnsi="Times New Roman" w:cs="Times New Roman"/>
          <w:color w:val="000000"/>
          <w:kern w:val="0"/>
          <w:sz w:val="32"/>
          <w:szCs w:val="32"/>
          <w:lang w:eastAsia="ru-RU" w:bidi="ru-RU"/>
        </w:rPr>
        <w:t xml:space="preserve"> исследования </w:t>
      </w:r>
      <w:r w:rsidRPr="00862EF5">
        <w:rPr>
          <w:rFonts w:ascii="Times New Roman" w:eastAsia="Times New Roman" w:hAnsi="Times New Roman" w:cs="Times New Roman"/>
          <w:color w:val="000000"/>
          <w:kern w:val="0"/>
          <w:sz w:val="32"/>
          <w:szCs w:val="32"/>
          <w:lang w:val="uk-UA" w:eastAsia="uk-UA" w:bidi="uk-UA"/>
        </w:rPr>
        <w:t xml:space="preserve">і </w:t>
      </w:r>
      <w:r w:rsidRPr="00862EF5">
        <w:rPr>
          <w:rFonts w:ascii="Times New Roman" w:eastAsia="Times New Roman" w:hAnsi="Times New Roman" w:cs="Times New Roman"/>
          <w:color w:val="000000"/>
          <w:kern w:val="0"/>
          <w:sz w:val="32"/>
          <w:szCs w:val="32"/>
          <w:lang w:eastAsia="ru-RU" w:bidi="ru-RU"/>
        </w:rPr>
        <w:t>является лексика, фразеология и</w:t>
      </w:r>
    </w:p>
    <w:p w:rsidR="00862EF5" w:rsidRPr="00862EF5" w:rsidRDefault="00862EF5" w:rsidP="00862EF5">
      <w:pPr>
        <w:tabs>
          <w:tab w:val="clear" w:pos="709"/>
          <w:tab w:val="center" w:pos="2308"/>
          <w:tab w:val="left" w:pos="2652"/>
          <w:tab w:val="left" w:pos="3011"/>
          <w:tab w:val="center" w:pos="3444"/>
          <w:tab w:val="left" w:pos="4990"/>
          <w:tab w:val="left" w:pos="5521"/>
          <w:tab w:val="right" w:pos="5909"/>
          <w:tab w:val="left" w:pos="7426"/>
          <w:tab w:val="right" w:pos="8220"/>
          <w:tab w:val="right" w:pos="8319"/>
          <w:tab w:val="right" w:pos="8495"/>
          <w:tab w:val="center" w:pos="9818"/>
          <w:tab w:val="left" w:pos="10146"/>
          <w:tab w:val="right" w:pos="10706"/>
          <w:tab w:val="right" w:pos="10987"/>
        </w:tabs>
        <w:suppressAutoHyphens w:val="0"/>
        <w:spacing w:after="0" w:line="143" w:lineRule="exact"/>
        <w:ind w:left="500" w:firstLine="0"/>
        <w:rPr>
          <w:rFonts w:ascii="Arial Unicode MS" w:eastAsia="Arial Unicode MS" w:hAnsi="Arial Unicode MS" w:cs="Arial Unicode MS"/>
          <w:color w:val="000000"/>
          <w:spacing w:val="310"/>
          <w:kern w:val="0"/>
          <w:sz w:val="8"/>
          <w:szCs w:val="8"/>
          <w:lang w:eastAsia="ru-RU" w:bidi="ru-RU"/>
        </w:rPr>
      </w:pPr>
      <w:r w:rsidRPr="00862EF5">
        <w:rPr>
          <w:rFonts w:ascii="Times New Roman" w:eastAsia="Arial Unicode MS" w:hAnsi="Times New Roman" w:cs="Times New Roman"/>
          <w:i/>
          <w:iCs/>
          <w:color w:val="000000"/>
          <w:spacing w:val="230"/>
          <w:kern w:val="0"/>
          <w:sz w:val="9"/>
          <w:szCs w:val="9"/>
          <w:vertAlign w:val="subscript"/>
          <w:lang w:val="en-US" w:eastAsia="en-US" w:bidi="en-US"/>
        </w:rPr>
        <w:t>v</w:t>
      </w:r>
      <w:r w:rsidRPr="00862EF5">
        <w:rPr>
          <w:rFonts w:ascii="Times New Roman" w:eastAsia="Arial Unicode MS" w:hAnsi="Times New Roman" w:cs="Times New Roman"/>
          <w:i/>
          <w:iCs/>
          <w:color w:val="000000"/>
          <w:spacing w:val="230"/>
          <w:kern w:val="0"/>
          <w:sz w:val="9"/>
          <w:szCs w:val="9"/>
          <w:lang w:eastAsia="en-US" w:bidi="en-US"/>
        </w:rPr>
        <w:t xml:space="preserve"> </w:t>
      </w:r>
      <w:r w:rsidRPr="00862EF5">
        <w:rPr>
          <w:rFonts w:ascii="Times New Roman" w:eastAsia="Arial Unicode MS" w:hAnsi="Times New Roman" w:cs="Times New Roman"/>
          <w:i/>
          <w:iCs/>
          <w:color w:val="000000"/>
          <w:spacing w:val="230"/>
          <w:kern w:val="0"/>
          <w:sz w:val="9"/>
          <w:szCs w:val="9"/>
          <w:vertAlign w:val="superscript"/>
          <w:lang w:eastAsia="ru-RU" w:bidi="ru-RU"/>
        </w:rPr>
        <w:t>т</w:t>
      </w:r>
      <w:r w:rsidRPr="00862EF5">
        <w:rPr>
          <w:rFonts w:ascii="Arial Unicode MS" w:eastAsia="Arial Unicode MS" w:hAnsi="Arial Unicode MS" w:cs="Arial Unicode MS"/>
          <w:color w:val="000000"/>
          <w:spacing w:val="250"/>
          <w:kern w:val="0"/>
          <w:sz w:val="8"/>
          <w:szCs w:val="8"/>
          <w:lang w:eastAsia="ru-RU" w:bidi="ru-RU"/>
        </w:rPr>
        <w:t xml:space="preserve"> %</w:t>
      </w:r>
      <w:r w:rsidRPr="00862EF5">
        <w:rPr>
          <w:rFonts w:ascii="Arial Unicode MS" w:eastAsia="Arial Unicode MS" w:hAnsi="Arial Unicode MS" w:cs="Arial Unicode MS"/>
          <w:color w:val="000000"/>
          <w:spacing w:val="250"/>
          <w:kern w:val="0"/>
          <w:sz w:val="8"/>
          <w:szCs w:val="8"/>
          <w:lang w:eastAsia="ru-RU" w:bidi="ru-RU"/>
        </w:rPr>
        <w:tab/>
        <w:t>_</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lang w:val="en-US" w:eastAsia="en-US" w:bidi="en-US"/>
        </w:rPr>
        <w:t>U</w:t>
      </w:r>
      <w:r w:rsidRPr="00862EF5">
        <w:rPr>
          <w:rFonts w:ascii="Arial Unicode MS" w:eastAsia="Arial Unicode MS" w:hAnsi="Arial Unicode MS" w:cs="Arial Unicode MS"/>
          <w:color w:val="000000"/>
          <w:spacing w:val="250"/>
          <w:kern w:val="0"/>
          <w:sz w:val="8"/>
          <w:szCs w:val="8"/>
          <w:lang w:eastAsia="en-US" w:bidi="en-US"/>
        </w:rPr>
        <w:tab/>
      </w:r>
      <w:r w:rsidRPr="00862EF5">
        <w:rPr>
          <w:rFonts w:ascii="Arial Unicode MS" w:eastAsia="Arial Unicode MS" w:hAnsi="Arial Unicode MS" w:cs="Arial Unicode MS"/>
          <w:color w:val="000000"/>
          <w:spacing w:val="250"/>
          <w:kern w:val="0"/>
          <w:sz w:val="8"/>
          <w:szCs w:val="8"/>
          <w:lang w:eastAsia="ru-RU" w:bidi="ru-RU"/>
        </w:rPr>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Times New Roman" w:eastAsia="Arial Unicode MS" w:hAnsi="Times New Roman" w:cs="Times New Roman"/>
          <w:i/>
          <w:iCs/>
          <w:color w:val="000000"/>
          <w:spacing w:val="230"/>
          <w:kern w:val="0"/>
          <w:sz w:val="9"/>
          <w:szCs w:val="9"/>
          <w:lang w:eastAsia="ru-RU" w:bidi="ru-RU"/>
        </w:rPr>
        <w:t>V</w:t>
      </w:r>
      <w:r w:rsidRPr="00862EF5">
        <w:rPr>
          <w:rFonts w:ascii="Times New Roman" w:eastAsia="Arial Unicode MS" w:hAnsi="Times New Roman" w:cs="Times New Roman"/>
          <w:i/>
          <w:iCs/>
          <w:color w:val="000000"/>
          <w:spacing w:val="230"/>
          <w:kern w:val="0"/>
          <w:sz w:val="9"/>
          <w:szCs w:val="9"/>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Times New Roman" w:eastAsia="Arial Unicode MS" w:hAnsi="Times New Roman" w:cs="Times New Roman"/>
          <w:i/>
          <w:iCs/>
          <w:color w:val="000000"/>
          <w:spacing w:val="230"/>
          <w:kern w:val="0"/>
          <w:sz w:val="9"/>
          <w:szCs w:val="9"/>
          <w:lang w:eastAsia="ru-RU" w:bidi="ru-RU"/>
        </w:rPr>
        <w:t>V</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lang w:val="en-US" w:eastAsia="en-US" w:bidi="en-US"/>
        </w:rPr>
        <w:t>U</w:t>
      </w:r>
      <w:r w:rsidRPr="00862EF5">
        <w:rPr>
          <w:rFonts w:ascii="Arial Unicode MS" w:eastAsia="Arial Unicode MS" w:hAnsi="Arial Unicode MS" w:cs="Arial Unicode MS"/>
          <w:color w:val="000000"/>
          <w:spacing w:val="250"/>
          <w:kern w:val="0"/>
          <w:sz w:val="8"/>
          <w:szCs w:val="8"/>
          <w:lang w:eastAsia="en-US" w:bidi="en-US"/>
        </w:rPr>
        <w:tab/>
      </w:r>
      <w:r w:rsidRPr="00862EF5">
        <w:rPr>
          <w:rFonts w:ascii="Arial Unicode MS" w:eastAsia="Arial Unicode MS" w:hAnsi="Arial Unicode MS" w:cs="Arial Unicode MS"/>
          <w:color w:val="000000"/>
          <w:spacing w:val="250"/>
          <w:kern w:val="0"/>
          <w:sz w:val="8"/>
          <w:szCs w:val="8"/>
          <w:lang w:eastAsia="ru-RU" w:bidi="ru-RU"/>
        </w:rPr>
        <w:t>'</w:t>
      </w:r>
    </w:p>
    <w:p w:rsidR="00862EF5" w:rsidRPr="00862EF5" w:rsidRDefault="00862EF5" w:rsidP="00862EF5">
      <w:pPr>
        <w:tabs>
          <w:tab w:val="clear" w:pos="709"/>
          <w:tab w:val="left" w:pos="952"/>
          <w:tab w:val="left" w:pos="2652"/>
          <w:tab w:val="center" w:pos="3444"/>
          <w:tab w:val="left" w:pos="5209"/>
          <w:tab w:val="center" w:pos="6041"/>
          <w:tab w:val="center" w:pos="7776"/>
          <w:tab w:val="right" w:pos="8495"/>
          <w:tab w:val="right" w:pos="10987"/>
        </w:tabs>
        <w:suppressAutoHyphens w:val="0"/>
        <w:spacing w:after="0" w:line="143" w:lineRule="exact"/>
        <w:ind w:left="12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r>
      <w:r w:rsidRPr="00862EF5">
        <w:rPr>
          <w:rFonts w:ascii="Courier New" w:hAnsi="Courier New"/>
          <w:color w:val="000000"/>
          <w:spacing w:val="410"/>
          <w:kern w:val="0"/>
          <w:sz w:val="8"/>
          <w:szCs w:val="8"/>
          <w:lang w:val="uk-UA" w:eastAsia="uk-UA" w:bidi="uk-UA"/>
        </w:rPr>
        <w:t>ЧІ</w:t>
      </w:r>
    </w:p>
    <w:p w:rsidR="00862EF5" w:rsidRPr="00862EF5" w:rsidRDefault="00862EF5" w:rsidP="00862EF5">
      <w:pPr>
        <w:tabs>
          <w:tab w:val="clear" w:pos="709"/>
        </w:tabs>
        <w:suppressAutoHyphens w:val="0"/>
        <w:spacing w:after="0" w:line="600" w:lineRule="exact"/>
        <w:ind w:left="120" w:right="26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паремиология русского язьцса,с семантическими компонентами «небо» и, «земля». В случае необходимости проводится сопоставление с аналогичным материалом китайского языка. /* 1588236382 */</w:t>
      </w:r>
    </w:p>
    <w:p w:rsidR="00862EF5" w:rsidRPr="00862EF5" w:rsidRDefault="00862EF5" w:rsidP="00862EF5">
      <w:pPr>
        <w:tabs>
          <w:tab w:val="clear" w:pos="709"/>
        </w:tabs>
        <w:suppressAutoHyphens w:val="0"/>
        <w:spacing w:after="0" w:line="600" w:lineRule="exact"/>
        <w:ind w:left="120" w:right="400" w:firstLine="0"/>
        <w:jc w:val="righ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2"/>
          <w:szCs w:val="32"/>
          <w:lang w:eastAsia="ru-RU" w:bidi="ru-RU"/>
        </w:rPr>
        <w:t xml:space="preserve">Цель исследования </w:t>
      </w:r>
      <w:r w:rsidRPr="00862EF5">
        <w:rPr>
          <w:rFonts w:ascii="Times New Roman" w:eastAsia="Times New Roman" w:hAnsi="Times New Roman" w:cs="Times New Roman"/>
          <w:color w:val="000000"/>
          <w:kern w:val="0"/>
          <w:sz w:val="34"/>
          <w:szCs w:val="34"/>
          <w:lang w:eastAsia="ru-RU" w:bidi="ru-RU"/>
        </w:rPr>
        <w:t>состоит в выявлении роли универсального концептуального единства НЕБО и ЗЕМЛЯ в формировании русской</w:t>
      </w:r>
    </w:p>
    <w:p w:rsidR="00862EF5" w:rsidRPr="00862EF5" w:rsidRDefault="00862EF5" w:rsidP="00862EF5">
      <w:pPr>
        <w:tabs>
          <w:tab w:val="clear" w:pos="709"/>
        </w:tabs>
        <w:suppressAutoHyphens w:val="0"/>
        <w:spacing w:after="0" w:line="600" w:lineRule="exact"/>
        <w:ind w:left="1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языковой </w:t>
      </w:r>
      <w:r w:rsidRPr="00862EF5">
        <w:rPr>
          <w:rFonts w:ascii="Times New Roman" w:eastAsia="Times New Roman" w:hAnsi="Times New Roman" w:cs="Times New Roman"/>
          <w:color w:val="000000"/>
          <w:kern w:val="0"/>
          <w:sz w:val="34"/>
          <w:szCs w:val="34"/>
          <w:lang w:val="uk-UA" w:eastAsia="uk-UA" w:bidi="uk-UA"/>
        </w:rPr>
        <w:t>карти</w:t>
      </w:r>
      <w:r w:rsidRPr="00862EF5">
        <w:rPr>
          <w:rFonts w:ascii="Times New Roman" w:eastAsia="Times New Roman" w:hAnsi="Times New Roman" w:cs="Times New Roman"/>
          <w:color w:val="000000"/>
          <w:kern w:val="0"/>
          <w:sz w:val="34"/>
          <w:szCs w:val="34"/>
          <w:lang w:eastAsia="ru-RU" w:bidi="ru-RU"/>
        </w:rPr>
        <w:t>йы мира, отражающей национальный менталитет. \ ■’</w:t>
      </w:r>
    </w:p>
    <w:p w:rsidR="00862EF5" w:rsidRPr="00862EF5" w:rsidRDefault="00862EF5" w:rsidP="00862EF5">
      <w:pPr>
        <w:tabs>
          <w:tab w:val="clear" w:pos="709"/>
        </w:tabs>
        <w:suppressAutoHyphens w:val="0"/>
        <w:spacing w:after="0" w:line="80" w:lineRule="exact"/>
        <w:ind w:left="82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eastAsia="ru-RU" w:bidi="ru-RU"/>
        </w:rPr>
        <w:t xml:space="preserve">•_ /•_ , </w:t>
      </w:r>
      <w:r w:rsidRPr="00862EF5">
        <w:rPr>
          <w:rFonts w:ascii="Arial Unicode MS" w:eastAsia="Arial Unicode MS" w:hAnsi="Arial Unicode MS" w:cs="Arial Unicode MS"/>
          <w:color w:val="000000"/>
          <w:spacing w:val="250"/>
          <w:kern w:val="0"/>
          <w:sz w:val="8"/>
          <w:szCs w:val="8"/>
          <w:vertAlign w:val="superscript"/>
          <w:lang w:eastAsia="ru-RU" w:bidi="ru-RU"/>
        </w:rPr>
        <w:t>1</w:t>
      </w:r>
      <w:r w:rsidRPr="00862EF5">
        <w:rPr>
          <w:rFonts w:ascii="Arial Unicode MS" w:eastAsia="Arial Unicode MS" w:hAnsi="Arial Unicode MS" w:cs="Arial Unicode MS"/>
          <w:color w:val="000000"/>
          <w:spacing w:val="250"/>
          <w:kern w:val="0"/>
          <w:sz w:val="8"/>
          <w:szCs w:val="8"/>
          <w:lang w:eastAsia="ru-RU" w:bidi="ru-RU"/>
        </w:rPr>
        <w:t xml:space="preserve"> _ , </w:t>
      </w:r>
      <w:r w:rsidRPr="00862EF5">
        <w:rPr>
          <w:rFonts w:ascii="Arial Unicode MS" w:eastAsia="Arial Unicode MS" w:hAnsi="Arial Unicode MS" w:cs="Arial Unicode MS"/>
          <w:color w:val="000000"/>
          <w:spacing w:val="250"/>
          <w:kern w:val="0"/>
          <w:sz w:val="8"/>
          <w:szCs w:val="8"/>
          <w:vertAlign w:val="superscript"/>
          <w:lang w:eastAsia="ru-RU" w:bidi="ru-RU"/>
        </w:rPr>
        <w:t>1</w:t>
      </w:r>
      <w:r w:rsidRPr="00862EF5">
        <w:rPr>
          <w:rFonts w:ascii="Arial Unicode MS" w:eastAsia="Arial Unicode MS" w:hAnsi="Arial Unicode MS" w:cs="Arial Unicode MS"/>
          <w:color w:val="000000"/>
          <w:spacing w:val="250"/>
          <w:kern w:val="0"/>
          <w:sz w:val="8"/>
          <w:szCs w:val="8"/>
          <w:lang w:eastAsia="ru-RU" w:bidi="ru-RU"/>
        </w:rPr>
        <w:t xml:space="preserve"> _</w:t>
      </w:r>
    </w:p>
    <w:p w:rsidR="00862EF5" w:rsidRPr="00862EF5" w:rsidRDefault="00862EF5" w:rsidP="00862EF5">
      <w:pPr>
        <w:tabs>
          <w:tab w:val="clear" w:pos="709"/>
          <w:tab w:val="left" w:pos="2652"/>
          <w:tab w:val="right" w:pos="5329"/>
          <w:tab w:val="center" w:pos="7776"/>
          <w:tab w:val="right" w:pos="8495"/>
          <w:tab w:val="right" w:pos="8787"/>
          <w:tab w:val="center" w:pos="10305"/>
          <w:tab w:val="right" w:pos="10987"/>
          <w:tab w:val="right" w:pos="11276"/>
        </w:tabs>
        <w:suppressAutoHyphens w:val="0"/>
        <w:spacing w:after="92" w:line="80" w:lineRule="exact"/>
        <w:ind w:left="120" w:firstLine="0"/>
        <w:rPr>
          <w:rFonts w:ascii="Times New Roman" w:eastAsia="Times New Roman" w:hAnsi="Times New Roman" w:cs="Times New Roman"/>
          <w:color w:val="000000"/>
          <w:spacing w:val="180"/>
          <w:kern w:val="0"/>
          <w:sz w:val="8"/>
          <w:szCs w:val="8"/>
          <w:lang w:eastAsia="ru-RU" w:bidi="ru-RU"/>
        </w:rPr>
      </w:pPr>
      <w:r w:rsidRPr="00862EF5">
        <w:rPr>
          <w:rFonts w:ascii="Times New Roman" w:eastAsia="Times New Roman" w:hAnsi="Times New Roman" w:cs="Times New Roman"/>
          <w:color w:val="000000"/>
          <w:spacing w:val="180"/>
          <w:kern w:val="0"/>
          <w:sz w:val="8"/>
          <w:szCs w:val="8"/>
          <w:lang w:eastAsia="ru-RU" w:bidi="ru-RU"/>
        </w:rPr>
        <w:fldChar w:fldCharType="begin"/>
      </w:r>
      <w:r w:rsidRPr="00862EF5">
        <w:rPr>
          <w:rFonts w:ascii="Times New Roman" w:eastAsia="Times New Roman" w:hAnsi="Times New Roman" w:cs="Times New Roman"/>
          <w:color w:val="000000"/>
          <w:spacing w:val="180"/>
          <w:kern w:val="0"/>
          <w:sz w:val="8"/>
          <w:szCs w:val="8"/>
          <w:lang w:eastAsia="ru-RU" w:bidi="ru-RU"/>
        </w:rPr>
        <w:instrText xml:space="preserve"> TOC \o "1-5" \h \z </w:instrText>
      </w:r>
      <w:r w:rsidRPr="00862EF5">
        <w:rPr>
          <w:rFonts w:ascii="Times New Roman" w:eastAsia="Times New Roman" w:hAnsi="Times New Roman" w:cs="Times New Roman"/>
          <w:color w:val="000000"/>
          <w:spacing w:val="180"/>
          <w:kern w:val="0"/>
          <w:sz w:val="8"/>
          <w:szCs w:val="8"/>
          <w:lang w:eastAsia="ru-RU" w:bidi="ru-RU"/>
        </w:rPr>
        <w:fldChar w:fldCharType="separate"/>
      </w:r>
      <w:r w:rsidRPr="00862EF5">
        <w:rPr>
          <w:rFonts w:ascii="Times New Roman" w:eastAsia="Times New Roman" w:hAnsi="Times New Roman" w:cs="Times New Roman"/>
          <w:color w:val="000000"/>
          <w:spacing w:val="310"/>
          <w:kern w:val="0"/>
          <w:sz w:val="8"/>
          <w:szCs w:val="8"/>
          <w:vertAlign w:val="subscript"/>
          <w:lang w:eastAsia="ru-RU" w:bidi="ru-RU"/>
        </w:rPr>
        <w:t>и</w:t>
      </w:r>
      <w:r w:rsidRPr="00862EF5">
        <w:rPr>
          <w:rFonts w:ascii="Times New Roman" w:eastAsia="Times New Roman" w:hAnsi="Times New Roman" w:cs="Times New Roman"/>
          <w:color w:val="000000"/>
          <w:spacing w:val="310"/>
          <w:kern w:val="0"/>
          <w:sz w:val="8"/>
          <w:szCs w:val="8"/>
          <w:lang w:eastAsia="ru-RU" w:bidi="ru-RU"/>
        </w:rPr>
        <w:t xml:space="preserve"> у р ч</w:t>
      </w:r>
      <w:r w:rsidRPr="00862EF5">
        <w:rPr>
          <w:rFonts w:ascii="Times New Roman" w:eastAsia="Times New Roman" w:hAnsi="Times New Roman" w:cs="Times New Roman"/>
          <w:color w:val="000000"/>
          <w:spacing w:val="310"/>
          <w:kern w:val="0"/>
          <w:sz w:val="8"/>
          <w:szCs w:val="8"/>
          <w:lang w:eastAsia="ru-RU" w:bidi="ru-RU"/>
        </w:rPr>
        <w:tab/>
      </w:r>
      <w:r w:rsidRPr="00862EF5">
        <w:rPr>
          <w:rFonts w:ascii="Times New Roman" w:eastAsia="Times New Roman" w:hAnsi="Times New Roman" w:cs="Times New Roman"/>
          <w:color w:val="000000"/>
          <w:spacing w:val="310"/>
          <w:kern w:val="0"/>
          <w:sz w:val="8"/>
          <w:szCs w:val="8"/>
          <w:vertAlign w:val="subscript"/>
          <w:lang w:val="en-US" w:eastAsia="en-US" w:bidi="en-US"/>
        </w:rPr>
        <w:t>e</w:t>
      </w:r>
      <w:r w:rsidRPr="00862EF5">
        <w:rPr>
          <w:rFonts w:ascii="Times New Roman" w:eastAsia="Times New Roman" w:hAnsi="Times New Roman" w:cs="Times New Roman"/>
          <w:color w:val="000000"/>
          <w:spacing w:val="310"/>
          <w:kern w:val="0"/>
          <w:sz w:val="8"/>
          <w:szCs w:val="8"/>
          <w:lang w:eastAsia="en-US" w:bidi="en-US"/>
        </w:rPr>
        <w:t xml:space="preserve"> </w:t>
      </w:r>
      <w:r w:rsidRPr="00862EF5">
        <w:rPr>
          <w:rFonts w:ascii="Times New Roman" w:eastAsia="Times New Roman" w:hAnsi="Times New Roman" w:cs="Times New Roman"/>
          <w:color w:val="000000"/>
          <w:spacing w:val="310"/>
          <w:kern w:val="0"/>
          <w:sz w:val="8"/>
          <w:szCs w:val="8"/>
          <w:lang w:eastAsia="ru-RU" w:bidi="ru-RU"/>
        </w:rPr>
        <w:t xml:space="preserve">^ </w:t>
      </w:r>
      <w:r w:rsidRPr="00862EF5">
        <w:rPr>
          <w:rFonts w:ascii="Times New Roman" w:eastAsia="Times New Roman" w:hAnsi="Times New Roman" w:cs="Times New Roman"/>
          <w:color w:val="000000"/>
          <w:spacing w:val="310"/>
          <w:kern w:val="0"/>
          <w:sz w:val="8"/>
          <w:szCs w:val="8"/>
          <w:lang w:val="en-US" w:eastAsia="en-US" w:bidi="en-US"/>
        </w:rPr>
        <w:t>U</w:t>
      </w:r>
      <w:r w:rsidRPr="00862EF5">
        <w:rPr>
          <w:rFonts w:ascii="Times New Roman" w:eastAsia="Times New Roman" w:hAnsi="Times New Roman" w:cs="Times New Roman"/>
          <w:color w:val="000000"/>
          <w:spacing w:val="310"/>
          <w:kern w:val="0"/>
          <w:sz w:val="8"/>
          <w:szCs w:val="8"/>
          <w:lang w:eastAsia="en-US" w:bidi="en-US"/>
        </w:rPr>
        <w:t xml:space="preserve"> </w:t>
      </w:r>
      <w:r w:rsidRPr="00862EF5">
        <w:rPr>
          <w:rFonts w:ascii="Times New Roman" w:eastAsia="Times New Roman" w:hAnsi="Times New Roman" w:cs="Times New Roman"/>
          <w:color w:val="000000"/>
          <w:spacing w:val="310"/>
          <w:kern w:val="0"/>
          <w:sz w:val="8"/>
          <w:szCs w:val="8"/>
          <w:lang w:eastAsia="ru-RU" w:bidi="ru-RU"/>
        </w:rPr>
        <w:t>'</w:t>
      </w:r>
      <w:r w:rsidRPr="00862EF5">
        <w:rPr>
          <w:rFonts w:ascii="Times New Roman" w:eastAsia="Times New Roman" w:hAnsi="Times New Roman" w:cs="Times New Roman"/>
          <w:color w:val="000000"/>
          <w:spacing w:val="310"/>
          <w:kern w:val="0"/>
          <w:sz w:val="8"/>
          <w:szCs w:val="8"/>
          <w:lang w:eastAsia="ru-RU" w:bidi="ru-RU"/>
        </w:rPr>
        <w:tab/>
        <w:t>„/</w:t>
      </w:r>
      <w:r w:rsidRPr="00862EF5">
        <w:rPr>
          <w:rFonts w:ascii="Times New Roman" w:eastAsia="Times New Roman" w:hAnsi="Times New Roman" w:cs="Times New Roman"/>
          <w:color w:val="000000"/>
          <w:spacing w:val="310"/>
          <w:kern w:val="0"/>
          <w:sz w:val="8"/>
          <w:szCs w:val="8"/>
          <w:lang w:eastAsia="ru-RU" w:bidi="ru-RU"/>
        </w:rPr>
        <w:tab/>
        <w:t>^</w:t>
      </w:r>
      <w:r w:rsidRPr="00862EF5">
        <w:rPr>
          <w:rFonts w:ascii="Times New Roman" w:eastAsia="Times New Roman" w:hAnsi="Times New Roman" w:cs="Times New Roman"/>
          <w:color w:val="000000"/>
          <w:spacing w:val="310"/>
          <w:kern w:val="0"/>
          <w:sz w:val="8"/>
          <w:szCs w:val="8"/>
          <w:lang w:eastAsia="ru-RU" w:bidi="ru-RU"/>
        </w:rPr>
        <w:tab/>
        <w:t>^</w:t>
      </w:r>
      <w:r w:rsidRPr="00862EF5">
        <w:rPr>
          <w:rFonts w:ascii="Times New Roman" w:eastAsia="Times New Roman" w:hAnsi="Times New Roman" w:cs="Times New Roman"/>
          <w:color w:val="000000"/>
          <w:spacing w:val="310"/>
          <w:kern w:val="0"/>
          <w:sz w:val="8"/>
          <w:szCs w:val="8"/>
          <w:lang w:eastAsia="ru-RU" w:bidi="ru-RU"/>
        </w:rPr>
        <w:tab/>
        <w:t>ч</w:t>
      </w:r>
      <w:r w:rsidRPr="00862EF5">
        <w:rPr>
          <w:rFonts w:ascii="Times New Roman" w:eastAsia="Times New Roman" w:hAnsi="Times New Roman" w:cs="Times New Roman"/>
          <w:color w:val="000000"/>
          <w:spacing w:val="310"/>
          <w:kern w:val="0"/>
          <w:sz w:val="8"/>
          <w:szCs w:val="8"/>
          <w:lang w:eastAsia="ru-RU" w:bidi="ru-RU"/>
        </w:rPr>
        <w:tab/>
        <w:t>„у</w:t>
      </w:r>
      <w:r w:rsidRPr="00862EF5">
        <w:rPr>
          <w:rFonts w:ascii="Times New Roman" w:eastAsia="Times New Roman" w:hAnsi="Times New Roman" w:cs="Times New Roman"/>
          <w:color w:val="000000"/>
          <w:spacing w:val="310"/>
          <w:kern w:val="0"/>
          <w:sz w:val="8"/>
          <w:szCs w:val="8"/>
          <w:lang w:eastAsia="ru-RU" w:bidi="ru-RU"/>
        </w:rPr>
        <w:tab/>
        <w:t>к</w:t>
      </w:r>
      <w:r w:rsidRPr="00862EF5">
        <w:rPr>
          <w:rFonts w:ascii="Times New Roman" w:eastAsia="Times New Roman" w:hAnsi="Times New Roman" w:cs="Times New Roman"/>
          <w:color w:val="000000"/>
          <w:spacing w:val="310"/>
          <w:kern w:val="0"/>
          <w:sz w:val="8"/>
          <w:szCs w:val="8"/>
          <w:lang w:eastAsia="ru-RU" w:bidi="ru-RU"/>
        </w:rPr>
        <w:tab/>
        <w:t>'</w:t>
      </w:r>
    </w:p>
    <w:p w:rsidR="00862EF5" w:rsidRPr="00862EF5" w:rsidRDefault="00862EF5" w:rsidP="00862EF5">
      <w:pPr>
        <w:tabs>
          <w:tab w:val="clear" w:pos="709"/>
        </w:tabs>
        <w:suppressAutoHyphens w:val="0"/>
        <w:spacing w:after="64" w:line="320" w:lineRule="exact"/>
        <w:ind w:right="260" w:firstLine="0"/>
        <w:jc w:val="righ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Реализация поставленной цели потребовала решения ряда частных</w:t>
      </w:r>
    </w:p>
    <w:p w:rsidR="00862EF5" w:rsidRPr="00862EF5" w:rsidRDefault="00862EF5" w:rsidP="00862EF5">
      <w:pPr>
        <w:tabs>
          <w:tab w:val="clear" w:pos="709"/>
          <w:tab w:val="center" w:pos="1298"/>
          <w:tab w:val="left" w:pos="2652"/>
          <w:tab w:val="right" w:pos="3835"/>
          <w:tab w:val="left" w:pos="4990"/>
          <w:tab w:val="center" w:pos="6253"/>
          <w:tab w:val="left" w:pos="7426"/>
          <w:tab w:val="right" w:pos="8787"/>
          <w:tab w:val="center" w:pos="10305"/>
          <w:tab w:val="right" w:pos="11276"/>
        </w:tabs>
        <w:suppressAutoHyphens w:val="0"/>
        <w:spacing w:after="0" w:line="56" w:lineRule="exact"/>
        <w:ind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ЧУ</w:t>
      </w:r>
      <w:r w:rsidRPr="00862EF5">
        <w:rPr>
          <w:rFonts w:ascii="Courier New" w:hAnsi="Courier New"/>
          <w:color w:val="000000"/>
          <w:spacing w:val="410"/>
          <w:kern w:val="0"/>
          <w:sz w:val="8"/>
          <w:szCs w:val="8"/>
          <w:lang w:eastAsia="ru-RU" w:bidi="ru-RU"/>
        </w:rPr>
        <w:tab/>
        <w:t>У</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У</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У</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w:t>
      </w:r>
    </w:p>
    <w:p w:rsidR="00862EF5" w:rsidRPr="00862EF5" w:rsidRDefault="00862EF5" w:rsidP="00862EF5">
      <w:pPr>
        <w:tabs>
          <w:tab w:val="clear" w:pos="709"/>
          <w:tab w:val="left" w:pos="952"/>
          <w:tab w:val="left" w:pos="2652"/>
          <w:tab w:val="center" w:pos="3444"/>
          <w:tab w:val="center" w:pos="3699"/>
          <w:tab w:val="left" w:pos="5209"/>
          <w:tab w:val="right" w:pos="5909"/>
          <w:tab w:val="center" w:pos="6253"/>
          <w:tab w:val="left" w:pos="7426"/>
          <w:tab w:val="right" w:pos="8495"/>
          <w:tab w:val="right" w:pos="8787"/>
          <w:tab w:val="right" w:pos="10987"/>
          <w:tab w:val="right" w:pos="11276"/>
        </w:tabs>
        <w:suppressAutoHyphens w:val="0"/>
        <w:spacing w:after="0" w:line="56" w:lineRule="exact"/>
        <w:ind w:left="120" w:firstLine="0"/>
        <w:rPr>
          <w:rFonts w:ascii="Courier New" w:hAnsi="Courier New"/>
          <w:color w:val="000000"/>
          <w:spacing w:val="110"/>
          <w:kern w:val="0"/>
          <w:sz w:val="8"/>
          <w:szCs w:val="8"/>
          <w:lang w:eastAsia="ru-RU" w:bidi="ru-RU"/>
        </w:rPr>
      </w:pPr>
      <w:r w:rsidRPr="00862EF5">
        <w:rPr>
          <w:rFonts w:ascii="Courier New" w:hAnsi="Courier New"/>
          <w:color w:val="000000"/>
          <w:spacing w:val="110"/>
          <w:kern w:val="0"/>
          <w:sz w:val="8"/>
          <w:szCs w:val="8"/>
          <w:vertAlign w:val="subscript"/>
          <w:lang w:eastAsia="ru-RU" w:bidi="ru-RU"/>
        </w:rPr>
        <w:t>ч</w:t>
      </w:r>
      <w:r w:rsidRPr="00862EF5">
        <w:rPr>
          <w:rFonts w:ascii="Courier New" w:hAnsi="Courier New"/>
          <w:color w:val="000000"/>
          <w:spacing w:val="110"/>
          <w:kern w:val="0"/>
          <w:sz w:val="8"/>
          <w:szCs w:val="8"/>
          <w:lang w:eastAsia="ru-RU" w:bidi="ru-RU"/>
        </w:rPr>
        <w:t xml:space="preserve"> ^</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410"/>
          <w:kern w:val="0"/>
          <w:sz w:val="8"/>
          <w:szCs w:val="8"/>
          <w:lang w:eastAsia="ru-RU" w:bidi="ru-RU"/>
        </w:rPr>
        <w:t xml:space="preserve">ч </w:t>
      </w:r>
      <w:r w:rsidRPr="00862EF5">
        <w:rPr>
          <w:rFonts w:ascii="Courier New" w:hAnsi="Courier New"/>
          <w:color w:val="000000"/>
          <w:spacing w:val="110"/>
          <w:kern w:val="0"/>
          <w:sz w:val="8"/>
          <w:szCs w:val="8"/>
          <w:lang w:eastAsia="ru-RU" w:bidi="ru-RU"/>
        </w:rPr>
        <w:t>_</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vertAlign w:val="subscript"/>
          <w:lang w:eastAsia="ru-RU" w:bidi="ru-RU"/>
        </w:rPr>
        <w:t>ч</w:t>
      </w:r>
      <w:r w:rsidRPr="00862EF5">
        <w:rPr>
          <w:rFonts w:ascii="Courier New" w:hAnsi="Courier New"/>
          <w:color w:val="000000"/>
          <w:spacing w:val="110"/>
          <w:kern w:val="0"/>
          <w:sz w:val="8"/>
          <w:szCs w:val="8"/>
          <w:lang w:eastAsia="ru-RU" w:bidi="ru-RU"/>
        </w:rPr>
        <w:t xml:space="preserve"> .</w:t>
      </w:r>
      <w:r w:rsidRPr="00862EF5">
        <w:rPr>
          <w:rFonts w:ascii="Courier New" w:hAnsi="Courier New"/>
          <w:color w:val="000000"/>
          <w:spacing w:val="110"/>
          <w:kern w:val="0"/>
          <w:sz w:val="8"/>
          <w:szCs w:val="8"/>
          <w:lang w:eastAsia="ru-RU" w:bidi="ru-RU"/>
        </w:rPr>
        <w:tab/>
        <w:t>ч</w:t>
      </w:r>
      <w:r w:rsidRPr="00862EF5">
        <w:rPr>
          <w:rFonts w:ascii="Courier New" w:hAnsi="Courier New"/>
          <w:color w:val="000000"/>
          <w:spacing w:val="110"/>
          <w:kern w:val="0"/>
          <w:sz w:val="8"/>
          <w:szCs w:val="8"/>
          <w:lang w:eastAsia="ru-RU" w:bidi="ru-RU"/>
        </w:rPr>
        <w:tab/>
      </w:r>
      <w:r w:rsidRPr="00862EF5">
        <w:rPr>
          <w:rFonts w:ascii="Century Gothic" w:eastAsia="Century Gothic" w:hAnsi="Century Gothic" w:cs="Century Gothic"/>
          <w:i/>
          <w:iCs/>
          <w:color w:val="000000"/>
          <w:spacing w:val="110"/>
          <w:kern w:val="0"/>
          <w:sz w:val="8"/>
          <w:szCs w:val="8"/>
          <w:lang w:eastAsia="ru-RU" w:bidi="ru-RU"/>
        </w:rPr>
        <w:t>^</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vertAlign w:val="subscript"/>
          <w:lang w:eastAsia="ru-RU" w:bidi="ru-RU"/>
        </w:rPr>
        <w:t>%</w:t>
      </w:r>
      <w:r w:rsidRPr="00862EF5">
        <w:rPr>
          <w:rFonts w:ascii="Courier New" w:hAnsi="Courier New"/>
          <w:color w:val="000000"/>
          <w:spacing w:val="110"/>
          <w:kern w:val="0"/>
          <w:sz w:val="8"/>
          <w:szCs w:val="8"/>
          <w:lang w:eastAsia="ru-RU" w:bidi="ru-RU"/>
        </w:rPr>
        <w:tab/>
        <w:t>ч</w:t>
      </w:r>
      <w:r w:rsidRPr="00862EF5">
        <w:rPr>
          <w:rFonts w:ascii="Courier New" w:hAnsi="Courier New"/>
          <w:color w:val="000000"/>
          <w:spacing w:val="110"/>
          <w:kern w:val="0"/>
          <w:sz w:val="8"/>
          <w:szCs w:val="8"/>
          <w:lang w:eastAsia="ru-RU" w:bidi="ru-RU"/>
        </w:rPr>
        <w:tab/>
        <w:t>_</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vertAlign w:val="subscript"/>
          <w:lang w:eastAsia="ru-RU" w:bidi="ru-RU"/>
        </w:rPr>
        <w:t>ч</w:t>
      </w:r>
      <w:r w:rsidRPr="00862EF5">
        <w:rPr>
          <w:rFonts w:ascii="Courier New" w:hAnsi="Courier New"/>
          <w:color w:val="000000"/>
          <w:spacing w:val="110"/>
          <w:kern w:val="0"/>
          <w:sz w:val="8"/>
          <w:szCs w:val="8"/>
          <w:lang w:eastAsia="ru-RU" w:bidi="ru-RU"/>
        </w:rPr>
        <w:t xml:space="preserve"> .</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eastAsia="ru-RU" w:bidi="ru-RU"/>
        </w:rPr>
        <w:tab/>
      </w:r>
      <w:r w:rsidRPr="00862EF5">
        <w:rPr>
          <w:rFonts w:ascii="Courier New" w:hAnsi="Courier New"/>
          <w:color w:val="000000"/>
          <w:spacing w:val="110"/>
          <w:kern w:val="0"/>
          <w:sz w:val="8"/>
          <w:szCs w:val="8"/>
          <w:lang w:eastAsia="ru-RU" w:bidi="ru-RU"/>
        </w:rPr>
        <w:t>^</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eastAsia="ru-RU" w:bidi="ru-RU"/>
        </w:rPr>
        <w:tab/>
      </w:r>
      <w:r w:rsidRPr="00862EF5">
        <w:rPr>
          <w:rFonts w:ascii="Courier New" w:hAnsi="Courier New"/>
          <w:color w:val="000000"/>
          <w:spacing w:val="110"/>
          <w:kern w:val="0"/>
          <w:sz w:val="8"/>
          <w:szCs w:val="8"/>
          <w:lang w:eastAsia="ru-RU" w:bidi="ru-RU"/>
        </w:rPr>
        <w:t>^</w:t>
      </w:r>
      <w:r w:rsidRPr="00862EF5">
        <w:rPr>
          <w:rFonts w:ascii="Courier New" w:hAnsi="Courier New"/>
          <w:color w:val="000000"/>
          <w:spacing w:val="110"/>
          <w:kern w:val="0"/>
          <w:sz w:val="8"/>
          <w:szCs w:val="8"/>
          <w:lang w:eastAsia="ru-RU" w:bidi="ru-RU"/>
        </w:rPr>
        <w:fldChar w:fldCharType="end"/>
      </w:r>
    </w:p>
    <w:p w:rsidR="00862EF5" w:rsidRPr="00862EF5" w:rsidRDefault="00862EF5" w:rsidP="00862EF5">
      <w:pPr>
        <w:tabs>
          <w:tab w:val="clear" w:pos="709"/>
        </w:tabs>
        <w:suppressAutoHyphens w:val="0"/>
        <w:spacing w:after="0" w:line="608" w:lineRule="exact"/>
        <w:ind w:left="12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задач: /* 1588236382 */</w:t>
      </w:r>
    </w:p>
    <w:p w:rsidR="00862EF5" w:rsidRPr="00862EF5" w:rsidRDefault="00862EF5" w:rsidP="00862EF5">
      <w:pPr>
        <w:numPr>
          <w:ilvl w:val="0"/>
          <w:numId w:val="45"/>
        </w:numPr>
        <w:tabs>
          <w:tab w:val="clear" w:pos="709"/>
        </w:tabs>
        <w:suppressAutoHyphens w:val="0"/>
        <w:spacing w:after="0" w:line="608" w:lineRule="exact"/>
        <w:ind w:right="26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Обосновать теоретическую базуки методы комплексного исследования концепта. Показать связь языка с мифологической и научной картинами мира, определяющую его своеобразие. /* 1588236382 */</w:t>
      </w:r>
    </w:p>
    <w:p w:rsidR="00862EF5" w:rsidRPr="00862EF5" w:rsidRDefault="00862EF5" w:rsidP="00862EF5">
      <w:pPr>
        <w:numPr>
          <w:ilvl w:val="0"/>
          <w:numId w:val="45"/>
        </w:numPr>
        <w:tabs>
          <w:tab w:val="clear" w:pos="709"/>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-Обобщить информацию о роли Неба и Земли в- -естественнонаучных</w:t>
      </w:r>
    </w:p>
    <w:p w:rsidR="00862EF5" w:rsidRPr="00862EF5" w:rsidRDefault="00862EF5" w:rsidP="00862EF5">
      <w:pPr>
        <w:tabs>
          <w:tab w:val="clear" w:pos="709"/>
          <w:tab w:val="center" w:pos="3444"/>
          <w:tab w:val="right" w:pos="5909"/>
          <w:tab w:val="right" w:pos="8495"/>
          <w:tab w:val="right" w:pos="10987"/>
        </w:tabs>
        <w:suppressAutoHyphens w:val="0"/>
        <w:spacing w:after="0" w:line="100" w:lineRule="exact"/>
        <w:ind w:left="820" w:firstLine="0"/>
        <w:rPr>
          <w:rFonts w:ascii="Courier New" w:hAnsi="Courier New"/>
          <w:color w:val="000000"/>
          <w:spacing w:val="540"/>
          <w:w w:val="80"/>
          <w:kern w:val="0"/>
          <w:sz w:val="9"/>
          <w:szCs w:val="9"/>
          <w:lang w:eastAsia="ru-RU" w:bidi="ru-RU"/>
        </w:rPr>
      </w:pPr>
      <w:r w:rsidRPr="00862EF5">
        <w:rPr>
          <w:rFonts w:ascii="Courier New" w:hAnsi="Courier New"/>
          <w:color w:val="000000"/>
          <w:spacing w:val="540"/>
          <w:w w:val="80"/>
          <w:kern w:val="0"/>
          <w:sz w:val="9"/>
          <w:szCs w:val="9"/>
          <w:lang w:eastAsia="ru-RU" w:bidi="ru-RU"/>
        </w:rPr>
        <w:fldChar w:fldCharType="begin"/>
      </w:r>
      <w:r w:rsidRPr="00862EF5">
        <w:rPr>
          <w:rFonts w:ascii="Courier New" w:hAnsi="Courier New"/>
          <w:color w:val="000000"/>
          <w:spacing w:val="540"/>
          <w:w w:val="80"/>
          <w:kern w:val="0"/>
          <w:sz w:val="9"/>
          <w:szCs w:val="9"/>
          <w:lang w:eastAsia="ru-RU" w:bidi="ru-RU"/>
        </w:rPr>
        <w:instrText xml:space="preserve"> TOC \o "1-5" \h \z </w:instrText>
      </w:r>
      <w:r w:rsidRPr="00862EF5">
        <w:rPr>
          <w:rFonts w:ascii="Courier New" w:hAnsi="Courier New"/>
          <w:color w:val="000000"/>
          <w:spacing w:val="540"/>
          <w:w w:val="80"/>
          <w:kern w:val="0"/>
          <w:sz w:val="9"/>
          <w:szCs w:val="9"/>
          <w:lang w:eastAsia="ru-RU" w:bidi="ru-RU"/>
        </w:rPr>
        <w:fldChar w:fldCharType="separate"/>
      </w:r>
      <w:r w:rsidRPr="00862EF5">
        <w:rPr>
          <w:rFonts w:ascii="Courier New" w:hAnsi="Courier New"/>
          <w:color w:val="000000"/>
          <w:spacing w:val="540"/>
          <w:w w:val="80"/>
          <w:kern w:val="0"/>
          <w:sz w:val="9"/>
          <w:szCs w:val="9"/>
          <w:lang w:val="uk-UA" w:eastAsia="uk-UA" w:bidi="uk-UA"/>
        </w:rPr>
        <w:t>І</w:t>
      </w:r>
      <w:r w:rsidRPr="00862EF5">
        <w:rPr>
          <w:rFonts w:ascii="Courier New" w:hAnsi="Courier New"/>
          <w:color w:val="000000"/>
          <w:spacing w:val="540"/>
          <w:w w:val="80"/>
          <w:kern w:val="0"/>
          <w:sz w:val="9"/>
          <w:szCs w:val="9"/>
          <w:lang w:val="uk-UA" w:eastAsia="uk-UA" w:bidi="uk-UA"/>
        </w:rPr>
        <w:tab/>
        <w:t>І</w:t>
      </w:r>
      <w:r w:rsidRPr="00862EF5">
        <w:rPr>
          <w:rFonts w:ascii="Courier New" w:hAnsi="Courier New"/>
          <w:color w:val="000000"/>
          <w:spacing w:val="540"/>
          <w:w w:val="80"/>
          <w:kern w:val="0"/>
          <w:sz w:val="9"/>
          <w:szCs w:val="9"/>
          <w:lang w:val="uk-UA" w:eastAsia="uk-UA" w:bidi="uk-UA"/>
        </w:rPr>
        <w:tab/>
        <w:t>І</w:t>
      </w:r>
      <w:r w:rsidRPr="00862EF5">
        <w:rPr>
          <w:rFonts w:ascii="Courier New" w:hAnsi="Courier New"/>
          <w:color w:val="000000"/>
          <w:spacing w:val="540"/>
          <w:w w:val="80"/>
          <w:kern w:val="0"/>
          <w:sz w:val="9"/>
          <w:szCs w:val="9"/>
          <w:lang w:val="uk-UA" w:eastAsia="uk-UA" w:bidi="uk-UA"/>
        </w:rPr>
        <w:tab/>
      </w:r>
      <w:r w:rsidRPr="00862EF5">
        <w:rPr>
          <w:rFonts w:ascii="Courier New" w:hAnsi="Courier New"/>
          <w:i/>
          <w:iCs/>
          <w:color w:val="000000"/>
          <w:spacing w:val="800"/>
          <w:kern w:val="0"/>
          <w:sz w:val="10"/>
          <w:szCs w:val="10"/>
          <w:lang w:val="uk-UA" w:eastAsia="uk-UA" w:bidi="uk-UA"/>
        </w:rPr>
        <w:t>і</w:t>
      </w:r>
      <w:r w:rsidRPr="00862EF5">
        <w:rPr>
          <w:rFonts w:ascii="Courier New" w:hAnsi="Courier New"/>
          <w:color w:val="000000"/>
          <w:spacing w:val="540"/>
          <w:w w:val="80"/>
          <w:kern w:val="0"/>
          <w:sz w:val="9"/>
          <w:szCs w:val="9"/>
          <w:lang w:val="uk-UA" w:eastAsia="uk-UA" w:bidi="uk-UA"/>
        </w:rPr>
        <w:tab/>
      </w:r>
      <w:r w:rsidRPr="00862EF5">
        <w:rPr>
          <w:rFonts w:ascii="Courier New" w:hAnsi="Courier New"/>
          <w:color w:val="000000"/>
          <w:spacing w:val="540"/>
          <w:w w:val="80"/>
          <w:kern w:val="0"/>
          <w:sz w:val="9"/>
          <w:szCs w:val="9"/>
          <w:lang w:eastAsia="ru-RU" w:bidi="ru-RU"/>
        </w:rPr>
        <w:t>I</w:t>
      </w:r>
    </w:p>
    <w:p w:rsidR="00862EF5" w:rsidRPr="00862EF5" w:rsidRDefault="00862EF5" w:rsidP="00862EF5">
      <w:pPr>
        <w:tabs>
          <w:tab w:val="clear" w:pos="709"/>
        </w:tabs>
        <w:suppressAutoHyphens w:val="0"/>
        <w:spacing w:after="0" w:line="80" w:lineRule="exact"/>
        <w:ind w:left="1140" w:firstLine="0"/>
        <w:rPr>
          <w:rFonts w:ascii="Times New Roman" w:eastAsia="Times New Roman" w:hAnsi="Times New Roman" w:cs="Times New Roman"/>
          <w:color w:val="000000"/>
          <w:kern w:val="0"/>
          <w:sz w:val="8"/>
          <w:szCs w:val="8"/>
          <w:lang w:eastAsia="ru-RU" w:bidi="ru-RU"/>
        </w:rPr>
      </w:pPr>
      <w:r w:rsidRPr="00862EF5">
        <w:rPr>
          <w:rFonts w:ascii="Arial Unicode MS" w:eastAsia="Arial Unicode MS" w:hAnsi="Arial Unicode MS" w:cs="Arial Unicode MS"/>
          <w:color w:val="000000"/>
          <w:kern w:val="0"/>
          <w:sz w:val="8"/>
          <w:szCs w:val="8"/>
          <w:vertAlign w:val="superscript"/>
          <w:lang w:eastAsia="ru-RU" w:bidi="ru-RU"/>
        </w:rPr>
        <w:t>1</w:t>
      </w:r>
      <w:r w:rsidRPr="00862EF5">
        <w:rPr>
          <w:rFonts w:ascii="Times New Roman" w:eastAsia="Times New Roman" w:hAnsi="Times New Roman" w:cs="Times New Roman"/>
          <w:color w:val="000000"/>
          <w:kern w:val="0"/>
          <w:sz w:val="8"/>
          <w:szCs w:val="8"/>
          <w:lang w:eastAsia="ru-RU" w:bidi="ru-RU"/>
        </w:rPr>
        <w:t xml:space="preserve"> - ' - </w:t>
      </w:r>
      <w:r w:rsidRPr="00862EF5">
        <w:rPr>
          <w:rFonts w:ascii="Arial Unicode MS" w:eastAsia="Arial Unicode MS" w:hAnsi="Arial Unicode MS" w:cs="Arial Unicode MS"/>
          <w:color w:val="000000"/>
          <w:kern w:val="0"/>
          <w:sz w:val="8"/>
          <w:szCs w:val="8"/>
          <w:vertAlign w:val="superscript"/>
          <w:lang w:eastAsia="ru-RU" w:bidi="ru-RU"/>
        </w:rPr>
        <w:t>1</w:t>
      </w:r>
      <w:r w:rsidRPr="00862EF5">
        <w:rPr>
          <w:rFonts w:ascii="Times New Roman" w:eastAsia="Times New Roman" w:hAnsi="Times New Roman" w:cs="Times New Roman"/>
          <w:color w:val="000000"/>
          <w:kern w:val="0"/>
          <w:sz w:val="8"/>
          <w:szCs w:val="8"/>
          <w:lang w:eastAsia="ru-RU" w:bidi="ru-RU"/>
        </w:rPr>
        <w:t xml:space="preserve"> - ’ - ’ -</w:t>
      </w:r>
    </w:p>
    <w:p w:rsidR="00862EF5" w:rsidRPr="00862EF5" w:rsidRDefault="00862EF5" w:rsidP="00862EF5">
      <w:pPr>
        <w:tabs>
          <w:tab w:val="clear" w:pos="709"/>
        </w:tabs>
        <w:suppressAutoHyphens w:val="0"/>
        <w:spacing w:after="45" w:line="320" w:lineRule="exact"/>
        <w:ind w:left="12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исследованиях, в древнейших и современных философских системах, а также</w:t>
      </w:r>
    </w:p>
    <w:p w:rsidR="00862EF5" w:rsidRPr="00862EF5" w:rsidRDefault="00862EF5" w:rsidP="00862EF5">
      <w:pPr>
        <w:tabs>
          <w:tab w:val="clear" w:pos="709"/>
          <w:tab w:val="center" w:pos="3666"/>
          <w:tab w:val="center" w:pos="6253"/>
          <w:tab w:val="right" w:pos="8787"/>
          <w:tab w:val="right" w:pos="11276"/>
        </w:tabs>
        <w:suppressAutoHyphens w:val="0"/>
        <w:spacing w:after="0" w:line="80" w:lineRule="exact"/>
        <w:ind w:left="114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p>
    <w:p w:rsidR="00862EF5" w:rsidRPr="00862EF5" w:rsidRDefault="00862EF5" w:rsidP="00862EF5">
      <w:pPr>
        <w:tabs>
          <w:tab w:val="clear" w:pos="709"/>
          <w:tab w:val="center" w:pos="1576"/>
          <w:tab w:val="left" w:pos="2652"/>
          <w:tab w:val="right" w:pos="4115"/>
          <w:tab w:val="left" w:pos="5209"/>
          <w:tab w:val="center" w:pos="6601"/>
          <w:tab w:val="right" w:pos="8319"/>
          <w:tab w:val="right" w:pos="9144"/>
          <w:tab w:val="right" w:pos="10987"/>
          <w:tab w:val="right" w:pos="11653"/>
        </w:tabs>
        <w:suppressAutoHyphens w:val="0"/>
        <w:spacing w:after="0" w:line="80" w:lineRule="exact"/>
        <w:ind w:left="26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ЧУ</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У</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ЧУ</w:t>
      </w:r>
      <w:r w:rsidRPr="00862EF5">
        <w:rPr>
          <w:rFonts w:ascii="Courier New" w:hAnsi="Courier New"/>
          <w:color w:val="000000"/>
          <w:spacing w:val="410"/>
          <w:kern w:val="0"/>
          <w:sz w:val="8"/>
          <w:szCs w:val="8"/>
          <w:lang w:eastAsia="ru-RU" w:bidi="ru-RU"/>
        </w:rPr>
        <w:tab/>
        <w:t>У</w:t>
      </w:r>
      <w:r w:rsidRPr="00862EF5">
        <w:rPr>
          <w:rFonts w:ascii="Courier New" w:hAnsi="Courier New"/>
          <w:color w:val="000000"/>
          <w:spacing w:val="410"/>
          <w:kern w:val="0"/>
          <w:sz w:val="8"/>
          <w:szCs w:val="8"/>
          <w:lang w:eastAsia="ru-RU" w:bidi="ru-RU"/>
        </w:rPr>
        <w:tab/>
      </w:r>
      <w:r w:rsidRPr="00862EF5">
        <w:rPr>
          <w:rFonts w:ascii="Courier New" w:hAnsi="Courier New"/>
          <w:color w:val="000000"/>
          <w:spacing w:val="410"/>
          <w:kern w:val="0"/>
          <w:sz w:val="8"/>
          <w:szCs w:val="8"/>
          <w:lang w:val="uk-UA" w:eastAsia="uk-UA" w:bidi="uk-UA"/>
        </w:rPr>
        <w:t>Чи</w:t>
      </w:r>
      <w:r w:rsidRPr="00862EF5">
        <w:rPr>
          <w:rFonts w:ascii="Courier New" w:hAnsi="Courier New"/>
          <w:color w:val="000000"/>
          <w:spacing w:val="410"/>
          <w:kern w:val="0"/>
          <w:sz w:val="8"/>
          <w:szCs w:val="8"/>
          <w:lang w:val="uk-UA" w:eastAsia="uk-UA" w:bidi="uk-UA"/>
        </w:rPr>
        <w:tab/>
      </w:r>
      <w:r w:rsidRPr="00862EF5">
        <w:rPr>
          <w:rFonts w:ascii="Courier New" w:hAnsi="Courier New"/>
          <w:i/>
          <w:iCs/>
          <w:color w:val="000000"/>
          <w:spacing w:val="380"/>
          <w:kern w:val="0"/>
          <w:sz w:val="8"/>
          <w:szCs w:val="8"/>
          <w:lang w:eastAsia="ru-RU" w:bidi="ru-RU"/>
        </w:rPr>
        <w:t>0</w:t>
      </w:r>
      <w:r w:rsidRPr="00862EF5">
        <w:rPr>
          <w:rFonts w:ascii="Courier New" w:hAnsi="Courier New"/>
          <w:color w:val="000000"/>
          <w:spacing w:val="410"/>
          <w:kern w:val="0"/>
          <w:sz w:val="8"/>
          <w:szCs w:val="8"/>
          <w:lang w:eastAsia="ru-RU" w:bidi="ru-RU"/>
        </w:rPr>
        <w:fldChar w:fldCharType="end"/>
      </w:r>
    </w:p>
    <w:p w:rsidR="00862EF5" w:rsidRPr="00862EF5" w:rsidRDefault="00862EF5" w:rsidP="00862EF5">
      <w:pPr>
        <w:tabs>
          <w:tab w:val="clear" w:pos="709"/>
        </w:tabs>
        <w:suppressAutoHyphens w:val="0"/>
        <w:spacing w:after="0" w:line="604" w:lineRule="exact"/>
        <w:ind w:left="120" w:right="26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в культурной символике. Определить роль архетипов «небо» и "«земля» в мифологической картине мира. /* 1588236382 */</w:t>
      </w:r>
    </w:p>
    <w:p w:rsidR="00862EF5" w:rsidRPr="00862EF5" w:rsidRDefault="00862EF5" w:rsidP="00862EF5">
      <w:pPr>
        <w:numPr>
          <w:ilvl w:val="0"/>
          <w:numId w:val="45"/>
        </w:numPr>
        <w:tabs>
          <w:tab w:val="clear" w:pos="709"/>
          <w:tab w:val="right" w:pos="10987"/>
          <w:tab w:val="right" w:pos="12276"/>
        </w:tabs>
        <w:suppressAutoHyphens w:val="0"/>
        <w:spacing w:after="0" w:line="604" w:lineRule="exact"/>
        <w:ind w:right="260"/>
        <w:jc w:val="left"/>
        <w:rPr>
          <w:rFonts w:ascii="Times New Roman" w:eastAsia="Times New Roman" w:hAnsi="Times New Roman" w:cs="Times New Roman"/>
          <w:color w:val="000000"/>
          <w:kern w:val="0"/>
          <w:sz w:val="34"/>
          <w:szCs w:val="34"/>
          <w:lang w:eastAsia="ru-RU" w:bidi="ru-RU"/>
        </w:rPr>
        <w:sectPr w:rsidR="00862EF5" w:rsidRPr="00862EF5">
          <w:headerReference w:type="even" r:id="rId19"/>
          <w:headerReference w:type="default" r:id="rId20"/>
          <w:footerReference w:type="even" r:id="rId21"/>
          <w:footerReference w:type="default" r:id="rId22"/>
          <w:pgSz w:w="16838" w:h="23810"/>
          <w:pgMar w:top="2486" w:right="1879" w:bottom="2488" w:left="1932" w:header="0" w:footer="3" w:gutter="0"/>
          <w:cols w:space="720"/>
          <w:noEndnote/>
          <w:docGrid w:linePitch="360"/>
        </w:sectPr>
      </w:pPr>
      <w:r w:rsidRPr="00862EF5">
        <w:rPr>
          <w:rFonts w:ascii="Times New Roman" w:eastAsia="Times New Roman" w:hAnsi="Times New Roman" w:cs="Times New Roman"/>
          <w:color w:val="000000"/>
          <w:kern w:val="0"/>
          <w:sz w:val="34"/>
          <w:szCs w:val="34"/>
          <w:lang w:eastAsia="ru-RU" w:bidi="ru-RU"/>
        </w:rPr>
        <w:t xml:space="preserve"> Рассмотреть слова </w:t>
      </w:r>
      <w:r w:rsidRPr="00862EF5">
        <w:rPr>
          <w:rFonts w:ascii="Times New Roman" w:eastAsia="Times New Roman" w:hAnsi="Times New Roman" w:cs="Times New Roman"/>
          <w:i/>
          <w:iCs/>
          <w:color w:val="000000"/>
          <w:kern w:val="0"/>
          <w:sz w:val="34"/>
          <w:szCs w:val="34"/>
          <w:lang w:eastAsia="ru-RU" w:bidi="ru-RU"/>
        </w:rPr>
        <w:t>небо</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lang w:eastAsia="ru-RU" w:bidi="ru-RU"/>
        </w:rPr>
        <w:t>земля,</w:t>
      </w:r>
      <w:r w:rsidRPr="00862EF5">
        <w:rPr>
          <w:rFonts w:ascii="Times New Roman" w:eastAsia="Times New Roman" w:hAnsi="Times New Roman" w:cs="Times New Roman"/>
          <w:color w:val="000000"/>
          <w:kern w:val="0"/>
          <w:sz w:val="34"/>
          <w:szCs w:val="34"/>
          <w:lang w:eastAsia="ru-RU" w:bidi="ru-RU"/>
        </w:rPr>
        <w:t xml:space="preserve"> представляющие в русском языке одноименные концепты в следующих аспектах:</w:t>
      </w:r>
      <w:r w:rsidRPr="00862EF5">
        <w:rPr>
          <w:rFonts w:ascii="Times New Roman" w:eastAsia="Times New Roman" w:hAnsi="Times New Roman" w:cs="Times New Roman"/>
          <w:color w:val="000000"/>
          <w:kern w:val="0"/>
          <w:sz w:val="34"/>
          <w:szCs w:val="34"/>
          <w:lang w:eastAsia="ru-RU" w:bidi="ru-RU"/>
        </w:rPr>
        <w:tab/>
        <w:t>этимология</w:t>
      </w:r>
      <w:r w:rsidRPr="00862EF5">
        <w:rPr>
          <w:rFonts w:ascii="Times New Roman" w:eastAsia="Times New Roman" w:hAnsi="Times New Roman" w:cs="Times New Roman"/>
          <w:color w:val="000000"/>
          <w:kern w:val="0"/>
          <w:sz w:val="34"/>
          <w:szCs w:val="34"/>
          <w:lang w:eastAsia="ru-RU" w:bidi="ru-RU"/>
        </w:rPr>
        <w:tab/>
        <w:t>слова;</w:t>
      </w:r>
    </w:p>
    <w:p w:rsidR="00862EF5" w:rsidRPr="00862EF5" w:rsidRDefault="00862EF5" w:rsidP="00862EF5">
      <w:pPr>
        <w:tabs>
          <w:tab w:val="clear" w:pos="709"/>
        </w:tabs>
        <w:suppressAutoHyphens w:val="0"/>
        <w:spacing w:after="0" w:line="604" w:lineRule="exact"/>
        <w:ind w:left="40" w:right="4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лексикографическая характеристика по данным разных словарей; словообразовательные связи; словообразовательные связи; синонимические и антонимические отношения; паремиология и фразеология.</w:t>
      </w:r>
    </w:p>
    <w:p w:rsidR="00862EF5" w:rsidRPr="00862EF5" w:rsidRDefault="00862EF5" w:rsidP="00862EF5">
      <w:pPr>
        <w:numPr>
          <w:ilvl w:val="0"/>
          <w:numId w:val="45"/>
        </w:numPr>
        <w:tabs>
          <w:tab w:val="clear" w:pos="709"/>
          <w:tab w:val="left" w:pos="624"/>
        </w:tabs>
        <w:suppressAutoHyphens w:val="0"/>
        <w:spacing w:after="0" w:line="604" w:lineRule="exact"/>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Описать семантические поля НЕБО и ЗЕМЛЯ: /* 1588236385 */</w:t>
      </w:r>
    </w:p>
    <w:p w:rsidR="00862EF5" w:rsidRPr="00862EF5" w:rsidRDefault="00862EF5" w:rsidP="00862EF5">
      <w:pPr>
        <w:tabs>
          <w:tab w:val="clear" w:pos="709"/>
        </w:tabs>
        <w:suppressAutoHyphens w:val="0"/>
        <w:spacing w:after="0" w:line="604" w:lineRule="exact"/>
        <w:ind w:left="40" w:right="4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а) определить принципы отбора в состав изучаемого поля лексико-семантических вариантов слов и фразеологизмов; /* 1588236385 */</w:t>
      </w:r>
    </w:p>
    <w:p w:rsidR="00862EF5" w:rsidRPr="00862EF5" w:rsidRDefault="00862EF5" w:rsidP="00862EF5">
      <w:pPr>
        <w:tabs>
          <w:tab w:val="clear" w:pos="709"/>
        </w:tabs>
        <w:suppressAutoHyphens w:val="0"/>
        <w:spacing w:after="0" w:line="604" w:lineRule="exact"/>
        <w:ind w:left="40" w:right="4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б) осуществить структурирование полей на основе учета однородной денотативной направленности входящих в него единиц; /* 1588236385 */</w:t>
      </w:r>
    </w:p>
    <w:p w:rsidR="00862EF5" w:rsidRPr="00862EF5" w:rsidRDefault="00862EF5" w:rsidP="00862EF5">
      <w:pPr>
        <w:tabs>
          <w:tab w:val="clear" w:pos="709"/>
          <w:tab w:val="left" w:pos="9063"/>
        </w:tabs>
        <w:suppressAutoHyphens w:val="0"/>
        <w:spacing w:after="0" w:line="604" w:lineRule="exact"/>
        <w:ind w:left="40" w:right="4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в) определить специфику единиц описываемых полей с точки зрения их структурных и частеречных характеристик.</w:t>
      </w:r>
      <w:r w:rsidRPr="00862EF5">
        <w:rPr>
          <w:rFonts w:ascii="Times New Roman" w:eastAsia="Times New Roman" w:hAnsi="Times New Roman" w:cs="Times New Roman"/>
          <w:color w:val="000000"/>
          <w:kern w:val="0"/>
          <w:sz w:val="32"/>
          <w:szCs w:val="32"/>
          <w:lang w:eastAsia="ru-RU" w:bidi="ru-RU"/>
        </w:rPr>
        <w:tab/>
        <w:t>' /* 1588236385 */</w:t>
      </w:r>
    </w:p>
    <w:p w:rsidR="00862EF5" w:rsidRPr="00862EF5" w:rsidRDefault="00862EF5" w:rsidP="00862EF5">
      <w:pPr>
        <w:numPr>
          <w:ilvl w:val="0"/>
          <w:numId w:val="45"/>
        </w:numPr>
        <w:tabs>
          <w:tab w:val="clear" w:pos="709"/>
        </w:tabs>
        <w:suppressAutoHyphens w:val="0"/>
        <w:spacing w:after="0" w:line="604" w:lineRule="exact"/>
        <w:ind w:right="4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Выявить и описать особенности концептуализации, которые зафиксированы в значениях единиц поля, соотносящихся с разными типами денотата. /* 1588236385 */</w:t>
      </w:r>
    </w:p>
    <w:p w:rsidR="00862EF5" w:rsidRPr="00862EF5" w:rsidRDefault="00862EF5" w:rsidP="00862EF5">
      <w:pPr>
        <w:numPr>
          <w:ilvl w:val="0"/>
          <w:numId w:val="45"/>
        </w:numPr>
        <w:tabs>
          <w:tab w:val="clear" w:pos="709"/>
        </w:tabs>
        <w:suppressAutoHyphens w:val="0"/>
        <w:spacing w:after="0" w:line="604" w:lineRule="exact"/>
        <w:ind w:right="4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Исследовать систему метафорических значений слов исследуемой семантики, связанных с определенными тематическими пластами, такими как «Жизнь-смерть», «Время», «Человек», «Мир чувств», «Нравственный опыт» и т.д.</w:t>
      </w:r>
    </w:p>
    <w:p w:rsidR="00862EF5" w:rsidRPr="00862EF5" w:rsidRDefault="00862EF5" w:rsidP="00862EF5">
      <w:pPr>
        <w:numPr>
          <w:ilvl w:val="0"/>
          <w:numId w:val="45"/>
        </w:numPr>
        <w:tabs>
          <w:tab w:val="clear" w:pos="709"/>
        </w:tabs>
        <w:suppressAutoHyphens w:val="0"/>
        <w:spacing w:after="0" w:line="604" w:lineRule="exact"/>
        <w:ind w:right="4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В качестве прикладной задачи представляется целесообразным выявить параллели между русской и китайской национальными языковыми картинами мира, описать некоторые их сходства и различия, ценностные установки, связанные с когнитивными структурами НЕБО и ЗЕМЛЯ как ключевыми концептами русской и китайской культур. /* 1588236385 */</w:t>
      </w:r>
    </w:p>
    <w:p w:rsidR="00862EF5" w:rsidRPr="00862EF5" w:rsidRDefault="00862EF5" w:rsidP="00862EF5">
      <w:pPr>
        <w:tabs>
          <w:tab w:val="clear" w:pos="709"/>
        </w:tabs>
        <w:suppressAutoHyphens w:val="0"/>
        <w:spacing w:after="0" w:line="604" w:lineRule="exact"/>
        <w:ind w:left="40" w:right="40" w:firstLine="0"/>
        <w:jc w:val="righ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При решении поставленных задач </w:t>
      </w:r>
      <w:r w:rsidRPr="00862EF5">
        <w:rPr>
          <w:rFonts w:ascii="Times New Roman" w:eastAsia="Times New Roman" w:hAnsi="Times New Roman" w:cs="Times New Roman"/>
          <w:b/>
          <w:bCs/>
          <w:color w:val="000000"/>
          <w:spacing w:val="10"/>
          <w:kern w:val="0"/>
          <w:sz w:val="28"/>
          <w:szCs w:val="28"/>
          <w:lang w:eastAsia="ru-RU" w:bidi="ru-RU"/>
        </w:rPr>
        <w:t xml:space="preserve">теоретической базой </w:t>
      </w:r>
      <w:r w:rsidRPr="00862EF5">
        <w:rPr>
          <w:rFonts w:ascii="Times New Roman" w:eastAsia="Times New Roman" w:hAnsi="Times New Roman" w:cs="Times New Roman"/>
          <w:color w:val="000000"/>
          <w:kern w:val="0"/>
          <w:sz w:val="32"/>
          <w:szCs w:val="32"/>
          <w:lang w:eastAsia="ru-RU" w:bidi="ru-RU"/>
        </w:rPr>
        <w:t>послужили идеи, изложенные в работах по когнитивной лингвистике (А.Вежбицкая,</w:t>
      </w:r>
    </w:p>
    <w:p w:rsidR="00862EF5" w:rsidRPr="00862EF5" w:rsidRDefault="00862EF5" w:rsidP="00862EF5">
      <w:pPr>
        <w:numPr>
          <w:ilvl w:val="0"/>
          <w:numId w:val="46"/>
        </w:numPr>
        <w:tabs>
          <w:tab w:val="clear" w:pos="709"/>
        </w:tabs>
        <w:suppressAutoHyphens w:val="0"/>
        <w:spacing w:after="0" w:line="604" w:lineRule="exact"/>
        <w:ind w:right="4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З.Демьянков, Е.С. Кубрякова, Ю.С.Степанов и др.), лингвокультурологии (Н.Д. Арутюнова, А.П. Бабушкин, В.В. Воробьев, С.Г. Воркачев, В.И. Карасик, Е.О. Опарина, О.А. Корнилов, Д.С.Лихачев, В.П. Нерознак и др.), мифологии (А.Н. Афанасьев, В.В. Иванов, М.М. Маковский, Н.И. Толстой,</w:t>
      </w:r>
    </w:p>
    <w:p w:rsidR="00862EF5" w:rsidRPr="00862EF5" w:rsidRDefault="00862EF5" w:rsidP="00862EF5">
      <w:pPr>
        <w:numPr>
          <w:ilvl w:val="0"/>
          <w:numId w:val="46"/>
        </w:numPr>
        <w:tabs>
          <w:tab w:val="clear" w:pos="709"/>
        </w:tabs>
        <w:suppressAutoHyphens w:val="0"/>
        <w:spacing w:after="0" w:line="604" w:lineRule="exact"/>
        <w:jc w:val="left"/>
        <w:rPr>
          <w:rFonts w:ascii="Times New Roman" w:eastAsia="Times New Roman" w:hAnsi="Times New Roman" w:cs="Times New Roman"/>
          <w:color w:val="000000"/>
          <w:kern w:val="0"/>
          <w:sz w:val="32"/>
          <w:szCs w:val="32"/>
          <w:lang w:eastAsia="ru-RU" w:bidi="ru-RU"/>
        </w:rPr>
        <w:sectPr w:rsidR="00862EF5" w:rsidRPr="00862EF5">
          <w:headerReference w:type="even" r:id="rId23"/>
          <w:headerReference w:type="default" r:id="rId24"/>
          <w:footerReference w:type="even" r:id="rId25"/>
          <w:footerReference w:type="default" r:id="rId26"/>
          <w:footerReference w:type="first" r:id="rId27"/>
          <w:pgSz w:w="16838" w:h="23810"/>
          <w:pgMar w:top="2486" w:right="1879" w:bottom="2488" w:left="1932" w:header="0" w:footer="3" w:gutter="0"/>
          <w:cols w:space="720"/>
          <w:noEndnote/>
          <w:titlePg/>
          <w:docGrid w:linePitch="360"/>
        </w:sectPr>
      </w:pPr>
      <w:r w:rsidRPr="00862EF5">
        <w:rPr>
          <w:rFonts w:ascii="Times New Roman" w:eastAsia="Times New Roman" w:hAnsi="Times New Roman" w:cs="Times New Roman"/>
          <w:color w:val="000000"/>
          <w:kern w:val="0"/>
          <w:sz w:val="32"/>
          <w:szCs w:val="32"/>
          <w:lang w:eastAsia="ru-RU" w:bidi="ru-RU"/>
        </w:rPr>
        <w:t>М. Толстая, В.Н. Топоров и др.), лексикологии (Ю.Д. Апресян, Н.Д.</w:t>
      </w:r>
    </w:p>
    <w:p w:rsidR="00862EF5" w:rsidRPr="00862EF5" w:rsidRDefault="00862EF5" w:rsidP="00862EF5">
      <w:pPr>
        <w:tabs>
          <w:tab w:val="clear" w:pos="709"/>
        </w:tabs>
        <w:suppressAutoHyphens w:val="0"/>
        <w:spacing w:after="0" w:line="604" w:lineRule="exact"/>
        <w:ind w:left="520" w:right="380" w:hanging="30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-Арутюнова, </w:t>
      </w:r>
      <w:r w:rsidRPr="00862EF5">
        <w:rPr>
          <w:rFonts w:ascii="Times New Roman" w:eastAsia="Times New Roman" w:hAnsi="Times New Roman" w:cs="Times New Roman"/>
          <w:i/>
          <w:iCs/>
          <w:color w:val="000000"/>
          <w:kern w:val="0"/>
          <w:sz w:val="34"/>
          <w:szCs w:val="34"/>
          <w:lang w:eastAsia="ru-RU" w:bidi="ru-RU"/>
        </w:rPr>
        <w:t>ИА%.</w:t>
      </w:r>
      <w:r w:rsidRPr="00862EF5">
        <w:rPr>
          <w:rFonts w:ascii="Times New Roman" w:eastAsia="Times New Roman" w:hAnsi="Times New Roman" w:cs="Times New Roman"/>
          <w:color w:val="000000"/>
          <w:kern w:val="0"/>
          <w:sz w:val="32"/>
          <w:szCs w:val="32"/>
          <w:lang w:eastAsia="ru-RU" w:bidi="ru-RU"/>
        </w:rPr>
        <w:t xml:space="preserve"> Чернышева;и др.), фразеологии (В.В/- Виноградов; - И.А.МелЬчук, В.Н/' Тёлия'и др.). /* 1588236388 */</w:t>
      </w:r>
    </w:p>
    <w:p w:rsidR="00862EF5" w:rsidRPr="00862EF5" w:rsidRDefault="00862EF5" w:rsidP="00862EF5">
      <w:pPr>
        <w:tabs>
          <w:tab w:val="clear" w:pos="709"/>
        </w:tabs>
        <w:suppressAutoHyphens w:val="0"/>
        <w:spacing w:after="0" w:line="604" w:lineRule="exact"/>
        <w:ind w:left="520" w:right="540" w:firstLine="86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b/>
          <w:bCs/>
          <w:color w:val="000000"/>
          <w:spacing w:val="10"/>
          <w:kern w:val="0"/>
          <w:sz w:val="28"/>
          <w:szCs w:val="28"/>
          <w:lang w:eastAsia="ru-RU" w:bidi="ru-RU"/>
        </w:rPr>
        <w:t xml:space="preserve">Методологической базой </w:t>
      </w:r>
      <w:r w:rsidRPr="00862EF5">
        <w:rPr>
          <w:rFonts w:ascii="Times New Roman" w:eastAsia="Times New Roman" w:hAnsi="Times New Roman" w:cs="Times New Roman"/>
          <w:color w:val="000000"/>
          <w:kern w:val="0"/>
          <w:sz w:val="32"/>
          <w:szCs w:val="32"/>
          <w:lang w:eastAsia="ru-RU" w:bidi="ru-RU"/>
        </w:rPr>
        <w:t>исследования явилось положение о диалектической связи языка, познания и культуры, их взаимной обусловленности. Работа основана на достижениях отечественной и</w:t>
      </w:r>
    </w:p>
    <w:p w:rsidR="00862EF5" w:rsidRPr="00862EF5" w:rsidRDefault="00862EF5" w:rsidP="00862EF5">
      <w:pPr>
        <w:tabs>
          <w:tab w:val="clear" w:pos="709"/>
        </w:tabs>
        <w:suppressAutoHyphens w:val="0"/>
        <w:spacing w:after="0" w:line="604" w:lineRule="exact"/>
        <w:ind w:left="52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зарубежной лингвокультурологии и когнитивистики. /* 1588236388 */</w:t>
      </w:r>
    </w:p>
    <w:p w:rsidR="00862EF5" w:rsidRPr="00862EF5" w:rsidRDefault="00862EF5" w:rsidP="00862EF5">
      <w:pPr>
        <w:tabs>
          <w:tab w:val="clear" w:pos="709"/>
        </w:tabs>
        <w:suppressAutoHyphens w:val="0"/>
        <w:spacing w:after="0" w:line="80" w:lineRule="exact"/>
        <w:ind w:left="10980" w:firstLine="0"/>
        <w:jc w:val="left"/>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eastAsia="ru-RU" w:bidi="ru-RU"/>
        </w:rPr>
        <w:t>,</w:t>
      </w:r>
    </w:p>
    <w:p w:rsidR="00862EF5" w:rsidRPr="00862EF5" w:rsidRDefault="00862EF5" w:rsidP="00862EF5">
      <w:pPr>
        <w:tabs>
          <w:tab w:val="clear" w:pos="709"/>
        </w:tabs>
        <w:suppressAutoHyphens w:val="0"/>
        <w:spacing w:after="0" w:line="320" w:lineRule="exact"/>
        <w:ind w:left="520" w:hanging="44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 &gt; /Цель и задачи исследования .определили необходимость привлечения</w:t>
      </w:r>
    </w:p>
    <w:p w:rsidR="00862EF5" w:rsidRPr="00862EF5" w:rsidRDefault="00862EF5" w:rsidP="00862EF5">
      <w:pPr>
        <w:tabs>
          <w:tab w:val="clear" w:pos="709"/>
          <w:tab w:val="center" w:pos="1086"/>
          <w:tab w:val="left" w:pos="2225"/>
          <w:tab w:val="right" w:pos="4638"/>
          <w:tab w:val="left" w:pos="5211"/>
          <w:tab w:val="left" w:pos="6104"/>
          <w:tab w:val="center" w:pos="6643"/>
          <w:tab w:val="center" w:pos="9114"/>
          <w:tab w:val="left" w:pos="10191"/>
          <w:tab w:val="right" w:pos="10798"/>
          <w:tab w:val="left" w:pos="11811"/>
        </w:tabs>
        <w:suppressAutoHyphens w:val="0"/>
        <w:spacing w:after="0" w:line="80" w:lineRule="exact"/>
        <w:ind w:left="520" w:firstLine="0"/>
        <w:rPr>
          <w:rFonts w:ascii="Times New Roman" w:eastAsia="Times New Roman" w:hAnsi="Times New Roman" w:cs="Times New Roman"/>
          <w:color w:val="000000"/>
          <w:spacing w:val="180"/>
          <w:kern w:val="0"/>
          <w:sz w:val="8"/>
          <w:szCs w:val="8"/>
          <w:lang w:eastAsia="ru-RU" w:bidi="ru-RU"/>
        </w:rPr>
      </w:pPr>
      <w:r w:rsidRPr="00862EF5">
        <w:rPr>
          <w:rFonts w:ascii="Times New Roman" w:eastAsia="Times New Roman" w:hAnsi="Times New Roman" w:cs="Times New Roman"/>
          <w:color w:val="000000"/>
          <w:spacing w:val="310"/>
          <w:kern w:val="0"/>
          <w:sz w:val="8"/>
          <w:szCs w:val="8"/>
          <w:lang w:eastAsia="ru-RU" w:bidi="ru-RU"/>
        </w:rPr>
        <w:t>'</w:t>
      </w:r>
      <w:r w:rsidRPr="00862EF5">
        <w:rPr>
          <w:rFonts w:ascii="Times New Roman" w:eastAsia="Times New Roman" w:hAnsi="Times New Roman" w:cs="Times New Roman"/>
          <w:color w:val="000000"/>
          <w:spacing w:val="310"/>
          <w:kern w:val="0"/>
          <w:sz w:val="8"/>
          <w:szCs w:val="8"/>
          <w:lang w:eastAsia="ru-RU" w:bidi="ru-RU"/>
        </w:rPr>
        <w:tab/>
        <w:t>/</w:t>
      </w:r>
      <w:r w:rsidRPr="00862EF5">
        <w:rPr>
          <w:rFonts w:ascii="Times New Roman" w:eastAsia="Times New Roman" w:hAnsi="Times New Roman" w:cs="Times New Roman"/>
          <w:color w:val="000000"/>
          <w:spacing w:val="310"/>
          <w:kern w:val="0"/>
          <w:sz w:val="8"/>
          <w:szCs w:val="8"/>
          <w:lang w:eastAsia="ru-RU" w:bidi="ru-RU"/>
        </w:rPr>
        <w:tab/>
        <w:t>Ч</w:t>
      </w:r>
      <w:r w:rsidRPr="00862EF5">
        <w:rPr>
          <w:rFonts w:ascii="Times New Roman" w:eastAsia="Times New Roman" w:hAnsi="Times New Roman" w:cs="Times New Roman"/>
          <w:color w:val="000000"/>
          <w:spacing w:val="310"/>
          <w:kern w:val="0"/>
          <w:sz w:val="8"/>
          <w:szCs w:val="8"/>
          <w:lang w:eastAsia="ru-RU" w:bidi="ru-RU"/>
        </w:rPr>
        <w:tab/>
        <w:t>I</w:t>
      </w:r>
      <w:r w:rsidRPr="00862EF5">
        <w:rPr>
          <w:rFonts w:ascii="Times New Roman" w:eastAsia="Times New Roman" w:hAnsi="Times New Roman" w:cs="Times New Roman"/>
          <w:color w:val="000000"/>
          <w:spacing w:val="310"/>
          <w:kern w:val="0"/>
          <w:sz w:val="8"/>
          <w:szCs w:val="8"/>
          <w:lang w:eastAsia="ru-RU" w:bidi="ru-RU"/>
        </w:rPr>
        <w:tab/>
        <w:t>| I</w:t>
      </w:r>
      <w:r w:rsidRPr="00862EF5">
        <w:rPr>
          <w:rFonts w:ascii="Times New Roman" w:eastAsia="Times New Roman" w:hAnsi="Times New Roman" w:cs="Times New Roman"/>
          <w:color w:val="000000"/>
          <w:spacing w:val="310"/>
          <w:kern w:val="0"/>
          <w:sz w:val="8"/>
          <w:szCs w:val="8"/>
          <w:lang w:eastAsia="ru-RU" w:bidi="ru-RU"/>
        </w:rPr>
        <w:tab/>
        <w:t>|</w:t>
      </w:r>
      <w:r w:rsidRPr="00862EF5">
        <w:rPr>
          <w:rFonts w:ascii="Times New Roman" w:eastAsia="Times New Roman" w:hAnsi="Times New Roman" w:cs="Times New Roman"/>
          <w:color w:val="000000"/>
          <w:spacing w:val="310"/>
          <w:kern w:val="0"/>
          <w:sz w:val="8"/>
          <w:szCs w:val="8"/>
          <w:lang w:eastAsia="ru-RU" w:bidi="ru-RU"/>
        </w:rPr>
        <w:tab/>
        <w:t>^</w:t>
      </w:r>
      <w:r w:rsidRPr="00862EF5">
        <w:rPr>
          <w:rFonts w:ascii="Times New Roman" w:eastAsia="Times New Roman" w:hAnsi="Times New Roman" w:cs="Times New Roman"/>
          <w:color w:val="000000"/>
          <w:spacing w:val="310"/>
          <w:kern w:val="0"/>
          <w:sz w:val="8"/>
          <w:szCs w:val="8"/>
          <w:lang w:eastAsia="ru-RU" w:bidi="ru-RU"/>
        </w:rPr>
        <w:tab/>
        <w:t>'</w:t>
      </w:r>
      <w:r w:rsidRPr="00862EF5">
        <w:rPr>
          <w:rFonts w:ascii="Times New Roman" w:eastAsia="Times New Roman" w:hAnsi="Times New Roman" w:cs="Times New Roman"/>
          <w:color w:val="000000"/>
          <w:spacing w:val="310"/>
          <w:kern w:val="0"/>
          <w:sz w:val="8"/>
          <w:szCs w:val="8"/>
          <w:lang w:eastAsia="ru-RU" w:bidi="ru-RU"/>
        </w:rPr>
        <w:tab/>
      </w:r>
      <w:r w:rsidRPr="00862EF5">
        <w:rPr>
          <w:rFonts w:ascii="Book Antiqua" w:eastAsia="Book Antiqua" w:hAnsi="Book Antiqua" w:cs="Book Antiqua"/>
          <w:i/>
          <w:iCs/>
          <w:color w:val="000000"/>
          <w:kern w:val="0"/>
          <w:sz w:val="8"/>
          <w:szCs w:val="8"/>
          <w:lang w:eastAsia="ru-RU" w:bidi="ru-RU"/>
        </w:rPr>
        <w:t>У</w:t>
      </w:r>
      <w:r w:rsidRPr="00862EF5">
        <w:rPr>
          <w:rFonts w:ascii="Book Antiqua" w:eastAsia="Book Antiqua" w:hAnsi="Book Antiqua" w:cs="Book Antiqua"/>
          <w:i/>
          <w:iCs/>
          <w:color w:val="000000"/>
          <w:kern w:val="0"/>
          <w:sz w:val="8"/>
          <w:szCs w:val="8"/>
          <w:lang w:eastAsia="ru-RU" w:bidi="ru-RU"/>
        </w:rPr>
        <w:tab/>
        <w:t>г</w:t>
      </w:r>
      <w:r w:rsidRPr="00862EF5">
        <w:rPr>
          <w:rFonts w:ascii="Book Antiqua" w:eastAsia="Book Antiqua" w:hAnsi="Book Antiqua" w:cs="Book Antiqua"/>
          <w:i/>
          <w:iCs/>
          <w:color w:val="000000"/>
          <w:kern w:val="0"/>
          <w:sz w:val="8"/>
          <w:szCs w:val="8"/>
          <w:lang w:eastAsia="ru-RU" w:bidi="ru-RU"/>
        </w:rPr>
        <w:tab/>
      </w:r>
      <w:r w:rsidRPr="00862EF5">
        <w:rPr>
          <w:rFonts w:ascii="Book Antiqua" w:eastAsia="Book Antiqua" w:hAnsi="Book Antiqua" w:cs="Book Antiqua"/>
          <w:i/>
          <w:iCs/>
          <w:color w:val="000000"/>
          <w:kern w:val="0"/>
          <w:sz w:val="8"/>
          <w:szCs w:val="8"/>
          <w:lang w:val="en-US" w:eastAsia="en-US" w:bidi="en-US"/>
        </w:rPr>
        <w:t>s</w:t>
      </w:r>
    </w:p>
    <w:p w:rsidR="00862EF5" w:rsidRPr="00862EF5" w:rsidRDefault="00862EF5" w:rsidP="00862EF5">
      <w:pPr>
        <w:tabs>
          <w:tab w:val="clear" w:pos="709"/>
        </w:tabs>
        <w:suppressAutoHyphens w:val="0"/>
        <w:spacing w:after="0" w:line="604" w:lineRule="exact"/>
        <w:ind w:left="520" w:right="540" w:hanging="44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i/>
          <w:iCs/>
          <w:color w:val="000000"/>
          <w:kern w:val="0"/>
          <w:sz w:val="34"/>
          <w:szCs w:val="34"/>
          <w:lang w:eastAsia="ru-RU" w:bidi="ru-RU"/>
        </w:rPr>
        <w:t>-.</w:t>
      </w:r>
      <w:r w:rsidRPr="00862EF5">
        <w:rPr>
          <w:rFonts w:ascii="Times New Roman" w:eastAsia="Times New Roman" w:hAnsi="Times New Roman" w:cs="Times New Roman"/>
          <w:color w:val="000000"/>
          <w:kern w:val="0"/>
          <w:sz w:val="34"/>
          <w:szCs w:val="34"/>
          <w:lang w:eastAsia="ru-RU" w:bidi="ru-RU"/>
        </w:rPr>
        <w:t xml:space="preserve"> комплексной </w:t>
      </w:r>
      <w:r w:rsidRPr="00862EF5">
        <w:rPr>
          <w:rFonts w:ascii="Times New Roman" w:eastAsia="Times New Roman" w:hAnsi="Times New Roman" w:cs="Times New Roman"/>
          <w:b/>
          <w:bCs/>
          <w:color w:val="000000"/>
          <w:kern w:val="0"/>
          <w:sz w:val="34"/>
          <w:szCs w:val="34"/>
          <w:lang w:eastAsia="ru-RU" w:bidi="ru-RU"/>
        </w:rPr>
        <w:t xml:space="preserve">методики, </w:t>
      </w:r>
      <w:r w:rsidRPr="00862EF5">
        <w:rPr>
          <w:rFonts w:ascii="Times New Roman" w:eastAsia="Times New Roman" w:hAnsi="Times New Roman" w:cs="Times New Roman"/>
          <w:color w:val="000000"/>
          <w:kern w:val="0"/>
          <w:sz w:val="34"/>
          <w:szCs w:val="34"/>
          <w:lang w:eastAsia="ru-RU" w:bidi="ru-RU"/>
        </w:rPr>
        <w:t>использующей ,приемы, системио-стр.уктурного, историко-этимологического и культурологического анализа материала.</w:t>
      </w:r>
    </w:p>
    <w:p w:rsidR="00862EF5" w:rsidRPr="00862EF5" w:rsidRDefault="00862EF5" w:rsidP="00862EF5">
      <w:pPr>
        <w:tabs>
          <w:tab w:val="clear" w:pos="709"/>
        </w:tabs>
        <w:suppressAutoHyphens w:val="0"/>
        <w:spacing w:after="0" w:line="604" w:lineRule="exact"/>
        <w:ind w:left="520" w:right="54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Отбор и систематизация единиц семантических полей НЕБО и ЗЕМЛЯ осуществлялся на основе использования комплекса методов и приемов исследования: сплошной выборки,, анализа дефиниций, распределения единиц по денотативным ,'классам. Кроме того, применялись элементы/</w:t>
      </w:r>
    </w:p>
    <w:p w:rsidR="00862EF5" w:rsidRPr="00862EF5" w:rsidRDefault="00862EF5" w:rsidP="00862EF5">
      <w:pPr>
        <w:tabs>
          <w:tab w:val="clear" w:pos="709"/>
          <w:tab w:val="left" w:pos="1704"/>
          <w:tab w:val="left" w:pos="1965"/>
          <w:tab w:val="left" w:pos="2610"/>
          <w:tab w:val="left" w:pos="2844"/>
          <w:tab w:val="left" w:pos="3961"/>
          <w:tab w:val="right" w:pos="10798"/>
          <w:tab w:val="left" w:pos="11560"/>
          <w:tab w:val="left" w:pos="11609"/>
          <w:tab w:val="left" w:pos="12204"/>
          <w:tab w:val="right" w:pos="12714"/>
        </w:tabs>
        <w:suppressAutoHyphens w:val="0"/>
        <w:spacing w:after="0" w:line="340" w:lineRule="exact"/>
        <w:ind w:left="110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fldChar w:fldCharType="begin"/>
      </w:r>
      <w:r w:rsidRPr="00862EF5">
        <w:rPr>
          <w:rFonts w:ascii="Times New Roman" w:eastAsia="Times New Roman" w:hAnsi="Times New Roman" w:cs="Times New Roman"/>
          <w:color w:val="000000"/>
          <w:kern w:val="0"/>
          <w:sz w:val="32"/>
          <w:szCs w:val="32"/>
          <w:lang w:eastAsia="ru-RU" w:bidi="ru-RU"/>
        </w:rPr>
        <w:instrText xml:space="preserve"> TOC \o "1-5" \h \z </w:instrText>
      </w:r>
      <w:r w:rsidRPr="00862EF5">
        <w:rPr>
          <w:rFonts w:ascii="Times New Roman" w:eastAsia="Times New Roman" w:hAnsi="Times New Roman" w:cs="Times New Roman"/>
          <w:color w:val="000000"/>
          <w:kern w:val="0"/>
          <w:sz w:val="32"/>
          <w:szCs w:val="32"/>
          <w:lang w:eastAsia="ru-RU" w:bidi="ru-RU"/>
        </w:rPr>
        <w:fldChar w:fldCharType="separate"/>
      </w:r>
      <w:r w:rsidRPr="00862EF5">
        <w:rPr>
          <w:rFonts w:ascii="Times New Roman" w:eastAsia="Times New Roman" w:hAnsi="Times New Roman" w:cs="Times New Roman"/>
          <w:color w:val="000000"/>
          <w:kern w:val="0"/>
          <w:sz w:val="32"/>
          <w:szCs w:val="32"/>
          <w:lang w:eastAsia="ru-RU" w:bidi="ru-RU"/>
        </w:rPr>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r>
      <w:r w:rsidRPr="00862EF5">
        <w:rPr>
          <w:rFonts w:ascii="Times New Roman" w:eastAsia="Times New Roman" w:hAnsi="Times New Roman" w:cs="Times New Roman"/>
          <w:i/>
          <w:iCs/>
          <w:color w:val="000000"/>
          <w:kern w:val="0"/>
          <w:sz w:val="34"/>
          <w:szCs w:val="34"/>
          <w:lang w:eastAsia="ru-RU" w:bidi="ru-RU"/>
        </w:rPr>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t>'--т-</w:t>
      </w:r>
      <w:r w:rsidRPr="00862EF5">
        <w:rPr>
          <w:rFonts w:ascii="Times New Roman" w:eastAsia="Times New Roman" w:hAnsi="Times New Roman" w:cs="Times New Roman"/>
          <w:color w:val="000000"/>
          <w:kern w:val="0"/>
          <w:sz w:val="32"/>
          <w:szCs w:val="32"/>
          <w:lang w:eastAsia="ru-RU" w:bidi="ru-RU"/>
        </w:rPr>
        <w:tab/>
      </w:r>
      <w:r w:rsidRPr="00862EF5">
        <w:rPr>
          <w:rFonts w:ascii="Times New Roman" w:eastAsia="Times New Roman" w:hAnsi="Times New Roman" w:cs="Times New Roman"/>
          <w:i/>
          <w:iCs/>
          <w:color w:val="000000"/>
          <w:kern w:val="0"/>
          <w:sz w:val="34"/>
          <w:szCs w:val="34"/>
          <w:lang w:eastAsia="ru-RU" w:bidi="ru-RU"/>
        </w:rPr>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r>
      <w:r w:rsidRPr="00862EF5">
        <w:rPr>
          <w:rFonts w:ascii="Times New Roman" w:eastAsia="Times New Roman" w:hAnsi="Times New Roman" w:cs="Times New Roman"/>
          <w:i/>
          <w:iCs/>
          <w:color w:val="000000"/>
          <w:kern w:val="0"/>
          <w:sz w:val="34"/>
          <w:szCs w:val="34"/>
          <w:lang w:eastAsia="ru-RU" w:bidi="ru-RU"/>
        </w:rPr>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vertAlign w:val="superscript"/>
          <w:lang w:eastAsia="ru-RU" w:bidi="ru-RU"/>
        </w:rPr>
        <w:t>/</w:t>
      </w:r>
      <w:r w:rsidRPr="00862EF5">
        <w:rPr>
          <w:rFonts w:ascii="Times New Roman" w:eastAsia="Times New Roman" w:hAnsi="Times New Roman" w:cs="Times New Roman"/>
          <w:color w:val="000000"/>
          <w:kern w:val="0"/>
          <w:sz w:val="32"/>
          <w:szCs w:val="32"/>
          <w:lang w:eastAsia="ru-RU" w:bidi="ru-RU"/>
        </w:rPr>
        <w:t>-</w:t>
      </w:r>
    </w:p>
    <w:p w:rsidR="00862EF5" w:rsidRPr="00862EF5" w:rsidRDefault="00862EF5" w:rsidP="00862EF5">
      <w:pPr>
        <w:tabs>
          <w:tab w:val="clear" w:pos="709"/>
          <w:tab w:val="right" w:pos="11318"/>
          <w:tab w:val="left" w:pos="11560"/>
        </w:tabs>
        <w:suppressAutoHyphens w:val="0"/>
        <w:spacing w:after="0" w:line="340" w:lineRule="exact"/>
        <w:ind w:left="5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кoмпoнeнтнбгo и контекстуального анализа. /* 1588236388 */</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p>
    <w:p w:rsidR="00862EF5" w:rsidRPr="00862EF5" w:rsidRDefault="00862EF5" w:rsidP="00862EF5">
      <w:pPr>
        <w:tabs>
          <w:tab w:val="clear" w:pos="709"/>
          <w:tab w:val="left" w:pos="1965"/>
          <w:tab w:val="left" w:pos="2225"/>
          <w:tab w:val="center" w:pos="4292"/>
          <w:tab w:val="left" w:pos="6104"/>
          <w:tab w:val="right" w:pos="8192"/>
          <w:tab w:val="right" w:pos="10798"/>
          <w:tab w:val="right" w:pos="11318"/>
          <w:tab w:val="left" w:pos="11604"/>
          <w:tab w:val="center" w:pos="11996"/>
        </w:tabs>
        <w:suppressAutoHyphens w:val="0"/>
        <w:spacing w:after="0" w:line="80" w:lineRule="exact"/>
        <w:ind w:left="114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eastAsia="ru-RU" w:bidi="ru-RU"/>
        </w:rPr>
        <w:t>V /</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vertAlign w:val="subscript"/>
          <w:lang w:eastAsia="ru-RU" w:bidi="ru-RU"/>
        </w:rPr>
        <w:t>ч</w:t>
      </w:r>
      <w:r w:rsidRPr="00862EF5">
        <w:rPr>
          <w:rFonts w:ascii="Arial Unicode MS" w:eastAsia="Arial Unicode MS" w:hAnsi="Arial Unicode MS" w:cs="Arial Unicode MS"/>
          <w:color w:val="000000"/>
          <w:spacing w:val="250"/>
          <w:kern w:val="0"/>
          <w:sz w:val="8"/>
          <w:szCs w:val="8"/>
          <w:lang w:eastAsia="ru-RU" w:bidi="ru-RU"/>
        </w:rPr>
        <w:t>/,</w:t>
      </w:r>
      <w:r w:rsidRPr="00862EF5">
        <w:rPr>
          <w:rFonts w:ascii="Arial Unicode MS" w:eastAsia="Arial Unicode MS" w:hAnsi="Arial Unicode MS" w:cs="Arial Unicode MS"/>
          <w:color w:val="000000"/>
          <w:spacing w:val="250"/>
          <w:kern w:val="0"/>
          <w:sz w:val="8"/>
          <w:szCs w:val="8"/>
          <w:lang w:eastAsia="ru-RU" w:bidi="ru-RU"/>
        </w:rPr>
        <w:tab/>
        <w:t>ХУ</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250"/>
          <w:kern w:val="0"/>
          <w:sz w:val="8"/>
          <w:szCs w:val="8"/>
          <w:lang w:eastAsia="ru-RU" w:bidi="ru-RU"/>
        </w:rPr>
        <w:tab/>
        <w:t>/</w:t>
      </w:r>
      <w:r w:rsidRPr="00862EF5">
        <w:rPr>
          <w:rFonts w:ascii="Arial Unicode MS" w:eastAsia="Arial Unicode MS" w:hAnsi="Arial Unicode MS" w:cs="Arial Unicode MS"/>
          <w:color w:val="000000"/>
          <w:spacing w:val="310"/>
          <w:kern w:val="0"/>
          <w:sz w:val="8"/>
          <w:szCs w:val="8"/>
          <w:lang w:eastAsia="ru-RU" w:bidi="ru-RU"/>
        </w:rPr>
        <w:fldChar w:fldCharType="end"/>
      </w:r>
    </w:p>
    <w:p w:rsidR="00862EF5" w:rsidRPr="00862EF5" w:rsidRDefault="00862EF5" w:rsidP="00862EF5">
      <w:pPr>
        <w:tabs>
          <w:tab w:val="clear" w:pos="709"/>
        </w:tabs>
        <w:suppressAutoHyphens w:val="0"/>
        <w:spacing w:after="0" w:line="608" w:lineRule="exact"/>
        <w:ind w:left="520" w:right="540" w:firstLine="86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b/>
          <w:bCs/>
          <w:color w:val="000000"/>
          <w:kern w:val="0"/>
          <w:sz w:val="34"/>
          <w:szCs w:val="34"/>
          <w:lang w:eastAsia="ru-RU" w:bidi="ru-RU"/>
        </w:rPr>
        <w:t xml:space="preserve">Материалом </w:t>
      </w:r>
      <w:r w:rsidRPr="00862EF5">
        <w:rPr>
          <w:rFonts w:ascii="Times New Roman" w:eastAsia="Times New Roman" w:hAnsi="Times New Roman" w:cs="Times New Roman"/>
          <w:color w:val="000000"/>
          <w:kern w:val="0"/>
          <w:sz w:val="34"/>
          <w:szCs w:val="34"/>
          <w:lang w:eastAsia="ru-RU" w:bidi="ru-RU"/>
        </w:rPr>
        <w:t>для исследования послужили данные толковых, этимологических и фразеологических словарей русского языка, а также сведения из энциклопедических источников, включающие информацию о культуре, жизни, мифологии, религии, истории русского народа, такие как:</w:t>
      </w:r>
    </w:p>
    <w:p w:rsidR="00862EF5" w:rsidRPr="00862EF5" w:rsidRDefault="00862EF5" w:rsidP="00862EF5">
      <w:pPr>
        <w:tabs>
          <w:tab w:val="clear" w:pos="709"/>
        </w:tabs>
        <w:suppressAutoHyphens w:val="0"/>
        <w:spacing w:after="0" w:line="608" w:lineRule="exact"/>
        <w:ind w:left="340" w:firstLine="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.Большой толковый словарь русского языка / под ред. С. А. Кузнецова. - СПб.:'</w:t>
      </w:r>
    </w:p>
    <w:p w:rsidR="00862EF5" w:rsidRPr="00862EF5" w:rsidRDefault="00862EF5" w:rsidP="00862EF5">
      <w:pPr>
        <w:tabs>
          <w:tab w:val="clear" w:pos="709"/>
          <w:tab w:val="left" w:pos="2610"/>
          <w:tab w:val="center" w:pos="3886"/>
          <w:tab w:val="center" w:pos="4673"/>
          <w:tab w:val="right" w:pos="7748"/>
          <w:tab w:val="center" w:pos="9114"/>
          <w:tab w:val="right" w:pos="11318"/>
          <w:tab w:val="center" w:pos="12289"/>
        </w:tabs>
        <w:suppressAutoHyphens w:val="0"/>
        <w:spacing w:after="0" w:line="90" w:lineRule="exact"/>
        <w:ind w:left="138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310"/>
          <w:kern w:val="0"/>
          <w:sz w:val="8"/>
          <w:szCs w:val="8"/>
          <w:lang w:eastAsia="ru-RU" w:bidi="ru-RU"/>
        </w:rPr>
        <w:fldChar w:fldCharType="begin"/>
      </w:r>
      <w:r w:rsidRPr="00862EF5">
        <w:rPr>
          <w:rFonts w:ascii="Arial Unicode MS" w:eastAsia="Arial Unicode MS" w:hAnsi="Arial Unicode MS" w:cs="Arial Unicode MS"/>
          <w:color w:val="000000"/>
          <w:spacing w:val="310"/>
          <w:kern w:val="0"/>
          <w:sz w:val="8"/>
          <w:szCs w:val="8"/>
          <w:lang w:eastAsia="ru-RU" w:bidi="ru-RU"/>
        </w:rPr>
        <w:instrText xml:space="preserve"> TOC \o "1-5" \h \z </w:instrText>
      </w:r>
      <w:r w:rsidRPr="00862EF5">
        <w:rPr>
          <w:rFonts w:ascii="Arial Unicode MS" w:eastAsia="Arial Unicode MS" w:hAnsi="Arial Unicode MS" w:cs="Arial Unicode MS"/>
          <w:color w:val="000000"/>
          <w:spacing w:val="310"/>
          <w:kern w:val="0"/>
          <w:sz w:val="8"/>
          <w:szCs w:val="8"/>
          <w:lang w:eastAsia="ru-RU" w:bidi="ru-RU"/>
        </w:rPr>
        <w:fldChar w:fldCharType="separate"/>
      </w:r>
      <w:r w:rsidRPr="00862EF5">
        <w:rPr>
          <w:rFonts w:ascii="Arial Unicode MS" w:eastAsia="Arial Unicode MS" w:hAnsi="Arial Unicode MS" w:cs="Arial Unicode MS"/>
          <w:color w:val="000000"/>
          <w:spacing w:val="250"/>
          <w:kern w:val="0"/>
          <w:sz w:val="8"/>
          <w:szCs w:val="8"/>
          <w:lang w:eastAsia="ru-RU" w:bidi="ru-RU"/>
        </w:rPr>
        <w:t xml:space="preserve">/ </w:t>
      </w:r>
      <w:r w:rsidRPr="00862EF5">
        <w:rPr>
          <w:rFonts w:ascii="Arial Unicode MS" w:eastAsia="Arial Unicode MS" w:hAnsi="Arial Unicode MS" w:cs="Arial Unicode MS"/>
          <w:color w:val="000000"/>
          <w:spacing w:val="250"/>
          <w:kern w:val="0"/>
          <w:sz w:val="8"/>
          <w:szCs w:val="8"/>
          <w:lang w:val="uk-UA" w:eastAsia="uk-UA" w:bidi="uk-UA"/>
        </w:rPr>
        <w:t>і</w:t>
      </w:r>
      <w:r w:rsidRPr="00862EF5">
        <w:rPr>
          <w:rFonts w:ascii="Arial Unicode MS" w:eastAsia="Arial Unicode MS" w:hAnsi="Arial Unicode MS" w:cs="Arial Unicode MS"/>
          <w:color w:val="000000"/>
          <w:spacing w:val="250"/>
          <w:kern w:val="0"/>
          <w:sz w:val="8"/>
          <w:szCs w:val="8"/>
          <w:lang w:val="uk-UA" w:eastAsia="uk-UA" w:bidi="uk-UA"/>
        </w:rPr>
        <w:tab/>
      </w:r>
      <w:r w:rsidRPr="00862EF5">
        <w:rPr>
          <w:rFonts w:ascii="Arial Unicode MS" w:eastAsia="Arial Unicode MS" w:hAnsi="Arial Unicode MS" w:cs="Arial Unicode MS"/>
          <w:color w:val="000000"/>
          <w:spacing w:val="250"/>
          <w:kern w:val="0"/>
          <w:sz w:val="8"/>
          <w:szCs w:val="8"/>
          <w:lang w:eastAsia="ru-RU" w:bidi="ru-RU"/>
        </w:rPr>
        <w:t>|</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Times New Roman" w:eastAsia="Arial Unicode MS" w:hAnsi="Times New Roman" w:cs="Times New Roman"/>
          <w:i/>
          <w:iCs/>
          <w:color w:val="000000"/>
          <w:spacing w:val="230"/>
          <w:kern w:val="0"/>
          <w:sz w:val="9"/>
          <w:szCs w:val="9"/>
          <w:lang w:eastAsia="ru-RU" w:bidi="ru-RU"/>
        </w:rPr>
        <w:t>/</w:t>
      </w:r>
      <w:r w:rsidRPr="00862EF5">
        <w:rPr>
          <w:rFonts w:ascii="Times New Roman" w:eastAsia="Arial Unicode MS" w:hAnsi="Times New Roman" w:cs="Times New Roman"/>
          <w:i/>
          <w:iCs/>
          <w:color w:val="000000"/>
          <w:spacing w:val="230"/>
          <w:kern w:val="0"/>
          <w:sz w:val="9"/>
          <w:szCs w:val="9"/>
          <w:lang w:eastAsia="ru-RU" w:bidi="ru-RU"/>
        </w:rPr>
        <w:tab/>
      </w:r>
      <w:r w:rsidRPr="00862EF5">
        <w:rPr>
          <w:rFonts w:ascii="Times New Roman" w:eastAsia="Arial Unicode MS" w:hAnsi="Times New Roman" w:cs="Times New Roman"/>
          <w:i/>
          <w:iCs/>
          <w:color w:val="000000"/>
          <w:spacing w:val="230"/>
          <w:kern w:val="0"/>
          <w:sz w:val="9"/>
          <w:szCs w:val="9"/>
          <w:vertAlign w:val="superscript"/>
          <w:lang w:eastAsia="ru-RU" w:bidi="ru-RU"/>
        </w:rPr>
        <w:t>1</w:t>
      </w:r>
      <w:r w:rsidRPr="00862EF5">
        <w:rPr>
          <w:rFonts w:ascii="Arial Unicode MS" w:eastAsia="Arial Unicode MS" w:hAnsi="Arial Unicode MS" w:cs="Arial Unicode MS"/>
          <w:color w:val="000000"/>
          <w:spacing w:val="250"/>
          <w:kern w:val="0"/>
          <w:sz w:val="8"/>
          <w:szCs w:val="8"/>
          <w:vertAlign w:val="superscript"/>
          <w:lang w:eastAsia="ru-RU" w:bidi="ru-RU"/>
        </w:rPr>
        <w:tab/>
        <w:t>1</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vertAlign w:val="subscript"/>
          <w:lang w:eastAsia="ru-RU" w:bidi="ru-RU"/>
        </w:rPr>
        <w:t>/</w:t>
      </w:r>
      <w:r w:rsidRPr="00862EF5">
        <w:rPr>
          <w:rFonts w:ascii="Arial Unicode MS" w:eastAsia="Arial Unicode MS" w:hAnsi="Arial Unicode MS" w:cs="Arial Unicode MS"/>
          <w:color w:val="000000"/>
          <w:spacing w:val="250"/>
          <w:kern w:val="0"/>
          <w:sz w:val="8"/>
          <w:szCs w:val="8"/>
          <w:lang w:eastAsia="ru-RU" w:bidi="ru-RU"/>
        </w:rPr>
        <w:tab/>
        <w:t>/I</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250"/>
          <w:kern w:val="0"/>
          <w:sz w:val="8"/>
          <w:szCs w:val="8"/>
          <w:vertAlign w:val="subscript"/>
          <w:lang w:val="en-US" w:eastAsia="en-US" w:bidi="en-US"/>
        </w:rPr>
        <w:t>t</w:t>
      </w:r>
    </w:p>
    <w:p w:rsidR="00862EF5" w:rsidRPr="00862EF5" w:rsidRDefault="00862EF5" w:rsidP="00862EF5">
      <w:pPr>
        <w:tabs>
          <w:tab w:val="clear" w:pos="709"/>
        </w:tabs>
        <w:suppressAutoHyphens w:val="0"/>
        <w:spacing w:after="0" w:line="340" w:lineRule="exact"/>
        <w:ind w:left="52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НОРИНТ,'2006; Библейская энциклопедия. 3-є изд. - "М.: ЛОКИ Д-ПРЕСС,</w:t>
      </w:r>
    </w:p>
    <w:p w:rsidR="00862EF5" w:rsidRPr="00862EF5" w:rsidRDefault="00862EF5" w:rsidP="00862EF5">
      <w:pPr>
        <w:tabs>
          <w:tab w:val="clear" w:pos="709"/>
        </w:tabs>
        <w:suppressAutoHyphens w:val="0"/>
        <w:spacing w:after="0" w:line="340" w:lineRule="exact"/>
        <w:ind w:left="520" w:hanging="30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&lt;• • % </w:t>
      </w:r>
      <w:r w:rsidRPr="00862EF5">
        <w:rPr>
          <w:rFonts w:ascii="Times New Roman" w:eastAsia="Times New Roman" w:hAnsi="Times New Roman" w:cs="Times New Roman"/>
          <w:i/>
          <w:iCs/>
          <w:color w:val="000000"/>
          <w:kern w:val="0"/>
          <w:sz w:val="34"/>
          <w:szCs w:val="34"/>
          <w:lang w:eastAsia="ru-RU" w:bidi="ru-RU"/>
        </w:rPr>
        <w:t xml:space="preserve">‘ </w:t>
      </w:r>
      <w:r w:rsidRPr="00862EF5">
        <w:rPr>
          <w:rFonts w:ascii="Times New Roman" w:eastAsia="Times New Roman" w:hAnsi="Times New Roman" w:cs="Times New Roman"/>
          <w:i/>
          <w:iCs/>
          <w:color w:val="000000"/>
          <w:kern w:val="0"/>
          <w:sz w:val="34"/>
          <w:szCs w:val="34"/>
          <w:vertAlign w:val="superscript"/>
          <w:lang w:eastAsia="ru-RU" w:bidi="ru-RU"/>
        </w:rPr>
        <w:t>1</w:t>
      </w:r>
      <w:r w:rsidRPr="00862EF5">
        <w:rPr>
          <w:rFonts w:ascii="Times New Roman" w:eastAsia="Times New Roman" w:hAnsi="Times New Roman" w:cs="Times New Roman"/>
          <w:color w:val="000000"/>
          <w:kern w:val="0"/>
          <w:sz w:val="34"/>
          <w:szCs w:val="34"/>
          <w:lang w:eastAsia="ru-RU" w:bidi="ru-RU"/>
        </w:rPr>
        <w:t xml:space="preserve"> ' * , &gt; </w:t>
      </w:r>
      <w:r w:rsidRPr="00862EF5">
        <w:rPr>
          <w:rFonts w:ascii="Times New Roman" w:eastAsia="Times New Roman" w:hAnsi="Times New Roman" w:cs="Times New Roman"/>
          <w:i/>
          <w:iCs/>
          <w:color w:val="000000"/>
          <w:kern w:val="0"/>
          <w:sz w:val="34"/>
          <w:szCs w:val="34"/>
          <w:lang w:eastAsia="ru-RU" w:bidi="ru-RU"/>
        </w:rPr>
        <w:t>&gt; \</w:t>
      </w:r>
    </w:p>
    <w:p w:rsidR="00862EF5" w:rsidRPr="00862EF5" w:rsidRDefault="00862EF5" w:rsidP="00862EF5">
      <w:pPr>
        <w:tabs>
          <w:tab w:val="clear" w:pos="709"/>
          <w:tab w:val="right" w:pos="3013"/>
          <w:tab w:val="right" w:pos="3339"/>
          <w:tab w:val="center" w:pos="4292"/>
          <w:tab w:val="center" w:pos="4673"/>
          <w:tab w:val="right" w:pos="7391"/>
          <w:tab w:val="right" w:pos="7748"/>
          <w:tab w:val="right" w:pos="8192"/>
          <w:tab w:val="left" w:pos="8413"/>
          <w:tab w:val="right" w:pos="12714"/>
        </w:tabs>
        <w:suppressAutoHyphens w:val="0"/>
        <w:spacing w:after="0" w:line="240" w:lineRule="auto"/>
        <w:ind w:left="800" w:firstLine="0"/>
        <w:rPr>
          <w:rFonts w:ascii="Courier New" w:hAnsi="Courier New"/>
          <w:i/>
          <w:iCs/>
          <w:color w:val="000000"/>
          <w:spacing w:val="800"/>
          <w:kern w:val="0"/>
          <w:sz w:val="10"/>
          <w:szCs w:val="10"/>
          <w:lang w:eastAsia="ru-RU" w:bidi="ru-RU"/>
        </w:rPr>
      </w:pPr>
      <w:r w:rsidRPr="00862EF5">
        <w:rPr>
          <w:rFonts w:ascii="Courier New" w:hAnsi="Courier New"/>
          <w:i/>
          <w:iCs/>
          <w:color w:val="000000"/>
          <w:spacing w:val="800"/>
          <w:kern w:val="0"/>
          <w:sz w:val="10"/>
          <w:szCs w:val="10"/>
          <w:lang w:eastAsia="ru-RU" w:bidi="ru-RU"/>
        </w:rPr>
        <w:t>/</w:t>
      </w:r>
      <w:r w:rsidRPr="00862EF5">
        <w:rPr>
          <w:rFonts w:ascii="Courier New" w:hAnsi="Courier New"/>
          <w:i/>
          <w:iCs/>
          <w:color w:val="000000"/>
          <w:spacing w:val="800"/>
          <w:kern w:val="0"/>
          <w:sz w:val="10"/>
          <w:szCs w:val="10"/>
          <w:lang w:eastAsia="ru-RU" w:bidi="ru-RU"/>
        </w:rPr>
        <w:tab/>
        <w:t>'</w:t>
      </w:r>
      <w:r w:rsidRPr="00862EF5">
        <w:rPr>
          <w:rFonts w:ascii="Courier New" w:hAnsi="Courier New"/>
          <w:i/>
          <w:iCs/>
          <w:color w:val="000000"/>
          <w:spacing w:val="800"/>
          <w:kern w:val="0"/>
          <w:sz w:val="10"/>
          <w:szCs w:val="10"/>
          <w:lang w:eastAsia="ru-RU" w:bidi="ru-RU"/>
        </w:rPr>
        <w:tab/>
      </w:r>
      <w:r w:rsidRPr="00862EF5">
        <w:rPr>
          <w:rFonts w:ascii="Courier New" w:hAnsi="Courier New"/>
          <w:i/>
          <w:iCs/>
          <w:color w:val="000000"/>
          <w:spacing w:val="800"/>
          <w:kern w:val="0"/>
          <w:sz w:val="10"/>
          <w:szCs w:val="10"/>
          <w:lang w:val="en-US" w:eastAsia="en-US" w:bidi="en-US"/>
        </w:rPr>
        <w:t>t</w:t>
      </w:r>
      <w:r w:rsidRPr="00862EF5">
        <w:rPr>
          <w:rFonts w:ascii="Courier New" w:hAnsi="Courier New"/>
          <w:color w:val="000000"/>
          <w:spacing w:val="540"/>
          <w:w w:val="80"/>
          <w:kern w:val="0"/>
          <w:sz w:val="9"/>
          <w:szCs w:val="9"/>
          <w:lang w:eastAsia="en-US" w:bidi="en-US"/>
        </w:rPr>
        <w:tab/>
      </w:r>
      <w:r w:rsidRPr="00862EF5">
        <w:rPr>
          <w:rFonts w:ascii="Arial Unicode MS" w:eastAsia="Arial Unicode MS" w:hAnsi="Arial Unicode MS" w:cs="Arial Unicode MS"/>
          <w:color w:val="000000"/>
          <w:kern w:val="0"/>
          <w:sz w:val="8"/>
          <w:szCs w:val="8"/>
          <w:vertAlign w:val="superscript"/>
          <w:lang w:eastAsia="ru-RU" w:bidi="ru-RU"/>
        </w:rPr>
        <w:t>4</w:t>
      </w:r>
      <w:r w:rsidRPr="00862EF5">
        <w:rPr>
          <w:rFonts w:ascii="Courier New" w:hAnsi="Courier New"/>
          <w:color w:val="000000"/>
          <w:spacing w:val="540"/>
          <w:w w:val="80"/>
          <w:kern w:val="0"/>
          <w:sz w:val="9"/>
          <w:szCs w:val="9"/>
          <w:lang w:eastAsia="ru-RU" w:bidi="ru-RU"/>
        </w:rPr>
        <w:tab/>
        <w:t>'</w:t>
      </w:r>
      <w:r w:rsidRPr="00862EF5">
        <w:rPr>
          <w:rFonts w:ascii="Courier New" w:hAnsi="Courier New"/>
          <w:color w:val="000000"/>
          <w:spacing w:val="540"/>
          <w:w w:val="80"/>
          <w:kern w:val="0"/>
          <w:sz w:val="9"/>
          <w:szCs w:val="9"/>
          <w:lang w:eastAsia="ru-RU" w:bidi="ru-RU"/>
        </w:rPr>
        <w:tab/>
      </w:r>
      <w:r w:rsidRPr="00862EF5">
        <w:rPr>
          <w:rFonts w:ascii="Courier New" w:hAnsi="Courier New"/>
          <w:i/>
          <w:iCs/>
          <w:color w:val="000000"/>
          <w:spacing w:val="800"/>
          <w:kern w:val="0"/>
          <w:sz w:val="10"/>
          <w:szCs w:val="10"/>
          <w:lang w:eastAsia="ru-RU" w:bidi="ru-RU"/>
        </w:rPr>
        <w:t>\</w:t>
      </w:r>
      <w:r w:rsidRPr="00862EF5">
        <w:rPr>
          <w:rFonts w:ascii="Courier New" w:hAnsi="Courier New"/>
          <w:i/>
          <w:iCs/>
          <w:color w:val="000000"/>
          <w:spacing w:val="800"/>
          <w:kern w:val="0"/>
          <w:sz w:val="10"/>
          <w:szCs w:val="10"/>
          <w:lang w:eastAsia="ru-RU" w:bidi="ru-RU"/>
        </w:rPr>
        <w:tab/>
        <w:t>/</w:t>
      </w:r>
      <w:r w:rsidRPr="00862EF5">
        <w:rPr>
          <w:rFonts w:ascii="Courier New" w:hAnsi="Courier New"/>
          <w:i/>
          <w:iCs/>
          <w:color w:val="000000"/>
          <w:spacing w:val="800"/>
          <w:kern w:val="0"/>
          <w:sz w:val="10"/>
          <w:szCs w:val="10"/>
          <w:lang w:eastAsia="ru-RU" w:bidi="ru-RU"/>
        </w:rPr>
        <w:tab/>
        <w:t>\</w:t>
      </w:r>
      <w:r w:rsidRPr="00862EF5">
        <w:rPr>
          <w:rFonts w:ascii="Courier New" w:hAnsi="Courier New"/>
          <w:i/>
          <w:iCs/>
          <w:color w:val="000000"/>
          <w:spacing w:val="800"/>
          <w:kern w:val="0"/>
          <w:sz w:val="10"/>
          <w:szCs w:val="10"/>
          <w:lang w:eastAsia="ru-RU" w:bidi="ru-RU"/>
        </w:rPr>
        <w:tab/>
        <w:t>,</w:t>
      </w:r>
      <w:r w:rsidRPr="00862EF5">
        <w:rPr>
          <w:rFonts w:ascii="Courier New" w:hAnsi="Courier New"/>
          <w:i/>
          <w:iCs/>
          <w:color w:val="000000"/>
          <w:spacing w:val="800"/>
          <w:kern w:val="0"/>
          <w:sz w:val="10"/>
          <w:szCs w:val="10"/>
          <w:lang w:eastAsia="ru-RU" w:bidi="ru-RU"/>
        </w:rPr>
        <w:tab/>
        <w:t>§</w:t>
      </w:r>
    </w:p>
    <w:p w:rsidR="00862EF5" w:rsidRPr="00862EF5" w:rsidRDefault="00862EF5" w:rsidP="00862EF5">
      <w:pPr>
        <w:tabs>
          <w:tab w:val="clear" w:pos="709"/>
          <w:tab w:val="center" w:pos="871"/>
          <w:tab w:val="center" w:pos="996"/>
          <w:tab w:val="right" w:pos="1289"/>
          <w:tab w:val="right" w:pos="1394"/>
          <w:tab w:val="left" w:pos="1965"/>
          <w:tab w:val="center" w:pos="3886"/>
          <w:tab w:val="center" w:pos="4292"/>
          <w:tab w:val="center" w:pos="4510"/>
          <w:tab w:val="right" w:pos="7391"/>
          <w:tab w:val="left" w:pos="8234"/>
          <w:tab w:val="center" w:pos="9114"/>
          <w:tab w:val="right" w:pos="9698"/>
          <w:tab w:val="right" w:pos="10464"/>
          <w:tab w:val="right" w:pos="10798"/>
          <w:tab w:val="right" w:pos="10859"/>
          <w:tab w:val="right" w:pos="11064"/>
          <w:tab w:val="left" w:pos="11604"/>
          <w:tab w:val="right" w:pos="12378"/>
          <w:tab w:val="right" w:pos="12483"/>
        </w:tabs>
        <w:suppressAutoHyphens w:val="0"/>
        <w:spacing w:after="0" w:line="240" w:lineRule="auto"/>
        <w:ind w:left="8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_</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r>
      <w:r w:rsidRPr="00862EF5">
        <w:rPr>
          <w:rFonts w:ascii="Courier New" w:hAnsi="Courier New"/>
          <w:i/>
          <w:iCs/>
          <w:smallCaps/>
          <w:color w:val="000000"/>
          <w:spacing w:val="380"/>
          <w:kern w:val="0"/>
          <w:sz w:val="8"/>
          <w:szCs w:val="8"/>
          <w:lang w:val="uk-UA" w:eastAsia="uk-UA" w:bidi="uk-UA"/>
        </w:rPr>
        <w:t>і</w:t>
      </w:r>
      <w:r w:rsidRPr="00862EF5">
        <w:rPr>
          <w:rFonts w:ascii="Courier New" w:hAnsi="Courier New"/>
          <w:color w:val="000000"/>
          <w:spacing w:val="410"/>
          <w:kern w:val="0"/>
          <w:sz w:val="8"/>
          <w:szCs w:val="8"/>
          <w:lang w:val="uk-UA" w:eastAsia="uk-UA" w:bidi="uk-UA"/>
        </w:rPr>
        <w:tab/>
      </w:r>
      <w:r w:rsidRPr="00862EF5">
        <w:rPr>
          <w:rFonts w:ascii="Courier New" w:hAnsi="Courier New"/>
          <w:color w:val="000000"/>
          <w:spacing w:val="410"/>
          <w:kern w:val="0"/>
          <w:sz w:val="8"/>
          <w:szCs w:val="8"/>
          <w:lang w:eastAsia="ru-RU" w:bidi="ru-RU"/>
        </w:rPr>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и</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r>
      <w:r w:rsidRPr="00862EF5">
        <w:rPr>
          <w:rFonts w:ascii="Courier New" w:hAnsi="Courier New"/>
          <w:color w:val="000000"/>
          <w:spacing w:val="410"/>
          <w:kern w:val="0"/>
          <w:sz w:val="8"/>
          <w:szCs w:val="8"/>
          <w:vertAlign w:val="superscript"/>
          <w:lang w:eastAsia="ru-RU" w:bidi="ru-RU"/>
        </w:rPr>
        <w:t>4</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fldChar w:fldCharType="end"/>
      </w:r>
    </w:p>
    <w:p w:rsidR="00862EF5" w:rsidRPr="00862EF5" w:rsidRDefault="00862EF5" w:rsidP="00862EF5">
      <w:pPr>
        <w:tabs>
          <w:tab w:val="clear" w:pos="709"/>
        </w:tabs>
        <w:suppressAutoHyphens w:val="0"/>
        <w:spacing w:after="0" w:line="611" w:lineRule="exact"/>
        <w:ind w:left="520" w:right="54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2005; Даль В.И. Толковый словарь живого великорусского языка: В 4 т. - М.: Русский язык, 1989; Даль В.И. Пословицы русского народа - М.: Терра, Книжная Лавка - РТР, 1994; Жуков В.П. Словарь русских пословиц и поговорок. — М.: Русский язык - Медиа, 2000; Мифы народов мира. В 2-х т.</w:t>
      </w:r>
    </w:p>
    <w:p w:rsidR="00862EF5" w:rsidRPr="00862EF5" w:rsidRDefault="00862EF5" w:rsidP="00862EF5">
      <w:pPr>
        <w:tabs>
          <w:tab w:val="clear" w:pos="709"/>
        </w:tabs>
        <w:suppressAutoHyphens w:val="0"/>
        <w:spacing w:after="0" w:line="611" w:lineRule="exact"/>
        <w:ind w:left="520" w:hanging="44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_ М.: Советская энциклопедия, 1980; Ожргод С.И. Толковый,словарь русского</w:t>
      </w:r>
    </w:p>
    <w:p w:rsidR="00862EF5" w:rsidRPr="00862EF5" w:rsidRDefault="00862EF5" w:rsidP="00862EF5">
      <w:pPr>
        <w:tabs>
          <w:tab w:val="clear" w:pos="709"/>
          <w:tab w:val="center" w:pos="4292"/>
          <w:tab w:val="center" w:pos="4371"/>
          <w:tab w:val="left" w:pos="5009"/>
          <w:tab w:val="center" w:pos="6643"/>
          <w:tab w:val="right" w:pos="7391"/>
          <w:tab w:val="right" w:pos="7748"/>
          <w:tab w:val="left" w:pos="8234"/>
          <w:tab w:val="center" w:pos="8653"/>
        </w:tabs>
        <w:suppressAutoHyphens w:val="0"/>
        <w:spacing w:after="0" w:line="340" w:lineRule="exact"/>
        <w:ind w:left="1100" w:firstLine="0"/>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t>‘ /V '</w:t>
      </w:r>
      <w:r w:rsidRPr="00862EF5">
        <w:rPr>
          <w:rFonts w:ascii="Times New Roman" w:eastAsia="Times New Roman" w:hAnsi="Times New Roman" w:cs="Times New Roman"/>
          <w:color w:val="000000"/>
          <w:kern w:val="0"/>
          <w:sz w:val="32"/>
          <w:szCs w:val="32"/>
          <w:lang w:eastAsia="ru-RU" w:bidi="ru-RU"/>
        </w:rPr>
        <w:tab/>
        <w:t>*</w:t>
      </w:r>
      <w:r w:rsidRPr="00862EF5">
        <w:rPr>
          <w:rFonts w:ascii="Times New Roman" w:eastAsia="Times New Roman" w:hAnsi="Times New Roman" w:cs="Times New Roman"/>
          <w:color w:val="000000"/>
          <w:kern w:val="0"/>
          <w:sz w:val="32"/>
          <w:szCs w:val="32"/>
          <w:lang w:eastAsia="ru-RU" w:bidi="ru-RU"/>
        </w:rPr>
        <w:tab/>
      </w:r>
      <w:r w:rsidRPr="00862EF5">
        <w:rPr>
          <w:rFonts w:ascii="Times New Roman" w:eastAsia="Times New Roman" w:hAnsi="Times New Roman" w:cs="Times New Roman"/>
          <w:i/>
          <w:iCs/>
          <w:color w:val="000000"/>
          <w:kern w:val="0"/>
          <w:sz w:val="34"/>
          <w:szCs w:val="34"/>
          <w:lang w:eastAsia="ru-RU" w:bidi="ru-RU"/>
        </w:rPr>
        <w:t>'</w:t>
      </w:r>
      <w:r w:rsidRPr="00862EF5">
        <w:rPr>
          <w:rFonts w:ascii="Times New Roman" w:eastAsia="Times New Roman" w:hAnsi="Times New Roman" w:cs="Times New Roman"/>
          <w:i/>
          <w:iCs/>
          <w:color w:val="000000"/>
          <w:kern w:val="0"/>
          <w:sz w:val="34"/>
          <w:szCs w:val="34"/>
          <w:lang w:eastAsia="ru-RU" w:bidi="ru-RU"/>
        </w:rPr>
        <w:tab/>
      </w:r>
      <w:r w:rsidRPr="00862EF5">
        <w:rPr>
          <w:rFonts w:ascii="Times New Roman" w:eastAsia="Times New Roman" w:hAnsi="Times New Roman" w:cs="Times New Roman"/>
          <w:i/>
          <w:iCs/>
          <w:color w:val="000000"/>
          <w:kern w:val="0"/>
          <w:sz w:val="34"/>
          <w:szCs w:val="34"/>
          <w:vertAlign w:val="superscript"/>
          <w:lang w:eastAsia="ru-RU" w:bidi="ru-RU"/>
        </w:rPr>
        <w:t>1</w:t>
      </w:r>
      <w:r w:rsidRPr="00862EF5">
        <w:rPr>
          <w:rFonts w:ascii="Times New Roman" w:eastAsia="Times New Roman" w:hAnsi="Times New Roman" w:cs="Times New Roman"/>
          <w:i/>
          <w:iCs/>
          <w:color w:val="000000"/>
          <w:kern w:val="0"/>
          <w:sz w:val="34"/>
          <w:szCs w:val="34"/>
          <w:lang w:eastAsia="ru-RU" w:bidi="ru-RU"/>
        </w:rPr>
        <w:tab/>
        <w:t>'</w:t>
      </w:r>
      <w:r w:rsidRPr="00862EF5">
        <w:rPr>
          <w:rFonts w:ascii="Times New Roman" w:eastAsia="Times New Roman" w:hAnsi="Times New Roman" w:cs="Times New Roman"/>
          <w:i/>
          <w:iCs/>
          <w:color w:val="000000"/>
          <w:kern w:val="0"/>
          <w:sz w:val="34"/>
          <w:szCs w:val="34"/>
          <w:lang w:eastAsia="ru-RU" w:bidi="ru-RU"/>
        </w:rPr>
        <w:tab/>
        <w:t>\</w:t>
      </w:r>
    </w:p>
    <w:p w:rsidR="00862EF5" w:rsidRPr="00862EF5" w:rsidRDefault="00862EF5" w:rsidP="00862EF5">
      <w:pPr>
        <w:tabs>
          <w:tab w:val="clear" w:pos="709"/>
          <w:tab w:val="left" w:pos="2610"/>
          <w:tab w:val="center" w:pos="4292"/>
          <w:tab w:val="left" w:pos="5009"/>
        </w:tabs>
        <w:suppressAutoHyphens w:val="0"/>
        <w:spacing w:after="149" w:line="340" w:lineRule="exact"/>
        <w:ind w:left="520" w:hanging="44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i/>
          <w:iCs/>
          <w:color w:val="000000"/>
          <w:kern w:val="0"/>
          <w:sz w:val="34"/>
          <w:szCs w:val="34"/>
          <w:lang w:eastAsia="ru-RU" w:bidi="ru-RU"/>
        </w:rPr>
        <w:t>/</w:t>
      </w:r>
      <w:r w:rsidRPr="00862EF5">
        <w:rPr>
          <w:rFonts w:ascii="Times New Roman" w:eastAsia="Times New Roman" w:hAnsi="Times New Roman" w:cs="Times New Roman"/>
          <w:color w:val="000000"/>
          <w:kern w:val="0"/>
          <w:sz w:val="34"/>
          <w:szCs w:val="34"/>
          <w:lang w:eastAsia="ru-RU" w:bidi="ru-RU"/>
        </w:rPr>
        <w:t xml:space="preserve"> языка. -</w:t>
      </w:r>
      <w:r w:rsidRPr="00862EF5">
        <w:rPr>
          <w:rFonts w:ascii="Times New Roman" w:eastAsia="Times New Roman" w:hAnsi="Times New Roman" w:cs="Times New Roman"/>
          <w:color w:val="000000"/>
          <w:kern w:val="0"/>
          <w:sz w:val="34"/>
          <w:szCs w:val="34"/>
          <w:lang w:eastAsia="ru-RU" w:bidi="ru-RU"/>
        </w:rPr>
        <w:tab/>
        <w:t>М.:</w:t>
      </w:r>
      <w:r w:rsidRPr="00862EF5">
        <w:rPr>
          <w:rFonts w:ascii="Times New Roman" w:eastAsia="Times New Roman" w:hAnsi="Times New Roman" w:cs="Times New Roman"/>
          <w:color w:val="000000"/>
          <w:kern w:val="0"/>
          <w:sz w:val="34"/>
          <w:szCs w:val="34"/>
          <w:lang w:eastAsia="ru-RU" w:bidi="ru-RU"/>
        </w:rPr>
        <w:tab/>
        <w:t>Оник|с,</w:t>
      </w:r>
      <w:r w:rsidRPr="00862EF5">
        <w:rPr>
          <w:rFonts w:ascii="Times New Roman" w:eastAsia="Times New Roman" w:hAnsi="Times New Roman" w:cs="Times New Roman"/>
          <w:color w:val="000000"/>
          <w:kern w:val="0"/>
          <w:sz w:val="34"/>
          <w:szCs w:val="34"/>
          <w:lang w:eastAsia="ru-RU" w:bidi="ru-RU"/>
        </w:rPr>
        <w:tab/>
        <w:t>; 20Х}9; .'РусскоеКультурное пространство.</w:t>
      </w:r>
    </w:p>
    <w:p w:rsidR="00862EF5" w:rsidRPr="00862EF5" w:rsidRDefault="00862EF5" w:rsidP="00862EF5">
      <w:pPr>
        <w:tabs>
          <w:tab w:val="clear" w:pos="709"/>
          <w:tab w:val="center" w:pos="4673"/>
          <w:tab w:val="right" w:pos="7118"/>
          <w:tab w:val="right" w:pos="8192"/>
          <w:tab w:val="center" w:pos="9114"/>
          <w:tab w:val="right" w:pos="9698"/>
          <w:tab w:val="right" w:pos="10798"/>
        </w:tabs>
        <w:suppressAutoHyphens w:val="0"/>
        <w:spacing w:after="0" w:line="90" w:lineRule="exact"/>
        <w:ind w:left="114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250"/>
          <w:kern w:val="0"/>
          <w:sz w:val="8"/>
          <w:szCs w:val="8"/>
          <w:lang w:eastAsia="ru-RU" w:bidi="ru-RU"/>
        </w:rPr>
        <w:t>I</w:t>
      </w:r>
      <w:r w:rsidRPr="00862EF5">
        <w:rPr>
          <w:rFonts w:ascii="Arial Unicode MS" w:eastAsia="Arial Unicode MS" w:hAnsi="Arial Unicode MS" w:cs="Arial Unicode MS"/>
          <w:color w:val="000000"/>
          <w:spacing w:val="250"/>
          <w:kern w:val="0"/>
          <w:sz w:val="8"/>
          <w:szCs w:val="8"/>
          <w:lang w:eastAsia="ru-RU" w:bidi="ru-RU"/>
        </w:rPr>
        <w:tab/>
      </w:r>
      <w:r w:rsidRPr="00862EF5">
        <w:rPr>
          <w:rFonts w:ascii="Arial Unicode MS" w:eastAsia="Arial Unicode MS" w:hAnsi="Arial Unicode MS" w:cs="Arial Unicode MS"/>
          <w:color w:val="000000"/>
          <w:spacing w:val="310"/>
          <w:kern w:val="0"/>
          <w:sz w:val="8"/>
          <w:szCs w:val="8"/>
          <w:lang w:eastAsia="ru-RU" w:bidi="ru-RU"/>
        </w:rPr>
        <w:t>1,4,'</w:t>
      </w:r>
      <w:r w:rsidRPr="00862EF5">
        <w:rPr>
          <w:rFonts w:ascii="Arial Unicode MS" w:eastAsia="Arial Unicode MS" w:hAnsi="Arial Unicode MS" w:cs="Arial Unicode MS"/>
          <w:color w:val="000000"/>
          <w:spacing w:val="310"/>
          <w:kern w:val="0"/>
          <w:sz w:val="8"/>
          <w:szCs w:val="8"/>
          <w:lang w:eastAsia="ru-RU" w:bidi="ru-RU"/>
        </w:rPr>
        <w:tab/>
      </w:r>
      <w:r w:rsidRPr="00862EF5">
        <w:rPr>
          <w:rFonts w:ascii="Times New Roman" w:eastAsia="Arial Unicode MS" w:hAnsi="Times New Roman" w:cs="Times New Roman"/>
          <w:i/>
          <w:iCs/>
          <w:color w:val="000000"/>
          <w:spacing w:val="230"/>
          <w:kern w:val="0"/>
          <w:sz w:val="9"/>
          <w:szCs w:val="9"/>
          <w:lang w:eastAsia="ru-RU" w:bidi="ru-RU"/>
        </w:rPr>
        <w:t>Г</w:t>
      </w:r>
      <w:r w:rsidRPr="00862EF5">
        <w:rPr>
          <w:rFonts w:ascii="Arial Unicode MS" w:eastAsia="Arial Unicode MS" w:hAnsi="Arial Unicode MS" w:cs="Arial Unicode MS"/>
          <w:color w:val="000000"/>
          <w:spacing w:val="310"/>
          <w:kern w:val="0"/>
          <w:sz w:val="8"/>
          <w:szCs w:val="8"/>
          <w:lang w:eastAsia="ru-RU" w:bidi="ru-RU"/>
        </w:rPr>
        <w:tab/>
      </w:r>
      <w:r w:rsidRPr="00862EF5">
        <w:rPr>
          <w:rFonts w:ascii="Arial Unicode MS" w:eastAsia="Arial Unicode MS" w:hAnsi="Arial Unicode MS" w:cs="Arial Unicode MS"/>
          <w:color w:val="000000"/>
          <w:spacing w:val="310"/>
          <w:kern w:val="0"/>
          <w:sz w:val="8"/>
          <w:szCs w:val="8"/>
          <w:vertAlign w:val="subscript"/>
          <w:lang w:eastAsia="ru-RU" w:bidi="ru-RU"/>
        </w:rPr>
        <w:t>(</w:t>
      </w:r>
      <w:r w:rsidRPr="00862EF5">
        <w:rPr>
          <w:rFonts w:ascii="Arial Unicode MS" w:eastAsia="Arial Unicode MS" w:hAnsi="Arial Unicode MS" w:cs="Arial Unicode MS"/>
          <w:color w:val="000000"/>
          <w:spacing w:val="310"/>
          <w:kern w:val="0"/>
          <w:sz w:val="8"/>
          <w:szCs w:val="8"/>
          <w:lang w:eastAsia="ru-RU" w:bidi="ru-RU"/>
        </w:rPr>
        <w:tab/>
      </w:r>
      <w:r w:rsidRPr="00862EF5">
        <w:rPr>
          <w:rFonts w:ascii="Times New Roman" w:eastAsia="Arial Unicode MS" w:hAnsi="Times New Roman" w:cs="Times New Roman"/>
          <w:i/>
          <w:iCs/>
          <w:color w:val="000000"/>
          <w:spacing w:val="230"/>
          <w:kern w:val="0"/>
          <w:sz w:val="9"/>
          <w:szCs w:val="9"/>
          <w:lang w:val="en-US" w:eastAsia="en-US" w:bidi="en-US"/>
        </w:rPr>
        <w:t>t</w:t>
      </w:r>
      <w:r w:rsidRPr="00862EF5">
        <w:rPr>
          <w:rFonts w:ascii="Times New Roman" w:eastAsia="Arial Unicode MS" w:hAnsi="Times New Roman" w:cs="Times New Roman"/>
          <w:i/>
          <w:iCs/>
          <w:color w:val="000000"/>
          <w:spacing w:val="230"/>
          <w:kern w:val="0"/>
          <w:sz w:val="9"/>
          <w:szCs w:val="9"/>
          <w:lang w:eastAsia="en-US" w:bidi="en-US"/>
        </w:rPr>
        <w:tab/>
      </w:r>
      <w:r w:rsidRPr="00862EF5">
        <w:rPr>
          <w:rFonts w:ascii="Times New Roman" w:eastAsia="Arial Unicode MS" w:hAnsi="Times New Roman" w:cs="Times New Roman"/>
          <w:i/>
          <w:iCs/>
          <w:color w:val="000000"/>
          <w:spacing w:val="230"/>
          <w:kern w:val="0"/>
          <w:sz w:val="9"/>
          <w:szCs w:val="9"/>
          <w:lang w:eastAsia="ru-RU" w:bidi="ru-RU"/>
        </w:rPr>
        <w:t>•</w:t>
      </w:r>
      <w:r w:rsidRPr="00862EF5">
        <w:rPr>
          <w:rFonts w:ascii="Arial Unicode MS" w:eastAsia="Arial Unicode MS" w:hAnsi="Arial Unicode MS" w:cs="Arial Unicode MS"/>
          <w:color w:val="000000"/>
          <w:spacing w:val="310"/>
          <w:kern w:val="0"/>
          <w:sz w:val="8"/>
          <w:szCs w:val="8"/>
          <w:lang w:eastAsia="ru-RU" w:bidi="ru-RU"/>
        </w:rPr>
        <w:tab/>
        <w:t>/</w:t>
      </w:r>
    </w:p>
    <w:p w:rsidR="00862EF5" w:rsidRPr="00862EF5" w:rsidRDefault="00862EF5" w:rsidP="00862EF5">
      <w:pPr>
        <w:tabs>
          <w:tab w:val="clear" w:pos="709"/>
        </w:tabs>
        <w:suppressAutoHyphens w:val="0"/>
        <w:spacing w:after="0" w:line="600" w:lineRule="exact"/>
        <w:ind w:left="520" w:right="540" w:hanging="440"/>
        <w:rPr>
          <w:rFonts w:ascii="Times New Roman" w:eastAsia="Times New Roman" w:hAnsi="Times New Roman" w:cs="Times New Roman"/>
          <w:color w:val="000000"/>
          <w:kern w:val="0"/>
          <w:sz w:val="34"/>
          <w:szCs w:val="34"/>
          <w:lang w:eastAsia="ru-RU" w:bidi="ru-RU"/>
        </w:rPr>
        <w:sectPr w:rsidR="00862EF5" w:rsidRPr="00862EF5">
          <w:type w:val="continuous"/>
          <w:pgSz w:w="16838" w:h="23810"/>
          <w:pgMar w:top="2639" w:right="1826" w:bottom="3221" w:left="1826" w:header="0" w:footer="3" w:gutter="131"/>
          <w:cols w:space="720"/>
          <w:noEndnote/>
          <w:docGrid w:linePitch="360"/>
        </w:sectPr>
      </w:pPr>
      <w:r w:rsidRPr="00862EF5">
        <w:rPr>
          <w:rFonts w:ascii="Times New Roman" w:eastAsia="Times New Roman" w:hAnsi="Times New Roman" w:cs="Times New Roman"/>
          <w:color w:val="000000"/>
          <w:kern w:val="0"/>
          <w:sz w:val="34"/>
          <w:szCs w:val="34"/>
          <w:lang w:eastAsia="ru-RU" w:bidi="ru-RU"/>
        </w:rPr>
        <w:t>- - Лингвокультурологичёскйй словары — М.-:- Гнозис, - 2004; -Степанов Ю.С. Константы: словарь русской культуры. Опыт сследования. - М.: Языки русской культуры, 1997; Ушаков Д.Н. Толковый словарь русского языка в 4т. (1935-1940) — М.: Терра, 2007; Учебный словарь сочетаемости слов русского</w:t>
      </w:r>
    </w:p>
    <w:p w:rsidR="00862EF5" w:rsidRPr="00862EF5" w:rsidRDefault="00862EF5" w:rsidP="00862EF5">
      <w:pPr>
        <w:tabs>
          <w:tab w:val="clear" w:pos="709"/>
        </w:tabs>
        <w:suppressAutoHyphens w:val="0"/>
        <w:spacing w:after="0" w:line="596" w:lineRule="exact"/>
        <w:ind w:left="340" w:right="58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языка / Отв. ред. П.Н. Денисов, В.В. Морковкин. - М.: Русский язык, 1978; Фасмер М. Этимологический словарь русского языка. Т. 1-4. - М.: Прогресс, 1986-1987; Фразеологический словарь русского языка / под ред. А.И. </w:t>
      </w:r>
      <w:r w:rsidRPr="00862EF5">
        <w:rPr>
          <w:rFonts w:ascii="Times New Roman" w:eastAsia="Times New Roman" w:hAnsi="Times New Roman" w:cs="Times New Roman"/>
          <w:color w:val="000000"/>
          <w:kern w:val="0"/>
          <w:sz w:val="34"/>
          <w:szCs w:val="34"/>
          <w:lang w:val="uk-UA" w:eastAsia="uk-UA" w:bidi="uk-UA"/>
        </w:rPr>
        <w:t xml:space="preserve">Молоткова. </w:t>
      </w:r>
      <w:r w:rsidRPr="00862EF5">
        <w:rPr>
          <w:rFonts w:ascii="Times New Roman" w:eastAsia="Times New Roman" w:hAnsi="Times New Roman" w:cs="Times New Roman"/>
          <w:color w:val="000000"/>
          <w:kern w:val="0"/>
          <w:sz w:val="34"/>
          <w:szCs w:val="34"/>
          <w:lang w:eastAsia="ru-RU" w:bidi="ru-RU"/>
        </w:rPr>
        <w:t xml:space="preserve">- М.: Русский язык, 1986. Другие источники указаны в библиографии. </w:t>
      </w:r>
      <w:r w:rsidRPr="00862EF5">
        <w:rPr>
          <w:rFonts w:ascii="Times New Roman" w:eastAsia="Times New Roman" w:hAnsi="Times New Roman" w:cs="Times New Roman"/>
          <w:i/>
          <w:iCs/>
          <w:color w:val="000000"/>
          <w:kern w:val="0"/>
          <w:sz w:val="34"/>
          <w:szCs w:val="34"/>
          <w:lang w:eastAsia="ru-RU" w:bidi="ru-RU"/>
        </w:rPr>
        <w:t>К</w:t>
      </w:r>
      <w:r w:rsidRPr="00862EF5">
        <w:rPr>
          <w:rFonts w:ascii="Times New Roman" w:eastAsia="Times New Roman" w:hAnsi="Times New Roman" w:cs="Times New Roman"/>
          <w:color w:val="000000"/>
          <w:kern w:val="0"/>
          <w:sz w:val="34"/>
          <w:szCs w:val="34"/>
          <w:lang w:eastAsia="ru-RU" w:bidi="ru-RU"/>
        </w:rPr>
        <w:t xml:space="preserve"> исследованию привлекались также произведения русской</w:t>
      </w:r>
    </w:p>
    <w:p w:rsidR="00862EF5" w:rsidRPr="00862EF5" w:rsidRDefault="00862EF5" w:rsidP="00862EF5">
      <w:pPr>
        <w:tabs>
          <w:tab w:val="clear" w:pos="709"/>
          <w:tab w:val="left" w:pos="929"/>
          <w:tab w:val="center" w:pos="3520"/>
          <w:tab w:val="center" w:pos="3814"/>
          <w:tab w:val="left" w:pos="5178"/>
          <w:tab w:val="right" w:pos="6030"/>
          <w:tab w:val="right" w:pos="10563"/>
          <w:tab w:val="right" w:pos="11047"/>
          <w:tab w:val="right" w:pos="11156"/>
          <w:tab w:val="right" w:pos="11340"/>
        </w:tabs>
        <w:suppressAutoHyphens w:val="0"/>
        <w:spacing w:after="0" w:line="90" w:lineRule="exact"/>
        <w:ind w:left="18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310"/>
          <w:kern w:val="0"/>
          <w:sz w:val="8"/>
          <w:szCs w:val="8"/>
          <w:lang w:eastAsia="ru-RU" w:bidi="ru-RU"/>
        </w:rPr>
        <w:t xml:space="preserve">- </w:t>
      </w:r>
      <w:r w:rsidRPr="00862EF5">
        <w:rPr>
          <w:rFonts w:ascii="Arial Unicode MS" w:eastAsia="Arial Unicode MS" w:hAnsi="Arial Unicode MS" w:cs="Arial Unicode MS"/>
          <w:color w:val="000000"/>
          <w:spacing w:val="310"/>
          <w:kern w:val="0"/>
          <w:sz w:val="8"/>
          <w:szCs w:val="8"/>
          <w:lang w:eastAsia="en-US" w:bidi="en-US"/>
        </w:rPr>
        <w:t>■</w:t>
      </w:r>
      <w:r w:rsidRPr="00862EF5">
        <w:rPr>
          <w:rFonts w:ascii="Arial Unicode MS" w:eastAsia="Arial Unicode MS" w:hAnsi="Arial Unicode MS" w:cs="Arial Unicode MS"/>
          <w:color w:val="000000"/>
          <w:spacing w:val="310"/>
          <w:kern w:val="0"/>
          <w:sz w:val="8"/>
          <w:szCs w:val="8"/>
          <w:vertAlign w:val="superscript"/>
          <w:lang w:eastAsia="en-US" w:bidi="en-US"/>
        </w:rPr>
        <w:t>/</w:t>
      </w:r>
      <w:r w:rsidRPr="00862EF5">
        <w:rPr>
          <w:rFonts w:ascii="Arial Unicode MS" w:eastAsia="Arial Unicode MS" w:hAnsi="Arial Unicode MS" w:cs="Arial Unicode MS"/>
          <w:color w:val="000000"/>
          <w:spacing w:val="310"/>
          <w:kern w:val="0"/>
          <w:sz w:val="8"/>
          <w:szCs w:val="8"/>
          <w:vertAlign w:val="subscript"/>
          <w:lang w:val="en-US" w:eastAsia="en-US" w:bidi="en-US"/>
        </w:rPr>
        <w:t>w</w:t>
      </w:r>
      <w:r w:rsidRPr="00862EF5">
        <w:rPr>
          <w:rFonts w:ascii="Arial Unicode MS" w:eastAsia="Arial Unicode MS" w:hAnsi="Arial Unicode MS" w:cs="Arial Unicode MS"/>
          <w:color w:val="000000"/>
          <w:spacing w:val="310"/>
          <w:kern w:val="0"/>
          <w:sz w:val="8"/>
          <w:szCs w:val="8"/>
          <w:lang w:eastAsia="en-US" w:bidi="en-US"/>
        </w:rPr>
        <w:tab/>
      </w:r>
      <w:r w:rsidRPr="00862EF5">
        <w:rPr>
          <w:rFonts w:ascii="Times New Roman" w:eastAsia="Arial Unicode MS" w:hAnsi="Times New Roman" w:cs="Times New Roman"/>
          <w:i/>
          <w:iCs/>
          <w:color w:val="000000"/>
          <w:spacing w:val="230"/>
          <w:kern w:val="0"/>
          <w:sz w:val="9"/>
          <w:szCs w:val="9"/>
          <w:lang w:eastAsia="ru-RU" w:bidi="ru-RU"/>
        </w:rPr>
        <w:t>и</w:t>
      </w:r>
      <w:r w:rsidRPr="00862EF5">
        <w:rPr>
          <w:rFonts w:ascii="Times New Roman" w:eastAsia="Arial Unicode MS" w:hAnsi="Times New Roman" w:cs="Times New Roman"/>
          <w:i/>
          <w:iCs/>
          <w:color w:val="000000"/>
          <w:spacing w:val="230"/>
          <w:kern w:val="0"/>
          <w:sz w:val="9"/>
          <w:szCs w:val="9"/>
          <w:lang w:eastAsia="ru-RU" w:bidi="ru-RU"/>
        </w:rPr>
        <w:tab/>
        <w:t>и</w:t>
      </w:r>
      <w:r w:rsidRPr="00862EF5">
        <w:rPr>
          <w:rFonts w:ascii="Times New Roman" w:eastAsia="Arial Unicode MS" w:hAnsi="Times New Roman" w:cs="Times New Roman"/>
          <w:i/>
          <w:iCs/>
          <w:color w:val="000000"/>
          <w:spacing w:val="230"/>
          <w:kern w:val="0"/>
          <w:sz w:val="9"/>
          <w:szCs w:val="9"/>
          <w:lang w:eastAsia="ru-RU" w:bidi="ru-RU"/>
        </w:rPr>
        <w:tab/>
        <w:t>'</w:t>
      </w:r>
      <w:r w:rsidRPr="00862EF5">
        <w:rPr>
          <w:rFonts w:ascii="Arial Unicode MS" w:eastAsia="Arial Unicode MS" w:hAnsi="Arial Unicode MS" w:cs="Arial Unicode MS"/>
          <w:color w:val="000000"/>
          <w:spacing w:val="310"/>
          <w:kern w:val="0"/>
          <w:sz w:val="8"/>
          <w:szCs w:val="8"/>
          <w:lang w:eastAsia="ru-RU" w:bidi="ru-RU"/>
        </w:rPr>
        <w:tab/>
        <w:t>-</w:t>
      </w:r>
      <w:r w:rsidRPr="00862EF5">
        <w:rPr>
          <w:rFonts w:ascii="Arial Unicode MS" w:eastAsia="Arial Unicode MS" w:hAnsi="Arial Unicode MS" w:cs="Arial Unicode MS"/>
          <w:color w:val="000000"/>
          <w:spacing w:val="310"/>
          <w:kern w:val="0"/>
          <w:sz w:val="8"/>
          <w:szCs w:val="8"/>
          <w:lang w:eastAsia="ru-RU" w:bidi="ru-RU"/>
        </w:rPr>
        <w:tab/>
      </w:r>
      <w:r w:rsidRPr="00862EF5">
        <w:rPr>
          <w:rFonts w:ascii="Arial Unicode MS" w:eastAsia="Arial Unicode MS" w:hAnsi="Arial Unicode MS" w:cs="Arial Unicode MS"/>
          <w:color w:val="000000"/>
          <w:spacing w:val="310"/>
          <w:kern w:val="0"/>
          <w:sz w:val="8"/>
          <w:szCs w:val="8"/>
          <w:lang w:val="en-US" w:eastAsia="en-US" w:bidi="en-US"/>
        </w:rPr>
        <w:t>W</w:t>
      </w:r>
      <w:r w:rsidRPr="00862EF5">
        <w:rPr>
          <w:rFonts w:ascii="Arial Unicode MS" w:eastAsia="Arial Unicode MS" w:hAnsi="Arial Unicode MS" w:cs="Arial Unicode MS"/>
          <w:color w:val="000000"/>
          <w:spacing w:val="310"/>
          <w:kern w:val="0"/>
          <w:sz w:val="8"/>
          <w:szCs w:val="8"/>
          <w:lang w:eastAsia="en-US" w:bidi="en-US"/>
        </w:rPr>
        <w:tab/>
      </w:r>
      <w:r w:rsidRPr="00862EF5">
        <w:rPr>
          <w:rFonts w:ascii="Arial Unicode MS" w:eastAsia="Arial Unicode MS" w:hAnsi="Arial Unicode MS" w:cs="Arial Unicode MS"/>
          <w:color w:val="000000"/>
          <w:spacing w:val="310"/>
          <w:kern w:val="0"/>
          <w:sz w:val="8"/>
          <w:szCs w:val="8"/>
          <w:lang w:eastAsia="ru-RU" w:bidi="ru-RU"/>
        </w:rPr>
        <w:t>^</w:t>
      </w:r>
      <w:r w:rsidRPr="00862EF5">
        <w:rPr>
          <w:rFonts w:ascii="Arial Unicode MS" w:eastAsia="Arial Unicode MS" w:hAnsi="Arial Unicode MS" w:cs="Arial Unicode MS"/>
          <w:color w:val="000000"/>
          <w:spacing w:val="310"/>
          <w:kern w:val="0"/>
          <w:sz w:val="8"/>
          <w:szCs w:val="8"/>
          <w:lang w:eastAsia="ru-RU" w:bidi="ru-RU"/>
        </w:rPr>
        <w:tab/>
        <w:t>V</w:t>
      </w:r>
      <w:r w:rsidRPr="00862EF5">
        <w:rPr>
          <w:rFonts w:ascii="Arial Unicode MS" w:eastAsia="Arial Unicode MS" w:hAnsi="Arial Unicode MS" w:cs="Arial Unicode MS"/>
          <w:color w:val="000000"/>
          <w:spacing w:val="310"/>
          <w:kern w:val="0"/>
          <w:sz w:val="8"/>
          <w:szCs w:val="8"/>
          <w:lang w:eastAsia="ru-RU" w:bidi="ru-RU"/>
        </w:rPr>
        <w:tab/>
        <w:t>*</w:t>
      </w:r>
      <w:r w:rsidRPr="00862EF5">
        <w:rPr>
          <w:rFonts w:ascii="Arial Unicode MS" w:eastAsia="Arial Unicode MS" w:hAnsi="Arial Unicode MS" w:cs="Arial Unicode MS"/>
          <w:color w:val="000000"/>
          <w:spacing w:val="310"/>
          <w:kern w:val="0"/>
          <w:sz w:val="8"/>
          <w:szCs w:val="8"/>
          <w:lang w:eastAsia="ru-RU" w:bidi="ru-RU"/>
        </w:rPr>
        <w:tab/>
        <w:t>'</w:t>
      </w:r>
    </w:p>
    <w:p w:rsidR="00862EF5" w:rsidRPr="00862EF5" w:rsidRDefault="00862EF5" w:rsidP="00862EF5">
      <w:pPr>
        <w:tabs>
          <w:tab w:val="clear" w:pos="709"/>
          <w:tab w:val="right" w:pos="10563"/>
          <w:tab w:val="center" w:pos="11366"/>
        </w:tabs>
        <w:suppressAutoHyphens w:val="0"/>
        <w:spacing w:after="0" w:line="80" w:lineRule="exact"/>
        <w:ind w:left="384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310"/>
          <w:kern w:val="0"/>
          <w:sz w:val="8"/>
          <w:szCs w:val="8"/>
          <w:lang w:eastAsia="ru-RU" w:bidi="ru-RU"/>
        </w:rPr>
        <w:t>1</w:t>
      </w:r>
      <w:r w:rsidRPr="00862EF5">
        <w:rPr>
          <w:rFonts w:ascii="Arial Unicode MS" w:eastAsia="Arial Unicode MS" w:hAnsi="Arial Unicode MS" w:cs="Arial Unicode MS"/>
          <w:color w:val="000000"/>
          <w:spacing w:val="310"/>
          <w:kern w:val="0"/>
          <w:sz w:val="8"/>
          <w:szCs w:val="8"/>
          <w:lang w:eastAsia="ru-RU" w:bidi="ru-RU"/>
        </w:rPr>
        <w:tab/>
        <w:t>ч</w:t>
      </w:r>
      <w:r w:rsidRPr="00862EF5">
        <w:rPr>
          <w:rFonts w:ascii="Arial Unicode MS" w:eastAsia="Arial Unicode MS" w:hAnsi="Arial Unicode MS" w:cs="Arial Unicode MS"/>
          <w:color w:val="000000"/>
          <w:spacing w:val="310"/>
          <w:kern w:val="0"/>
          <w:sz w:val="8"/>
          <w:szCs w:val="8"/>
          <w:lang w:eastAsia="ru-RU" w:bidi="ru-RU"/>
        </w:rPr>
        <w:tab/>
        <w:t>'</w:t>
      </w:r>
    </w:p>
    <w:p w:rsidR="00862EF5" w:rsidRPr="00862EF5" w:rsidRDefault="00862EF5" w:rsidP="00862EF5">
      <w:pPr>
        <w:tabs>
          <w:tab w:val="clear" w:pos="709"/>
        </w:tabs>
        <w:suppressAutoHyphens w:val="0"/>
        <w:spacing w:after="0" w:line="604" w:lineRule="exact"/>
        <w:ind w:left="340" w:right="58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классической литературы (М.В. Ломоносов, В.А.' Жуковский, А.С. Пушкин, М.Ю. Лермонтов, </w:t>
      </w:r>
      <w:r w:rsidRPr="00862EF5">
        <w:rPr>
          <w:rFonts w:ascii="Times New Roman" w:eastAsia="Times New Roman" w:hAnsi="Times New Roman" w:cs="Times New Roman"/>
          <w:color w:val="000000"/>
          <w:kern w:val="0"/>
          <w:sz w:val="34"/>
          <w:szCs w:val="34"/>
          <w:lang w:val="en-US" w:eastAsia="en-US" w:bidi="en-US"/>
        </w:rPr>
        <w:t>J</w:t>
      </w:r>
      <w:r w:rsidRPr="00862EF5">
        <w:rPr>
          <w:rFonts w:ascii="Times New Roman" w:eastAsia="Times New Roman" w:hAnsi="Times New Roman" w:cs="Times New Roman"/>
          <w:color w:val="000000"/>
          <w:kern w:val="0"/>
          <w:sz w:val="34"/>
          <w:szCs w:val="34"/>
          <w:lang w:eastAsia="en-US" w:bidi="en-US"/>
        </w:rPr>
        <w:t>1.</w:t>
      </w:r>
      <w:r w:rsidRPr="00862EF5">
        <w:rPr>
          <w:rFonts w:ascii="Times New Roman" w:eastAsia="Times New Roman" w:hAnsi="Times New Roman" w:cs="Times New Roman"/>
          <w:color w:val="000000"/>
          <w:kern w:val="0"/>
          <w:sz w:val="34"/>
          <w:szCs w:val="34"/>
          <w:lang w:val="en-US" w:eastAsia="en-US" w:bidi="en-US"/>
        </w:rPr>
        <w:t>H</w:t>
      </w:r>
      <w:r w:rsidRPr="00862EF5">
        <w:rPr>
          <w:rFonts w:ascii="Times New Roman" w:eastAsia="Times New Roman" w:hAnsi="Times New Roman" w:cs="Times New Roman"/>
          <w:color w:val="000000"/>
          <w:kern w:val="0"/>
          <w:sz w:val="34"/>
          <w:szCs w:val="34"/>
          <w:lang w:eastAsia="en-US" w:bidi="en-US"/>
        </w:rPr>
        <w:t xml:space="preserve">. </w:t>
      </w:r>
      <w:r w:rsidRPr="00862EF5">
        <w:rPr>
          <w:rFonts w:ascii="Times New Roman" w:eastAsia="Times New Roman" w:hAnsi="Times New Roman" w:cs="Times New Roman"/>
          <w:color w:val="000000"/>
          <w:kern w:val="0"/>
          <w:sz w:val="34"/>
          <w:szCs w:val="34"/>
          <w:lang w:eastAsia="ru-RU" w:bidi="ru-RU"/>
        </w:rPr>
        <w:t>Толстой) и современные публицистические тексты.</w:t>
      </w:r>
    </w:p>
    <w:p w:rsidR="00862EF5" w:rsidRPr="00862EF5" w:rsidRDefault="00862EF5" w:rsidP="00862EF5">
      <w:pPr>
        <w:tabs>
          <w:tab w:val="clear" w:pos="709"/>
        </w:tabs>
        <w:suppressAutoHyphens w:val="0"/>
        <w:spacing w:after="0" w:line="604" w:lineRule="exact"/>
        <w:ind w:left="340" w:right="580" w:firstLine="92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b/>
          <w:bCs/>
          <w:color w:val="000000"/>
          <w:spacing w:val="10"/>
          <w:kern w:val="0"/>
          <w:sz w:val="28"/>
          <w:szCs w:val="28"/>
          <w:lang w:eastAsia="ru-RU" w:bidi="ru-RU"/>
        </w:rPr>
        <w:t xml:space="preserve">Научная новизна исследования. </w:t>
      </w:r>
      <w:r w:rsidRPr="00862EF5">
        <w:rPr>
          <w:rFonts w:ascii="Times New Roman" w:eastAsia="Times New Roman" w:hAnsi="Times New Roman" w:cs="Times New Roman"/>
          <w:color w:val="000000"/>
          <w:kern w:val="0"/>
          <w:sz w:val="34"/>
          <w:szCs w:val="34"/>
          <w:lang w:eastAsia="ru-RU" w:bidi="ru-RU"/>
        </w:rPr>
        <w:t>В диссертации впервые НЕБО и ЗЕМЛЯ рассмотрены как некое концептуальное единство, выявлена структурная организация семантических полей НЕБО и ЗЕМЛЯ в русском</w:t>
      </w:r>
    </w:p>
    <w:p w:rsidR="00862EF5" w:rsidRPr="00862EF5" w:rsidRDefault="00862EF5" w:rsidP="00862EF5">
      <w:pPr>
        <w:tabs>
          <w:tab w:val="clear" w:pos="709"/>
        </w:tabs>
        <w:suppressAutoHyphens w:val="0"/>
        <w:spacing w:after="0" w:line="604" w:lineRule="exact"/>
        <w:ind w:left="34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языке й'определены- особенности -функционирования единиц данного поля в</w:t>
      </w:r>
    </w:p>
    <w:p w:rsidR="00862EF5" w:rsidRPr="00862EF5" w:rsidRDefault="00862EF5" w:rsidP="00862EF5">
      <w:pPr>
        <w:tabs>
          <w:tab w:val="clear" w:pos="709"/>
        </w:tabs>
        <w:suppressAutoHyphens w:val="0"/>
        <w:spacing w:after="0" w:line="80" w:lineRule="exact"/>
        <w:ind w:left="3440" w:firstLine="0"/>
        <w:jc w:val="left"/>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310"/>
          <w:kern w:val="0"/>
          <w:sz w:val="8"/>
          <w:szCs w:val="8"/>
          <w:lang w:eastAsia="ru-RU" w:bidi="ru-RU"/>
        </w:rPr>
        <w:t xml:space="preserve">&gt;■_ </w:t>
      </w:r>
      <w:r w:rsidRPr="00862EF5">
        <w:rPr>
          <w:rFonts w:ascii="Arial Unicode MS" w:eastAsia="Arial Unicode MS" w:hAnsi="Arial Unicode MS" w:cs="Arial Unicode MS"/>
          <w:color w:val="000000"/>
          <w:spacing w:val="310"/>
          <w:kern w:val="0"/>
          <w:sz w:val="8"/>
          <w:szCs w:val="8"/>
          <w:vertAlign w:val="superscript"/>
          <w:lang w:eastAsia="ru-RU" w:bidi="ru-RU"/>
        </w:rPr>
        <w:t>1</w:t>
      </w:r>
      <w:r w:rsidRPr="00862EF5">
        <w:rPr>
          <w:rFonts w:ascii="Arial Unicode MS" w:eastAsia="Arial Unicode MS" w:hAnsi="Arial Unicode MS" w:cs="Arial Unicode MS"/>
          <w:color w:val="000000"/>
          <w:spacing w:val="310"/>
          <w:kern w:val="0"/>
          <w:sz w:val="8"/>
          <w:szCs w:val="8"/>
          <w:lang w:eastAsia="ru-RU" w:bidi="ru-RU"/>
        </w:rPr>
        <w:t xml:space="preserve"> _ • _ ' _</w:t>
      </w:r>
    </w:p>
    <w:p w:rsidR="00862EF5" w:rsidRPr="00862EF5" w:rsidRDefault="00862EF5" w:rsidP="00862EF5">
      <w:pPr>
        <w:tabs>
          <w:tab w:val="clear" w:pos="709"/>
          <w:tab w:val="center" w:pos="3273"/>
          <w:tab w:val="center" w:pos="3415"/>
          <w:tab w:val="center" w:pos="3814"/>
          <w:tab w:val="right" w:pos="4350"/>
          <w:tab w:val="right" w:pos="5754"/>
          <w:tab w:val="right" w:pos="6030"/>
          <w:tab w:val="left" w:pos="6263"/>
          <w:tab w:val="right" w:pos="8265"/>
          <w:tab w:val="right" w:pos="10776"/>
          <w:tab w:val="right" w:pos="11047"/>
          <w:tab w:val="center" w:pos="11596"/>
          <w:tab w:val="center" w:pos="11870"/>
        </w:tabs>
        <w:suppressAutoHyphens w:val="0"/>
        <w:spacing w:after="0" w:line="80" w:lineRule="exact"/>
        <w:ind w:left="680" w:firstLine="0"/>
        <w:rPr>
          <w:rFonts w:ascii="Courier New" w:hAnsi="Courier New"/>
          <w:color w:val="000000"/>
          <w:spacing w:val="110"/>
          <w:kern w:val="0"/>
          <w:sz w:val="8"/>
          <w:szCs w:val="8"/>
          <w:lang w:eastAsia="ru-RU" w:bidi="ru-RU"/>
        </w:rPr>
      </w:pPr>
      <w:r w:rsidRPr="00862EF5">
        <w:rPr>
          <w:rFonts w:ascii="Courier New" w:hAnsi="Courier New"/>
          <w:color w:val="000000"/>
          <w:spacing w:val="110"/>
          <w:kern w:val="0"/>
          <w:sz w:val="8"/>
          <w:szCs w:val="8"/>
          <w:lang w:eastAsia="ru-RU" w:bidi="ru-RU"/>
        </w:rPr>
        <w:fldChar w:fldCharType="begin"/>
      </w:r>
      <w:r w:rsidRPr="00862EF5">
        <w:rPr>
          <w:rFonts w:ascii="Courier New" w:hAnsi="Courier New"/>
          <w:color w:val="000000"/>
          <w:spacing w:val="110"/>
          <w:kern w:val="0"/>
          <w:sz w:val="8"/>
          <w:szCs w:val="8"/>
          <w:lang w:eastAsia="ru-RU" w:bidi="ru-RU"/>
        </w:rPr>
        <w:instrText xml:space="preserve"> TOC \o "1-5" \h \z </w:instrText>
      </w:r>
      <w:r w:rsidRPr="00862EF5">
        <w:rPr>
          <w:rFonts w:ascii="Courier New" w:hAnsi="Courier New"/>
          <w:color w:val="000000"/>
          <w:spacing w:val="110"/>
          <w:kern w:val="0"/>
          <w:sz w:val="8"/>
          <w:szCs w:val="8"/>
          <w:lang w:eastAsia="ru-RU" w:bidi="ru-RU"/>
        </w:rPr>
        <w:fldChar w:fldCharType="separate"/>
      </w:r>
      <w:r w:rsidRPr="00862EF5">
        <w:rPr>
          <w:rFonts w:ascii="Courier New" w:hAnsi="Courier New"/>
          <w:color w:val="000000"/>
          <w:spacing w:val="110"/>
          <w:kern w:val="0"/>
          <w:sz w:val="8"/>
          <w:szCs w:val="8"/>
          <w:lang w:eastAsia="ru-RU" w:bidi="ru-RU"/>
        </w:rPr>
        <w:t xml:space="preserve">_ у ^ </w:t>
      </w:r>
      <w:r w:rsidRPr="00862EF5">
        <w:rPr>
          <w:rFonts w:ascii="Courier New" w:hAnsi="Courier New"/>
          <w:smallCaps/>
          <w:color w:val="000000"/>
          <w:spacing w:val="110"/>
          <w:kern w:val="0"/>
          <w:sz w:val="8"/>
          <w:szCs w:val="8"/>
          <w:lang w:val="en-US" w:eastAsia="en-US" w:bidi="en-US"/>
        </w:rPr>
        <w:t>n</w:t>
      </w:r>
      <w:r w:rsidRPr="00862EF5">
        <w:rPr>
          <w:rFonts w:ascii="Courier New" w:hAnsi="Courier New"/>
          <w:color w:val="000000"/>
          <w:spacing w:val="110"/>
          <w:kern w:val="0"/>
          <w:sz w:val="8"/>
          <w:szCs w:val="8"/>
          <w:lang w:eastAsia="en-US" w:bidi="en-US"/>
        </w:rPr>
        <w:tab/>
      </w:r>
      <w:r w:rsidRPr="00862EF5">
        <w:rPr>
          <w:rFonts w:ascii="Courier New" w:hAnsi="Courier New"/>
          <w:color w:val="000000"/>
          <w:spacing w:val="110"/>
          <w:kern w:val="0"/>
          <w:sz w:val="8"/>
          <w:szCs w:val="8"/>
          <w:vertAlign w:val="subscript"/>
          <w:lang w:eastAsia="ru-RU" w:bidi="ru-RU"/>
        </w:rPr>
        <w:t>в</w:t>
      </w:r>
      <w:r w:rsidRPr="00862EF5">
        <w:rPr>
          <w:rFonts w:ascii="Courier New" w:hAnsi="Courier New"/>
          <w:color w:val="000000"/>
          <w:spacing w:val="110"/>
          <w:kern w:val="0"/>
          <w:sz w:val="8"/>
          <w:szCs w:val="8"/>
          <w:lang w:eastAsia="ru-RU" w:bidi="ru-RU"/>
        </w:rPr>
        <w:tab/>
        <w:t>у</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lang w:val="uk-UA" w:eastAsia="uk-UA" w:bidi="uk-UA"/>
        </w:rPr>
        <w:t>і/</w:t>
      </w:r>
      <w:r w:rsidRPr="00862EF5">
        <w:rPr>
          <w:rFonts w:ascii="Courier New" w:hAnsi="Courier New"/>
          <w:color w:val="000000"/>
          <w:spacing w:val="110"/>
          <w:kern w:val="0"/>
          <w:sz w:val="8"/>
          <w:szCs w:val="8"/>
          <w:lang w:val="uk-UA" w:eastAsia="uk-UA" w:bidi="uk-UA"/>
        </w:rPr>
        <w:tab/>
      </w:r>
      <w:r w:rsidRPr="00862EF5">
        <w:rPr>
          <w:rFonts w:ascii="Courier New" w:hAnsi="Courier New"/>
          <w:color w:val="000000"/>
          <w:spacing w:val="110"/>
          <w:kern w:val="0"/>
          <w:sz w:val="8"/>
          <w:szCs w:val="8"/>
          <w:vertAlign w:val="superscript"/>
          <w:lang w:val="en-US" w:eastAsia="en-US" w:bidi="en-US"/>
        </w:rPr>
        <w:t>s</w:t>
      </w:r>
      <w:r w:rsidRPr="00862EF5">
        <w:rPr>
          <w:rFonts w:ascii="Courier New" w:hAnsi="Courier New"/>
          <w:color w:val="000000"/>
          <w:spacing w:val="110"/>
          <w:kern w:val="0"/>
          <w:sz w:val="8"/>
          <w:szCs w:val="8"/>
          <w:lang w:eastAsia="en-US" w:bidi="en-US"/>
        </w:rPr>
        <w:tab/>
      </w:r>
      <w:r w:rsidRPr="00862EF5">
        <w:rPr>
          <w:rFonts w:ascii="Courier New" w:hAnsi="Courier New"/>
          <w:color w:val="000000"/>
          <w:spacing w:val="110"/>
          <w:kern w:val="0"/>
          <w:sz w:val="8"/>
          <w:szCs w:val="8"/>
          <w:lang w:eastAsia="ru-RU" w:bidi="ru-RU"/>
        </w:rPr>
        <w:t>„</w:t>
      </w:r>
      <w:r w:rsidRPr="00862EF5">
        <w:rPr>
          <w:rFonts w:ascii="Courier New" w:hAnsi="Courier New"/>
          <w:color w:val="000000"/>
          <w:spacing w:val="110"/>
          <w:kern w:val="0"/>
          <w:sz w:val="8"/>
          <w:szCs w:val="8"/>
          <w:lang w:eastAsia="ru-RU" w:bidi="ru-RU"/>
        </w:rPr>
        <w:tab/>
        <w:t>/</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lang w:val="en-US" w:eastAsia="en-US" w:bidi="en-US"/>
        </w:rPr>
        <w:t>k</w:t>
      </w:r>
      <w:r w:rsidRPr="00862EF5">
        <w:rPr>
          <w:rFonts w:ascii="Courier New" w:hAnsi="Courier New"/>
          <w:color w:val="000000"/>
          <w:spacing w:val="110"/>
          <w:kern w:val="0"/>
          <w:sz w:val="8"/>
          <w:szCs w:val="8"/>
          <w:lang w:eastAsia="en-US" w:bidi="en-US"/>
        </w:rPr>
        <w:t xml:space="preserve"> </w:t>
      </w:r>
      <w:r w:rsidRPr="00862EF5">
        <w:rPr>
          <w:rFonts w:ascii="Courier New" w:hAnsi="Courier New"/>
          <w:color w:val="000000"/>
          <w:spacing w:val="110"/>
          <w:kern w:val="0"/>
          <w:sz w:val="8"/>
          <w:szCs w:val="8"/>
          <w:lang w:eastAsia="ru-RU" w:bidi="ru-RU"/>
        </w:rPr>
        <w:t>'</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vertAlign w:val="subscript"/>
          <w:lang w:val="en-US" w:eastAsia="en-US" w:bidi="en-US"/>
        </w:rPr>
        <w:t>e</w:t>
      </w:r>
      <w:r w:rsidRPr="00862EF5">
        <w:rPr>
          <w:rFonts w:ascii="Courier New" w:hAnsi="Courier New"/>
          <w:color w:val="000000"/>
          <w:spacing w:val="110"/>
          <w:kern w:val="0"/>
          <w:sz w:val="8"/>
          <w:szCs w:val="8"/>
          <w:vertAlign w:val="subscript"/>
          <w:lang w:eastAsia="en-US" w:bidi="en-US"/>
        </w:rPr>
        <w:tab/>
      </w:r>
      <w:r w:rsidRPr="00862EF5">
        <w:rPr>
          <w:rFonts w:ascii="Courier New" w:hAnsi="Courier New"/>
          <w:color w:val="000000"/>
          <w:spacing w:val="110"/>
          <w:kern w:val="0"/>
          <w:sz w:val="8"/>
          <w:szCs w:val="8"/>
          <w:vertAlign w:val="subscript"/>
          <w:lang w:eastAsia="ru-RU" w:bidi="ru-RU"/>
        </w:rPr>
        <w:t>и</w:t>
      </w:r>
      <w:r w:rsidRPr="00862EF5">
        <w:rPr>
          <w:rFonts w:ascii="Courier New" w:hAnsi="Courier New"/>
          <w:color w:val="000000"/>
          <w:spacing w:val="110"/>
          <w:kern w:val="0"/>
          <w:sz w:val="8"/>
          <w:szCs w:val="8"/>
          <w:lang w:eastAsia="ru-RU" w:bidi="ru-RU"/>
        </w:rPr>
        <w:tab/>
        <w:t>х</w:t>
      </w:r>
      <w:r w:rsidRPr="00862EF5">
        <w:rPr>
          <w:rFonts w:ascii="Courier New" w:hAnsi="Courier New"/>
          <w:color w:val="000000"/>
          <w:spacing w:val="110"/>
          <w:kern w:val="0"/>
          <w:sz w:val="8"/>
          <w:szCs w:val="8"/>
          <w:lang w:eastAsia="ru-RU" w:bidi="ru-RU"/>
        </w:rPr>
        <w:tab/>
        <w:t>к</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vertAlign w:val="superscript"/>
          <w:lang w:val="en-US" w:eastAsia="en-US" w:bidi="en-US"/>
        </w:rPr>
        <w:t>s</w:t>
      </w:r>
    </w:p>
    <w:p w:rsidR="00862EF5" w:rsidRPr="00862EF5" w:rsidRDefault="00862EF5" w:rsidP="00862EF5">
      <w:pPr>
        <w:tabs>
          <w:tab w:val="clear" w:pos="709"/>
          <w:tab w:val="right" w:pos="6030"/>
          <w:tab w:val="right" w:pos="6951"/>
          <w:tab w:val="right" w:pos="8555"/>
          <w:tab w:val="right" w:pos="11156"/>
          <w:tab w:val="center" w:pos="11870"/>
        </w:tabs>
        <w:suppressAutoHyphens w:val="0"/>
        <w:spacing w:after="0" w:line="340" w:lineRule="exact"/>
        <w:ind w:left="34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их взаимосвязи. /* </w:t>
      </w:r>
      <w:r w:rsidRPr="00862EF5">
        <w:rPr>
          <w:rFonts w:ascii="Times New Roman" w:eastAsia="Times New Roman" w:hAnsi="Times New Roman" w:cs="Times New Roman"/>
          <w:color w:val="000000"/>
          <w:kern w:val="0"/>
          <w:sz w:val="32"/>
          <w:szCs w:val="32"/>
          <w:lang w:eastAsia="ru-RU" w:bidi="ru-RU"/>
        </w:rPr>
        <w:t xml:space="preserve">1588236391 </w:t>
      </w:r>
      <w:r w:rsidRPr="00862EF5">
        <w:rPr>
          <w:rFonts w:ascii="Times New Roman" w:eastAsia="Times New Roman" w:hAnsi="Times New Roman" w:cs="Times New Roman"/>
          <w:color w:val="000000"/>
          <w:kern w:val="0"/>
          <w:sz w:val="34"/>
          <w:szCs w:val="34"/>
          <w:lang w:eastAsia="ru-RU" w:bidi="ru-RU"/>
        </w:rPr>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p>
    <w:p w:rsidR="00862EF5" w:rsidRPr="00862EF5" w:rsidRDefault="00862EF5" w:rsidP="00862EF5">
      <w:pPr>
        <w:tabs>
          <w:tab w:val="clear" w:pos="709"/>
          <w:tab w:val="left" w:pos="3015"/>
          <w:tab w:val="center" w:pos="3568"/>
          <w:tab w:val="right" w:pos="4350"/>
          <w:tab w:val="left" w:pos="5178"/>
          <w:tab w:val="right" w:pos="6030"/>
          <w:tab w:val="right" w:pos="6951"/>
          <w:tab w:val="right" w:pos="8555"/>
          <w:tab w:val="center" w:pos="9391"/>
          <w:tab w:val="right" w:pos="11156"/>
          <w:tab w:val="center" w:pos="11870"/>
        </w:tabs>
        <w:suppressAutoHyphens w:val="0"/>
        <w:spacing w:after="0" w:line="100" w:lineRule="exact"/>
        <w:ind w:left="1040" w:firstLine="0"/>
        <w:rPr>
          <w:rFonts w:ascii="Courier New" w:hAnsi="Courier New"/>
          <w:color w:val="000000"/>
          <w:spacing w:val="540"/>
          <w:w w:val="80"/>
          <w:kern w:val="0"/>
          <w:sz w:val="9"/>
          <w:szCs w:val="9"/>
          <w:lang w:val="en-US" w:eastAsia="ru-RU" w:bidi="ru-RU"/>
        </w:rPr>
      </w:pPr>
      <w:r w:rsidRPr="00862EF5">
        <w:rPr>
          <w:rFonts w:ascii="Courier New" w:hAnsi="Courier New"/>
          <w:color w:val="000000"/>
          <w:spacing w:val="540"/>
          <w:w w:val="80"/>
          <w:kern w:val="0"/>
          <w:sz w:val="9"/>
          <w:szCs w:val="9"/>
          <w:lang w:val="en-US" w:eastAsia="ru-RU" w:bidi="ru-RU"/>
        </w:rPr>
        <w:t>/</w:t>
      </w:r>
      <w:r w:rsidRPr="00862EF5">
        <w:rPr>
          <w:rFonts w:ascii="Courier New" w:hAnsi="Courier New"/>
          <w:color w:val="000000"/>
          <w:spacing w:val="540"/>
          <w:w w:val="80"/>
          <w:kern w:val="0"/>
          <w:sz w:val="9"/>
          <w:szCs w:val="9"/>
          <w:lang w:eastAsia="ru-RU" w:bidi="ru-RU"/>
        </w:rPr>
        <w:t>Г</w:t>
      </w:r>
      <w:r w:rsidRPr="00862EF5">
        <w:rPr>
          <w:rFonts w:ascii="Courier New" w:hAnsi="Courier New"/>
          <w:color w:val="000000"/>
          <w:spacing w:val="540"/>
          <w:w w:val="80"/>
          <w:kern w:val="0"/>
          <w:sz w:val="9"/>
          <w:szCs w:val="9"/>
          <w:lang w:val="en-US" w:eastAsia="ru-RU" w:bidi="ru-RU"/>
        </w:rPr>
        <w:tab/>
      </w:r>
      <w:r w:rsidRPr="00862EF5">
        <w:rPr>
          <w:rFonts w:ascii="Courier New" w:hAnsi="Courier New"/>
          <w:i/>
          <w:iCs/>
          <w:color w:val="000000"/>
          <w:spacing w:val="800"/>
          <w:kern w:val="0"/>
          <w:sz w:val="10"/>
          <w:szCs w:val="10"/>
          <w:lang w:val="en-US" w:eastAsia="ru-RU" w:bidi="ru-RU"/>
        </w:rPr>
        <w:t>•</w:t>
      </w:r>
      <w:r w:rsidRPr="00862EF5">
        <w:rPr>
          <w:rFonts w:ascii="Courier New" w:hAnsi="Courier New"/>
          <w:color w:val="000000"/>
          <w:spacing w:val="540"/>
          <w:w w:val="80"/>
          <w:kern w:val="0"/>
          <w:sz w:val="9"/>
          <w:szCs w:val="9"/>
          <w:lang w:val="en-US" w:eastAsia="ru-RU" w:bidi="ru-RU"/>
        </w:rPr>
        <w:tab/>
        <w:t>I</w:t>
      </w:r>
      <w:r w:rsidRPr="00862EF5">
        <w:rPr>
          <w:rFonts w:ascii="Courier New" w:hAnsi="Courier New"/>
          <w:color w:val="000000"/>
          <w:spacing w:val="540"/>
          <w:w w:val="80"/>
          <w:kern w:val="0"/>
          <w:sz w:val="9"/>
          <w:szCs w:val="9"/>
          <w:lang w:val="en-US" w:eastAsia="ru-RU" w:bidi="ru-RU"/>
        </w:rPr>
        <w:tab/>
        <w:t>|</w:t>
      </w:r>
      <w:r w:rsidRPr="00862EF5">
        <w:rPr>
          <w:rFonts w:ascii="Courier New" w:hAnsi="Courier New"/>
          <w:color w:val="000000"/>
          <w:spacing w:val="540"/>
          <w:w w:val="80"/>
          <w:kern w:val="0"/>
          <w:sz w:val="9"/>
          <w:szCs w:val="9"/>
          <w:lang w:val="en-US" w:eastAsia="ru-RU" w:bidi="ru-RU"/>
        </w:rPr>
        <w:tab/>
      </w:r>
      <w:r w:rsidRPr="00862EF5">
        <w:rPr>
          <w:rFonts w:ascii="Courier New" w:hAnsi="Courier New"/>
          <w:i/>
          <w:iCs/>
          <w:color w:val="000000"/>
          <w:spacing w:val="800"/>
          <w:kern w:val="0"/>
          <w:sz w:val="10"/>
          <w:szCs w:val="10"/>
          <w:lang w:val="en-US" w:eastAsia="ru-RU" w:bidi="ru-RU"/>
        </w:rPr>
        <w:t>*</w:t>
      </w:r>
      <w:r w:rsidRPr="00862EF5">
        <w:rPr>
          <w:rFonts w:ascii="Courier New" w:hAnsi="Courier New"/>
          <w:color w:val="000000"/>
          <w:spacing w:val="540"/>
          <w:w w:val="80"/>
          <w:kern w:val="0"/>
          <w:sz w:val="9"/>
          <w:szCs w:val="9"/>
          <w:lang w:val="en-US" w:eastAsia="ru-RU" w:bidi="ru-RU"/>
        </w:rPr>
        <w:tab/>
      </w:r>
      <w:r w:rsidRPr="00862EF5">
        <w:rPr>
          <w:rFonts w:ascii="Courier New" w:hAnsi="Courier New"/>
          <w:color w:val="000000"/>
          <w:spacing w:val="540"/>
          <w:w w:val="80"/>
          <w:kern w:val="0"/>
          <w:sz w:val="9"/>
          <w:szCs w:val="9"/>
          <w:lang w:val="uk-UA" w:eastAsia="uk-UA" w:bidi="uk-UA"/>
        </w:rPr>
        <w:t>І</w:t>
      </w:r>
      <w:r w:rsidRPr="00862EF5">
        <w:rPr>
          <w:rFonts w:ascii="Courier New" w:hAnsi="Courier New"/>
          <w:color w:val="000000"/>
          <w:spacing w:val="540"/>
          <w:w w:val="80"/>
          <w:kern w:val="0"/>
          <w:sz w:val="9"/>
          <w:szCs w:val="9"/>
          <w:lang w:val="uk-UA" w:eastAsia="uk-UA" w:bidi="uk-UA"/>
        </w:rPr>
        <w:tab/>
      </w:r>
      <w:r w:rsidRPr="00862EF5">
        <w:rPr>
          <w:rFonts w:ascii="Courier New" w:hAnsi="Courier New"/>
          <w:i/>
          <w:iCs/>
          <w:color w:val="000000"/>
          <w:spacing w:val="800"/>
          <w:kern w:val="0"/>
          <w:sz w:val="10"/>
          <w:szCs w:val="10"/>
          <w:lang w:val="uk-UA" w:eastAsia="uk-UA" w:bidi="uk-UA"/>
        </w:rPr>
        <w:t>і</w:t>
      </w:r>
      <w:r w:rsidRPr="00862EF5">
        <w:rPr>
          <w:rFonts w:ascii="Courier New" w:hAnsi="Courier New"/>
          <w:i/>
          <w:iCs/>
          <w:color w:val="000000"/>
          <w:spacing w:val="800"/>
          <w:kern w:val="0"/>
          <w:sz w:val="10"/>
          <w:szCs w:val="10"/>
          <w:lang w:val="uk-UA" w:eastAsia="uk-UA" w:bidi="uk-UA"/>
        </w:rPr>
        <w:tab/>
      </w:r>
      <w:r w:rsidRPr="00862EF5">
        <w:rPr>
          <w:rFonts w:ascii="Courier New" w:hAnsi="Courier New"/>
          <w:i/>
          <w:iCs/>
          <w:color w:val="000000"/>
          <w:spacing w:val="800"/>
          <w:kern w:val="0"/>
          <w:sz w:val="10"/>
          <w:szCs w:val="10"/>
          <w:lang w:val="en-US" w:eastAsia="ru-RU" w:bidi="ru-RU"/>
        </w:rPr>
        <w:t>,</w:t>
      </w:r>
      <w:r w:rsidRPr="00862EF5">
        <w:rPr>
          <w:rFonts w:ascii="Courier New" w:hAnsi="Courier New"/>
          <w:i/>
          <w:iCs/>
          <w:color w:val="000000"/>
          <w:spacing w:val="800"/>
          <w:kern w:val="0"/>
          <w:sz w:val="10"/>
          <w:szCs w:val="10"/>
          <w:lang w:val="en-US" w:eastAsia="ru-RU" w:bidi="ru-RU"/>
        </w:rPr>
        <w:tab/>
      </w:r>
      <w:r w:rsidRPr="00862EF5">
        <w:rPr>
          <w:rFonts w:ascii="Courier New" w:hAnsi="Courier New"/>
          <w:i/>
          <w:iCs/>
          <w:color w:val="000000"/>
          <w:spacing w:val="800"/>
          <w:kern w:val="0"/>
          <w:sz w:val="10"/>
          <w:szCs w:val="10"/>
          <w:lang w:val="en-US" w:eastAsia="en-US" w:bidi="en-US"/>
        </w:rPr>
        <w:t>I</w:t>
      </w:r>
      <w:r w:rsidRPr="00862EF5">
        <w:rPr>
          <w:rFonts w:ascii="Courier New" w:hAnsi="Courier New"/>
          <w:color w:val="000000"/>
          <w:spacing w:val="540"/>
          <w:w w:val="80"/>
          <w:kern w:val="0"/>
          <w:sz w:val="9"/>
          <w:szCs w:val="9"/>
          <w:lang w:val="en-US" w:eastAsia="en-US" w:bidi="en-US"/>
        </w:rPr>
        <w:tab/>
        <w:t>I</w:t>
      </w:r>
      <w:r w:rsidRPr="00862EF5">
        <w:rPr>
          <w:rFonts w:ascii="Courier New" w:hAnsi="Courier New"/>
          <w:color w:val="000000"/>
          <w:spacing w:val="540"/>
          <w:w w:val="80"/>
          <w:kern w:val="0"/>
          <w:sz w:val="9"/>
          <w:szCs w:val="9"/>
          <w:lang w:val="en-US" w:eastAsia="en-US" w:bidi="en-US"/>
        </w:rPr>
        <w:tab/>
        <w:t>I</w:t>
      </w:r>
    </w:p>
    <w:p w:rsidR="00862EF5" w:rsidRPr="00862EF5" w:rsidRDefault="00862EF5" w:rsidP="00862EF5">
      <w:pPr>
        <w:tabs>
          <w:tab w:val="clear" w:pos="709"/>
          <w:tab w:val="center" w:pos="3814"/>
          <w:tab w:val="left" w:pos="6263"/>
          <w:tab w:val="right" w:pos="8843"/>
          <w:tab w:val="center" w:pos="11366"/>
        </w:tabs>
        <w:suppressAutoHyphens w:val="0"/>
        <w:spacing w:after="0" w:line="80" w:lineRule="exact"/>
        <w:ind w:left="126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310"/>
          <w:kern w:val="0"/>
          <w:sz w:val="8"/>
          <w:szCs w:val="8"/>
          <w:lang w:val="en-US" w:eastAsia="en-US" w:bidi="en-US"/>
        </w:rPr>
        <w:t>\</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uk-UA" w:eastAsia="uk-UA" w:bidi="uk-UA"/>
        </w:rPr>
        <w:t>Ч</w:t>
      </w:r>
      <w:r w:rsidRPr="00862EF5">
        <w:rPr>
          <w:rFonts w:ascii="Arial Unicode MS" w:eastAsia="Arial Unicode MS" w:hAnsi="Arial Unicode MS" w:cs="Arial Unicode MS"/>
          <w:color w:val="000000"/>
          <w:spacing w:val="310"/>
          <w:kern w:val="0"/>
          <w:sz w:val="8"/>
          <w:szCs w:val="8"/>
          <w:lang w:val="uk-UA" w:eastAsia="uk-UA" w:bidi="uk-UA"/>
        </w:rPr>
        <w:tab/>
        <w:t>Ч</w:t>
      </w:r>
      <w:r w:rsidRPr="00862EF5">
        <w:rPr>
          <w:rFonts w:ascii="Arial Unicode MS" w:eastAsia="Arial Unicode MS" w:hAnsi="Arial Unicode MS" w:cs="Arial Unicode MS"/>
          <w:color w:val="000000"/>
          <w:spacing w:val="310"/>
          <w:kern w:val="0"/>
          <w:sz w:val="8"/>
          <w:szCs w:val="8"/>
          <w:lang w:val="uk-UA" w:eastAsia="uk-UA" w:bidi="uk-UA"/>
        </w:rPr>
        <w:tab/>
      </w:r>
      <w:r w:rsidRPr="00862EF5">
        <w:rPr>
          <w:rFonts w:ascii="Arial Unicode MS" w:eastAsia="Arial Unicode MS" w:hAnsi="Arial Unicode MS" w:cs="Arial Unicode MS"/>
          <w:color w:val="000000"/>
          <w:spacing w:val="310"/>
          <w:kern w:val="0"/>
          <w:sz w:val="8"/>
          <w:szCs w:val="8"/>
          <w:lang w:val="en-US" w:eastAsia="en-US" w:bidi="en-US"/>
        </w:rPr>
        <w:t>4</w:t>
      </w:r>
      <w:r w:rsidRPr="00862EF5">
        <w:rPr>
          <w:rFonts w:ascii="Arial Unicode MS" w:eastAsia="Arial Unicode MS" w:hAnsi="Arial Unicode MS" w:cs="Arial Unicode MS"/>
          <w:color w:val="000000"/>
          <w:spacing w:val="310"/>
          <w:kern w:val="0"/>
          <w:sz w:val="8"/>
          <w:szCs w:val="8"/>
          <w:lang w:val="en-US" w:eastAsia="en-US" w:bidi="en-US"/>
        </w:rPr>
        <w:tab/>
        <w:t>\</w:t>
      </w:r>
    </w:p>
    <w:p w:rsidR="00862EF5" w:rsidRPr="00862EF5" w:rsidRDefault="00862EF5" w:rsidP="00862EF5">
      <w:pPr>
        <w:tabs>
          <w:tab w:val="clear" w:pos="709"/>
          <w:tab w:val="left" w:pos="929"/>
          <w:tab w:val="left" w:pos="1766"/>
          <w:tab w:val="left" w:pos="3015"/>
          <w:tab w:val="center" w:pos="3520"/>
          <w:tab w:val="right" w:pos="4350"/>
          <w:tab w:val="center" w:pos="5588"/>
          <w:tab w:val="right" w:pos="6030"/>
          <w:tab w:val="center" w:pos="6821"/>
          <w:tab w:val="right" w:pos="8076"/>
          <w:tab w:val="right" w:pos="8555"/>
          <w:tab w:val="center" w:pos="9391"/>
          <w:tab w:val="right" w:pos="10563"/>
          <w:tab w:val="right" w:pos="11047"/>
          <w:tab w:val="center" w:pos="11870"/>
        </w:tabs>
        <w:suppressAutoHyphens w:val="0"/>
        <w:spacing w:after="0" w:line="56" w:lineRule="exact"/>
        <w:ind w:left="48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310"/>
          <w:kern w:val="0"/>
          <w:sz w:val="8"/>
          <w:szCs w:val="8"/>
          <w:lang w:val="en-US" w:eastAsia="en-US" w:bidi="en-US"/>
        </w:rPr>
        <w:t>V</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w:t>
      </w:r>
      <w:r w:rsidRPr="00862EF5">
        <w:rPr>
          <w:rFonts w:ascii="Arial Unicode MS" w:eastAsia="Arial Unicode MS" w:hAnsi="Arial Unicode MS" w:cs="Arial Unicode MS"/>
          <w:color w:val="000000"/>
          <w:spacing w:val="310"/>
          <w:kern w:val="0"/>
          <w:sz w:val="8"/>
          <w:szCs w:val="8"/>
          <w:lang w:val="en-US" w:eastAsia="ru-RU" w:bidi="ru-RU"/>
        </w:rPr>
        <w:tab/>
        <w:t>/</w:t>
      </w:r>
      <w:r w:rsidRPr="00862EF5">
        <w:rPr>
          <w:rFonts w:ascii="Arial Unicode MS" w:eastAsia="Arial Unicode MS" w:hAnsi="Arial Unicode MS" w:cs="Arial Unicode MS"/>
          <w:color w:val="000000"/>
          <w:spacing w:val="310"/>
          <w:kern w:val="0"/>
          <w:sz w:val="8"/>
          <w:szCs w:val="8"/>
          <w:lang w:val="en-US" w:eastAsia="ru-RU" w:bidi="ru-RU"/>
        </w:rPr>
        <w:tab/>
      </w:r>
      <w:r w:rsidRPr="00862EF5">
        <w:rPr>
          <w:rFonts w:ascii="Arial Unicode MS" w:eastAsia="Arial Unicode MS" w:hAnsi="Arial Unicode MS" w:cs="Arial Unicode MS"/>
          <w:color w:val="000000"/>
          <w:spacing w:val="310"/>
          <w:kern w:val="0"/>
          <w:sz w:val="8"/>
          <w:szCs w:val="8"/>
          <w:lang w:val="en-US" w:eastAsia="en-US" w:bidi="en-US"/>
        </w:rPr>
        <w:t>4</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Times New Roman" w:eastAsia="Arial Unicode MS" w:hAnsi="Times New Roman" w:cs="Times New Roman"/>
          <w:i/>
          <w:iCs/>
          <w:color w:val="000000"/>
          <w:spacing w:val="230"/>
          <w:kern w:val="0"/>
          <w:sz w:val="9"/>
          <w:szCs w:val="9"/>
          <w:lang w:val="en-US" w:eastAsia="en-US" w:bidi="en-US"/>
        </w:rPr>
        <w:t>*</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w:t>
      </w:r>
      <w:r w:rsidRPr="00862EF5">
        <w:rPr>
          <w:rFonts w:ascii="Arial Unicode MS" w:eastAsia="Arial Unicode MS" w:hAnsi="Arial Unicode MS" w:cs="Arial Unicode MS"/>
          <w:color w:val="000000"/>
          <w:spacing w:val="310"/>
          <w:kern w:val="0"/>
          <w:sz w:val="8"/>
          <w:szCs w:val="8"/>
          <w:lang w:val="en-US" w:eastAsia="ru-RU" w:bidi="ru-RU"/>
        </w:rPr>
        <w:tab/>
      </w:r>
      <w:r w:rsidRPr="00862EF5">
        <w:rPr>
          <w:rFonts w:ascii="Arial Unicode MS" w:eastAsia="Arial Unicode MS" w:hAnsi="Arial Unicode MS" w:cs="Arial Unicode MS"/>
          <w:color w:val="000000"/>
          <w:spacing w:val="310"/>
          <w:kern w:val="0"/>
          <w:sz w:val="8"/>
          <w:szCs w:val="8"/>
          <w:lang w:val="en-US" w:eastAsia="en-US" w:bidi="en-US"/>
        </w:rPr>
        <w:t>4</w:t>
      </w:r>
      <w:r w:rsidRPr="00862EF5">
        <w:rPr>
          <w:rFonts w:ascii="Arial Unicode MS" w:eastAsia="Arial Unicode MS" w:hAnsi="Arial Unicode MS" w:cs="Arial Unicode MS"/>
          <w:color w:val="000000"/>
          <w:spacing w:val="310"/>
          <w:kern w:val="0"/>
          <w:sz w:val="8"/>
          <w:szCs w:val="8"/>
          <w:lang w:val="en-US" w:eastAsia="en-US" w:bidi="en-US"/>
        </w:rPr>
        <w:tab/>
        <w:t>✓</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w:t>
      </w:r>
      <w:r w:rsidRPr="00862EF5">
        <w:rPr>
          <w:rFonts w:ascii="Arial Unicode MS" w:eastAsia="Arial Unicode MS" w:hAnsi="Arial Unicode MS" w:cs="Arial Unicode MS"/>
          <w:color w:val="000000"/>
          <w:spacing w:val="310"/>
          <w:kern w:val="0"/>
          <w:sz w:val="8"/>
          <w:szCs w:val="8"/>
          <w:lang w:val="en-US" w:eastAsia="ru-RU" w:bidi="ru-RU"/>
        </w:rPr>
        <w:tab/>
      </w:r>
      <w:r w:rsidRPr="00862EF5">
        <w:rPr>
          <w:rFonts w:ascii="Arial Unicode MS" w:eastAsia="Arial Unicode MS" w:hAnsi="Arial Unicode MS" w:cs="Arial Unicode MS"/>
          <w:color w:val="000000"/>
          <w:spacing w:val="310"/>
          <w:kern w:val="0"/>
          <w:sz w:val="8"/>
          <w:szCs w:val="8"/>
          <w:lang w:val="en-US" w:eastAsia="en-US" w:bidi="en-US"/>
        </w:rPr>
        <w:t>\</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w:t>
      </w:r>
      <w:r w:rsidRPr="00862EF5">
        <w:rPr>
          <w:rFonts w:ascii="Arial Unicode MS" w:eastAsia="Arial Unicode MS" w:hAnsi="Arial Unicode MS" w:cs="Arial Unicode MS"/>
          <w:color w:val="000000"/>
          <w:spacing w:val="310"/>
          <w:kern w:val="0"/>
          <w:sz w:val="8"/>
          <w:szCs w:val="8"/>
          <w:lang w:val="en-US" w:eastAsia="ru-RU" w:bidi="ru-RU"/>
        </w:rPr>
        <w:tab/>
        <w:t>/</w:t>
      </w:r>
      <w:r w:rsidRPr="00862EF5">
        <w:rPr>
          <w:rFonts w:ascii="Arial Unicode MS" w:eastAsia="Arial Unicode MS" w:hAnsi="Arial Unicode MS" w:cs="Arial Unicode MS"/>
          <w:color w:val="000000"/>
          <w:spacing w:val="310"/>
          <w:kern w:val="0"/>
          <w:sz w:val="8"/>
          <w:szCs w:val="8"/>
          <w:lang w:val="en-US" w:eastAsia="ru-RU" w:bidi="ru-RU"/>
        </w:rPr>
        <w:tab/>
      </w:r>
      <w:r w:rsidRPr="00862EF5">
        <w:rPr>
          <w:rFonts w:ascii="Arial Unicode MS" w:eastAsia="Arial Unicode MS" w:hAnsi="Arial Unicode MS" w:cs="Arial Unicode MS"/>
          <w:color w:val="000000"/>
          <w:spacing w:val="310"/>
          <w:kern w:val="0"/>
          <w:sz w:val="8"/>
          <w:szCs w:val="8"/>
          <w:lang w:val="en-US" w:eastAsia="en-US" w:bidi="en-US"/>
        </w:rPr>
        <w:t>4</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w:t>
      </w:r>
      <w:r w:rsidRPr="00862EF5">
        <w:rPr>
          <w:rFonts w:ascii="Arial Unicode MS" w:eastAsia="Arial Unicode MS" w:hAnsi="Arial Unicode MS" w:cs="Arial Unicode MS"/>
          <w:color w:val="000000"/>
          <w:spacing w:val="310"/>
          <w:kern w:val="0"/>
          <w:sz w:val="8"/>
          <w:szCs w:val="8"/>
          <w:lang w:val="en-US" w:eastAsia="ru-RU" w:bidi="ru-RU"/>
        </w:rPr>
        <w:tab/>
        <w:t>/</w:t>
      </w:r>
    </w:p>
    <w:p w:rsidR="00862EF5" w:rsidRPr="00862EF5" w:rsidRDefault="00862EF5" w:rsidP="00862EF5">
      <w:pPr>
        <w:tabs>
          <w:tab w:val="clear" w:pos="709"/>
          <w:tab w:val="left" w:pos="1513"/>
          <w:tab w:val="left" w:pos="3015"/>
          <w:tab w:val="left" w:pos="3905"/>
          <w:tab w:val="center" w:pos="5804"/>
          <w:tab w:val="center" w:pos="5935"/>
          <w:tab w:val="left" w:pos="6519"/>
          <w:tab w:val="right" w:pos="8265"/>
          <w:tab w:val="right" w:pos="8555"/>
          <w:tab w:val="right" w:pos="9097"/>
          <w:tab w:val="right" w:pos="9286"/>
          <w:tab w:val="right" w:pos="10776"/>
          <w:tab w:val="right" w:pos="11047"/>
          <w:tab w:val="center" w:pos="11596"/>
          <w:tab w:val="center" w:pos="11870"/>
        </w:tabs>
        <w:suppressAutoHyphens w:val="0"/>
        <w:spacing w:after="0" w:line="56" w:lineRule="exact"/>
        <w:ind w:left="680" w:firstLine="0"/>
        <w:rPr>
          <w:rFonts w:ascii="Courier New" w:hAnsi="Courier New"/>
          <w:color w:val="000000"/>
          <w:spacing w:val="110"/>
          <w:kern w:val="0"/>
          <w:sz w:val="8"/>
          <w:szCs w:val="8"/>
          <w:lang w:eastAsia="ru-RU" w:bidi="ru-RU"/>
        </w:rPr>
      </w:pPr>
      <w:r w:rsidRPr="00862EF5">
        <w:rPr>
          <w:rFonts w:ascii="Courier New" w:hAnsi="Courier New"/>
          <w:color w:val="000000"/>
          <w:spacing w:val="110"/>
          <w:kern w:val="0"/>
          <w:sz w:val="8"/>
          <w:szCs w:val="8"/>
          <w:vertAlign w:val="subscript"/>
          <w:lang w:val="uk-UA" w:eastAsia="uk-UA" w:bidi="uk-UA"/>
        </w:rPr>
        <w:t xml:space="preserve">ч </w:t>
      </w:r>
      <w:r w:rsidRPr="00862EF5">
        <w:rPr>
          <w:rFonts w:ascii="Courier New" w:hAnsi="Courier New"/>
          <w:color w:val="000000"/>
          <w:spacing w:val="110"/>
          <w:kern w:val="0"/>
          <w:sz w:val="8"/>
          <w:szCs w:val="8"/>
          <w:vertAlign w:val="subscript"/>
          <w:lang w:val="en-US" w:eastAsia="en-US" w:bidi="en-US"/>
        </w:rPr>
        <w:t>e</w:t>
      </w:r>
      <w:r w:rsidRPr="00862EF5">
        <w:rPr>
          <w:rFonts w:ascii="Courier New" w:hAnsi="Courier New"/>
          <w:color w:val="000000"/>
          <w:spacing w:val="110"/>
          <w:kern w:val="0"/>
          <w:sz w:val="8"/>
          <w:szCs w:val="8"/>
          <w:lang w:eastAsia="en-US" w:bidi="en-US"/>
        </w:rPr>
        <w:tab/>
      </w:r>
      <w:r w:rsidRPr="00862EF5">
        <w:rPr>
          <w:rFonts w:ascii="Arial Unicode MS" w:eastAsia="Arial Unicode MS" w:hAnsi="Arial Unicode MS" w:cs="Arial Unicode MS"/>
          <w:color w:val="000000"/>
          <w:kern w:val="0"/>
          <w:sz w:val="8"/>
          <w:szCs w:val="8"/>
          <w:lang w:eastAsia="en-US" w:bidi="en-US"/>
        </w:rPr>
        <w:t>4</w:t>
      </w:r>
      <w:r w:rsidRPr="00862EF5">
        <w:rPr>
          <w:rFonts w:ascii="Courier New" w:hAnsi="Courier New"/>
          <w:color w:val="000000"/>
          <w:spacing w:val="110"/>
          <w:kern w:val="0"/>
          <w:sz w:val="8"/>
          <w:szCs w:val="8"/>
          <w:lang w:eastAsia="en-US" w:bidi="en-US"/>
        </w:rPr>
        <w:t>^</w:t>
      </w:r>
      <w:r w:rsidRPr="00862EF5">
        <w:rPr>
          <w:rFonts w:ascii="Courier New" w:hAnsi="Courier New"/>
          <w:color w:val="000000"/>
          <w:spacing w:val="110"/>
          <w:kern w:val="0"/>
          <w:sz w:val="8"/>
          <w:szCs w:val="8"/>
          <w:lang w:eastAsia="en-US" w:bidi="en-US"/>
        </w:rPr>
        <w:tab/>
      </w:r>
      <w:r w:rsidRPr="00862EF5">
        <w:rPr>
          <w:rFonts w:ascii="Courier New" w:hAnsi="Courier New"/>
          <w:color w:val="000000"/>
          <w:spacing w:val="110"/>
          <w:kern w:val="0"/>
          <w:sz w:val="8"/>
          <w:szCs w:val="8"/>
          <w:vertAlign w:val="subscript"/>
          <w:lang w:val="en-US" w:eastAsia="en-US" w:bidi="en-US"/>
        </w:rPr>
        <w:t>s</w:t>
      </w:r>
      <w:r w:rsidRPr="00862EF5">
        <w:rPr>
          <w:rFonts w:ascii="Courier New" w:hAnsi="Courier New"/>
          <w:color w:val="000000"/>
          <w:spacing w:val="110"/>
          <w:kern w:val="0"/>
          <w:sz w:val="8"/>
          <w:szCs w:val="8"/>
          <w:lang w:eastAsia="en-US" w:bidi="en-US"/>
        </w:rPr>
        <w:t xml:space="preserve"> .</w:t>
      </w:r>
      <w:r w:rsidRPr="00862EF5">
        <w:rPr>
          <w:rFonts w:ascii="Courier New" w:hAnsi="Courier New"/>
          <w:color w:val="000000"/>
          <w:spacing w:val="110"/>
          <w:kern w:val="0"/>
          <w:sz w:val="8"/>
          <w:szCs w:val="8"/>
          <w:lang w:eastAsia="en-US" w:bidi="en-US"/>
        </w:rPr>
        <w:tab/>
      </w:r>
      <w:r w:rsidRPr="00862EF5">
        <w:rPr>
          <w:rFonts w:ascii="Arial Unicode MS" w:eastAsia="Arial Unicode MS" w:hAnsi="Arial Unicode MS" w:cs="Arial Unicode MS"/>
          <w:color w:val="000000"/>
          <w:kern w:val="0"/>
          <w:sz w:val="8"/>
          <w:szCs w:val="8"/>
          <w:lang w:eastAsia="en-US" w:bidi="en-US"/>
        </w:rPr>
        <w:t>4</w:t>
      </w:r>
      <w:r w:rsidRPr="00862EF5">
        <w:rPr>
          <w:rFonts w:ascii="Courier New" w:hAnsi="Courier New"/>
          <w:color w:val="000000"/>
          <w:spacing w:val="110"/>
          <w:kern w:val="0"/>
          <w:sz w:val="8"/>
          <w:szCs w:val="8"/>
          <w:lang w:eastAsia="en-US" w:bidi="en-US"/>
        </w:rPr>
        <w:t xml:space="preserve"> </w:t>
      </w:r>
      <w:r w:rsidRPr="00862EF5">
        <w:rPr>
          <w:rFonts w:ascii="Courier New" w:hAnsi="Courier New"/>
          <w:color w:val="000000"/>
          <w:spacing w:val="110"/>
          <w:kern w:val="0"/>
          <w:sz w:val="8"/>
          <w:szCs w:val="8"/>
          <w:lang w:eastAsia="ru-RU" w:bidi="ru-RU"/>
        </w:rPr>
        <w:t>„</w:t>
      </w:r>
      <w:r w:rsidRPr="00862EF5">
        <w:rPr>
          <w:rFonts w:ascii="Courier New" w:hAnsi="Courier New"/>
          <w:color w:val="000000"/>
          <w:spacing w:val="110"/>
          <w:kern w:val="0"/>
          <w:sz w:val="8"/>
          <w:szCs w:val="8"/>
          <w:lang w:eastAsia="ru-RU" w:bidi="ru-RU"/>
        </w:rPr>
        <w:tab/>
      </w:r>
      <w:r w:rsidRPr="00862EF5">
        <w:rPr>
          <w:rFonts w:ascii="Courier New" w:hAnsi="Courier New"/>
          <w:color w:val="000000"/>
          <w:spacing w:val="110"/>
          <w:kern w:val="0"/>
          <w:sz w:val="8"/>
          <w:szCs w:val="8"/>
          <w:vertAlign w:val="subscript"/>
          <w:lang w:val="en-US" w:eastAsia="en-US" w:bidi="en-US"/>
        </w:rPr>
        <w:t>s</w:t>
      </w:r>
      <w:r w:rsidRPr="00862EF5">
        <w:rPr>
          <w:rFonts w:ascii="Courier New" w:hAnsi="Courier New"/>
          <w:color w:val="000000"/>
          <w:spacing w:val="110"/>
          <w:kern w:val="0"/>
          <w:sz w:val="8"/>
          <w:szCs w:val="8"/>
          <w:lang w:eastAsia="en-US" w:bidi="en-US"/>
        </w:rPr>
        <w:tab/>
        <w:t>^</w:t>
      </w:r>
      <w:r w:rsidRPr="00862EF5">
        <w:rPr>
          <w:rFonts w:ascii="Courier New" w:hAnsi="Courier New"/>
          <w:color w:val="000000"/>
          <w:spacing w:val="110"/>
          <w:kern w:val="0"/>
          <w:sz w:val="8"/>
          <w:szCs w:val="8"/>
          <w:lang w:eastAsia="en-US" w:bidi="en-US"/>
        </w:rPr>
        <w:tab/>
      </w:r>
      <w:r w:rsidRPr="00862EF5">
        <w:rPr>
          <w:rFonts w:ascii="Arial Unicode MS" w:eastAsia="Arial Unicode MS" w:hAnsi="Arial Unicode MS" w:cs="Arial Unicode MS"/>
          <w:color w:val="000000"/>
          <w:kern w:val="0"/>
          <w:sz w:val="8"/>
          <w:szCs w:val="8"/>
          <w:lang w:eastAsia="en-US" w:bidi="en-US"/>
        </w:rPr>
        <w:t>4</w:t>
      </w:r>
      <w:r w:rsidRPr="00862EF5">
        <w:rPr>
          <w:rFonts w:ascii="Courier New" w:hAnsi="Courier New"/>
          <w:color w:val="000000"/>
          <w:spacing w:val="110"/>
          <w:kern w:val="0"/>
          <w:sz w:val="8"/>
          <w:szCs w:val="8"/>
          <w:lang w:eastAsia="en-US" w:bidi="en-US"/>
        </w:rPr>
        <w:t>^</w:t>
      </w:r>
      <w:r w:rsidRPr="00862EF5">
        <w:rPr>
          <w:rFonts w:ascii="Courier New" w:hAnsi="Courier New"/>
          <w:color w:val="000000"/>
          <w:spacing w:val="110"/>
          <w:kern w:val="0"/>
          <w:sz w:val="8"/>
          <w:szCs w:val="8"/>
          <w:lang w:eastAsia="en-US" w:bidi="en-US"/>
        </w:rPr>
        <w:tab/>
      </w:r>
      <w:r w:rsidRPr="00862EF5">
        <w:rPr>
          <w:rFonts w:ascii="Courier New" w:hAnsi="Courier New"/>
          <w:color w:val="000000"/>
          <w:spacing w:val="110"/>
          <w:kern w:val="0"/>
          <w:sz w:val="8"/>
          <w:szCs w:val="8"/>
          <w:vertAlign w:val="subscript"/>
          <w:lang w:val="en-US" w:eastAsia="en-US" w:bidi="en-US"/>
        </w:rPr>
        <w:t>v</w:t>
      </w:r>
      <w:r w:rsidRPr="00862EF5">
        <w:rPr>
          <w:rFonts w:ascii="Courier New" w:hAnsi="Courier New"/>
          <w:color w:val="000000"/>
          <w:spacing w:val="110"/>
          <w:kern w:val="0"/>
          <w:sz w:val="8"/>
          <w:szCs w:val="8"/>
          <w:vertAlign w:val="subscript"/>
          <w:lang w:eastAsia="en-US" w:bidi="en-US"/>
        </w:rPr>
        <w:tab/>
      </w:r>
      <w:r w:rsidRPr="00862EF5">
        <w:rPr>
          <w:rFonts w:ascii="Courier New" w:hAnsi="Courier New"/>
          <w:color w:val="000000"/>
          <w:spacing w:val="110"/>
          <w:kern w:val="0"/>
          <w:sz w:val="8"/>
          <w:szCs w:val="8"/>
          <w:vertAlign w:val="subscript"/>
          <w:lang w:val="uk-UA" w:eastAsia="uk-UA" w:bidi="uk-UA"/>
        </w:rPr>
        <w:t>и</w:t>
      </w:r>
      <w:r w:rsidRPr="00862EF5">
        <w:rPr>
          <w:rFonts w:ascii="Courier New" w:hAnsi="Courier New"/>
          <w:color w:val="000000"/>
          <w:spacing w:val="110"/>
          <w:kern w:val="0"/>
          <w:sz w:val="8"/>
          <w:szCs w:val="8"/>
          <w:lang w:val="uk-UA" w:eastAsia="uk-UA" w:bidi="uk-UA"/>
        </w:rPr>
        <w:tab/>
        <w:t>Ч</w:t>
      </w:r>
      <w:r w:rsidRPr="00862EF5">
        <w:rPr>
          <w:rFonts w:ascii="Courier New" w:hAnsi="Courier New"/>
          <w:color w:val="000000"/>
          <w:spacing w:val="110"/>
          <w:kern w:val="0"/>
          <w:sz w:val="8"/>
          <w:szCs w:val="8"/>
          <w:lang w:val="uk-UA" w:eastAsia="uk-UA" w:bidi="uk-UA"/>
        </w:rPr>
        <w:tab/>
      </w:r>
      <w:r w:rsidRPr="00862EF5">
        <w:rPr>
          <w:rFonts w:ascii="Century Gothic" w:eastAsia="Century Gothic" w:hAnsi="Century Gothic" w:cs="Century Gothic"/>
          <w:i/>
          <w:iCs/>
          <w:color w:val="000000"/>
          <w:spacing w:val="110"/>
          <w:kern w:val="0"/>
          <w:sz w:val="8"/>
          <w:szCs w:val="8"/>
          <w:lang w:eastAsia="en-US" w:bidi="en-US"/>
        </w:rPr>
        <w:t>^</w:t>
      </w:r>
      <w:r w:rsidRPr="00862EF5">
        <w:rPr>
          <w:rFonts w:ascii="Century Gothic" w:eastAsia="Century Gothic" w:hAnsi="Century Gothic" w:cs="Century Gothic"/>
          <w:i/>
          <w:iCs/>
          <w:color w:val="000000"/>
          <w:spacing w:val="110"/>
          <w:kern w:val="0"/>
          <w:sz w:val="8"/>
          <w:szCs w:val="8"/>
          <w:lang w:eastAsia="en-US" w:bidi="en-US"/>
        </w:rPr>
        <w:tab/>
      </w:r>
      <w:r w:rsidRPr="00862EF5">
        <w:rPr>
          <w:rFonts w:ascii="Century Gothic" w:eastAsia="Century Gothic" w:hAnsi="Century Gothic" w:cs="Century Gothic"/>
          <w:i/>
          <w:iCs/>
          <w:color w:val="000000"/>
          <w:spacing w:val="110"/>
          <w:kern w:val="0"/>
          <w:sz w:val="8"/>
          <w:szCs w:val="8"/>
          <w:lang w:val="uk-UA" w:eastAsia="uk-UA" w:bidi="uk-UA"/>
        </w:rPr>
        <w:t>Щ,</w:t>
      </w:r>
      <w:r w:rsidRPr="00862EF5">
        <w:rPr>
          <w:rFonts w:ascii="Courier New" w:hAnsi="Courier New"/>
          <w:color w:val="000000"/>
          <w:spacing w:val="110"/>
          <w:kern w:val="0"/>
          <w:sz w:val="8"/>
          <w:szCs w:val="8"/>
          <w:lang w:val="uk-UA" w:eastAsia="uk-UA" w:bidi="uk-UA"/>
        </w:rPr>
        <w:tab/>
      </w:r>
      <w:r w:rsidRPr="00862EF5">
        <w:rPr>
          <w:rFonts w:ascii="Courier New" w:hAnsi="Courier New"/>
          <w:color w:val="000000"/>
          <w:spacing w:val="110"/>
          <w:kern w:val="0"/>
          <w:sz w:val="8"/>
          <w:szCs w:val="8"/>
          <w:vertAlign w:val="subscript"/>
          <w:lang w:eastAsia="en-US" w:bidi="en-US"/>
        </w:rPr>
        <w:t>—</w:t>
      </w:r>
      <w:r w:rsidRPr="00862EF5">
        <w:rPr>
          <w:rFonts w:ascii="Courier New" w:hAnsi="Courier New"/>
          <w:color w:val="000000"/>
          <w:spacing w:val="110"/>
          <w:kern w:val="0"/>
          <w:sz w:val="8"/>
          <w:szCs w:val="8"/>
          <w:lang w:eastAsia="en-US" w:bidi="en-US"/>
        </w:rPr>
        <w:tab/>
      </w:r>
      <w:r w:rsidRPr="00862EF5">
        <w:rPr>
          <w:rFonts w:ascii="Arial Unicode MS" w:eastAsia="Arial Unicode MS" w:hAnsi="Arial Unicode MS" w:cs="Arial Unicode MS"/>
          <w:color w:val="000000"/>
          <w:kern w:val="0"/>
          <w:sz w:val="8"/>
          <w:szCs w:val="8"/>
          <w:lang w:eastAsia="en-US" w:bidi="en-US"/>
        </w:rPr>
        <w:t>4</w:t>
      </w:r>
      <w:r w:rsidRPr="00862EF5">
        <w:rPr>
          <w:rFonts w:ascii="Courier New" w:hAnsi="Courier New"/>
          <w:color w:val="000000"/>
          <w:spacing w:val="110"/>
          <w:kern w:val="0"/>
          <w:sz w:val="8"/>
          <w:szCs w:val="8"/>
          <w:lang w:eastAsia="en-US" w:bidi="en-US"/>
        </w:rPr>
        <w:tab/>
      </w:r>
      <w:r w:rsidRPr="00862EF5">
        <w:rPr>
          <w:rFonts w:ascii="Courier New" w:hAnsi="Courier New"/>
          <w:color w:val="000000"/>
          <w:spacing w:val="110"/>
          <w:kern w:val="0"/>
          <w:sz w:val="8"/>
          <w:szCs w:val="8"/>
          <w:lang w:eastAsia="ru-RU" w:bidi="ru-RU"/>
        </w:rPr>
        <w:t>„</w:t>
      </w:r>
      <w:r w:rsidRPr="00862EF5">
        <w:rPr>
          <w:rFonts w:ascii="Courier New" w:hAnsi="Courier New"/>
          <w:color w:val="000000"/>
          <w:spacing w:val="110"/>
          <w:kern w:val="0"/>
          <w:sz w:val="8"/>
          <w:szCs w:val="8"/>
          <w:lang w:eastAsia="ru-RU" w:bidi="ru-RU"/>
        </w:rPr>
        <w:fldChar w:fldCharType="end"/>
      </w:r>
    </w:p>
    <w:p w:rsidR="00862EF5" w:rsidRPr="00862EF5" w:rsidRDefault="00862EF5" w:rsidP="00862EF5">
      <w:pPr>
        <w:tabs>
          <w:tab w:val="clear" w:pos="709"/>
        </w:tabs>
        <w:suppressAutoHyphens w:val="0"/>
        <w:spacing w:after="0" w:line="604" w:lineRule="exact"/>
        <w:ind w:left="340" w:right="580" w:firstLine="92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b/>
          <w:bCs/>
          <w:color w:val="000000"/>
          <w:spacing w:val="10"/>
          <w:kern w:val="0"/>
          <w:sz w:val="28"/>
          <w:szCs w:val="28"/>
          <w:lang w:eastAsia="ru-RU" w:bidi="ru-RU"/>
        </w:rPr>
        <w:t xml:space="preserve">Теоретическая значимость работы. </w:t>
      </w:r>
      <w:r w:rsidRPr="00862EF5">
        <w:rPr>
          <w:rFonts w:ascii="Times New Roman" w:eastAsia="Times New Roman" w:hAnsi="Times New Roman" w:cs="Times New Roman"/>
          <w:color w:val="000000"/>
          <w:kern w:val="0"/>
          <w:sz w:val="34"/>
          <w:szCs w:val="34"/>
          <w:lang w:eastAsia="ru-RU" w:bidi="ru-RU"/>
        </w:rPr>
        <w:t xml:space="preserve">Проведенное исследование позволяет уточнить место и роль ключевых взаимосвязанных концептов в формировании национальной картины мира. Анализ лексического материала дает возможность расширить представления о соотношении универсальной и этнокультурной составляющих базовых концептов,-/* </w:t>
      </w:r>
      <w:r w:rsidRPr="00862EF5">
        <w:rPr>
          <w:rFonts w:ascii="Times New Roman" w:eastAsia="Times New Roman" w:hAnsi="Times New Roman" w:cs="Times New Roman"/>
          <w:color w:val="000000"/>
          <w:kern w:val="0"/>
          <w:sz w:val="32"/>
          <w:szCs w:val="32"/>
          <w:lang w:eastAsia="ru-RU" w:bidi="ru-RU"/>
        </w:rPr>
        <w:t xml:space="preserve">1588236391 </w:t>
      </w:r>
      <w:r w:rsidRPr="00862EF5">
        <w:rPr>
          <w:rFonts w:ascii="Times New Roman" w:eastAsia="Times New Roman" w:hAnsi="Times New Roman" w:cs="Times New Roman"/>
          <w:color w:val="000000"/>
          <w:kern w:val="0"/>
          <w:sz w:val="34"/>
          <w:szCs w:val="34"/>
          <w:lang w:eastAsia="ru-RU" w:bidi="ru-RU"/>
        </w:rPr>
        <w:t>*/--</w:t>
      </w:r>
    </w:p>
    <w:p w:rsidR="00862EF5" w:rsidRPr="00862EF5" w:rsidRDefault="00862EF5" w:rsidP="00862EF5">
      <w:pPr>
        <w:tabs>
          <w:tab w:val="clear" w:pos="709"/>
          <w:tab w:val="left" w:pos="3015"/>
          <w:tab w:val="center" w:pos="5588"/>
          <w:tab w:val="right" w:pos="8076"/>
          <w:tab w:val="right" w:pos="10563"/>
        </w:tabs>
        <w:suppressAutoHyphens w:val="0"/>
        <w:spacing w:after="0" w:line="90" w:lineRule="exact"/>
        <w:ind w:left="48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310"/>
          <w:kern w:val="0"/>
          <w:sz w:val="8"/>
          <w:szCs w:val="8"/>
          <w:lang w:eastAsia="ru-RU" w:bidi="ru-RU"/>
        </w:rPr>
        <w:fldChar w:fldCharType="begin"/>
      </w:r>
      <w:r w:rsidRPr="00862EF5">
        <w:rPr>
          <w:rFonts w:ascii="Arial Unicode MS" w:eastAsia="Arial Unicode MS" w:hAnsi="Arial Unicode MS" w:cs="Arial Unicode MS"/>
          <w:color w:val="000000"/>
          <w:spacing w:val="310"/>
          <w:kern w:val="0"/>
          <w:sz w:val="8"/>
          <w:szCs w:val="8"/>
          <w:lang w:val="en-US" w:eastAsia="ru-RU" w:bidi="ru-RU"/>
        </w:rPr>
        <w:instrText xml:space="preserve"> TOC \o "1-5" \h \z </w:instrText>
      </w:r>
      <w:r w:rsidRPr="00862EF5">
        <w:rPr>
          <w:rFonts w:ascii="Arial Unicode MS" w:eastAsia="Arial Unicode MS" w:hAnsi="Arial Unicode MS" w:cs="Arial Unicode MS"/>
          <w:color w:val="000000"/>
          <w:spacing w:val="310"/>
          <w:kern w:val="0"/>
          <w:sz w:val="8"/>
          <w:szCs w:val="8"/>
          <w:lang w:eastAsia="ru-RU" w:bidi="ru-RU"/>
        </w:rPr>
        <w:fldChar w:fldCharType="separate"/>
      </w:r>
      <w:r w:rsidRPr="00862EF5">
        <w:rPr>
          <w:rFonts w:ascii="Arial Unicode MS" w:eastAsia="Arial Unicode MS" w:hAnsi="Arial Unicode MS" w:cs="Arial Unicode MS"/>
          <w:color w:val="000000"/>
          <w:spacing w:val="310"/>
          <w:kern w:val="0"/>
          <w:sz w:val="8"/>
          <w:szCs w:val="8"/>
          <w:lang w:val="en-US" w:eastAsia="en-US" w:bidi="en-US"/>
        </w:rPr>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I</w:t>
      </w:r>
    </w:p>
    <w:p w:rsidR="00862EF5" w:rsidRPr="00862EF5" w:rsidRDefault="00862EF5" w:rsidP="00862EF5">
      <w:pPr>
        <w:tabs>
          <w:tab w:val="clear" w:pos="709"/>
          <w:tab w:val="left" w:pos="2689"/>
          <w:tab w:val="center" w:pos="5226"/>
          <w:tab w:val="right" w:pos="7760"/>
          <w:tab w:val="right" w:pos="10269"/>
        </w:tabs>
        <w:suppressAutoHyphens w:val="0"/>
        <w:spacing w:after="40" w:line="90" w:lineRule="exact"/>
        <w:ind w:left="18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310"/>
          <w:kern w:val="0"/>
          <w:sz w:val="8"/>
          <w:szCs w:val="8"/>
          <w:lang w:val="en-US" w:eastAsia="en-US" w:bidi="en-US"/>
        </w:rPr>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I</w:t>
      </w:r>
    </w:p>
    <w:p w:rsidR="00862EF5" w:rsidRPr="00862EF5" w:rsidRDefault="00862EF5" w:rsidP="00862EF5">
      <w:pPr>
        <w:tabs>
          <w:tab w:val="clear" w:pos="709"/>
        </w:tabs>
        <w:suppressAutoHyphens w:val="0"/>
        <w:spacing w:after="0" w:line="340" w:lineRule="exact"/>
        <w:ind w:firstLine="0"/>
        <w:jc w:val="left"/>
        <w:rPr>
          <w:rFonts w:ascii="Times New Roman" w:eastAsia="Times New Roman" w:hAnsi="Times New Roman" w:cs="Times New Roman"/>
          <w:b/>
          <w:bCs/>
          <w:color w:val="000000"/>
          <w:kern w:val="0"/>
          <w:sz w:val="34"/>
          <w:szCs w:val="34"/>
          <w:lang w:eastAsia="ru-RU" w:bidi="ru-RU"/>
        </w:rPr>
      </w:pPr>
      <w:r w:rsidRPr="00862EF5">
        <w:rPr>
          <w:rFonts w:ascii="Times New Roman" w:eastAsia="Times New Roman" w:hAnsi="Times New Roman" w:cs="Times New Roman"/>
          <w:b/>
          <w:bCs/>
          <w:color w:val="000000"/>
          <w:kern w:val="0"/>
          <w:sz w:val="34"/>
          <w:szCs w:val="34"/>
          <w:lang w:val="en-US" w:eastAsia="ru-RU" w:bidi="ru-RU"/>
        </w:rPr>
        <w:t xml:space="preserve">\ "" \ </w:t>
      </w:r>
      <w:r w:rsidRPr="00862EF5">
        <w:rPr>
          <w:rFonts w:ascii="Times New Roman" w:eastAsia="Times New Roman" w:hAnsi="Times New Roman" w:cs="Times New Roman"/>
          <w:b/>
          <w:bCs/>
          <w:color w:val="000000"/>
          <w:kern w:val="0"/>
          <w:sz w:val="34"/>
          <w:szCs w:val="34"/>
          <w:lang w:eastAsia="ru-RU" w:bidi="ru-RU"/>
        </w:rPr>
        <w:t>Практическая</w:t>
      </w:r>
      <w:r w:rsidRPr="00862EF5">
        <w:rPr>
          <w:rFonts w:ascii="Times New Roman" w:eastAsia="Times New Roman" w:hAnsi="Times New Roman" w:cs="Times New Roman"/>
          <w:b/>
          <w:bCs/>
          <w:color w:val="000000"/>
          <w:kern w:val="0"/>
          <w:sz w:val="34"/>
          <w:szCs w:val="34"/>
          <w:lang w:val="en-US" w:eastAsia="ru-RU" w:bidi="ru-RU"/>
        </w:rPr>
        <w:t xml:space="preserve"> </w:t>
      </w:r>
      <w:r w:rsidRPr="00862EF5">
        <w:rPr>
          <w:rFonts w:ascii="Times New Roman" w:eastAsia="Times New Roman" w:hAnsi="Times New Roman" w:cs="Times New Roman"/>
          <w:b/>
          <w:bCs/>
          <w:color w:val="000000"/>
          <w:kern w:val="0"/>
          <w:sz w:val="34"/>
          <w:szCs w:val="34"/>
          <w:lang w:eastAsia="ru-RU" w:bidi="ru-RU"/>
        </w:rPr>
        <w:t>значимость</w:t>
      </w:r>
      <w:r w:rsidRPr="00862EF5">
        <w:rPr>
          <w:rFonts w:ascii="Times New Roman" w:eastAsia="Times New Roman" w:hAnsi="Times New Roman" w:cs="Times New Roman"/>
          <w:b/>
          <w:bCs/>
          <w:color w:val="000000"/>
          <w:kern w:val="0"/>
          <w:sz w:val="34"/>
          <w:szCs w:val="34"/>
          <w:lang w:val="en-US" w:eastAsia="ru-RU" w:bidi="ru-RU"/>
        </w:rPr>
        <w:t xml:space="preserve">. </w:t>
      </w:r>
      <w:r w:rsidRPr="00862EF5">
        <w:rPr>
          <w:rFonts w:ascii="Times New Roman" w:eastAsia="Times New Roman" w:hAnsi="Times New Roman" w:cs="Times New Roman"/>
          <w:b/>
          <w:bCs/>
          <w:color w:val="000000"/>
          <w:kern w:val="0"/>
          <w:sz w:val="34"/>
          <w:szCs w:val="34"/>
          <w:lang w:eastAsia="ru-RU" w:bidi="ru-RU"/>
        </w:rPr>
        <w:t>работы</w:t>
      </w:r>
      <w:r w:rsidRPr="00862EF5">
        <w:rPr>
          <w:rFonts w:ascii="Times New Roman" w:eastAsia="Times New Roman" w:hAnsi="Times New Roman" w:cs="Times New Roman"/>
          <w:b/>
          <w:bCs/>
          <w:color w:val="000000"/>
          <w:kern w:val="0"/>
          <w:sz w:val="34"/>
          <w:szCs w:val="34"/>
          <w:lang w:val="en-US" w:eastAsia="ru-RU" w:bidi="ru-RU"/>
        </w:rPr>
        <w:t xml:space="preserve">. </w:t>
      </w:r>
      <w:r w:rsidRPr="00862EF5">
        <w:rPr>
          <w:rFonts w:ascii="Times New Roman" w:eastAsia="Times New Roman" w:hAnsi="Times New Roman" w:cs="Times New Roman"/>
          <w:b/>
          <w:bCs/>
          <w:color w:val="000000"/>
          <w:kern w:val="0"/>
          <w:sz w:val="34"/>
          <w:szCs w:val="34"/>
          <w:lang w:eastAsia="ru-RU" w:bidi="ru-RU"/>
        </w:rPr>
        <w:t>Результаты</w:t>
      </w:r>
      <w:r w:rsidRPr="00862EF5">
        <w:rPr>
          <w:rFonts w:ascii="Times New Roman" w:eastAsia="Times New Roman" w:hAnsi="Times New Roman" w:cs="Times New Roman"/>
          <w:b/>
          <w:bCs/>
          <w:color w:val="000000"/>
          <w:kern w:val="0"/>
          <w:sz w:val="34"/>
          <w:szCs w:val="34"/>
          <w:vertAlign w:val="superscript"/>
          <w:lang w:eastAsia="ru-RU" w:bidi="ru-RU"/>
        </w:rPr>
        <w:t>-</w:t>
      </w:r>
      <w:r w:rsidRPr="00862EF5">
        <w:rPr>
          <w:rFonts w:ascii="Times New Roman" w:eastAsia="Times New Roman" w:hAnsi="Times New Roman" w:cs="Times New Roman"/>
          <w:b/>
          <w:bCs/>
          <w:color w:val="000000"/>
          <w:kern w:val="0"/>
          <w:sz w:val="34"/>
          <w:szCs w:val="34"/>
          <w:lang w:eastAsia="ru-RU" w:bidi="ru-RU"/>
        </w:rPr>
        <w:t>\ и* ’ мето/^ика '</w:t>
      </w:r>
    </w:p>
    <w:p w:rsidR="00862EF5" w:rsidRPr="00862EF5" w:rsidRDefault="00862EF5" w:rsidP="00862EF5">
      <w:pPr>
        <w:tabs>
          <w:tab w:val="clear" w:pos="709"/>
          <w:tab w:val="left" w:pos="929"/>
          <w:tab w:val="left" w:pos="2689"/>
          <w:tab w:val="center" w:pos="3568"/>
          <w:tab w:val="center" w:pos="5588"/>
          <w:tab w:val="right" w:pos="7760"/>
          <w:tab w:val="right" w:pos="8555"/>
          <w:tab w:val="right" w:pos="10269"/>
          <w:tab w:val="right" w:pos="11156"/>
        </w:tabs>
        <w:suppressAutoHyphens w:val="0"/>
        <w:spacing w:after="0" w:line="240" w:lineRule="exact"/>
        <w:ind w:left="180" w:firstLine="0"/>
        <w:rPr>
          <w:rFonts w:ascii="Times New Roman" w:eastAsia="Times New Roman" w:hAnsi="Times New Roman" w:cs="Times New Roman"/>
          <w:color w:val="000000"/>
          <w:kern w:val="0"/>
          <w:sz w:val="24"/>
          <w:szCs w:val="24"/>
          <w:lang w:eastAsia="ru-RU" w:bidi="ru-RU"/>
        </w:rPr>
      </w:pPr>
      <w:r w:rsidRPr="00862EF5">
        <w:rPr>
          <w:rFonts w:ascii="Times New Roman" w:eastAsia="Times New Roman" w:hAnsi="Times New Roman" w:cs="Times New Roman"/>
          <w:color w:val="000000"/>
          <w:spacing w:val="810"/>
          <w:kern w:val="0"/>
          <w:sz w:val="24"/>
          <w:szCs w:val="24"/>
          <w:lang w:eastAsia="ru-RU" w:bidi="ru-RU"/>
        </w:rPr>
        <w:t>4</w:t>
      </w:r>
      <w:r w:rsidRPr="00862EF5">
        <w:rPr>
          <w:rFonts w:ascii="Times New Roman" w:eastAsia="Times New Roman" w:hAnsi="Times New Roman" w:cs="Times New Roman"/>
          <w:color w:val="000000"/>
          <w:spacing w:val="810"/>
          <w:kern w:val="0"/>
          <w:sz w:val="24"/>
          <w:szCs w:val="24"/>
          <w:lang w:eastAsia="ru-RU" w:bidi="ru-RU"/>
        </w:rPr>
        <w:tab/>
        <w:t>#</w:t>
      </w:r>
      <w:r w:rsidRPr="00862EF5">
        <w:rPr>
          <w:rFonts w:ascii="Times New Roman" w:eastAsia="Times New Roman" w:hAnsi="Times New Roman" w:cs="Times New Roman"/>
          <w:color w:val="000000"/>
          <w:spacing w:val="810"/>
          <w:kern w:val="0"/>
          <w:sz w:val="24"/>
          <w:szCs w:val="24"/>
          <w:lang w:eastAsia="ru-RU" w:bidi="ru-RU"/>
        </w:rPr>
        <w:tab/>
        <w:t>Г</w:t>
      </w:r>
      <w:r w:rsidRPr="00862EF5">
        <w:rPr>
          <w:rFonts w:ascii="Times New Roman" w:eastAsia="Times New Roman" w:hAnsi="Times New Roman" w:cs="Times New Roman"/>
          <w:color w:val="000000"/>
          <w:spacing w:val="810"/>
          <w:kern w:val="0"/>
          <w:sz w:val="24"/>
          <w:szCs w:val="24"/>
          <w:lang w:eastAsia="ru-RU" w:bidi="ru-RU"/>
        </w:rPr>
        <w:tab/>
        <w:t>I</w:t>
      </w:r>
      <w:r w:rsidRPr="00862EF5">
        <w:rPr>
          <w:rFonts w:ascii="Times New Roman" w:eastAsia="Times New Roman" w:hAnsi="Times New Roman" w:cs="Times New Roman"/>
          <w:color w:val="000000"/>
          <w:spacing w:val="810"/>
          <w:kern w:val="0"/>
          <w:sz w:val="24"/>
          <w:szCs w:val="24"/>
          <w:lang w:eastAsia="ru-RU" w:bidi="ru-RU"/>
        </w:rPr>
        <w:tab/>
        <w:t>••</w:t>
      </w:r>
      <w:r w:rsidRPr="00862EF5">
        <w:rPr>
          <w:rFonts w:ascii="Times New Roman" w:eastAsia="Times New Roman" w:hAnsi="Times New Roman" w:cs="Times New Roman"/>
          <w:color w:val="000000"/>
          <w:spacing w:val="810"/>
          <w:kern w:val="0"/>
          <w:sz w:val="24"/>
          <w:szCs w:val="24"/>
          <w:lang w:eastAsia="ru-RU" w:bidi="ru-RU"/>
        </w:rPr>
        <w:tab/>
        <w:t>/</w:t>
      </w:r>
      <w:r w:rsidRPr="00862EF5">
        <w:rPr>
          <w:rFonts w:ascii="Times New Roman" w:eastAsia="Times New Roman" w:hAnsi="Times New Roman" w:cs="Times New Roman"/>
          <w:color w:val="000000"/>
          <w:spacing w:val="810"/>
          <w:kern w:val="0"/>
          <w:sz w:val="24"/>
          <w:szCs w:val="24"/>
          <w:lang w:eastAsia="ru-RU" w:bidi="ru-RU"/>
        </w:rPr>
        <w:tab/>
        <w:t>Г</w:t>
      </w:r>
      <w:r w:rsidRPr="00862EF5">
        <w:rPr>
          <w:rFonts w:ascii="Times New Roman" w:eastAsia="Times New Roman" w:hAnsi="Times New Roman" w:cs="Times New Roman"/>
          <w:color w:val="000000"/>
          <w:spacing w:val="810"/>
          <w:kern w:val="0"/>
          <w:sz w:val="24"/>
          <w:szCs w:val="24"/>
          <w:lang w:eastAsia="ru-RU" w:bidi="ru-RU"/>
        </w:rPr>
        <w:tab/>
        <w:t>I</w:t>
      </w:r>
      <w:r w:rsidRPr="00862EF5">
        <w:rPr>
          <w:rFonts w:ascii="Times New Roman" w:eastAsia="Times New Roman" w:hAnsi="Times New Roman" w:cs="Times New Roman"/>
          <w:color w:val="000000"/>
          <w:spacing w:val="810"/>
          <w:kern w:val="0"/>
          <w:sz w:val="24"/>
          <w:szCs w:val="24"/>
          <w:lang w:eastAsia="ru-RU" w:bidi="ru-RU"/>
        </w:rPr>
        <w:tab/>
        <w:t>•</w:t>
      </w:r>
    </w:p>
    <w:p w:rsidR="00862EF5" w:rsidRPr="00862EF5" w:rsidRDefault="00862EF5" w:rsidP="00862EF5">
      <w:pPr>
        <w:tabs>
          <w:tab w:val="clear" w:pos="709"/>
          <w:tab w:val="left" w:pos="3015"/>
          <w:tab w:val="center" w:pos="5588"/>
          <w:tab w:val="right" w:pos="8076"/>
          <w:tab w:val="right" w:pos="10563"/>
        </w:tabs>
        <w:suppressAutoHyphens w:val="0"/>
        <w:spacing w:after="0" w:line="80" w:lineRule="exact"/>
        <w:ind w:left="480" w:firstLine="0"/>
        <w:rPr>
          <w:rFonts w:ascii="Courier New" w:hAnsi="Courier New"/>
          <w:color w:val="000000"/>
          <w:spacing w:val="410"/>
          <w:kern w:val="0"/>
          <w:sz w:val="8"/>
          <w:szCs w:val="8"/>
          <w:lang w:eastAsia="ru-RU" w:bidi="ru-RU"/>
        </w:rPr>
      </w:pPr>
      <w:r w:rsidRPr="00862EF5">
        <w:rPr>
          <w:rFonts w:ascii="Courier New" w:hAnsi="Courier New"/>
          <w:color w:val="000000"/>
          <w:spacing w:val="410"/>
          <w:kern w:val="0"/>
          <w:sz w:val="8"/>
          <w:szCs w:val="8"/>
          <w:lang w:eastAsia="ru-RU" w:bidi="ru-RU"/>
        </w:rPr>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tab/>
        <w:t>Ч</w:t>
      </w:r>
      <w:r w:rsidRPr="00862EF5">
        <w:rPr>
          <w:rFonts w:ascii="Courier New" w:hAnsi="Courier New"/>
          <w:color w:val="000000"/>
          <w:spacing w:val="410"/>
          <w:kern w:val="0"/>
          <w:sz w:val="8"/>
          <w:szCs w:val="8"/>
          <w:lang w:eastAsia="ru-RU" w:bidi="ru-RU"/>
        </w:rPr>
        <w:tab/>
        <w:t>%</w:t>
      </w:r>
      <w:r w:rsidRPr="00862EF5">
        <w:rPr>
          <w:rFonts w:ascii="Courier New" w:hAnsi="Courier New"/>
          <w:color w:val="000000"/>
          <w:spacing w:val="410"/>
          <w:kern w:val="0"/>
          <w:sz w:val="8"/>
          <w:szCs w:val="8"/>
          <w:lang w:eastAsia="ru-RU" w:bidi="ru-RU"/>
        </w:rPr>
        <w:fldChar w:fldCharType="end"/>
      </w:r>
    </w:p>
    <w:p w:rsidR="00862EF5" w:rsidRPr="00862EF5" w:rsidRDefault="00862EF5" w:rsidP="00862EF5">
      <w:pPr>
        <w:tabs>
          <w:tab w:val="clear" w:pos="709"/>
        </w:tabs>
        <w:suppressAutoHyphens w:val="0"/>
        <w:spacing w:after="0" w:line="604" w:lineRule="exact"/>
        <w:ind w:left="340" w:right="40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исследования могут служить'' основой" для дальнейшего' анализа ‘ универсальных концептов в разных языках. Привлечение к исследованию материала китайского языка полезно не только в теоретическом плане (для изучения глубинного смысла слов в сопоставляемых языках), но и для повышения эффективности преподавания иностранных, языков с учетом</w:t>
      </w:r>
    </w:p>
    <w:p w:rsidR="00862EF5" w:rsidRPr="00862EF5" w:rsidRDefault="00862EF5" w:rsidP="00862EF5">
      <w:pPr>
        <w:tabs>
          <w:tab w:val="clear" w:pos="709"/>
          <w:tab w:val="left" w:pos="598"/>
          <w:tab w:val="left" w:pos="2689"/>
          <w:tab w:val="left" w:pos="3015"/>
          <w:tab w:val="center" w:pos="5226"/>
          <w:tab w:val="center" w:pos="5588"/>
          <w:tab w:val="right" w:pos="7760"/>
          <w:tab w:val="right" w:pos="8076"/>
          <w:tab w:val="right" w:pos="10269"/>
          <w:tab w:val="right" w:pos="10563"/>
        </w:tabs>
        <w:suppressAutoHyphens w:val="0"/>
        <w:spacing w:after="0" w:line="80" w:lineRule="exact"/>
        <w:ind w:left="180" w:firstLine="0"/>
        <w:rPr>
          <w:rFonts w:ascii="Courier New" w:hAnsi="Courier New"/>
          <w:color w:val="000000"/>
          <w:spacing w:val="410"/>
          <w:kern w:val="0"/>
          <w:sz w:val="8"/>
          <w:szCs w:val="8"/>
          <w:lang w:val="en-US" w:eastAsia="ru-RU" w:bidi="ru-RU"/>
        </w:rPr>
      </w:pPr>
      <w:r w:rsidRPr="00862EF5">
        <w:rPr>
          <w:rFonts w:ascii="Courier New" w:hAnsi="Courier New"/>
          <w:color w:val="000000"/>
          <w:spacing w:val="410"/>
          <w:kern w:val="0"/>
          <w:sz w:val="8"/>
          <w:szCs w:val="8"/>
          <w:lang w:eastAsia="ru-RU" w:bidi="ru-RU"/>
        </w:rPr>
        <w:fldChar w:fldCharType="begin"/>
      </w:r>
      <w:r w:rsidRPr="00862EF5">
        <w:rPr>
          <w:rFonts w:ascii="Courier New" w:hAnsi="Courier New"/>
          <w:color w:val="000000"/>
          <w:spacing w:val="410"/>
          <w:kern w:val="0"/>
          <w:sz w:val="8"/>
          <w:szCs w:val="8"/>
          <w:lang w:val="en-US" w:eastAsia="ru-RU" w:bidi="ru-RU"/>
        </w:rPr>
        <w:instrText xml:space="preserve"> TOC \o "1-5" \h \z </w:instrText>
      </w:r>
      <w:r w:rsidRPr="00862EF5">
        <w:rPr>
          <w:rFonts w:ascii="Courier New" w:hAnsi="Courier New"/>
          <w:color w:val="000000"/>
          <w:spacing w:val="410"/>
          <w:kern w:val="0"/>
          <w:sz w:val="8"/>
          <w:szCs w:val="8"/>
          <w:lang w:eastAsia="ru-RU" w:bidi="ru-RU"/>
        </w:rPr>
        <w:fldChar w:fldCharType="separate"/>
      </w:r>
      <w:r w:rsidRPr="00862EF5">
        <w:rPr>
          <w:rFonts w:ascii="Courier New" w:hAnsi="Courier New"/>
          <w:color w:val="000000"/>
          <w:spacing w:val="410"/>
          <w:kern w:val="0"/>
          <w:sz w:val="8"/>
          <w:szCs w:val="8"/>
          <w:lang w:val="en-US" w:eastAsia="ru-RU" w:bidi="ru-RU"/>
        </w:rPr>
        <w:t>'</w:t>
      </w:r>
      <w:r w:rsidRPr="00862EF5">
        <w:rPr>
          <w:rFonts w:ascii="Courier New" w:hAnsi="Courier New"/>
          <w:color w:val="000000"/>
          <w:spacing w:val="410"/>
          <w:kern w:val="0"/>
          <w:sz w:val="8"/>
          <w:szCs w:val="8"/>
          <w:lang w:val="en-US" w:eastAsia="ru-RU" w:bidi="ru-RU"/>
        </w:rPr>
        <w:tab/>
      </w: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val="en-US" w:eastAsia="ru-RU" w:bidi="ru-RU"/>
        </w:rPr>
        <w:tab/>
        <w:t>'</w:t>
      </w:r>
      <w:r w:rsidRPr="00862EF5">
        <w:rPr>
          <w:rFonts w:ascii="Courier New" w:hAnsi="Courier New"/>
          <w:color w:val="000000"/>
          <w:spacing w:val="410"/>
          <w:kern w:val="0"/>
          <w:sz w:val="8"/>
          <w:szCs w:val="8"/>
          <w:lang w:val="en-US" w:eastAsia="ru-RU" w:bidi="ru-RU"/>
        </w:rPr>
        <w:tab/>
      </w: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val="en-US" w:eastAsia="ru-RU" w:bidi="ru-RU"/>
        </w:rPr>
        <w:tab/>
        <w:t>'</w:t>
      </w:r>
      <w:r w:rsidRPr="00862EF5">
        <w:rPr>
          <w:rFonts w:ascii="Courier New" w:hAnsi="Courier New"/>
          <w:color w:val="000000"/>
          <w:spacing w:val="410"/>
          <w:kern w:val="0"/>
          <w:sz w:val="8"/>
          <w:szCs w:val="8"/>
          <w:lang w:val="en-US" w:eastAsia="ru-RU" w:bidi="ru-RU"/>
        </w:rPr>
        <w:tab/>
      </w:r>
      <w:r w:rsidRPr="00862EF5">
        <w:rPr>
          <w:rFonts w:ascii="Courier New" w:hAnsi="Courier New"/>
          <w:color w:val="000000"/>
          <w:spacing w:val="410"/>
          <w:kern w:val="0"/>
          <w:sz w:val="8"/>
          <w:szCs w:val="8"/>
          <w:lang w:eastAsia="ru-RU" w:bidi="ru-RU"/>
        </w:rPr>
        <w:t>Ч</w:t>
      </w:r>
      <w:r w:rsidRPr="00862EF5">
        <w:rPr>
          <w:rFonts w:ascii="Courier New" w:hAnsi="Courier New"/>
          <w:color w:val="000000"/>
          <w:spacing w:val="410"/>
          <w:kern w:val="0"/>
          <w:sz w:val="8"/>
          <w:szCs w:val="8"/>
          <w:lang w:val="en-US" w:eastAsia="ru-RU" w:bidi="ru-RU"/>
        </w:rPr>
        <w:tab/>
        <w:t>'</w:t>
      </w:r>
      <w:r w:rsidRPr="00862EF5">
        <w:rPr>
          <w:rFonts w:ascii="Courier New" w:hAnsi="Courier New"/>
          <w:color w:val="000000"/>
          <w:spacing w:val="410"/>
          <w:kern w:val="0"/>
          <w:sz w:val="8"/>
          <w:szCs w:val="8"/>
          <w:lang w:val="en-US" w:eastAsia="ru-RU" w:bidi="ru-RU"/>
        </w:rPr>
        <w:tab/>
        <w:t>V</w:t>
      </w:r>
      <w:r w:rsidRPr="00862EF5">
        <w:rPr>
          <w:rFonts w:ascii="Courier New" w:hAnsi="Courier New"/>
          <w:color w:val="000000"/>
          <w:spacing w:val="410"/>
          <w:kern w:val="0"/>
          <w:sz w:val="8"/>
          <w:szCs w:val="8"/>
          <w:lang w:val="en-US" w:eastAsia="ru-RU" w:bidi="ru-RU"/>
        </w:rPr>
        <w:tab/>
        <w:t>'</w:t>
      </w:r>
      <w:r w:rsidRPr="00862EF5">
        <w:rPr>
          <w:rFonts w:ascii="Courier New" w:hAnsi="Courier New"/>
          <w:color w:val="000000"/>
          <w:spacing w:val="410"/>
          <w:kern w:val="0"/>
          <w:sz w:val="8"/>
          <w:szCs w:val="8"/>
          <w:lang w:val="en-US" w:eastAsia="ru-RU" w:bidi="ru-RU"/>
        </w:rPr>
        <w:tab/>
        <w:t>\</w:t>
      </w:r>
    </w:p>
    <w:p w:rsidR="00862EF5" w:rsidRPr="00862EF5" w:rsidRDefault="00862EF5" w:rsidP="00862EF5">
      <w:pPr>
        <w:tabs>
          <w:tab w:val="clear" w:pos="709"/>
          <w:tab w:val="center" w:pos="3568"/>
          <w:tab w:val="right" w:pos="6030"/>
          <w:tab w:val="right" w:pos="8555"/>
          <w:tab w:val="right" w:pos="11156"/>
        </w:tabs>
        <w:suppressAutoHyphens w:val="0"/>
        <w:spacing w:after="0" w:line="80" w:lineRule="exact"/>
        <w:ind w:left="1040" w:firstLine="0"/>
        <w:rPr>
          <w:rFonts w:ascii="Arial Unicode MS" w:eastAsia="Arial Unicode MS" w:hAnsi="Arial Unicode MS" w:cs="Arial Unicode MS"/>
          <w:color w:val="000000"/>
          <w:spacing w:val="310"/>
          <w:kern w:val="0"/>
          <w:sz w:val="8"/>
          <w:szCs w:val="8"/>
          <w:lang w:val="en-US" w:eastAsia="ru-RU" w:bidi="ru-RU"/>
        </w:rPr>
      </w:pPr>
      <w:r w:rsidRPr="00862EF5">
        <w:rPr>
          <w:rFonts w:ascii="Arial Unicode MS" w:eastAsia="Arial Unicode MS" w:hAnsi="Arial Unicode MS" w:cs="Arial Unicode MS"/>
          <w:color w:val="000000"/>
          <w:spacing w:val="310"/>
          <w:kern w:val="0"/>
          <w:sz w:val="8"/>
          <w:szCs w:val="8"/>
          <w:lang w:val="en-US" w:eastAsia="en-US" w:bidi="en-US"/>
        </w:rPr>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t>I</w:t>
      </w:r>
      <w:r w:rsidRPr="00862EF5">
        <w:rPr>
          <w:rFonts w:ascii="Arial Unicode MS" w:eastAsia="Arial Unicode MS" w:hAnsi="Arial Unicode MS" w:cs="Arial Unicode MS"/>
          <w:color w:val="000000"/>
          <w:spacing w:val="310"/>
          <w:kern w:val="0"/>
          <w:sz w:val="8"/>
          <w:szCs w:val="8"/>
          <w:lang w:val="en-US" w:eastAsia="en-US" w:bidi="en-US"/>
        </w:rPr>
        <w:tab/>
      </w:r>
      <w:r w:rsidRPr="00862EF5">
        <w:rPr>
          <w:rFonts w:ascii="Arial Unicode MS" w:eastAsia="Arial Unicode MS" w:hAnsi="Arial Unicode MS" w:cs="Arial Unicode MS"/>
          <w:color w:val="000000"/>
          <w:spacing w:val="310"/>
          <w:kern w:val="0"/>
          <w:sz w:val="8"/>
          <w:szCs w:val="8"/>
          <w:lang w:val="en-US" w:eastAsia="ru-RU" w:bidi="ru-RU"/>
        </w:rPr>
        <w:t>I</w:t>
      </w:r>
    </w:p>
    <w:p w:rsidR="00862EF5" w:rsidRPr="00862EF5" w:rsidRDefault="00862EF5" w:rsidP="00862EF5">
      <w:pPr>
        <w:tabs>
          <w:tab w:val="clear" w:pos="709"/>
        </w:tabs>
        <w:suppressAutoHyphens w:val="0"/>
        <w:spacing w:after="0" w:line="340" w:lineRule="exact"/>
        <w:ind w:left="340" w:firstLine="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психологии народа и:его культурных^ традиций. </w:t>
      </w:r>
      <w:r w:rsidRPr="00862EF5">
        <w:rPr>
          <w:rFonts w:ascii="Times New Roman" w:eastAsia="Times New Roman" w:hAnsi="Times New Roman" w:cs="Times New Roman"/>
          <w:color w:val="000000"/>
          <w:kern w:val="0"/>
          <w:sz w:val="32"/>
          <w:szCs w:val="32"/>
          <w:lang w:eastAsia="ru-RU" w:bidi="ru-RU"/>
        </w:rPr>
        <w:t xml:space="preserve">/*-1588236391 </w:t>
      </w:r>
      <w:r w:rsidRPr="00862EF5">
        <w:rPr>
          <w:rFonts w:ascii="Times New Roman" w:eastAsia="Times New Roman" w:hAnsi="Times New Roman" w:cs="Times New Roman"/>
          <w:color w:val="000000"/>
          <w:kern w:val="0"/>
          <w:sz w:val="34"/>
          <w:szCs w:val="34"/>
          <w:lang w:eastAsia="ru-RU" w:bidi="ru-RU"/>
        </w:rPr>
        <w:t>*/ --;</w:t>
      </w:r>
    </w:p>
    <w:p w:rsidR="00862EF5" w:rsidRPr="00862EF5" w:rsidRDefault="00862EF5" w:rsidP="00862EF5">
      <w:pPr>
        <w:tabs>
          <w:tab w:val="clear" w:pos="709"/>
        </w:tabs>
        <w:suppressAutoHyphens w:val="0"/>
        <w:spacing w:after="32" w:line="80" w:lineRule="exact"/>
        <w:ind w:left="680" w:firstLine="0"/>
        <w:rPr>
          <w:rFonts w:ascii="Arial Unicode MS" w:eastAsia="Arial Unicode MS" w:hAnsi="Arial Unicode MS" w:cs="Arial Unicode MS"/>
          <w:color w:val="000000"/>
          <w:spacing w:val="310"/>
          <w:kern w:val="0"/>
          <w:sz w:val="8"/>
          <w:szCs w:val="8"/>
          <w:lang w:eastAsia="ru-RU" w:bidi="ru-RU"/>
        </w:rPr>
      </w:pPr>
      <w:r w:rsidRPr="00862EF5">
        <w:rPr>
          <w:rFonts w:ascii="Arial Unicode MS" w:eastAsia="Arial Unicode MS" w:hAnsi="Arial Unicode MS" w:cs="Arial Unicode MS"/>
          <w:color w:val="000000"/>
          <w:spacing w:val="310"/>
          <w:kern w:val="0"/>
          <w:sz w:val="8"/>
          <w:szCs w:val="8"/>
          <w:lang w:eastAsia="ru-RU" w:bidi="ru-RU"/>
        </w:rPr>
        <w:t>\1 * \ \ \ ^</w:t>
      </w:r>
    </w:p>
    <w:p w:rsidR="00862EF5" w:rsidRPr="00862EF5" w:rsidRDefault="00862EF5" w:rsidP="00862EF5">
      <w:pPr>
        <w:tabs>
          <w:tab w:val="clear" w:pos="709"/>
          <w:tab w:val="left" w:pos="1513"/>
          <w:tab w:val="center" w:pos="3568"/>
          <w:tab w:val="center" w:pos="5804"/>
          <w:tab w:val="center" w:pos="6571"/>
          <w:tab w:val="right" w:pos="8265"/>
          <w:tab w:val="right" w:pos="9097"/>
          <w:tab w:val="right" w:pos="10776"/>
          <w:tab w:val="center" w:pos="11596"/>
        </w:tabs>
        <w:suppressAutoHyphens w:val="0"/>
        <w:spacing w:after="0" w:line="100" w:lineRule="exact"/>
        <w:ind w:left="680" w:firstLine="0"/>
        <w:rPr>
          <w:rFonts w:ascii="Courier New" w:hAnsi="Courier New"/>
          <w:color w:val="000000"/>
          <w:spacing w:val="540"/>
          <w:w w:val="80"/>
          <w:kern w:val="0"/>
          <w:sz w:val="9"/>
          <w:szCs w:val="9"/>
          <w:lang w:eastAsia="ru-RU" w:bidi="ru-RU"/>
        </w:rPr>
      </w:pPr>
      <w:r w:rsidRPr="00862EF5">
        <w:rPr>
          <w:rFonts w:ascii="Courier New" w:hAnsi="Courier New"/>
          <w:color w:val="000000"/>
          <w:spacing w:val="540"/>
          <w:w w:val="80"/>
          <w:kern w:val="0"/>
          <w:sz w:val="9"/>
          <w:szCs w:val="9"/>
          <w:lang w:val="en-US" w:eastAsia="en-US" w:bidi="en-US"/>
        </w:rPr>
        <w:t>I</w:t>
      </w:r>
      <w:r w:rsidRPr="00862EF5">
        <w:rPr>
          <w:rFonts w:ascii="Courier New" w:hAnsi="Courier New"/>
          <w:color w:val="000000"/>
          <w:spacing w:val="540"/>
          <w:w w:val="80"/>
          <w:kern w:val="0"/>
          <w:sz w:val="9"/>
          <w:szCs w:val="9"/>
          <w:lang w:eastAsia="en-US" w:bidi="en-US"/>
        </w:rPr>
        <w:tab/>
      </w:r>
      <w:r w:rsidRPr="00862EF5">
        <w:rPr>
          <w:rFonts w:ascii="Courier New" w:hAnsi="Courier New"/>
          <w:color w:val="000000"/>
          <w:spacing w:val="540"/>
          <w:w w:val="80"/>
          <w:kern w:val="0"/>
          <w:sz w:val="9"/>
          <w:szCs w:val="9"/>
          <w:lang w:val="en-US" w:eastAsia="en-US" w:bidi="en-US"/>
        </w:rPr>
        <w:t>I</w:t>
      </w:r>
      <w:r w:rsidRPr="00862EF5">
        <w:rPr>
          <w:rFonts w:ascii="Courier New" w:hAnsi="Courier New"/>
          <w:color w:val="000000"/>
          <w:spacing w:val="540"/>
          <w:w w:val="80"/>
          <w:kern w:val="0"/>
          <w:sz w:val="9"/>
          <w:szCs w:val="9"/>
          <w:lang w:eastAsia="en-US" w:bidi="en-US"/>
        </w:rPr>
        <w:tab/>
      </w:r>
      <w:r w:rsidRPr="00862EF5">
        <w:rPr>
          <w:rFonts w:ascii="Courier New" w:hAnsi="Courier New"/>
          <w:i/>
          <w:iCs/>
          <w:color w:val="000000"/>
          <w:spacing w:val="800"/>
          <w:kern w:val="0"/>
          <w:sz w:val="10"/>
          <w:szCs w:val="10"/>
          <w:lang w:val="en-US" w:eastAsia="en-US" w:bidi="en-US"/>
        </w:rPr>
        <w:t>it</w:t>
      </w:r>
      <w:r w:rsidRPr="00862EF5">
        <w:rPr>
          <w:rFonts w:ascii="Courier New" w:hAnsi="Courier New"/>
          <w:color w:val="000000"/>
          <w:spacing w:val="540"/>
          <w:w w:val="80"/>
          <w:kern w:val="0"/>
          <w:sz w:val="9"/>
          <w:szCs w:val="9"/>
          <w:lang w:eastAsia="en-US" w:bidi="en-US"/>
        </w:rPr>
        <w:tab/>
      </w:r>
      <w:r w:rsidRPr="00862EF5">
        <w:rPr>
          <w:rFonts w:ascii="Courier New" w:hAnsi="Courier New"/>
          <w:color w:val="000000"/>
          <w:spacing w:val="540"/>
          <w:w w:val="80"/>
          <w:kern w:val="0"/>
          <w:sz w:val="9"/>
          <w:szCs w:val="9"/>
          <w:lang w:eastAsia="ru-RU" w:bidi="ru-RU"/>
        </w:rPr>
        <w:t>|</w:t>
      </w:r>
      <w:r w:rsidRPr="00862EF5">
        <w:rPr>
          <w:rFonts w:ascii="Courier New" w:hAnsi="Courier New"/>
          <w:color w:val="000000"/>
          <w:spacing w:val="540"/>
          <w:w w:val="80"/>
          <w:kern w:val="0"/>
          <w:sz w:val="9"/>
          <w:szCs w:val="9"/>
          <w:lang w:eastAsia="ru-RU" w:bidi="ru-RU"/>
        </w:rPr>
        <w:tab/>
      </w:r>
      <w:r w:rsidRPr="00862EF5">
        <w:rPr>
          <w:rFonts w:ascii="Courier New" w:hAnsi="Courier New"/>
          <w:color w:val="000000"/>
          <w:spacing w:val="540"/>
          <w:w w:val="80"/>
          <w:kern w:val="0"/>
          <w:sz w:val="9"/>
          <w:szCs w:val="9"/>
          <w:lang w:val="en-US" w:eastAsia="en-US" w:bidi="en-US"/>
        </w:rPr>
        <w:t>I</w:t>
      </w:r>
      <w:r w:rsidRPr="00862EF5">
        <w:rPr>
          <w:rFonts w:ascii="Courier New" w:hAnsi="Courier New"/>
          <w:color w:val="000000"/>
          <w:spacing w:val="540"/>
          <w:w w:val="80"/>
          <w:kern w:val="0"/>
          <w:sz w:val="9"/>
          <w:szCs w:val="9"/>
          <w:lang w:eastAsia="en-US" w:bidi="en-US"/>
        </w:rPr>
        <w:tab/>
      </w:r>
      <w:r w:rsidRPr="00862EF5">
        <w:rPr>
          <w:rFonts w:ascii="Courier New" w:hAnsi="Courier New"/>
          <w:color w:val="000000"/>
          <w:spacing w:val="540"/>
          <w:w w:val="80"/>
          <w:kern w:val="0"/>
          <w:sz w:val="9"/>
          <w:szCs w:val="9"/>
          <w:lang w:val="en-US" w:eastAsia="en-US" w:bidi="en-US"/>
        </w:rPr>
        <w:t>I</w:t>
      </w:r>
      <w:r w:rsidRPr="00862EF5">
        <w:rPr>
          <w:rFonts w:ascii="Courier New" w:hAnsi="Courier New"/>
          <w:color w:val="000000"/>
          <w:spacing w:val="540"/>
          <w:w w:val="80"/>
          <w:kern w:val="0"/>
          <w:sz w:val="9"/>
          <w:szCs w:val="9"/>
          <w:lang w:eastAsia="en-US" w:bidi="en-US"/>
        </w:rPr>
        <w:tab/>
      </w:r>
      <w:r w:rsidRPr="00862EF5">
        <w:rPr>
          <w:rFonts w:ascii="Courier New" w:hAnsi="Courier New"/>
          <w:color w:val="000000"/>
          <w:spacing w:val="540"/>
          <w:w w:val="80"/>
          <w:kern w:val="0"/>
          <w:sz w:val="9"/>
          <w:szCs w:val="9"/>
          <w:lang w:val="uk-UA" w:eastAsia="uk-UA" w:bidi="uk-UA"/>
        </w:rPr>
        <w:t>і</w:t>
      </w:r>
      <w:r w:rsidRPr="00862EF5">
        <w:rPr>
          <w:rFonts w:ascii="Courier New" w:hAnsi="Courier New"/>
          <w:color w:val="000000"/>
          <w:spacing w:val="540"/>
          <w:w w:val="80"/>
          <w:kern w:val="0"/>
          <w:sz w:val="9"/>
          <w:szCs w:val="9"/>
          <w:lang w:val="uk-UA" w:eastAsia="uk-UA" w:bidi="uk-UA"/>
        </w:rPr>
        <w:tab/>
      </w:r>
      <w:r w:rsidRPr="00862EF5">
        <w:rPr>
          <w:rFonts w:ascii="Courier New" w:hAnsi="Courier New"/>
          <w:i/>
          <w:iCs/>
          <w:color w:val="000000"/>
          <w:spacing w:val="800"/>
          <w:kern w:val="0"/>
          <w:sz w:val="10"/>
          <w:szCs w:val="10"/>
          <w:lang w:val="en-US" w:eastAsia="en-US" w:bidi="en-US"/>
        </w:rPr>
        <w:t>t</w:t>
      </w:r>
      <w:r w:rsidRPr="00862EF5">
        <w:rPr>
          <w:rFonts w:ascii="Courier New" w:hAnsi="Courier New"/>
          <w:color w:val="000000"/>
          <w:spacing w:val="540"/>
          <w:w w:val="80"/>
          <w:kern w:val="0"/>
          <w:sz w:val="9"/>
          <w:szCs w:val="9"/>
          <w:lang w:eastAsia="en-US" w:bidi="en-US"/>
        </w:rPr>
        <w:tab/>
      </w:r>
      <w:r w:rsidRPr="00862EF5">
        <w:rPr>
          <w:rFonts w:ascii="Courier New" w:hAnsi="Courier New"/>
          <w:color w:val="000000"/>
          <w:spacing w:val="540"/>
          <w:w w:val="80"/>
          <w:kern w:val="0"/>
          <w:sz w:val="9"/>
          <w:szCs w:val="9"/>
          <w:lang w:eastAsia="ru-RU" w:bidi="ru-RU"/>
        </w:rPr>
        <w:t>•</w:t>
      </w:r>
      <w:r w:rsidRPr="00862EF5">
        <w:rPr>
          <w:rFonts w:ascii="Courier New" w:hAnsi="Courier New"/>
          <w:color w:val="000000"/>
          <w:spacing w:val="540"/>
          <w:w w:val="80"/>
          <w:kern w:val="0"/>
          <w:sz w:val="9"/>
          <w:szCs w:val="9"/>
          <w:lang w:eastAsia="ru-RU" w:bidi="ru-RU"/>
        </w:rPr>
        <w:fldChar w:fldCharType="end"/>
      </w:r>
    </w:p>
    <w:p w:rsidR="00862EF5" w:rsidRPr="00862EF5" w:rsidRDefault="00862EF5" w:rsidP="00862EF5">
      <w:pPr>
        <w:tabs>
          <w:tab w:val="clear" w:pos="709"/>
        </w:tabs>
        <w:suppressAutoHyphens w:val="0"/>
        <w:spacing w:after="0" w:line="604" w:lineRule="exact"/>
        <w:ind w:left="180" w:firstLine="0"/>
        <w:rPr>
          <w:rFonts w:ascii="Times New Roman" w:eastAsia="Times New Roman" w:hAnsi="Times New Roman" w:cs="Times New Roman"/>
          <w:b/>
          <w:bCs/>
          <w:color w:val="000000"/>
          <w:spacing w:val="10"/>
          <w:kern w:val="0"/>
          <w:sz w:val="28"/>
          <w:szCs w:val="28"/>
          <w:lang w:eastAsia="ru-RU" w:bidi="ru-RU"/>
        </w:rPr>
      </w:pPr>
      <w:r w:rsidRPr="00862EF5">
        <w:rPr>
          <w:rFonts w:ascii="Times New Roman" w:eastAsia="Times New Roman" w:hAnsi="Times New Roman" w:cs="Times New Roman"/>
          <w:b/>
          <w:bCs/>
          <w:color w:val="000000"/>
          <w:spacing w:val="10"/>
          <w:kern w:val="0"/>
          <w:sz w:val="28"/>
          <w:szCs w:val="28"/>
          <w:lang w:eastAsia="ru-RU" w:bidi="ru-RU"/>
        </w:rPr>
        <w:t xml:space="preserve">'. - - ' - На защиту выносятся следующие положения: '/*- </w:t>
      </w:r>
      <w:r w:rsidRPr="00862EF5">
        <w:rPr>
          <w:rFonts w:ascii="Times New Roman" w:eastAsia="Times New Roman" w:hAnsi="Times New Roman" w:cs="Times New Roman"/>
          <w:i/>
          <w:iCs/>
          <w:color w:val="000000"/>
          <w:kern w:val="0"/>
          <w:sz w:val="20"/>
          <w:szCs w:val="20"/>
          <w:lang w:eastAsia="ru-RU" w:bidi="ru-RU"/>
        </w:rPr>
        <w:t>'1</w:t>
      </w:r>
      <w:r w:rsidRPr="00862EF5">
        <w:rPr>
          <w:rFonts w:ascii="Times New Roman" w:eastAsia="Times New Roman" w:hAnsi="Times New Roman" w:cs="Times New Roman"/>
          <w:color w:val="000000"/>
          <w:kern w:val="0"/>
          <w:sz w:val="32"/>
          <w:szCs w:val="32"/>
          <w:lang w:eastAsia="ru-RU" w:bidi="ru-RU"/>
        </w:rPr>
        <w:t xml:space="preserve">588236391 </w:t>
      </w:r>
      <w:r w:rsidRPr="00862EF5">
        <w:rPr>
          <w:rFonts w:ascii="Times New Roman" w:eastAsia="Times New Roman" w:hAnsi="Times New Roman" w:cs="Times New Roman"/>
          <w:b/>
          <w:bCs/>
          <w:color w:val="000000"/>
          <w:spacing w:val="10"/>
          <w:kern w:val="0"/>
          <w:sz w:val="28"/>
          <w:szCs w:val="28"/>
          <w:lang w:eastAsia="ru-RU" w:bidi="ru-RU"/>
        </w:rPr>
        <w:t>- */</w:t>
      </w:r>
    </w:p>
    <w:p w:rsidR="00862EF5" w:rsidRPr="00862EF5" w:rsidRDefault="00862EF5" w:rsidP="00862EF5">
      <w:pPr>
        <w:numPr>
          <w:ilvl w:val="0"/>
          <w:numId w:val="47"/>
        </w:numPr>
        <w:tabs>
          <w:tab w:val="clear" w:pos="709"/>
        </w:tabs>
        <w:suppressAutoHyphens w:val="0"/>
        <w:spacing w:after="0" w:line="604" w:lineRule="exact"/>
        <w:ind w:right="40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Уникальные свойства антиномии НЕБО - ЗЕМЛЯ, отраженные в одних и тех же образах в мифологии, философии, искусстве, литературе и языке разных народов, дают основание считать это категориальное единство культурной и языковой универсалией. /* </w:t>
      </w:r>
      <w:r w:rsidRPr="00862EF5">
        <w:rPr>
          <w:rFonts w:ascii="Times New Roman" w:eastAsia="Times New Roman" w:hAnsi="Times New Roman" w:cs="Times New Roman"/>
          <w:color w:val="000000"/>
          <w:kern w:val="0"/>
          <w:sz w:val="32"/>
          <w:szCs w:val="32"/>
          <w:lang w:eastAsia="ru-RU" w:bidi="ru-RU"/>
        </w:rPr>
        <w:t xml:space="preserve">1588236391 </w:t>
      </w:r>
      <w:r w:rsidRPr="00862EF5">
        <w:rPr>
          <w:rFonts w:ascii="Times New Roman" w:eastAsia="Times New Roman" w:hAnsi="Times New Roman" w:cs="Times New Roman"/>
          <w:color w:val="000000"/>
          <w:kern w:val="0"/>
          <w:sz w:val="34"/>
          <w:szCs w:val="34"/>
          <w:lang w:eastAsia="ru-RU" w:bidi="ru-RU"/>
        </w:rPr>
        <w:t>*/</w:t>
      </w:r>
    </w:p>
    <w:p w:rsidR="00862EF5" w:rsidRPr="00862EF5" w:rsidRDefault="00862EF5" w:rsidP="00862EF5">
      <w:pPr>
        <w:numPr>
          <w:ilvl w:val="0"/>
          <w:numId w:val="47"/>
        </w:numPr>
        <w:tabs>
          <w:tab w:val="clear" w:pos="709"/>
        </w:tabs>
        <w:suppressAutoHyphens w:val="0"/>
        <w:spacing w:after="0" w:line="604" w:lineRule="exact"/>
        <w:ind w:right="40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Сложившееся в древности и философски осмысленное противопоставление НЕБО - ЗЕМЛЯ позволяет прочитать и расшифровать составляющие национальной культуры каждого народа. /* 1588236394 */</w:t>
      </w:r>
    </w:p>
    <w:p w:rsidR="00862EF5" w:rsidRPr="00862EF5" w:rsidRDefault="00862EF5" w:rsidP="00862EF5">
      <w:pPr>
        <w:numPr>
          <w:ilvl w:val="0"/>
          <w:numId w:val="47"/>
        </w:numPr>
        <w:tabs>
          <w:tab w:val="clear" w:pos="709"/>
        </w:tabs>
        <w:suppressAutoHyphens w:val="0"/>
        <w:spacing w:after="0" w:line="604" w:lineRule="exact"/>
        <w:ind w:right="40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НЕБО и ЗЕМЛЯ относятся к разряду ключевых концептов, существенных для понимания национальной культуры, так как играют важную роль в религиозной, этической, эмоциональной и нравственной сферах; образуют области фразеологии и паремиологии, отражающие мировоззрение и обыденные взгляды носителей языка. /* 1588236394 */</w:t>
      </w:r>
    </w:p>
    <w:p w:rsidR="00862EF5" w:rsidRPr="00862EF5" w:rsidRDefault="00862EF5" w:rsidP="00862EF5">
      <w:pPr>
        <w:numPr>
          <w:ilvl w:val="0"/>
          <w:numId w:val="47"/>
        </w:numPr>
        <w:tabs>
          <w:tab w:val="clear" w:pos="709"/>
        </w:tabs>
        <w:suppressAutoHyphens w:val="0"/>
        <w:spacing w:after="0" w:line="604" w:lineRule="exact"/>
        <w:ind w:right="40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НЕБО и ЗЕМЛЯ представляют собой взаимосвязанные антонимические концепты. Противопоставленность этих понятий, с одной стороны, и неразрывная связь, с другой, свидетельствуют об их устойчивости в сознании носителей языка. Взаимосвязь, проявляющаяся на концептуальном уровне, отражается и в материальных языковых единицах. /* 1588236394 */</w:t>
      </w:r>
    </w:p>
    <w:p w:rsidR="00862EF5" w:rsidRPr="00862EF5" w:rsidRDefault="00862EF5" w:rsidP="00862EF5">
      <w:pPr>
        <w:numPr>
          <w:ilvl w:val="0"/>
          <w:numId w:val="47"/>
        </w:numPr>
        <w:tabs>
          <w:tab w:val="clear" w:pos="709"/>
        </w:tabs>
        <w:suppressAutoHyphens w:val="0"/>
        <w:spacing w:after="0" w:line="604" w:lineRule="exact"/>
        <w:ind w:right="40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НЕБО и ЗЕМЛЯ являются составной частью культурно значимой аксиологичской оппозиции, основанной на традиционных для христианской культуры противопоставлениях «высокое» - «низкое», «душа» - «тело», «вечное» - «преходящее», «радость» - «страдание», «божественное» - человеческое» и т.д. /* 1588236394 */</w:t>
      </w:r>
    </w:p>
    <w:p w:rsidR="00862EF5" w:rsidRPr="00862EF5" w:rsidRDefault="00862EF5" w:rsidP="00862EF5">
      <w:pPr>
        <w:numPr>
          <w:ilvl w:val="0"/>
          <w:numId w:val="47"/>
        </w:numPr>
        <w:tabs>
          <w:tab w:val="clear" w:pos="709"/>
        </w:tabs>
        <w:suppressAutoHyphens w:val="0"/>
        <w:spacing w:after="0" w:line="604" w:lineRule="exact"/>
        <w:ind w:right="400"/>
        <w:jc w:val="left"/>
        <w:rPr>
          <w:rFonts w:ascii="Times New Roman" w:eastAsia="Times New Roman" w:hAnsi="Times New Roman" w:cs="Times New Roman"/>
          <w:color w:val="000000"/>
          <w:kern w:val="0"/>
          <w:sz w:val="32"/>
          <w:szCs w:val="32"/>
          <w:lang w:eastAsia="ru-RU" w:bidi="ru-RU"/>
        </w:rPr>
      </w:pPr>
      <w:r w:rsidRPr="00862EF5">
        <w:rPr>
          <w:rFonts w:ascii="Times New Roman" w:eastAsia="Times New Roman" w:hAnsi="Times New Roman" w:cs="Times New Roman"/>
          <w:color w:val="000000"/>
          <w:kern w:val="0"/>
          <w:sz w:val="32"/>
          <w:szCs w:val="32"/>
          <w:lang w:eastAsia="ru-RU" w:bidi="ru-RU"/>
        </w:rPr>
        <w:t xml:space="preserve"> Семантические поля НЕБО и ЗЕМЛЯ в русском языке включают в себя два вида лексических объединений: номинативное поле, которое позволяет установить понятийную составляющую концептов, и метафорическое поле, отражающее их образную составляющую. Номинативное поле формируется семантическими отношениями, которые показывают реальные связи, естественное соположение вещей в природе, присущие им действия и свойства. Метафорическое поле обнаруживает семантическую зависимость от номинативного ноля, и его границы не могут быть определены вне зависимости от границ номинативного поля; при употреблении слов, составляющих данную группу, как правило, возникают оценочные коннотации. /* 1588236394 */</w:t>
      </w:r>
    </w:p>
    <w:p w:rsidR="00862EF5" w:rsidRPr="00862EF5" w:rsidRDefault="00862EF5" w:rsidP="00862EF5">
      <w:pPr>
        <w:numPr>
          <w:ilvl w:val="0"/>
          <w:numId w:val="47"/>
        </w:numPr>
        <w:tabs>
          <w:tab w:val="clear" w:pos="709"/>
        </w:tabs>
        <w:suppressAutoHyphens w:val="0"/>
        <w:spacing w:after="0" w:line="600" w:lineRule="exact"/>
        <w:ind w:right="400"/>
        <w:jc w:val="left"/>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Процессы регулярной метафоризации концентрируются вокруг определенного и ограниченного круга денотатов. Концепты НЕБО и ЗЕМЛЯ в русском языке содержательно связаны с понятиями ЖИЗНЬ, СМЕРТЬ, БОГ, ЧЕЛОВЕК, ПРОСТРАНСТВО, ВРЕМЯ.</w:t>
      </w:r>
    </w:p>
    <w:p w:rsidR="00862EF5" w:rsidRPr="00862EF5" w:rsidRDefault="00862EF5" w:rsidP="00862EF5">
      <w:pPr>
        <w:tabs>
          <w:tab w:val="clear" w:pos="709"/>
        </w:tabs>
        <w:suppressAutoHyphens w:val="0"/>
        <w:spacing w:after="0" w:line="600" w:lineRule="exact"/>
        <w:ind w:left="20" w:right="400" w:firstLine="900"/>
        <w:rPr>
          <w:rFonts w:ascii="Times New Roman" w:eastAsia="Times New Roman" w:hAnsi="Times New Roman" w:cs="Times New Roman"/>
          <w:color w:val="000000"/>
          <w:kern w:val="0"/>
          <w:sz w:val="34"/>
          <w:szCs w:val="34"/>
          <w:lang w:eastAsia="ru-RU" w:bidi="ru-RU"/>
        </w:rPr>
      </w:pPr>
      <w:r w:rsidRPr="00862EF5">
        <w:rPr>
          <w:rFonts w:ascii="Times New Roman" w:eastAsia="Times New Roman" w:hAnsi="Times New Roman" w:cs="Times New Roman"/>
          <w:b/>
          <w:bCs/>
          <w:color w:val="000000"/>
          <w:kern w:val="0"/>
          <w:sz w:val="34"/>
          <w:szCs w:val="34"/>
          <w:lang w:eastAsia="ru-RU" w:bidi="ru-RU"/>
        </w:rPr>
        <w:t xml:space="preserve">Апробация работы. </w:t>
      </w:r>
      <w:r w:rsidRPr="00862EF5">
        <w:rPr>
          <w:rFonts w:ascii="Times New Roman" w:eastAsia="Times New Roman" w:hAnsi="Times New Roman" w:cs="Times New Roman"/>
          <w:color w:val="000000"/>
          <w:kern w:val="0"/>
          <w:sz w:val="34"/>
          <w:szCs w:val="34"/>
          <w:lang w:eastAsia="ru-RU" w:bidi="ru-RU"/>
        </w:rPr>
        <w:t>Основные положения и результаты исследования нашли отражение в докладе, прочитанном на кафедре русского языка для иностранных учащихся филологического факультета в рамках Ломоносовских чтений в апреле 2008 года. Материалы диссертации обсуждались на заседании кафедры русского языка филологического факультета МГУ им. М.В. Ломоносова, на семинарах аспирантов. По теме диссертации опубликовано 5 статей. /* 1588236397 */</w:t>
      </w:r>
    </w:p>
    <w:p w:rsidR="00862EF5" w:rsidRDefault="00862EF5" w:rsidP="00862EF5">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r w:rsidRPr="00862EF5">
        <w:rPr>
          <w:rFonts w:ascii="Times New Roman" w:hAnsi="Times New Roman" w:cs="Times New Roman"/>
          <w:b/>
          <w:bCs/>
          <w:color w:val="000000"/>
          <w:kern w:val="0"/>
          <w:sz w:val="34"/>
          <w:szCs w:val="34"/>
          <w:lang w:eastAsia="ru-RU" w:bidi="ru-RU"/>
        </w:rPr>
        <w:t xml:space="preserve">Структура работы. </w:t>
      </w:r>
      <w:r w:rsidRPr="00862EF5">
        <w:rPr>
          <w:rFonts w:ascii="Courier New" w:hAnsi="Courier New"/>
          <w:color w:val="000000"/>
          <w:kern w:val="0"/>
          <w:sz w:val="24"/>
          <w:szCs w:val="24"/>
          <w:lang w:eastAsia="ru-RU" w:bidi="ru-RU"/>
        </w:rPr>
        <w:t>Диссертация состоит из введения, четырех глав, заключения и библиографического списка. /* 1588236397 */</w:t>
      </w:r>
    </w:p>
    <w:p w:rsidR="00862EF5" w:rsidRDefault="00862EF5" w:rsidP="00862EF5">
      <w:pPr>
        <w:tabs>
          <w:tab w:val="clear" w:pos="709"/>
        </w:tabs>
        <w:suppressAutoHyphens w:val="0"/>
        <w:spacing w:after="0" w:line="235" w:lineRule="exact"/>
        <w:ind w:left="20" w:right="20" w:firstLine="300"/>
        <w:rPr>
          <w:lang w:val="uk-UA"/>
        </w:rPr>
      </w:pPr>
    </w:p>
    <w:p w:rsidR="00862EF5" w:rsidRDefault="00862EF5" w:rsidP="00862EF5">
      <w:pPr>
        <w:tabs>
          <w:tab w:val="clear" w:pos="709"/>
        </w:tabs>
        <w:suppressAutoHyphens w:val="0"/>
        <w:spacing w:after="0" w:line="235" w:lineRule="exact"/>
        <w:ind w:left="20" w:right="20" w:firstLine="300"/>
        <w:rPr>
          <w:lang w:val="uk-UA"/>
        </w:rPr>
      </w:pPr>
    </w:p>
    <w:p w:rsidR="00862EF5" w:rsidRDefault="00862EF5" w:rsidP="00862EF5">
      <w:pPr>
        <w:tabs>
          <w:tab w:val="clear" w:pos="709"/>
        </w:tabs>
        <w:suppressAutoHyphens w:val="0"/>
        <w:spacing w:after="0" w:line="235" w:lineRule="exact"/>
        <w:ind w:left="20" w:right="20" w:firstLine="300"/>
        <w:rPr>
          <w:lang w:val="uk-UA"/>
        </w:rPr>
      </w:pPr>
    </w:p>
    <w:p w:rsidR="00862EF5" w:rsidRDefault="00862EF5" w:rsidP="00862EF5">
      <w:pPr>
        <w:tabs>
          <w:tab w:val="clear" w:pos="709"/>
        </w:tabs>
        <w:suppressAutoHyphens w:val="0"/>
        <w:spacing w:after="0" w:line="235" w:lineRule="exact"/>
        <w:ind w:left="20" w:right="20" w:firstLine="300"/>
        <w:rPr>
          <w:lang w:val="uk-UA"/>
        </w:rPr>
      </w:pPr>
    </w:p>
    <w:p w:rsidR="00862EF5" w:rsidRPr="00862EF5" w:rsidRDefault="00862EF5" w:rsidP="00862EF5">
      <w:pPr>
        <w:tabs>
          <w:tab w:val="clear" w:pos="709"/>
        </w:tabs>
        <w:suppressAutoHyphens w:val="0"/>
        <w:spacing w:after="0" w:line="593" w:lineRule="exact"/>
        <w:ind w:right="420" w:firstLine="0"/>
        <w:jc w:val="right"/>
        <w:rPr>
          <w:rFonts w:ascii="Courier New" w:hAnsi="Courier New"/>
          <w:color w:val="000000"/>
          <w:kern w:val="0"/>
          <w:sz w:val="24"/>
          <w:szCs w:val="24"/>
          <w:lang w:eastAsia="ru-RU" w:bidi="ru-RU"/>
        </w:rPr>
      </w:pPr>
      <w:r w:rsidRPr="00862EF5">
        <w:rPr>
          <w:rFonts w:ascii="Times New Roman" w:hAnsi="Times New Roman" w:cs="Times New Roman"/>
          <w:color w:val="000000"/>
          <w:kern w:val="0"/>
          <w:sz w:val="32"/>
          <w:szCs w:val="32"/>
          <w:lang w:eastAsia="ru-RU" w:bidi="ru-RU"/>
        </w:rPr>
        <w:t>Исследованный лексический материал позволяет сделать следующие</w:t>
      </w:r>
    </w:p>
    <w:p w:rsidR="00862EF5" w:rsidRPr="00862EF5" w:rsidRDefault="00862EF5" w:rsidP="00862EF5">
      <w:pPr>
        <w:tabs>
          <w:tab w:val="clear" w:pos="709"/>
        </w:tabs>
        <w:suppressAutoHyphens w:val="0"/>
        <w:spacing w:after="0" w:line="593" w:lineRule="exact"/>
        <w:ind w:left="100" w:firstLine="0"/>
        <w:jc w:val="left"/>
        <w:rPr>
          <w:rFonts w:ascii="Courier New" w:hAnsi="Courier New"/>
          <w:color w:val="000000"/>
          <w:kern w:val="0"/>
          <w:sz w:val="24"/>
          <w:szCs w:val="24"/>
          <w:lang w:eastAsia="ru-RU" w:bidi="ru-RU"/>
        </w:rPr>
      </w:pPr>
      <w:r w:rsidRPr="00862EF5">
        <w:rPr>
          <w:rFonts w:ascii="Times New Roman" w:hAnsi="Times New Roman" w:cs="Times New Roman"/>
          <w:color w:val="000000"/>
          <w:kern w:val="0"/>
          <w:sz w:val="32"/>
          <w:szCs w:val="32"/>
          <w:lang w:eastAsia="ru-RU" w:bidi="ru-RU"/>
        </w:rPr>
        <w:t>наблюдения и выводы относительно, особенностей данного концептуального</w:t>
      </w:r>
    </w:p>
    <w:p w:rsidR="00862EF5" w:rsidRPr="00862EF5" w:rsidRDefault="00862EF5" w:rsidP="00862EF5">
      <w:pPr>
        <w:tabs>
          <w:tab w:val="clear" w:pos="709"/>
        </w:tabs>
        <w:suppressAutoHyphens w:val="0"/>
        <w:spacing w:after="0" w:line="593" w:lineRule="exact"/>
        <w:ind w:left="100" w:firstLine="0"/>
        <w:jc w:val="left"/>
        <w:rPr>
          <w:rFonts w:ascii="Courier New" w:hAnsi="Courier New"/>
          <w:color w:val="000000"/>
          <w:kern w:val="0"/>
          <w:sz w:val="24"/>
          <w:szCs w:val="24"/>
          <w:lang w:eastAsia="ru-RU" w:bidi="ru-RU"/>
        </w:rPr>
      </w:pPr>
      <w:r w:rsidRPr="00862EF5">
        <w:rPr>
          <w:rFonts w:ascii="Times New Roman" w:hAnsi="Times New Roman" w:cs="Times New Roman"/>
          <w:color w:val="000000"/>
          <w:kern w:val="0"/>
          <w:sz w:val="32"/>
          <w:szCs w:val="32"/>
          <w:lang w:eastAsia="ru-RU" w:bidi="ru-RU"/>
        </w:rPr>
        <w:t>единства в русской языковой картине мира: /* 1588237683 */</w:t>
      </w:r>
    </w:p>
    <w:p w:rsidR="00862EF5" w:rsidRPr="00862EF5" w:rsidRDefault="00862EF5" w:rsidP="00862EF5">
      <w:pPr>
        <w:numPr>
          <w:ilvl w:val="0"/>
          <w:numId w:val="49"/>
        </w:numPr>
        <w:tabs>
          <w:tab w:val="clear" w:pos="709"/>
        </w:tabs>
        <w:suppressAutoHyphens w:val="0"/>
        <w:spacing w:after="0" w:line="593" w:lineRule="exact"/>
        <w:ind w:left="100" w:right="560" w:firstLine="640"/>
        <w:jc w:val="left"/>
        <w:rPr>
          <w:rFonts w:ascii="Courier New" w:hAnsi="Courier New"/>
          <w:color w:val="000000"/>
          <w:kern w:val="0"/>
          <w:sz w:val="24"/>
          <w:szCs w:val="24"/>
          <w:lang w:eastAsia="ru-RU" w:bidi="ru-RU"/>
        </w:rPr>
      </w:pPr>
      <w:r w:rsidRPr="00862EF5">
        <w:rPr>
          <w:rFonts w:ascii="Times New Roman" w:hAnsi="Times New Roman" w:cs="Times New Roman"/>
          <w:color w:val="000000"/>
          <w:kern w:val="0"/>
          <w:sz w:val="32"/>
          <w:szCs w:val="32"/>
          <w:lang w:eastAsia="ru-RU" w:bidi="ru-RU"/>
        </w:rPr>
        <w:t xml:space="preserve"> Небо и Земля играют важнейшую роль в жизни человечества. Об этом свидетельствует обобщенная нами / информация ,о естественнонаучных</w:t>
      </w:r>
    </w:p>
    <w:p w:rsidR="00862EF5" w:rsidRPr="00862EF5" w:rsidRDefault="00862EF5" w:rsidP="00862EF5">
      <w:pPr>
        <w:tabs>
          <w:tab w:val="clear" w:pos="709"/>
          <w:tab w:val="left" w:pos="1366"/>
          <w:tab w:val="left" w:pos="4865"/>
          <w:tab w:val="right" w:pos="5680"/>
          <w:tab w:val="right" w:pos="5736"/>
          <w:tab w:val="left" w:pos="6073"/>
          <w:tab w:val="right" w:pos="6921"/>
          <w:tab w:val="right" w:pos="7706"/>
          <w:tab w:val="center" w:pos="8304"/>
          <w:tab w:val="right" w:pos="8754"/>
          <w:tab w:val="right" w:pos="9241"/>
          <w:tab w:val="right" w:pos="9351"/>
          <w:tab w:val="center" w:pos="11088"/>
        </w:tabs>
        <w:suppressAutoHyphens w:val="0"/>
        <w:spacing w:after="0" w:line="90" w:lineRule="exact"/>
        <w:ind w:left="74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 ^</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1</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Times New Roman" w:eastAsia="Arial Unicode MS" w:hAnsi="Times New Roman" w:cs="Times New Roman"/>
          <w:i/>
          <w:iCs/>
          <w:color w:val="000000"/>
          <w:spacing w:val="150"/>
          <w:kern w:val="0"/>
          <w:sz w:val="9"/>
          <w:szCs w:val="9"/>
          <w:shd w:val="clear" w:color="auto" w:fill="FFFFFF"/>
          <w:vertAlign w:val="subscript"/>
          <w:lang w:val="en-US" w:eastAsia="en-US" w:bidi="en-US"/>
        </w:rPr>
        <w:t>f</w:t>
      </w:r>
      <w:r w:rsidRPr="00862EF5">
        <w:rPr>
          <w:rFonts w:ascii="Times New Roman" w:eastAsia="Arial Unicode MS" w:hAnsi="Times New Roman" w:cs="Times New Roman"/>
          <w:i/>
          <w:iCs/>
          <w:color w:val="000000"/>
          <w:spacing w:val="150"/>
          <w:kern w:val="0"/>
          <w:sz w:val="9"/>
          <w:szCs w:val="9"/>
          <w:shd w:val="clear" w:color="auto" w:fill="FFFFFF"/>
          <w:lang w:val="en-US" w:eastAsia="en-US" w:bidi="en-US"/>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w:t>
      </w:r>
      <w:r w:rsidRPr="00862EF5">
        <w:rPr>
          <w:rFonts w:ascii="Times New Roman" w:eastAsia="Arial Unicode MS" w:hAnsi="Times New Roman" w:cs="Times New Roman"/>
          <w:i/>
          <w:iCs/>
          <w:color w:val="000000"/>
          <w:spacing w:val="150"/>
          <w:kern w:val="0"/>
          <w:sz w:val="9"/>
          <w:szCs w:val="9"/>
          <w:shd w:val="clear" w:color="auto" w:fill="FFFFFF"/>
          <w:lang w:eastAsia="ru-RU" w:bidi="ru-RU"/>
        </w:rPr>
        <w:tab/>
        <w:t>ь</w:t>
      </w:r>
      <w:r w:rsidRPr="00862EF5">
        <w:rPr>
          <w:rFonts w:ascii="Times New Roman" w:eastAsia="Arial Unicode MS" w:hAnsi="Times New Roman" w:cs="Times New Roman"/>
          <w:i/>
          <w:iCs/>
          <w:color w:val="000000"/>
          <w:spacing w:val="150"/>
          <w:kern w:val="0"/>
          <w:sz w:val="9"/>
          <w:szCs w:val="9"/>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p>
    <w:p w:rsidR="00862EF5" w:rsidRPr="00862EF5" w:rsidRDefault="00862EF5" w:rsidP="00862EF5">
      <w:pPr>
        <w:numPr>
          <w:ilvl w:val="0"/>
          <w:numId w:val="48"/>
        </w:numPr>
        <w:tabs>
          <w:tab w:val="clear" w:pos="709"/>
          <w:tab w:val="left" w:pos="629"/>
          <w:tab w:val="left" w:pos="1757"/>
          <w:tab w:val="center" w:pos="4012"/>
          <w:tab w:val="right" w:pos="4847"/>
          <w:tab w:val="right" w:pos="4935"/>
          <w:tab w:val="right" w:pos="5680"/>
          <w:tab w:val="left" w:pos="6073"/>
          <w:tab w:val="right" w:pos="8754"/>
          <w:tab w:val="right" w:pos="9539"/>
          <w:tab w:val="right" w:pos="10197"/>
          <w:tab w:val="center" w:pos="11088"/>
        </w:tabs>
        <w:suppressAutoHyphens w:val="0"/>
        <w:spacing w:after="0" w:line="90" w:lineRule="exact"/>
        <w:ind w:left="100" w:firstLine="0"/>
        <w:jc w:val="left"/>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I</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х</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w:t>
      </w:r>
      <w:r w:rsidRPr="00862EF5">
        <w:rPr>
          <w:rFonts w:ascii="Times New Roman" w:eastAsia="Arial Unicode MS" w:hAnsi="Times New Roman" w:cs="Times New Roman"/>
          <w:i/>
          <w:iCs/>
          <w:color w:val="000000"/>
          <w:spacing w:val="150"/>
          <w:kern w:val="0"/>
          <w:sz w:val="9"/>
          <w:szCs w:val="9"/>
          <w:shd w:val="clear" w:color="auto" w:fill="FFFFFF"/>
          <w:lang w:eastAsia="ru-RU" w:bidi="ru-RU"/>
        </w:rPr>
        <w:tab/>
        <w:t>У</w:t>
      </w:r>
      <w:r w:rsidRPr="00862EF5">
        <w:rPr>
          <w:rFonts w:ascii="Times New Roman" w:eastAsia="Arial Unicode MS" w:hAnsi="Times New Roman" w:cs="Times New Roman"/>
          <w:i/>
          <w:iCs/>
          <w:color w:val="000000"/>
          <w:spacing w:val="150"/>
          <w:kern w:val="0"/>
          <w:sz w:val="9"/>
          <w:szCs w:val="9"/>
          <w:shd w:val="clear" w:color="auto" w:fill="FFFFFF"/>
          <w:lang w:eastAsia="ru-RU" w:bidi="ru-RU"/>
        </w:rPr>
        <w:tab/>
        <w:t>\</w:t>
      </w:r>
    </w:p>
    <w:p w:rsidR="00862EF5" w:rsidRPr="00862EF5" w:rsidRDefault="00862EF5" w:rsidP="00862EF5">
      <w:pPr>
        <w:tabs>
          <w:tab w:val="clear" w:pos="709"/>
        </w:tabs>
        <w:suppressAutoHyphens w:val="0"/>
        <w:spacing w:after="0" w:line="585" w:lineRule="exact"/>
        <w:ind w:left="100" w:right="560" w:firstLine="0"/>
        <w:jc w:val="left"/>
        <w:rPr>
          <w:rFonts w:ascii="Courier New" w:hAnsi="Courier New"/>
          <w:color w:val="000000"/>
          <w:kern w:val="0"/>
          <w:sz w:val="24"/>
          <w:szCs w:val="24"/>
          <w:lang w:eastAsia="ru-RU" w:bidi="ru-RU"/>
        </w:rPr>
      </w:pPr>
      <w:r w:rsidRPr="00862EF5">
        <w:rPr>
          <w:rFonts w:ascii="Times New Roman" w:hAnsi="Times New Roman" w:cs="Times New Roman"/>
          <w:color w:val="000000"/>
          <w:kern w:val="0"/>
          <w:sz w:val="32"/>
          <w:szCs w:val="32"/>
          <w:lang w:eastAsia="ru-RU" w:bidi="ru-RU"/>
        </w:rPr>
        <w:t>‘исследованиях неба и земли/о Небе и Земле в древнеиишх и современных философских системах и культурной символике; о месте архетипов «небо» и «земля» в мифологической картине мира. /* 1588237683 */</w:t>
      </w:r>
    </w:p>
    <w:p w:rsidR="00862EF5" w:rsidRPr="00862EF5" w:rsidRDefault="00862EF5" w:rsidP="00862EF5">
      <w:pPr>
        <w:numPr>
          <w:ilvl w:val="0"/>
          <w:numId w:val="49"/>
        </w:numPr>
        <w:tabs>
          <w:tab w:val="clear" w:pos="709"/>
        </w:tabs>
        <w:suppressAutoHyphens w:val="0"/>
        <w:spacing w:after="0" w:line="585" w:lineRule="exact"/>
        <w:ind w:left="100" w:right="560" w:firstLine="640"/>
        <w:jc w:val="left"/>
        <w:rPr>
          <w:rFonts w:ascii="Courier New" w:hAnsi="Courier New"/>
          <w:color w:val="000000"/>
          <w:kern w:val="0"/>
          <w:sz w:val="24"/>
          <w:szCs w:val="24"/>
          <w:lang w:eastAsia="ru-RU" w:bidi="ru-RU"/>
        </w:rPr>
      </w:pPr>
      <w:r w:rsidRPr="00862EF5">
        <w:rPr>
          <w:rFonts w:ascii="Times New Roman" w:hAnsi="Times New Roman" w:cs="Times New Roman"/>
          <w:color w:val="000000"/>
          <w:kern w:val="0"/>
          <w:sz w:val="32"/>
          <w:szCs w:val="32"/>
          <w:lang w:eastAsia="ru-RU" w:bidi="ru-RU"/>
        </w:rPr>
        <w:t xml:space="preserve"> НЕБО и ЗЕМЛЯ относятся к разряду ключевых концептов, существенных для понимания национальной культуры, так как играют</w:t>
      </w:r>
    </w:p>
    <w:p w:rsidR="00862EF5" w:rsidRPr="00862EF5" w:rsidRDefault="00862EF5" w:rsidP="00862EF5">
      <w:pPr>
        <w:tabs>
          <w:tab w:val="clear" w:pos="709"/>
        </w:tabs>
        <w:suppressAutoHyphens w:val="0"/>
        <w:spacing w:after="0" w:line="581" w:lineRule="exact"/>
        <w:ind w:left="260" w:right="28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важную роль в религиозной, этической, эмоциональной и нравственной сферах.</w:t>
      </w:r>
    </w:p>
    <w:p w:rsidR="00862EF5" w:rsidRPr="00862EF5" w:rsidRDefault="00862EF5" w:rsidP="00862EF5">
      <w:pPr>
        <w:numPr>
          <w:ilvl w:val="0"/>
          <w:numId w:val="49"/>
        </w:numPr>
        <w:tabs>
          <w:tab w:val="clear" w:pos="709"/>
        </w:tabs>
        <w:suppressAutoHyphens w:val="0"/>
        <w:spacing w:after="0" w:line="581" w:lineRule="exact"/>
        <w:ind w:left="260" w:right="28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НЕБО и ЗЕМЛЯ представляют собой взаимосвязанные антонимические концепты. Их противопоставление, с одной стороны, и неразрывная связь, с</w:t>
      </w:r>
    </w:p>
    <w:p w:rsidR="00862EF5" w:rsidRPr="00862EF5" w:rsidRDefault="00862EF5" w:rsidP="00862EF5">
      <w:pPr>
        <w:tabs>
          <w:tab w:val="clear" w:pos="709"/>
        </w:tabs>
        <w:suppressAutoHyphens w:val="0"/>
        <w:spacing w:after="0" w:line="581" w:lineRule="exact"/>
        <w:ind w:left="80" w:firstLine="180"/>
        <w:rPr>
          <w:rFonts w:ascii="Times New Roman" w:eastAsia="Times New Roman" w:hAnsi="Times New Roman" w:cs="Times New Roman"/>
          <w:b/>
          <w:bCs/>
          <w:spacing w:val="10"/>
          <w:kern w:val="0"/>
          <w:sz w:val="28"/>
          <w:szCs w:val="28"/>
          <w:lang w:eastAsia="ru-RU" w:bidi="ru-RU"/>
        </w:rPr>
      </w:pPr>
      <w:r w:rsidRPr="00862EF5">
        <w:rPr>
          <w:rFonts w:ascii="Times New Roman" w:eastAsia="Times New Roman" w:hAnsi="Times New Roman" w:cs="Times New Roman"/>
          <w:b/>
          <w:bCs/>
          <w:color w:val="000000"/>
          <w:kern w:val="0"/>
          <w:sz w:val="28"/>
          <w:szCs w:val="28"/>
          <w:shd w:val="clear" w:color="auto" w:fill="FFFFFF"/>
          <w:lang w:eastAsia="ru-RU" w:bidi="ru-RU"/>
        </w:rPr>
        <w:t>другой, свидетельствуют , об устойчивости указанных .понятий в - языке,</w:t>
      </w:r>
    </w:p>
    <w:p w:rsidR="00862EF5" w:rsidRPr="00862EF5" w:rsidRDefault="00862EF5" w:rsidP="00862EF5">
      <w:pPr>
        <w:tabs>
          <w:tab w:val="clear" w:pos="709"/>
        </w:tabs>
        <w:suppressAutoHyphens w:val="0"/>
        <w:spacing w:after="0" w:line="240" w:lineRule="exact"/>
        <w:ind w:left="1400" w:firstLine="0"/>
        <w:jc w:val="left"/>
        <w:rPr>
          <w:rFonts w:ascii="Times New Roman" w:eastAsia="Times New Roman" w:hAnsi="Times New Roman" w:cs="Times New Roman"/>
          <w:kern w:val="0"/>
          <w:sz w:val="24"/>
          <w:szCs w:val="24"/>
          <w:lang w:eastAsia="ru-RU" w:bidi="ru-RU"/>
        </w:rPr>
      </w:pPr>
      <w:r w:rsidRPr="00862EF5">
        <w:rPr>
          <w:rFonts w:ascii="Times New Roman" w:eastAsia="Times New Roman" w:hAnsi="Times New Roman" w:cs="Times New Roman"/>
          <w:color w:val="000000"/>
          <w:spacing w:val="40"/>
          <w:kern w:val="0"/>
          <w:sz w:val="24"/>
          <w:szCs w:val="24"/>
          <w:shd w:val="clear" w:color="auto" w:fill="FFFFFF"/>
          <w:lang w:eastAsia="ru-RU" w:bidi="ru-RU"/>
        </w:rPr>
        <w:t>' / ' ,' ' -. ' \ '</w:t>
      </w:r>
    </w:p>
    <w:p w:rsidR="00862EF5" w:rsidRPr="00862EF5" w:rsidRDefault="00862EF5" w:rsidP="00862EF5">
      <w:pPr>
        <w:tabs>
          <w:tab w:val="clear" w:pos="709"/>
        </w:tabs>
        <w:suppressAutoHyphens w:val="0"/>
        <w:spacing w:after="0" w:line="340" w:lineRule="exact"/>
        <w:ind w:left="7680" w:firstLine="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w:t>
      </w:r>
      <w:r w:rsidRPr="00862EF5">
        <w:rPr>
          <w:rFonts w:ascii="Times New Roman" w:eastAsia="Times New Roman" w:hAnsi="Times New Roman" w:cs="Times New Roman"/>
          <w:color w:val="000000"/>
          <w:kern w:val="0"/>
          <w:sz w:val="34"/>
          <w:szCs w:val="34"/>
          <w:vertAlign w:val="superscript"/>
          <w:lang w:eastAsia="ru-RU" w:bidi="ru-RU"/>
        </w:rPr>
        <w:t>1</w:t>
      </w:r>
      <w:r w:rsidRPr="00862EF5">
        <w:rPr>
          <w:rFonts w:ascii="Times New Roman" w:eastAsia="Times New Roman" w:hAnsi="Times New Roman" w:cs="Times New Roman"/>
          <w:color w:val="000000"/>
          <w:kern w:val="0"/>
          <w:sz w:val="34"/>
          <w:szCs w:val="34"/>
          <w:lang w:eastAsia="ru-RU" w:bidi="ru-RU"/>
        </w:rPr>
        <w:t xml:space="preserve"> </w:t>
      </w:r>
      <w:r w:rsidRPr="00862EF5">
        <w:rPr>
          <w:rFonts w:ascii="Times New Roman" w:eastAsia="Times New Roman" w:hAnsi="Times New Roman" w:cs="Times New Roman"/>
          <w:i/>
          <w:iCs/>
          <w:color w:val="000000"/>
          <w:kern w:val="0"/>
          <w:sz w:val="34"/>
          <w:szCs w:val="34"/>
          <w:shd w:val="clear" w:color="auto" w:fill="FFFFFF"/>
          <w:lang w:eastAsia="ru-RU" w:bidi="ru-RU"/>
        </w:rPr>
        <w:t>]</w:t>
      </w:r>
      <w:r w:rsidRPr="00862EF5">
        <w:rPr>
          <w:rFonts w:ascii="Times New Roman" w:eastAsia="Times New Roman" w:hAnsi="Times New Roman" w:cs="Times New Roman"/>
          <w:color w:val="000000"/>
          <w:kern w:val="0"/>
          <w:sz w:val="34"/>
          <w:szCs w:val="34"/>
          <w:lang w:eastAsia="ru-RU" w:bidi="ru-RU"/>
        </w:rPr>
        <w:t xml:space="preserve"> I</w:t>
      </w:r>
    </w:p>
    <w:p w:rsidR="00862EF5" w:rsidRPr="00862EF5" w:rsidRDefault="00862EF5" w:rsidP="00862EF5">
      <w:pPr>
        <w:tabs>
          <w:tab w:val="clear" w:pos="709"/>
        </w:tabs>
        <w:suppressAutoHyphens w:val="0"/>
        <w:spacing w:after="0" w:line="289" w:lineRule="exact"/>
        <w:ind w:left="80" w:firstLine="18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поскольку их взаимодействие ; можно трактовать , как ' диалектическую</w:t>
      </w:r>
    </w:p>
    <w:p w:rsidR="00862EF5" w:rsidRPr="00862EF5" w:rsidRDefault="00862EF5" w:rsidP="00862EF5">
      <w:pPr>
        <w:tabs>
          <w:tab w:val="clear" w:pos="709"/>
          <w:tab w:val="left" w:pos="9278"/>
        </w:tabs>
        <w:suppressAutoHyphens w:val="0"/>
        <w:spacing w:after="0" w:line="289" w:lineRule="exact"/>
        <w:ind w:left="260" w:firstLine="0"/>
        <w:rPr>
          <w:rFonts w:ascii="Consolas" w:eastAsia="Consolas" w:hAnsi="Consolas" w:cs="Consolas"/>
          <w:kern w:val="0"/>
          <w:sz w:val="20"/>
          <w:szCs w:val="20"/>
          <w:lang w:eastAsia="ru-RU" w:bidi="ru-RU"/>
        </w:rPr>
      </w:pPr>
      <w:r w:rsidRPr="00862EF5">
        <w:rPr>
          <w:rFonts w:ascii="Consolas" w:eastAsia="Consolas" w:hAnsi="Consolas" w:cs="Consolas"/>
          <w:color w:val="000000"/>
          <w:kern w:val="0"/>
          <w:sz w:val="20"/>
          <w:szCs w:val="20"/>
          <w:lang w:eastAsia="ru-RU" w:bidi="ru-RU"/>
        </w:rPr>
        <w:t xml:space="preserve">" </w:t>
      </w:r>
      <w:r w:rsidRPr="00862EF5">
        <w:rPr>
          <w:rFonts w:ascii="Consolas" w:eastAsia="Consolas" w:hAnsi="Consolas" w:cs="Consolas"/>
          <w:color w:val="000000"/>
          <w:kern w:val="0"/>
          <w:sz w:val="20"/>
          <w:szCs w:val="20"/>
          <w:vertAlign w:val="superscript"/>
          <w:lang w:eastAsia="ru-RU" w:bidi="ru-RU"/>
        </w:rPr>
        <w:t>1</w:t>
      </w:r>
      <w:r w:rsidRPr="00862EF5">
        <w:rPr>
          <w:rFonts w:ascii="Consolas" w:eastAsia="Consolas" w:hAnsi="Consolas" w:cs="Consolas"/>
          <w:color w:val="000000"/>
          <w:kern w:val="0"/>
          <w:sz w:val="20"/>
          <w:szCs w:val="20"/>
          <w:lang w:eastAsia="ru-RU" w:bidi="ru-RU"/>
        </w:rPr>
        <w:t xml:space="preserve"> ' • </w:t>
      </w:r>
      <w:r w:rsidRPr="00862EF5">
        <w:rPr>
          <w:rFonts w:ascii="Consolas" w:eastAsia="Consolas" w:hAnsi="Consolas" w:cs="Consolas"/>
          <w:color w:val="000000"/>
          <w:kern w:val="0"/>
          <w:sz w:val="20"/>
          <w:szCs w:val="20"/>
          <w:vertAlign w:val="superscript"/>
          <w:lang w:eastAsia="ru-RU" w:bidi="ru-RU"/>
        </w:rPr>
        <w:t>1</w:t>
      </w:r>
      <w:r w:rsidRPr="00862EF5">
        <w:rPr>
          <w:rFonts w:ascii="Consolas" w:eastAsia="Consolas" w:hAnsi="Consolas" w:cs="Consolas"/>
          <w:color w:val="000000"/>
          <w:kern w:val="0"/>
          <w:sz w:val="20"/>
          <w:szCs w:val="20"/>
          <w:lang w:eastAsia="ru-RU" w:bidi="ru-RU"/>
        </w:rPr>
        <w:t xml:space="preserve"> , " / </w:t>
      </w:r>
      <w:r w:rsidRPr="00862EF5">
        <w:rPr>
          <w:rFonts w:ascii="Consolas" w:eastAsia="Consolas" w:hAnsi="Consolas" w:cs="Consolas"/>
          <w:color w:val="000000"/>
          <w:kern w:val="0"/>
          <w:sz w:val="20"/>
          <w:szCs w:val="20"/>
          <w:vertAlign w:val="subscript"/>
          <w:lang w:eastAsia="ru-RU" w:bidi="ru-RU"/>
        </w:rPr>
        <w:t>ч</w:t>
      </w:r>
      <w:r w:rsidRPr="00862EF5">
        <w:rPr>
          <w:rFonts w:ascii="Consolas" w:eastAsia="Consolas" w:hAnsi="Consolas" w:cs="Consolas"/>
          <w:color w:val="000000"/>
          <w:kern w:val="0"/>
          <w:sz w:val="20"/>
          <w:szCs w:val="20"/>
          <w:lang w:eastAsia="ru-RU" w:bidi="ru-RU"/>
        </w:rPr>
        <w:tab/>
      </w:r>
      <w:r w:rsidRPr="00862EF5">
        <w:rPr>
          <w:rFonts w:ascii="Consolas" w:eastAsia="Consolas" w:hAnsi="Consolas" w:cs="Consolas"/>
          <w:color w:val="000000"/>
          <w:kern w:val="0"/>
          <w:sz w:val="20"/>
          <w:szCs w:val="20"/>
          <w:vertAlign w:val="superscript"/>
          <w:lang w:eastAsia="ru-RU" w:bidi="ru-RU"/>
        </w:rPr>
        <w:t>1</w:t>
      </w:r>
      <w:r w:rsidRPr="00862EF5">
        <w:rPr>
          <w:rFonts w:ascii="Consolas" w:eastAsia="Consolas" w:hAnsi="Consolas" w:cs="Consolas"/>
          <w:color w:val="000000"/>
          <w:kern w:val="0"/>
          <w:sz w:val="20"/>
          <w:szCs w:val="20"/>
          <w:lang w:eastAsia="ru-RU" w:bidi="ru-RU"/>
        </w:rPr>
        <w:t xml:space="preserve"> '</w:t>
      </w:r>
    </w:p>
    <w:p w:rsidR="00862EF5" w:rsidRPr="00862EF5" w:rsidRDefault="00862EF5" w:rsidP="00862EF5">
      <w:pPr>
        <w:tabs>
          <w:tab w:val="clear" w:pos="709"/>
          <w:tab w:val="left" w:pos="6508"/>
          <w:tab w:val="left" w:pos="7145"/>
          <w:tab w:val="left" w:leader="hyphen" w:pos="7315"/>
          <w:tab w:val="left" w:leader="hyphen" w:pos="7764"/>
        </w:tabs>
        <w:suppressAutoHyphens w:val="0"/>
        <w:spacing w:after="3" w:line="289" w:lineRule="exact"/>
        <w:ind w:left="260" w:hanging="180"/>
        <w:rPr>
          <w:rFonts w:ascii="Times New Roman" w:eastAsia="Times New Roman" w:hAnsi="Times New Roman" w:cs="Times New Roman"/>
          <w:b/>
          <w:bCs/>
          <w:spacing w:val="10"/>
          <w:kern w:val="0"/>
          <w:sz w:val="28"/>
          <w:szCs w:val="28"/>
          <w:lang w:eastAsia="ru-RU" w:bidi="ru-RU"/>
        </w:rPr>
      </w:pPr>
      <w:r w:rsidRPr="00862EF5">
        <w:rPr>
          <w:rFonts w:ascii="Times New Roman" w:eastAsia="Times New Roman" w:hAnsi="Times New Roman" w:cs="Times New Roman"/>
          <w:b/>
          <w:bCs/>
          <w:color w:val="000000"/>
          <w:kern w:val="0"/>
          <w:sz w:val="28"/>
          <w:szCs w:val="28"/>
          <w:shd w:val="clear" w:color="auto" w:fill="FFFFFF"/>
          <w:lang w:eastAsia="ru-RU" w:bidi="ru-RU"/>
        </w:rPr>
        <w:t xml:space="preserve">"необходимость. /* </w:t>
      </w:r>
      <w:r w:rsidRPr="00862EF5">
        <w:rPr>
          <w:rFonts w:ascii="Times New Roman" w:eastAsia="Times New Roman" w:hAnsi="Times New Roman" w:cs="Times New Roman"/>
          <w:b/>
          <w:bCs/>
          <w:color w:val="000000"/>
          <w:spacing w:val="30"/>
          <w:kern w:val="0"/>
          <w:sz w:val="28"/>
          <w:szCs w:val="28"/>
          <w:shd w:val="clear" w:color="auto" w:fill="FFFFFF"/>
          <w:lang w:eastAsia="ru-RU" w:bidi="ru-RU"/>
        </w:rPr>
        <w:t>1588237687*/'-'</w:t>
      </w:r>
      <w:r w:rsidRPr="00862EF5">
        <w:rPr>
          <w:rFonts w:ascii="Times New Roman" w:eastAsia="Times New Roman" w:hAnsi="Times New Roman" w:cs="Times New Roman"/>
          <w:b/>
          <w:bCs/>
          <w:color w:val="000000"/>
          <w:kern w:val="0"/>
          <w:sz w:val="28"/>
          <w:szCs w:val="28"/>
          <w:shd w:val="clear" w:color="auto" w:fill="FFFFFF"/>
          <w:lang w:eastAsia="ru-RU" w:bidi="ru-RU"/>
        </w:rPr>
        <w:tab/>
        <w:t>'</w:t>
      </w:r>
      <w:r w:rsidRPr="00862EF5">
        <w:rPr>
          <w:rFonts w:ascii="Times New Roman" w:eastAsia="Times New Roman" w:hAnsi="Times New Roman" w:cs="Times New Roman"/>
          <w:b/>
          <w:bCs/>
          <w:color w:val="000000"/>
          <w:kern w:val="0"/>
          <w:sz w:val="28"/>
          <w:szCs w:val="28"/>
          <w:shd w:val="clear" w:color="auto" w:fill="FFFFFF"/>
          <w:lang w:eastAsia="ru-RU" w:bidi="ru-RU"/>
        </w:rPr>
        <w:tab/>
      </w:r>
      <w:r w:rsidRPr="00862EF5">
        <w:rPr>
          <w:rFonts w:ascii="Times New Roman" w:eastAsia="Times New Roman" w:hAnsi="Times New Roman" w:cs="Times New Roman"/>
          <w:b/>
          <w:bCs/>
          <w:color w:val="000000"/>
          <w:kern w:val="0"/>
          <w:sz w:val="28"/>
          <w:szCs w:val="28"/>
          <w:shd w:val="clear" w:color="auto" w:fill="FFFFFF"/>
          <w:lang w:eastAsia="ru-RU" w:bidi="ru-RU"/>
        </w:rPr>
        <w:tab/>
      </w:r>
      <w:r w:rsidRPr="00862EF5">
        <w:rPr>
          <w:rFonts w:ascii="Times New Roman" w:eastAsia="Times New Roman" w:hAnsi="Times New Roman" w:cs="Times New Roman"/>
          <w:b/>
          <w:bCs/>
          <w:color w:val="000000"/>
          <w:kern w:val="0"/>
          <w:sz w:val="28"/>
          <w:szCs w:val="28"/>
          <w:shd w:val="clear" w:color="auto" w:fill="FFFFFF"/>
          <w:lang w:eastAsia="ru-RU" w:bidi="ru-RU"/>
        </w:rPr>
        <w:tab/>
      </w:r>
    </w:p>
    <w:p w:rsidR="00862EF5" w:rsidRPr="00862EF5" w:rsidRDefault="00862EF5" w:rsidP="00862EF5">
      <w:pPr>
        <w:numPr>
          <w:ilvl w:val="0"/>
          <w:numId w:val="49"/>
        </w:numPr>
        <w:tabs>
          <w:tab w:val="clear" w:pos="709"/>
        </w:tabs>
        <w:suppressAutoHyphens w:val="0"/>
        <w:spacing w:after="0" w:line="585" w:lineRule="exact"/>
        <w:ind w:left="260" w:right="28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Концептуальное единство НЕБО и ЗЕМЛЯ являются составной частью культурно значимой аксиологичской оппозиции, основанной на традиционных для христианской культуры противопоставлениях «высокое» - «низкое», «душа - тело», «вечное - преходящее», «радость - страдание»,</w:t>
      </w:r>
    </w:p>
    <w:p w:rsidR="00862EF5" w:rsidRPr="00862EF5" w:rsidRDefault="00862EF5" w:rsidP="00862EF5">
      <w:pPr>
        <w:tabs>
          <w:tab w:val="clear" w:pos="709"/>
        </w:tabs>
        <w:suppressAutoHyphens w:val="0"/>
        <w:spacing w:after="0" w:line="585" w:lineRule="exact"/>
        <w:ind w:left="260" w:hanging="180"/>
        <w:rPr>
          <w:rFonts w:ascii="Times New Roman" w:eastAsia="Times New Roman" w:hAnsi="Times New Roman" w:cs="Times New Roman"/>
          <w:b/>
          <w:bCs/>
          <w:spacing w:val="10"/>
          <w:kern w:val="0"/>
          <w:sz w:val="28"/>
          <w:szCs w:val="28"/>
          <w:lang w:eastAsia="ru-RU" w:bidi="ru-RU"/>
        </w:rPr>
      </w:pPr>
      <w:r w:rsidRPr="00862EF5">
        <w:rPr>
          <w:rFonts w:ascii="Times New Roman" w:eastAsia="Times New Roman" w:hAnsi="Times New Roman" w:cs="Times New Roman"/>
          <w:b/>
          <w:bCs/>
          <w:color w:val="000000"/>
          <w:kern w:val="0"/>
          <w:sz w:val="28"/>
          <w:szCs w:val="28"/>
          <w:shd w:val="clear" w:color="auto" w:fill="FFFFFF"/>
          <w:lang w:eastAsia="ru-RU" w:bidi="ru-RU"/>
        </w:rPr>
        <w:t xml:space="preserve">.^«божественное </w:t>
      </w:r>
      <w:r w:rsidRPr="00862EF5">
        <w:rPr>
          <w:rFonts w:ascii="Times New Roman" w:eastAsia="Times New Roman" w:hAnsi="Times New Roman" w:cs="Times New Roman"/>
          <w:b/>
          <w:bCs/>
          <w:i/>
          <w:iCs/>
          <w:color w:val="000000"/>
          <w:kern w:val="0"/>
          <w:sz w:val="34"/>
          <w:szCs w:val="34"/>
          <w:shd w:val="clear" w:color="auto" w:fill="FFFFFF"/>
          <w:lang w:eastAsia="ru-RU" w:bidi="ru-RU"/>
        </w:rPr>
        <w:t>4-</w:t>
      </w:r>
      <w:r w:rsidRPr="00862EF5">
        <w:rPr>
          <w:rFonts w:ascii="Times New Roman" w:eastAsia="Times New Roman" w:hAnsi="Times New Roman" w:cs="Times New Roman"/>
          <w:b/>
          <w:bCs/>
          <w:color w:val="000000"/>
          <w:kern w:val="0"/>
          <w:sz w:val="28"/>
          <w:szCs w:val="28"/>
          <w:shd w:val="clear" w:color="auto" w:fill="FFFFFF"/>
          <w:lang w:eastAsia="ru-RU" w:bidi="ru-RU"/>
        </w:rPr>
        <w:t xml:space="preserve"> человеческое» и т.д.. </w:t>
      </w:r>
      <w:r w:rsidRPr="00862EF5">
        <w:rPr>
          <w:rFonts w:ascii="Times New Roman" w:eastAsia="Times New Roman" w:hAnsi="Times New Roman" w:cs="Times New Roman"/>
          <w:color w:val="000000"/>
          <w:kern w:val="0"/>
          <w:sz w:val="34"/>
          <w:szCs w:val="34"/>
          <w:shd w:val="clear" w:color="auto" w:fill="FFFFFF"/>
          <w:lang w:eastAsia="ru-RU" w:bidi="ru-RU"/>
        </w:rPr>
        <w:t xml:space="preserve">ЦЕБО </w:t>
      </w:r>
      <w:r w:rsidRPr="00862EF5">
        <w:rPr>
          <w:rFonts w:ascii="Times New Roman" w:eastAsia="Times New Roman" w:hAnsi="Times New Roman" w:cs="Times New Roman"/>
          <w:b/>
          <w:bCs/>
          <w:color w:val="000000"/>
          <w:kern w:val="0"/>
          <w:sz w:val="28"/>
          <w:szCs w:val="28"/>
          <w:shd w:val="clear" w:color="auto" w:fill="FFFFFF"/>
          <w:lang w:eastAsia="ru-RU" w:bidi="ru-RU"/>
        </w:rPr>
        <w:t xml:space="preserve">и </w:t>
      </w:r>
      <w:r w:rsidRPr="00862EF5">
        <w:rPr>
          <w:rFonts w:ascii="Times New Roman" w:eastAsia="Times New Roman" w:hAnsi="Times New Roman" w:cs="Times New Roman"/>
          <w:color w:val="000000"/>
          <w:kern w:val="0"/>
          <w:sz w:val="34"/>
          <w:szCs w:val="34"/>
          <w:shd w:val="clear" w:color="auto" w:fill="FFFFFF"/>
          <w:lang w:eastAsia="ru-RU" w:bidi="ru-RU"/>
        </w:rPr>
        <w:t xml:space="preserve">ЗЕМЛЯ, </w:t>
      </w:r>
      <w:r w:rsidRPr="00862EF5">
        <w:rPr>
          <w:rFonts w:ascii="Times New Roman" w:eastAsia="Times New Roman" w:hAnsi="Times New Roman" w:cs="Times New Roman"/>
          <w:b/>
          <w:bCs/>
          <w:color w:val="000000"/>
          <w:kern w:val="0"/>
          <w:sz w:val="28"/>
          <w:szCs w:val="28"/>
          <w:shd w:val="clear" w:color="auto" w:fill="FFFFFF"/>
          <w:lang w:eastAsia="ru-RU" w:bidi="ru-RU"/>
        </w:rPr>
        <w:t>в русской языковой</w:t>
      </w:r>
    </w:p>
    <w:p w:rsidR="00862EF5" w:rsidRPr="00862EF5" w:rsidRDefault="00862EF5" w:rsidP="00862EF5">
      <w:pPr>
        <w:tabs>
          <w:tab w:val="clear" w:pos="709"/>
          <w:tab w:val="center" w:pos="4669"/>
          <w:tab w:val="left" w:pos="5315"/>
        </w:tabs>
        <w:suppressAutoHyphens w:val="0"/>
        <w:spacing w:after="0" w:line="240" w:lineRule="auto"/>
        <w:ind w:left="80" w:firstLine="0"/>
        <w:jc w:val="left"/>
        <w:rPr>
          <w:rFonts w:ascii="Courier New" w:hAnsi="Courier New"/>
          <w:color w:val="000000"/>
          <w:kern w:val="0"/>
          <w:sz w:val="24"/>
          <w:szCs w:val="24"/>
          <w:lang w:eastAsia="ru-RU" w:bidi="ru-RU"/>
        </w:rPr>
      </w:pPr>
      <w:r w:rsidRPr="00862EF5">
        <w:rPr>
          <w:rFonts w:ascii="Consolas" w:eastAsia="Consolas" w:hAnsi="Consolas" w:cs="Consolas"/>
          <w:color w:val="000000"/>
          <w:kern w:val="0"/>
          <w:sz w:val="8"/>
          <w:szCs w:val="8"/>
          <w:vertAlign w:val="superscript"/>
          <w:lang w:eastAsia="ru-RU" w:bidi="ru-RU"/>
        </w:rPr>
        <w:t>4</w:t>
      </w:r>
      <w:r w:rsidRPr="00862EF5">
        <w:rPr>
          <w:rFonts w:ascii="Courier New" w:hAnsi="Courier New"/>
          <w:color w:val="000000"/>
          <w:kern w:val="0"/>
          <w:sz w:val="24"/>
          <w:szCs w:val="24"/>
          <w:lang w:eastAsia="ru-RU" w:bidi="ru-RU"/>
        </w:rPr>
        <w:tab/>
        <w:t xml:space="preserve">— - </w:t>
      </w:r>
      <w:r w:rsidRPr="00862EF5">
        <w:rPr>
          <w:rFonts w:ascii="Courier New" w:hAnsi="Courier New"/>
          <w:color w:val="000000"/>
          <w:kern w:val="0"/>
          <w:sz w:val="24"/>
          <w:szCs w:val="24"/>
          <w:vertAlign w:val="subscript"/>
          <w:lang w:eastAsia="ru-RU" w:bidi="ru-RU"/>
        </w:rPr>
        <w:t>т</w:t>
      </w:r>
      <w:r w:rsidRPr="00862EF5">
        <w:rPr>
          <w:rFonts w:ascii="Courier New" w:hAnsi="Courier New"/>
          <w:color w:val="000000"/>
          <w:kern w:val="0"/>
          <w:sz w:val="24"/>
          <w:szCs w:val="24"/>
          <w:lang w:eastAsia="ru-RU" w:bidi="ru-RU"/>
        </w:rPr>
        <w:t xml:space="preserve"> —</w:t>
      </w:r>
      <w:r w:rsidRPr="00862EF5">
        <w:rPr>
          <w:rFonts w:ascii="Courier New" w:hAnsi="Courier New"/>
          <w:color w:val="000000"/>
          <w:kern w:val="0"/>
          <w:sz w:val="24"/>
          <w:szCs w:val="24"/>
          <w:lang w:eastAsia="ru-RU" w:bidi="ru-RU"/>
        </w:rPr>
        <w:tab/>
      </w:r>
      <w:r w:rsidRPr="00862EF5">
        <w:rPr>
          <w:rFonts w:ascii="Consolas" w:eastAsia="Consolas" w:hAnsi="Consolas" w:cs="Consolas"/>
          <w:i/>
          <w:iCs/>
          <w:color w:val="000000"/>
          <w:kern w:val="0"/>
          <w:sz w:val="8"/>
          <w:szCs w:val="8"/>
          <w:lang w:eastAsia="ru-RU" w:bidi="ru-RU"/>
        </w:rPr>
        <w:t>* /</w:t>
      </w:r>
      <w:r w:rsidRPr="00862EF5">
        <w:rPr>
          <w:rFonts w:ascii="Courier New" w:hAnsi="Courier New"/>
          <w:color w:val="000000"/>
          <w:kern w:val="0"/>
          <w:sz w:val="24"/>
          <w:szCs w:val="24"/>
          <w:lang w:eastAsia="ru-RU" w:bidi="ru-RU"/>
        </w:rPr>
        <w:t xml:space="preserve"> </w:t>
      </w:r>
      <w:r w:rsidRPr="00862EF5">
        <w:rPr>
          <w:rFonts w:ascii="Courier New" w:hAnsi="Courier New"/>
          <w:color w:val="000000"/>
          <w:kern w:val="0"/>
          <w:sz w:val="24"/>
          <w:szCs w:val="24"/>
          <w:vertAlign w:val="superscript"/>
          <w:lang w:val="en-US" w:eastAsia="en-US" w:bidi="en-US"/>
        </w:rPr>
        <w:t>v</w:t>
      </w:r>
    </w:p>
    <w:p w:rsidR="00862EF5" w:rsidRPr="00862EF5" w:rsidRDefault="00862EF5" w:rsidP="00862EF5">
      <w:pPr>
        <w:tabs>
          <w:tab w:val="clear" w:pos="709"/>
          <w:tab w:val="center" w:pos="2756"/>
          <w:tab w:val="center" w:pos="3431"/>
          <w:tab w:val="center" w:pos="3523"/>
          <w:tab w:val="center" w:pos="4056"/>
          <w:tab w:val="center" w:pos="4669"/>
          <w:tab w:val="center" w:pos="6330"/>
          <w:tab w:val="center" w:pos="7229"/>
          <w:tab w:val="center" w:pos="8099"/>
          <w:tab w:val="left" w:pos="8678"/>
          <w:tab w:val="center" w:pos="9770"/>
        </w:tabs>
        <w:suppressAutoHyphens w:val="0"/>
        <w:spacing w:after="0" w:line="83" w:lineRule="exact"/>
        <w:ind w:left="26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eastAsia="ru-RU" w:bidi="ru-RU"/>
        </w:rPr>
        <w:t>ч</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1</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г</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Т</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1</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p>
    <w:p w:rsidR="00862EF5" w:rsidRPr="00862EF5" w:rsidRDefault="00862EF5" w:rsidP="00862EF5">
      <w:pPr>
        <w:tabs>
          <w:tab w:val="clear" w:pos="709"/>
        </w:tabs>
        <w:suppressAutoHyphens w:val="0"/>
        <w:spacing w:after="0" w:line="589" w:lineRule="exact"/>
        <w:ind w:left="260" w:right="280" w:hanging="18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картине мира выступают как универсальные Символы, .посредством которых выражается вера в божественное бытие, небесное создание Вселенной, а также измеряются нравственные качества человека. /* </w:t>
      </w:r>
      <w:r w:rsidRPr="00862EF5">
        <w:rPr>
          <w:rFonts w:ascii="Times New Roman" w:eastAsia="Times New Roman" w:hAnsi="Times New Roman" w:cs="Times New Roman"/>
          <w:color w:val="000000"/>
          <w:kern w:val="0"/>
          <w:sz w:val="28"/>
          <w:szCs w:val="28"/>
          <w:shd w:val="clear" w:color="auto" w:fill="FFFFFF"/>
          <w:lang w:eastAsia="ru-RU" w:bidi="ru-RU"/>
        </w:rPr>
        <w:t xml:space="preserve">1588237687 </w:t>
      </w:r>
      <w:r w:rsidRPr="00862EF5">
        <w:rPr>
          <w:rFonts w:ascii="Times New Roman" w:eastAsia="Times New Roman" w:hAnsi="Times New Roman" w:cs="Times New Roman"/>
          <w:color w:val="000000"/>
          <w:kern w:val="0"/>
          <w:sz w:val="34"/>
          <w:szCs w:val="34"/>
          <w:lang w:eastAsia="ru-RU" w:bidi="ru-RU"/>
        </w:rPr>
        <w:t>*/</w:t>
      </w:r>
    </w:p>
    <w:p w:rsidR="00862EF5" w:rsidRPr="00862EF5" w:rsidRDefault="00862EF5" w:rsidP="00862EF5">
      <w:pPr>
        <w:numPr>
          <w:ilvl w:val="0"/>
          <w:numId w:val="49"/>
        </w:numPr>
        <w:tabs>
          <w:tab w:val="clear" w:pos="709"/>
        </w:tabs>
        <w:suppressAutoHyphens w:val="0"/>
        <w:spacing w:after="0" w:line="589" w:lineRule="exact"/>
        <w:ind w:left="260" w:right="28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Семантические поля НЕБО и ЗЕМЛЯ в русском языке пересекаются и являются отражением некоего концептуального единства. Несмотря на</w:t>
      </w:r>
    </w:p>
    <w:p w:rsidR="00862EF5" w:rsidRPr="00862EF5" w:rsidRDefault="00862EF5" w:rsidP="00862EF5">
      <w:pPr>
        <w:tabs>
          <w:tab w:val="clear" w:pos="709"/>
        </w:tabs>
        <w:suppressAutoHyphens w:val="0"/>
        <w:spacing w:after="0" w:line="589" w:lineRule="exact"/>
        <w:ind w:left="80" w:firstLine="18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очевидное численное преимущество лексем, Описывающих концепт ЗЕМЛЯ,</w:t>
      </w:r>
    </w:p>
    <w:p w:rsidR="00862EF5" w:rsidRPr="00862EF5" w:rsidRDefault="00862EF5" w:rsidP="00862EF5">
      <w:pPr>
        <w:tabs>
          <w:tab w:val="clear" w:pos="709"/>
          <w:tab w:val="center" w:pos="6029"/>
          <w:tab w:val="center" w:pos="6330"/>
          <w:tab w:val="left" w:pos="6638"/>
        </w:tabs>
        <w:suppressAutoHyphens w:val="0"/>
        <w:spacing w:after="0" w:line="340" w:lineRule="exact"/>
        <w:ind w:left="2800" w:firstLine="0"/>
        <w:rPr>
          <w:rFonts w:ascii="Times New Roman" w:eastAsia="Times New Roman" w:hAnsi="Times New Roman" w:cs="Times New Roman"/>
          <w:kern w:val="0"/>
          <w:sz w:val="34"/>
          <w:szCs w:val="34"/>
          <w:lang w:val="en-US" w:eastAsia="ru-RU" w:bidi="ru-RU"/>
        </w:rPr>
      </w:pPr>
      <w:r w:rsidRPr="00862EF5">
        <w:rPr>
          <w:rFonts w:ascii="Times New Roman" w:eastAsia="Times New Roman" w:hAnsi="Times New Roman" w:cs="Times New Roman"/>
          <w:kern w:val="0"/>
          <w:sz w:val="34"/>
          <w:szCs w:val="34"/>
          <w:lang w:eastAsia="ru-RU" w:bidi="ru-RU"/>
        </w:rPr>
        <w:fldChar w:fldCharType="begin"/>
      </w:r>
      <w:r w:rsidRPr="00862EF5">
        <w:rPr>
          <w:rFonts w:ascii="Times New Roman" w:eastAsia="Times New Roman" w:hAnsi="Times New Roman" w:cs="Times New Roman"/>
          <w:kern w:val="0"/>
          <w:sz w:val="34"/>
          <w:szCs w:val="34"/>
          <w:lang w:val="en-US" w:eastAsia="ru-RU" w:bidi="ru-RU"/>
        </w:rPr>
        <w:instrText xml:space="preserve"> TOC \o "1-5" \h \z </w:instrText>
      </w:r>
      <w:r w:rsidRPr="00862EF5">
        <w:rPr>
          <w:rFonts w:ascii="Times New Roman" w:eastAsia="Times New Roman" w:hAnsi="Times New Roman" w:cs="Times New Roman"/>
          <w:kern w:val="0"/>
          <w:sz w:val="34"/>
          <w:szCs w:val="34"/>
          <w:lang w:eastAsia="ru-RU" w:bidi="ru-RU"/>
        </w:rPr>
        <w:fldChar w:fldCharType="separate"/>
      </w:r>
      <w:r w:rsidRPr="00862EF5">
        <w:rPr>
          <w:rFonts w:ascii="Times New Roman" w:eastAsia="Times New Roman" w:hAnsi="Times New Roman" w:cs="Times New Roman"/>
          <w:color w:val="000000"/>
          <w:kern w:val="0"/>
          <w:sz w:val="34"/>
          <w:szCs w:val="34"/>
          <w:lang w:val="en-US" w:eastAsia="ru-RU" w:bidi="ru-RU"/>
        </w:rPr>
        <w:t>• / •</w:t>
      </w:r>
      <w:r w:rsidRPr="00862EF5">
        <w:rPr>
          <w:rFonts w:ascii="Times New Roman" w:eastAsia="Times New Roman" w:hAnsi="Times New Roman" w:cs="Times New Roman"/>
          <w:color w:val="000000"/>
          <w:kern w:val="0"/>
          <w:sz w:val="34"/>
          <w:szCs w:val="34"/>
          <w:lang w:val="en-US" w:eastAsia="ru-RU" w:bidi="ru-RU"/>
        </w:rPr>
        <w:tab/>
      </w:r>
      <w:r w:rsidRPr="00862EF5">
        <w:rPr>
          <w:rFonts w:ascii="Times New Roman" w:eastAsia="Times New Roman" w:hAnsi="Times New Roman" w:cs="Times New Roman"/>
          <w:i/>
          <w:iCs/>
          <w:color w:val="000000"/>
          <w:kern w:val="0"/>
          <w:sz w:val="34"/>
          <w:szCs w:val="34"/>
          <w:shd w:val="clear" w:color="auto" w:fill="FFFFFF"/>
          <w:lang w:val="uk-UA" w:eastAsia="uk-UA" w:bidi="uk-UA"/>
        </w:rPr>
        <w:t>І</w:t>
      </w:r>
      <w:r w:rsidRPr="00862EF5">
        <w:rPr>
          <w:rFonts w:ascii="Times New Roman" w:eastAsia="Times New Roman" w:hAnsi="Times New Roman" w:cs="Times New Roman"/>
          <w:i/>
          <w:iCs/>
          <w:color w:val="000000"/>
          <w:kern w:val="0"/>
          <w:sz w:val="34"/>
          <w:szCs w:val="34"/>
          <w:shd w:val="clear" w:color="auto" w:fill="FFFFFF"/>
          <w:lang w:val="uk-UA" w:eastAsia="uk-UA" w:bidi="uk-UA"/>
        </w:rPr>
        <w:tab/>
        <w:t>і</w:t>
      </w:r>
      <w:r w:rsidRPr="00862EF5">
        <w:rPr>
          <w:rFonts w:ascii="Times New Roman" w:eastAsia="Times New Roman" w:hAnsi="Times New Roman" w:cs="Times New Roman"/>
          <w:color w:val="000000"/>
          <w:kern w:val="0"/>
          <w:sz w:val="34"/>
          <w:szCs w:val="34"/>
          <w:lang w:val="uk-UA" w:eastAsia="uk-UA" w:bidi="uk-UA"/>
        </w:rPr>
        <w:tab/>
      </w:r>
      <w:r w:rsidRPr="00862EF5">
        <w:rPr>
          <w:rFonts w:ascii="Times New Roman" w:eastAsia="Times New Roman" w:hAnsi="Times New Roman" w:cs="Times New Roman"/>
          <w:color w:val="000000"/>
          <w:kern w:val="0"/>
          <w:sz w:val="34"/>
          <w:szCs w:val="34"/>
          <w:lang w:val="en-US" w:eastAsia="ru-RU" w:bidi="ru-RU"/>
        </w:rPr>
        <w:t>-'</w:t>
      </w:r>
    </w:p>
    <w:p w:rsidR="00862EF5" w:rsidRPr="00862EF5" w:rsidRDefault="00862EF5" w:rsidP="00862EF5">
      <w:pPr>
        <w:tabs>
          <w:tab w:val="clear" w:pos="709"/>
          <w:tab w:val="center" w:pos="4056"/>
          <w:tab w:val="center" w:pos="5799"/>
          <w:tab w:val="center" w:pos="5964"/>
        </w:tabs>
        <w:suppressAutoHyphens w:val="0"/>
        <w:spacing w:after="0" w:line="90" w:lineRule="exact"/>
        <w:ind w:left="3120" w:firstLine="0"/>
        <w:rPr>
          <w:rFonts w:ascii="Arial Unicode MS" w:eastAsia="Arial Unicode MS" w:hAnsi="Arial Unicode MS" w:cs="Arial Unicode MS"/>
          <w:spacing w:val="310"/>
          <w:kern w:val="0"/>
          <w:sz w:val="8"/>
          <w:szCs w:val="8"/>
          <w:lang w:val="en-US" w:eastAsia="ru-RU" w:bidi="ru-RU"/>
        </w:rPr>
      </w:pP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 xml:space="preserve">“ " </w:t>
      </w:r>
      <w:r w:rsidRPr="00862EF5">
        <w:rPr>
          <w:rFonts w:ascii="Arial Unicode MS" w:eastAsia="Arial Unicode MS" w:hAnsi="Arial Unicode MS" w:cs="Arial Unicode MS"/>
          <w:color w:val="000000"/>
          <w:spacing w:val="360"/>
          <w:kern w:val="0"/>
          <w:sz w:val="8"/>
          <w:szCs w:val="8"/>
          <w:shd w:val="clear" w:color="auto" w:fill="FFFFFF"/>
          <w:lang w:eastAsia="ru-RU" w:bidi="ru-RU"/>
        </w:rPr>
        <w:t>т</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val="en-US" w:eastAsia="ru-RU" w:bidi="ru-RU"/>
        </w:rPr>
        <w:t>*</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t>/</w:t>
      </w:r>
    </w:p>
    <w:p w:rsidR="00862EF5" w:rsidRPr="00862EF5" w:rsidRDefault="00862EF5" w:rsidP="00862EF5">
      <w:pPr>
        <w:tabs>
          <w:tab w:val="clear" w:pos="709"/>
          <w:tab w:val="left" w:pos="1967"/>
          <w:tab w:val="center" w:pos="2756"/>
          <w:tab w:val="center" w:pos="3431"/>
          <w:tab w:val="center" w:pos="4949"/>
          <w:tab w:val="center" w:pos="5799"/>
          <w:tab w:val="center" w:pos="7229"/>
          <w:tab w:val="left" w:pos="8418"/>
          <w:tab w:val="right" w:pos="10903"/>
          <w:tab w:val="center" w:pos="11451"/>
          <w:tab w:val="right" w:pos="11815"/>
        </w:tabs>
        <w:suppressAutoHyphens w:val="0"/>
        <w:spacing w:after="0" w:line="90" w:lineRule="exact"/>
        <w:ind w:left="1400" w:firstLine="0"/>
        <w:rPr>
          <w:rFonts w:ascii="Arial Unicode MS" w:eastAsia="Arial Unicode MS" w:hAnsi="Arial Unicode MS" w:cs="Arial Unicode MS"/>
          <w:spacing w:val="310"/>
          <w:kern w:val="0"/>
          <w:sz w:val="8"/>
          <w:szCs w:val="8"/>
          <w:lang w:val="en-US" w:eastAsia="ru-RU" w:bidi="ru-RU"/>
        </w:rPr>
      </w:pPr>
      <w:r w:rsidRPr="00862EF5">
        <w:rPr>
          <w:rFonts w:ascii="Times New Roman" w:eastAsia="Arial Unicode MS" w:hAnsi="Times New Roman" w:cs="Times New Roman"/>
          <w:i/>
          <w:iCs/>
          <w:color w:val="000000"/>
          <w:spacing w:val="150"/>
          <w:kern w:val="0"/>
          <w:sz w:val="9"/>
          <w:szCs w:val="9"/>
          <w:shd w:val="clear" w:color="auto" w:fill="FFFFFF"/>
          <w:lang w:val="en-US" w:eastAsia="ru-RU" w:bidi="ru-RU"/>
        </w:rPr>
        <w:t>\</w:t>
      </w:r>
      <w:r w:rsidRPr="00862EF5">
        <w:rPr>
          <w:rFonts w:ascii="Times New Roman" w:eastAsia="Arial Unicode MS" w:hAnsi="Times New Roman" w:cs="Times New Roman"/>
          <w:i/>
          <w:iCs/>
          <w:color w:val="000000"/>
          <w:spacing w:val="150"/>
          <w:kern w:val="0"/>
          <w:sz w:val="9"/>
          <w:szCs w:val="9"/>
          <w:shd w:val="clear" w:color="auto" w:fill="FFFFFF"/>
          <w:lang w:val="en-US"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val="en-US" w:eastAsia="en-US" w:bidi="en-US"/>
        </w:rPr>
        <w:t xml:space="preserve">f </w:t>
      </w:r>
      <w:r w:rsidRPr="00862EF5">
        <w:rPr>
          <w:rFonts w:ascii="Times New Roman" w:eastAsia="Arial Unicode MS" w:hAnsi="Times New Roman" w:cs="Times New Roman"/>
          <w:i/>
          <w:iCs/>
          <w:color w:val="000000"/>
          <w:spacing w:val="150"/>
          <w:kern w:val="0"/>
          <w:sz w:val="9"/>
          <w:szCs w:val="9"/>
          <w:shd w:val="clear" w:color="auto" w:fill="FFFFFF"/>
          <w:lang w:val="en-US" w:eastAsia="ru-RU" w:bidi="ru-RU"/>
        </w:rPr>
        <w:t>\</w:t>
      </w:r>
      <w:r w:rsidRPr="00862EF5">
        <w:rPr>
          <w:rFonts w:ascii="Times New Roman" w:eastAsia="Arial Unicode MS" w:hAnsi="Times New Roman" w:cs="Times New Roman"/>
          <w:i/>
          <w:iCs/>
          <w:color w:val="000000"/>
          <w:spacing w:val="150"/>
          <w:kern w:val="0"/>
          <w:sz w:val="9"/>
          <w:szCs w:val="9"/>
          <w:shd w:val="clear" w:color="auto" w:fill="FFFFFF"/>
          <w:lang w:val="en-US" w:eastAsia="ru-RU" w:bidi="ru-RU"/>
        </w:rPr>
        <w:tab/>
      </w:r>
      <w:r w:rsidRPr="00862EF5">
        <w:rPr>
          <w:rFonts w:ascii="Times New Roman" w:eastAsia="Arial Unicode MS" w:hAnsi="Times New Roman" w:cs="Times New Roman"/>
          <w:i/>
          <w:iCs/>
          <w:color w:val="000000"/>
          <w:spacing w:val="150"/>
          <w:kern w:val="0"/>
          <w:sz w:val="9"/>
          <w:szCs w:val="9"/>
          <w:shd w:val="clear" w:color="auto" w:fill="FFFFFF"/>
          <w:vertAlign w:val="subscript"/>
          <w:lang w:eastAsia="ru-RU" w:bidi="ru-RU"/>
        </w:rPr>
        <w:t>м</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е</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t>I/</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r>
      <w:r w:rsidRPr="00862EF5">
        <w:rPr>
          <w:rFonts w:ascii="Arial Unicode MS" w:eastAsia="Arial Unicode MS" w:hAnsi="Arial Unicode MS" w:cs="Arial Unicode MS"/>
          <w:color w:val="000000"/>
          <w:spacing w:val="360"/>
          <w:kern w:val="0"/>
          <w:sz w:val="8"/>
          <w:szCs w:val="8"/>
          <w:shd w:val="clear" w:color="auto" w:fill="FFFFFF"/>
          <w:lang w:eastAsia="ru-RU" w:bidi="ru-RU"/>
        </w:rPr>
        <w:t>ч</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r>
      <w:r w:rsidRPr="00862EF5">
        <w:rPr>
          <w:rFonts w:ascii="Times New Roman" w:eastAsia="Arial Unicode MS" w:hAnsi="Times New Roman" w:cs="Times New Roman"/>
          <w:i/>
          <w:iCs/>
          <w:color w:val="000000"/>
          <w:spacing w:val="150"/>
          <w:kern w:val="0"/>
          <w:sz w:val="9"/>
          <w:szCs w:val="9"/>
          <w:shd w:val="clear" w:color="auto" w:fill="FFFFFF"/>
          <w:lang w:val="en-US" w:eastAsia="ru-RU" w:bidi="ru-RU"/>
        </w:rPr>
        <w:t>,</w:t>
      </w:r>
      <w:r w:rsidRPr="00862EF5">
        <w:rPr>
          <w:rFonts w:ascii="Arial Unicode MS" w:eastAsia="Arial Unicode MS" w:hAnsi="Arial Unicode MS" w:cs="Arial Unicode MS"/>
          <w:color w:val="000000"/>
          <w:spacing w:val="360"/>
          <w:kern w:val="0"/>
          <w:sz w:val="8"/>
          <w:szCs w:val="8"/>
          <w:shd w:val="clear" w:color="auto" w:fill="FFFFFF"/>
          <w:lang w:val="en-US" w:eastAsia="ru-RU" w:bidi="ru-RU"/>
        </w:rPr>
        <w:tab/>
        <w:t>I</w:t>
      </w:r>
      <w:r w:rsidRPr="00862EF5">
        <w:rPr>
          <w:rFonts w:ascii="Arial Unicode MS" w:eastAsia="Arial Unicode MS" w:hAnsi="Arial Unicode MS" w:cs="Arial Unicode MS"/>
          <w:spacing w:val="310"/>
          <w:kern w:val="0"/>
          <w:sz w:val="8"/>
          <w:szCs w:val="8"/>
          <w:lang w:eastAsia="ru-RU" w:bidi="ru-RU"/>
        </w:rPr>
        <w:fldChar w:fldCharType="end"/>
      </w:r>
    </w:p>
    <w:p w:rsidR="00862EF5" w:rsidRPr="00862EF5" w:rsidRDefault="00862EF5" w:rsidP="00862EF5">
      <w:pPr>
        <w:tabs>
          <w:tab w:val="clear" w:pos="709"/>
        </w:tabs>
        <w:suppressAutoHyphens w:val="0"/>
        <w:spacing w:after="0" w:line="589" w:lineRule="exact"/>
        <w:ind w:left="260" w:right="280" w:firstLine="0"/>
        <w:rPr>
          <w:rFonts w:ascii="Times New Roman" w:eastAsia="Times New Roman" w:hAnsi="Times New Roman" w:cs="Times New Roman"/>
          <w:kern w:val="0"/>
          <w:sz w:val="28"/>
          <w:szCs w:val="28"/>
          <w:lang w:eastAsia="ru-RU" w:bidi="ru-RU"/>
        </w:rPr>
      </w:pPr>
      <w:r w:rsidRPr="00862EF5">
        <w:rPr>
          <w:rFonts w:ascii="Times New Roman" w:eastAsia="Times New Roman" w:hAnsi="Times New Roman" w:cs="Times New Roman"/>
          <w:color w:val="000000"/>
          <w:kern w:val="0"/>
          <w:sz w:val="28"/>
          <w:szCs w:val="28"/>
          <w:lang w:eastAsia="ru-RU" w:bidi="ru-RU"/>
        </w:rPr>
        <w:t>оба понятия играют очень важную роль в русской языковой картине мира' и в некоторых контекстах (прежде всего, религиозных, философских) не МЫСЛЯТСЯ друг без друга. /* 1588237687 */</w:t>
      </w:r>
    </w:p>
    <w:p w:rsidR="00862EF5" w:rsidRPr="00862EF5" w:rsidRDefault="00862EF5" w:rsidP="00862EF5">
      <w:pPr>
        <w:numPr>
          <w:ilvl w:val="0"/>
          <w:numId w:val="49"/>
        </w:numPr>
        <w:tabs>
          <w:tab w:val="clear" w:pos="709"/>
        </w:tabs>
        <w:suppressAutoHyphens w:val="0"/>
        <w:spacing w:after="0" w:line="589" w:lineRule="exact"/>
        <w:ind w:left="260" w:right="28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Исследование фразеологических единиц показывает, что небо и земля в русской языковой картине мира, с одной стороны, составляют единое целое</w:t>
      </w:r>
    </w:p>
    <w:p w:rsidR="00862EF5" w:rsidRPr="00862EF5" w:rsidRDefault="00862EF5" w:rsidP="00862EF5">
      <w:pPr>
        <w:tabs>
          <w:tab w:val="clear" w:pos="709"/>
          <w:tab w:val="center" w:pos="4949"/>
          <w:tab w:val="center" w:pos="6871"/>
          <w:tab w:val="left" w:pos="8143"/>
        </w:tabs>
        <w:suppressAutoHyphens w:val="0"/>
        <w:spacing w:after="0" w:line="589" w:lineRule="exact"/>
        <w:ind w:left="80" w:firstLine="180"/>
        <w:rPr>
          <w:rFonts w:ascii="Courier New" w:hAnsi="Courier New"/>
          <w:color w:val="000000"/>
          <w:kern w:val="0"/>
          <w:sz w:val="24"/>
          <w:szCs w:val="24"/>
          <w:lang w:eastAsia="ru-RU" w:bidi="ru-RU"/>
        </w:rPr>
      </w:pPr>
      <w:r w:rsidRPr="00862EF5">
        <w:rPr>
          <w:rFonts w:ascii="Times New Roman" w:hAnsi="Times New Roman" w:cs="Times New Roman"/>
          <w:i/>
          <w:iCs/>
          <w:color w:val="000000"/>
          <w:kern w:val="0"/>
          <w:sz w:val="34"/>
          <w:szCs w:val="34"/>
          <w:lang w:eastAsia="ru-RU" w:bidi="ru-RU"/>
        </w:rPr>
        <w:t>(</w:t>
      </w:r>
      <w:r w:rsidRPr="00862EF5">
        <w:rPr>
          <w:rFonts w:ascii="Times New Roman" w:hAnsi="Times New Roman" w:cs="Times New Roman"/>
          <w:color w:val="000000"/>
          <w:kern w:val="0"/>
          <w:sz w:val="34"/>
          <w:szCs w:val="34"/>
          <w:lang w:eastAsia="ru-RU" w:bidi="ru-RU"/>
        </w:rPr>
        <w:t>перевернуть</w:t>
      </w:r>
      <w:r w:rsidRPr="00862EF5">
        <w:rPr>
          <w:rFonts w:ascii="Times New Roman" w:hAnsi="Times New Roman" w:cs="Times New Roman"/>
          <w:i/>
          <w:iCs/>
          <w:color w:val="000000"/>
          <w:kern w:val="0"/>
          <w:sz w:val="34"/>
          <w:szCs w:val="34"/>
          <w:vertAlign w:val="superscript"/>
          <w:lang w:eastAsia="ru-RU" w:bidi="ru-RU"/>
        </w:rPr>
        <w:t>ч</w:t>
      </w:r>
      <w:r w:rsidRPr="00862EF5">
        <w:rPr>
          <w:rFonts w:ascii="Times New Roman" w:hAnsi="Times New Roman" w:cs="Times New Roman"/>
          <w:i/>
          <w:iCs/>
          <w:color w:val="000000"/>
          <w:kern w:val="0"/>
          <w:sz w:val="34"/>
          <w:szCs w:val="34"/>
          <w:lang w:eastAsia="ru-RU" w:bidi="ru-RU"/>
        </w:rPr>
        <w:t xml:space="preserve"> </w:t>
      </w:r>
      <w:r w:rsidRPr="00862EF5">
        <w:rPr>
          <w:rFonts w:ascii="Times New Roman" w:hAnsi="Times New Roman" w:cs="Times New Roman"/>
          <w:color w:val="000000"/>
          <w:kern w:val="0"/>
          <w:sz w:val="34"/>
          <w:szCs w:val="34"/>
          <w:lang w:eastAsia="ru-RU" w:bidi="ru-RU"/>
        </w:rPr>
        <w:t>небо</w:t>
      </w:r>
      <w:r w:rsidRPr="00862EF5">
        <w:rPr>
          <w:rFonts w:ascii="Times New Roman" w:hAnsi="Times New Roman" w:cs="Times New Roman"/>
          <w:color w:val="000000"/>
          <w:kern w:val="0"/>
          <w:sz w:val="34"/>
          <w:szCs w:val="34"/>
          <w:lang w:eastAsia="ru-RU" w:bidi="ru-RU"/>
        </w:rPr>
        <w:tab/>
        <w:t>землю,</w:t>
      </w:r>
      <w:r w:rsidRPr="00862EF5">
        <w:rPr>
          <w:rFonts w:ascii="Times New Roman" w:hAnsi="Times New Roman" w:cs="Times New Roman"/>
          <w:color w:val="000000"/>
          <w:kern w:val="0"/>
          <w:sz w:val="34"/>
          <w:szCs w:val="34"/>
          <w:lang w:eastAsia="ru-RU" w:bidi="ru-RU"/>
        </w:rPr>
        <w:tab/>
        <w:t>перевернуть</w:t>
      </w:r>
      <w:r w:rsidRPr="00862EF5">
        <w:rPr>
          <w:rFonts w:ascii="Times New Roman" w:hAnsi="Times New Roman" w:cs="Times New Roman"/>
          <w:color w:val="000000"/>
          <w:kern w:val="0"/>
          <w:sz w:val="34"/>
          <w:szCs w:val="34"/>
          <w:lang w:eastAsia="ru-RU" w:bidi="ru-RU"/>
        </w:rPr>
        <w:tab/>
        <w:t>/мир),/,</w:t>
      </w:r>
      <w:r w:rsidRPr="00862EF5">
        <w:rPr>
          <w:rFonts w:ascii="Times New Roman" w:hAnsi="Times New Roman" w:cs="Times New Roman"/>
          <w:i/>
          <w:iCs/>
          <w:color w:val="000000"/>
          <w:kern w:val="0"/>
          <w:sz w:val="34"/>
          <w:szCs w:val="34"/>
          <w:lang w:eastAsia="ru-RU" w:bidi="ru-RU"/>
        </w:rPr>
        <w:t xml:space="preserve"> </w:t>
      </w:r>
      <w:r w:rsidRPr="00862EF5">
        <w:rPr>
          <w:rFonts w:ascii="Times New Roman" w:hAnsi="Times New Roman" w:cs="Times New Roman"/>
          <w:i/>
          <w:iCs/>
          <w:color w:val="000000"/>
          <w:spacing w:val="120"/>
          <w:kern w:val="0"/>
          <w:sz w:val="34"/>
          <w:szCs w:val="34"/>
          <w:lang w:eastAsia="ru-RU" w:bidi="ru-RU"/>
        </w:rPr>
        <w:t>а'"С</w:t>
      </w:r>
      <w:r w:rsidRPr="00862EF5">
        <w:rPr>
          <w:rFonts w:ascii="Times New Roman" w:hAnsi="Times New Roman" w:cs="Times New Roman"/>
          <w:i/>
          <w:iCs/>
          <w:color w:val="000000"/>
          <w:kern w:val="0"/>
          <w:sz w:val="34"/>
          <w:szCs w:val="34"/>
          <w:lang w:eastAsia="ru-RU" w:bidi="ru-RU"/>
        </w:rPr>
        <w:t xml:space="preserve"> - другой,</w:t>
      </w:r>
    </w:p>
    <w:p w:rsidR="00862EF5" w:rsidRPr="00862EF5" w:rsidRDefault="00862EF5" w:rsidP="00862EF5">
      <w:pPr>
        <w:tabs>
          <w:tab w:val="clear" w:pos="709"/>
          <w:tab w:val="center" w:pos="4056"/>
          <w:tab w:val="center" w:pos="4949"/>
          <w:tab w:val="left" w:pos="8678"/>
          <w:tab w:val="center" w:pos="10023"/>
          <w:tab w:val="center" w:pos="11033"/>
          <w:tab w:val="center" w:pos="11451"/>
          <w:tab w:val="right" w:pos="11933"/>
        </w:tabs>
        <w:suppressAutoHyphens w:val="0"/>
        <w:spacing w:after="0" w:line="340" w:lineRule="exact"/>
        <w:ind w:left="156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kern w:val="0"/>
          <w:sz w:val="34"/>
          <w:szCs w:val="34"/>
          <w:lang w:eastAsia="ru-RU" w:bidi="ru-RU"/>
        </w:rPr>
        <w:fldChar w:fldCharType="begin"/>
      </w:r>
      <w:r w:rsidRPr="00862EF5">
        <w:rPr>
          <w:rFonts w:ascii="Times New Roman" w:eastAsia="Times New Roman" w:hAnsi="Times New Roman" w:cs="Times New Roman"/>
          <w:kern w:val="0"/>
          <w:sz w:val="34"/>
          <w:szCs w:val="34"/>
          <w:lang w:eastAsia="ru-RU" w:bidi="ru-RU"/>
        </w:rPr>
        <w:instrText xml:space="preserve"> TOC \o "1-5" \h \z </w:instrText>
      </w:r>
      <w:r w:rsidRPr="00862EF5">
        <w:rPr>
          <w:rFonts w:ascii="Times New Roman" w:eastAsia="Times New Roman" w:hAnsi="Times New Roman" w:cs="Times New Roman"/>
          <w:kern w:val="0"/>
          <w:sz w:val="34"/>
          <w:szCs w:val="34"/>
          <w:lang w:eastAsia="ru-RU" w:bidi="ru-RU"/>
        </w:rPr>
        <w:fldChar w:fldCharType="separate"/>
      </w:r>
      <w:r w:rsidRPr="00862EF5">
        <w:rPr>
          <w:rFonts w:ascii="Times New Roman" w:eastAsia="Times New Roman" w:hAnsi="Times New Roman" w:cs="Times New Roman"/>
          <w:color w:val="000000"/>
          <w:kern w:val="0"/>
          <w:sz w:val="34"/>
          <w:szCs w:val="34"/>
          <w:lang w:eastAsia="ru-RU" w:bidi="ru-RU"/>
        </w:rPr>
        <w:t xml:space="preserve">' </w:t>
      </w:r>
      <w:r w:rsidRPr="00862EF5">
        <w:rPr>
          <w:rFonts w:ascii="Times New Roman" w:eastAsia="Times New Roman" w:hAnsi="Times New Roman" w:cs="Times New Roman"/>
          <w:color w:val="000000"/>
          <w:kern w:val="0"/>
          <w:sz w:val="34"/>
          <w:szCs w:val="34"/>
          <w:vertAlign w:val="superscript"/>
          <w:lang w:eastAsia="ru-RU" w:bidi="ru-RU"/>
        </w:rPr>
        <w:t>1</w:t>
      </w:r>
      <w:r w:rsidRPr="00862EF5">
        <w:rPr>
          <w:rFonts w:ascii="Times New Roman" w:eastAsia="Times New Roman" w:hAnsi="Times New Roman" w:cs="Times New Roman"/>
          <w:color w:val="000000"/>
          <w:kern w:val="0"/>
          <w:sz w:val="34"/>
          <w:szCs w:val="34"/>
          <w:lang w:eastAsia="ru-RU" w:bidi="ru-RU"/>
        </w:rPr>
        <w:t xml:space="preserve"> </w:t>
      </w:r>
      <w:r w:rsidRPr="00862EF5">
        <w:rPr>
          <w:rFonts w:ascii="Times New Roman" w:eastAsia="Times New Roman" w:hAnsi="Times New Roman" w:cs="Times New Roman"/>
          <w:color w:val="000000"/>
          <w:kern w:val="0"/>
          <w:sz w:val="34"/>
          <w:szCs w:val="34"/>
          <w:lang w:val="uk-UA" w:eastAsia="uk-UA" w:bidi="uk-UA"/>
        </w:rPr>
        <w:t xml:space="preserve">і </w:t>
      </w:r>
      <w:r w:rsidRPr="00862EF5">
        <w:rPr>
          <w:rFonts w:ascii="Times New Roman" w:eastAsia="Times New Roman" w:hAnsi="Times New Roman" w:cs="Times New Roman"/>
          <w:color w:val="000000"/>
          <w:kern w:val="0"/>
          <w:sz w:val="34"/>
          <w:szCs w:val="34"/>
          <w:lang w:eastAsia="ru-RU" w:bidi="ru-RU"/>
        </w:rPr>
        <w:t>• _</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 ' ,</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vertAlign w:val="superscript"/>
          <w:lang w:eastAsia="ru-RU" w:bidi="ru-RU"/>
        </w:rPr>
        <w:t>1</w:t>
      </w:r>
      <w:r w:rsidRPr="00862EF5">
        <w:rPr>
          <w:rFonts w:ascii="Times New Roman" w:eastAsia="Times New Roman" w:hAnsi="Times New Roman" w:cs="Times New Roman"/>
          <w:color w:val="000000"/>
          <w:kern w:val="0"/>
          <w:sz w:val="34"/>
          <w:szCs w:val="34"/>
          <w:lang w:eastAsia="ru-RU" w:bidi="ru-RU"/>
        </w:rPr>
        <w:tab/>
        <w:t>;</w:t>
      </w:r>
    </w:p>
    <w:p w:rsidR="00862EF5" w:rsidRPr="00862EF5" w:rsidRDefault="00862EF5" w:rsidP="00862EF5">
      <w:pPr>
        <w:tabs>
          <w:tab w:val="clear" w:pos="709"/>
          <w:tab w:val="center" w:pos="1413"/>
          <w:tab w:val="left" w:pos="1967"/>
          <w:tab w:val="center" w:pos="2358"/>
          <w:tab w:val="right" w:pos="2863"/>
          <w:tab w:val="center" w:pos="3149"/>
          <w:tab w:val="center" w:pos="4056"/>
          <w:tab w:val="center" w:pos="4669"/>
          <w:tab w:val="center" w:pos="4804"/>
          <w:tab w:val="center" w:pos="10023"/>
          <w:tab w:val="center" w:pos="11033"/>
          <w:tab w:val="center" w:pos="11451"/>
          <w:tab w:val="right" w:pos="11933"/>
        </w:tabs>
        <w:suppressAutoHyphens w:val="0"/>
        <w:spacing w:after="0" w:line="90" w:lineRule="exact"/>
        <w:ind w:left="58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vertAlign w:val="subscript"/>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и</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&gt;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Times New Roman" w:eastAsia="Arial Unicode MS" w:hAnsi="Times New Roman" w:cs="Times New Roman"/>
          <w:i/>
          <w:iCs/>
          <w:color w:val="000000"/>
          <w:spacing w:val="150"/>
          <w:kern w:val="0"/>
          <w:sz w:val="9"/>
          <w:szCs w:val="9"/>
          <w:shd w:val="clear" w:color="auto" w:fill="FFFFFF"/>
          <w:vertAlign w:val="superscript"/>
          <w:lang w:eastAsia="ru-RU" w:bidi="ru-RU"/>
        </w:rPr>
        <w:t>/</w:t>
      </w:r>
      <w:r w:rsidRPr="00862EF5">
        <w:rPr>
          <w:rFonts w:ascii="Times New Roman" w:eastAsia="Arial Unicode MS" w:hAnsi="Times New Roman" w:cs="Times New Roman"/>
          <w:i/>
          <w:iCs/>
          <w:color w:val="000000"/>
          <w:spacing w:val="150"/>
          <w:kern w:val="0"/>
          <w:sz w:val="9"/>
          <w:szCs w:val="9"/>
          <w:shd w:val="clear" w:color="auto" w:fill="FFFFFF"/>
          <w:lang w:eastAsia="ru-RU" w:bidi="ru-RU"/>
        </w:rPr>
        <w:tab/>
        <w:t>~</w:t>
      </w:r>
      <w:r w:rsidRPr="00862EF5">
        <w:rPr>
          <w:rFonts w:ascii="Times New Roman" w:eastAsia="Arial Unicode MS" w:hAnsi="Times New Roman" w:cs="Times New Roman"/>
          <w:i/>
          <w:iCs/>
          <w:color w:val="000000"/>
          <w:spacing w:val="150"/>
          <w:kern w:val="0"/>
          <w:sz w:val="9"/>
          <w:szCs w:val="9"/>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vertAlign w:val="subscript"/>
          <w:lang w:val="en-US" w:eastAsia="en-US" w:bidi="en-US"/>
        </w:rPr>
        <w:t>t</w:t>
      </w:r>
      <w:r w:rsidRPr="00862EF5">
        <w:rPr>
          <w:rFonts w:ascii="Arial Unicode MS" w:eastAsia="Arial Unicode MS" w:hAnsi="Arial Unicode MS" w:cs="Arial Unicode MS"/>
          <w:color w:val="000000"/>
          <w:spacing w:val="360"/>
          <w:kern w:val="0"/>
          <w:sz w:val="8"/>
          <w:szCs w:val="8"/>
          <w:shd w:val="clear" w:color="auto" w:fill="FFFFFF"/>
          <w:lang w:eastAsia="en-US" w:bidi="en-US"/>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t>\</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p>
    <w:p w:rsidR="00862EF5" w:rsidRPr="00862EF5" w:rsidRDefault="00862EF5" w:rsidP="00862EF5">
      <w:pPr>
        <w:tabs>
          <w:tab w:val="clear" w:pos="709"/>
        </w:tabs>
        <w:suppressAutoHyphens w:val="0"/>
        <w:spacing w:after="183" w:line="340" w:lineRule="exact"/>
        <w:ind w:left="80" w:firstLine="18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противопоставлены друг другу; земля ассоциируется с человеческой, .земной,'</w:t>
      </w:r>
    </w:p>
    <w:p w:rsidR="00862EF5" w:rsidRPr="00862EF5" w:rsidRDefault="00862EF5" w:rsidP="00862EF5">
      <w:pPr>
        <w:tabs>
          <w:tab w:val="clear" w:pos="709"/>
          <w:tab w:val="center" w:pos="1413"/>
          <w:tab w:val="center" w:pos="1524"/>
          <w:tab w:val="left" w:pos="1719"/>
          <w:tab w:val="center" w:pos="2358"/>
          <w:tab w:val="right" w:pos="2863"/>
          <w:tab w:val="right" w:pos="3114"/>
          <w:tab w:val="center" w:pos="3523"/>
          <w:tab w:val="center" w:pos="3778"/>
          <w:tab w:val="center" w:pos="4056"/>
          <w:tab w:val="center" w:pos="4168"/>
          <w:tab w:val="center" w:pos="4669"/>
          <w:tab w:val="center" w:pos="4768"/>
          <w:tab w:val="center" w:pos="7583"/>
          <w:tab w:val="left" w:pos="8418"/>
          <w:tab w:val="left" w:pos="9278"/>
          <w:tab w:val="center" w:pos="10023"/>
          <w:tab w:val="center" w:pos="10719"/>
          <w:tab w:val="center" w:pos="11033"/>
          <w:tab w:val="center" w:pos="11199"/>
          <w:tab w:val="right" w:pos="11815"/>
        </w:tabs>
        <w:suppressAutoHyphens w:val="0"/>
        <w:spacing w:after="0" w:line="80" w:lineRule="exact"/>
        <w:ind w:left="420" w:firstLine="0"/>
        <w:rPr>
          <w:rFonts w:ascii="Courier New" w:hAnsi="Courier New"/>
          <w:spacing w:val="360"/>
          <w:kern w:val="0"/>
          <w:sz w:val="8"/>
          <w:szCs w:val="8"/>
          <w:lang w:eastAsia="ru-RU" w:bidi="ru-RU"/>
        </w:rPr>
      </w:pPr>
      <w:r w:rsidRPr="00862EF5">
        <w:rPr>
          <w:rFonts w:ascii="Courier New" w:hAnsi="Courier New"/>
          <w:i/>
          <w:iCs/>
          <w:color w:val="000000"/>
          <w:spacing w:val="-20"/>
          <w:kern w:val="0"/>
          <w:sz w:val="8"/>
          <w:szCs w:val="8"/>
          <w:shd w:val="clear" w:color="auto" w:fill="FFFFFF"/>
          <w:lang w:eastAsia="ru-RU" w:bidi="ru-RU"/>
        </w:rPr>
        <w:t>»</w:t>
      </w:r>
      <w:r w:rsidRPr="00862EF5">
        <w:rPr>
          <w:rFonts w:ascii="Courier New" w:hAnsi="Courier New"/>
          <w:i/>
          <w:iCs/>
          <w:color w:val="000000"/>
          <w:spacing w:val="-20"/>
          <w:kern w:val="0"/>
          <w:sz w:val="8"/>
          <w:szCs w:val="8"/>
          <w:shd w:val="clear" w:color="auto" w:fill="FFFFFF"/>
          <w:lang w:eastAsia="ru-RU" w:bidi="ru-RU"/>
        </w:rPr>
        <w:tab/>
        <w:t>т</w:t>
      </w:r>
      <w:r w:rsidRPr="00862EF5">
        <w:rPr>
          <w:rFonts w:ascii="Courier New" w:hAnsi="Courier New"/>
          <w:i/>
          <w:iCs/>
          <w:color w:val="000000"/>
          <w:spacing w:val="-20"/>
          <w:kern w:val="0"/>
          <w:sz w:val="8"/>
          <w:szCs w:val="8"/>
          <w:shd w:val="clear" w:color="auto" w:fill="FFFFFF"/>
          <w:lang w:eastAsia="ru-RU" w:bidi="ru-RU"/>
        </w:rPr>
        <w:tab/>
        <w:t>т</w:t>
      </w:r>
      <w:r w:rsidRPr="00862EF5">
        <w:rPr>
          <w:rFonts w:ascii="Courier New" w:hAnsi="Courier New"/>
          <w:i/>
          <w:iCs/>
          <w:color w:val="000000"/>
          <w:spacing w:val="-20"/>
          <w:kern w:val="0"/>
          <w:sz w:val="8"/>
          <w:szCs w:val="8"/>
          <w:shd w:val="clear" w:color="auto" w:fill="FFFFFF"/>
          <w:lang w:eastAsia="ru-RU" w:bidi="ru-RU"/>
        </w:rPr>
        <w:tab/>
        <w:t>ш,</w:t>
      </w:r>
      <w:r w:rsidRPr="00862EF5">
        <w:rPr>
          <w:rFonts w:ascii="Courier New" w:hAnsi="Courier New"/>
          <w:i/>
          <w:iCs/>
          <w:color w:val="000000"/>
          <w:spacing w:val="-2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r>
      <w:r w:rsidRPr="00862EF5">
        <w:rPr>
          <w:rFonts w:ascii="Courier New" w:hAnsi="Courier New"/>
          <w:color w:val="000000"/>
          <w:spacing w:val="310"/>
          <w:kern w:val="0"/>
          <w:sz w:val="8"/>
          <w:szCs w:val="8"/>
          <w:shd w:val="clear" w:color="auto" w:fill="FFFFFF"/>
          <w:vertAlign w:val="superscript"/>
          <w:lang w:eastAsia="ru-RU" w:bidi="ru-RU"/>
        </w:rPr>
        <w:t>&gt;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и</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t>•</w:t>
      </w:r>
      <w:r w:rsidRPr="00862EF5">
        <w:rPr>
          <w:rFonts w:ascii="Courier New" w:hAnsi="Courier New"/>
          <w:color w:val="000000"/>
          <w:spacing w:val="310"/>
          <w:kern w:val="0"/>
          <w:sz w:val="8"/>
          <w:szCs w:val="8"/>
          <w:shd w:val="clear" w:color="auto" w:fill="FFFFFF"/>
          <w:lang w:eastAsia="ru-RU" w:bidi="ru-RU"/>
        </w:rPr>
        <w:tab/>
      </w:r>
      <w:r w:rsidRPr="00862EF5">
        <w:rPr>
          <w:rFonts w:ascii="Courier New" w:hAnsi="Courier New"/>
          <w:i/>
          <w:iCs/>
          <w:color w:val="000000"/>
          <w:spacing w:val="-20"/>
          <w:kern w:val="0"/>
          <w:sz w:val="8"/>
          <w:szCs w:val="8"/>
          <w:shd w:val="clear" w:color="auto" w:fill="FFFFFF"/>
          <w:lang w:val="en-US" w:eastAsia="en-US" w:bidi="en-US"/>
        </w:rPr>
        <w:t>t</w:t>
      </w:r>
      <w:r w:rsidRPr="00862EF5">
        <w:rPr>
          <w:rFonts w:ascii="Courier New" w:hAnsi="Courier New"/>
          <w:i/>
          <w:iCs/>
          <w:color w:val="000000"/>
          <w:spacing w:val="-20"/>
          <w:kern w:val="0"/>
          <w:sz w:val="8"/>
          <w:szCs w:val="8"/>
          <w:shd w:val="clear" w:color="auto" w:fill="FFFFFF"/>
          <w:lang w:eastAsia="en-US" w:bidi="en-US"/>
        </w:rPr>
        <w:tab/>
      </w:r>
      <w:r w:rsidRPr="00862EF5">
        <w:rPr>
          <w:rFonts w:ascii="Courier New" w:hAnsi="Courier New"/>
          <w:i/>
          <w:iCs/>
          <w:color w:val="000000"/>
          <w:spacing w:val="-20"/>
          <w:kern w:val="0"/>
          <w:sz w:val="8"/>
          <w:szCs w:val="8"/>
          <w:shd w:val="clear" w:color="auto" w:fill="FFFFFF"/>
          <w:lang w:eastAsia="ru-RU" w:bidi="ru-RU"/>
        </w:rPr>
        <w:t>т</w:t>
      </w:r>
      <w:r w:rsidRPr="00862EF5">
        <w:rPr>
          <w:rFonts w:ascii="Courier New" w:hAnsi="Courier New"/>
          <w:i/>
          <w:iCs/>
          <w:color w:val="000000"/>
          <w:spacing w:val="-20"/>
          <w:kern w:val="0"/>
          <w:sz w:val="8"/>
          <w:szCs w:val="8"/>
          <w:shd w:val="clear" w:color="auto" w:fill="FFFFFF"/>
          <w:lang w:eastAsia="ru-RU" w:bidi="ru-RU"/>
        </w:rPr>
        <w:tab/>
        <w:t>ш</w:t>
      </w:r>
      <w:r w:rsidRPr="00862EF5">
        <w:rPr>
          <w:rFonts w:ascii="Courier New" w:hAnsi="Courier New"/>
          <w:i/>
          <w:iCs/>
          <w:color w:val="000000"/>
          <w:spacing w:val="-20"/>
          <w:kern w:val="0"/>
          <w:sz w:val="8"/>
          <w:szCs w:val="8"/>
          <w:shd w:val="clear" w:color="auto" w:fill="FFFFFF"/>
          <w:lang w:eastAsia="ru-RU" w:bidi="ru-RU"/>
        </w:rPr>
        <w:tab/>
        <w:t>~</w:t>
      </w:r>
      <w:r w:rsidRPr="00862EF5">
        <w:rPr>
          <w:rFonts w:ascii="Courier New" w:hAnsi="Courier New"/>
          <w:i/>
          <w:iCs/>
          <w:color w:val="000000"/>
          <w:spacing w:val="-20"/>
          <w:kern w:val="0"/>
          <w:sz w:val="8"/>
          <w:szCs w:val="8"/>
          <w:shd w:val="clear" w:color="auto" w:fill="FFFFFF"/>
          <w:lang w:eastAsia="ru-RU" w:bidi="ru-RU"/>
        </w:rPr>
        <w:tab/>
        <w:t>*</w:t>
      </w:r>
      <w:r w:rsidRPr="00862EF5">
        <w:rPr>
          <w:rFonts w:ascii="Courier New" w:hAnsi="Courier New"/>
          <w:spacing w:val="360"/>
          <w:kern w:val="0"/>
          <w:sz w:val="8"/>
          <w:szCs w:val="8"/>
          <w:lang w:eastAsia="ru-RU" w:bidi="ru-RU"/>
        </w:rPr>
        <w:fldChar w:fldCharType="end"/>
      </w:r>
    </w:p>
    <w:p w:rsidR="00862EF5" w:rsidRPr="00862EF5" w:rsidRDefault="00862EF5" w:rsidP="00862EF5">
      <w:pPr>
        <w:tabs>
          <w:tab w:val="clear" w:pos="709"/>
          <w:tab w:val="center" w:pos="7229"/>
          <w:tab w:val="center" w:pos="7368"/>
          <w:tab w:val="center" w:pos="8099"/>
          <w:tab w:val="left" w:pos="8264"/>
          <w:tab w:val="left" w:leader="hyphen" w:pos="9278"/>
        </w:tabs>
        <w:suppressAutoHyphens w:val="0"/>
        <w:spacing w:after="0" w:line="589" w:lineRule="exact"/>
        <w:ind w:left="80" w:right="280" w:firstLine="18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реальной жизнью, а небеса соотносятся с божественным существованием, иллюзиями и мечтами. Оппозиция «небо - земля» относится как к физическим («высокий» - «низкий», «далекий» - «близкий»), так и к духовным характеристикам, что обусловлено существованием религиозной - составляющей концептрв. /* </w:t>
      </w:r>
      <w:r w:rsidRPr="00862EF5">
        <w:rPr>
          <w:rFonts w:ascii="Times New Roman" w:eastAsia="Times New Roman" w:hAnsi="Times New Roman" w:cs="Times New Roman"/>
          <w:color w:val="000000"/>
          <w:kern w:val="0"/>
          <w:sz w:val="28"/>
          <w:szCs w:val="28"/>
          <w:shd w:val="clear" w:color="auto" w:fill="FFFFFF"/>
          <w:lang w:eastAsia="ru-RU" w:bidi="ru-RU"/>
        </w:rPr>
        <w:t xml:space="preserve">1-5882376Я7 </w:t>
      </w:r>
      <w:r w:rsidRPr="00862EF5">
        <w:rPr>
          <w:rFonts w:ascii="Times New Roman" w:eastAsia="Times New Roman" w:hAnsi="Times New Roman" w:cs="Times New Roman"/>
          <w:color w:val="000000"/>
          <w:kern w:val="0"/>
          <w:sz w:val="34"/>
          <w:szCs w:val="34"/>
          <w:lang w:eastAsia="ru-RU" w:bidi="ru-RU"/>
        </w:rPr>
        <w:t>*/- -,</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t>.</w:t>
      </w:r>
      <w:r w:rsidRPr="00862EF5">
        <w:rPr>
          <w:rFonts w:ascii="Times New Roman" w:eastAsia="Times New Roman" w:hAnsi="Times New Roman" w:cs="Times New Roman"/>
          <w:color w:val="000000"/>
          <w:kern w:val="0"/>
          <w:sz w:val="34"/>
          <w:szCs w:val="34"/>
          <w:lang w:eastAsia="ru-RU" w:bidi="ru-RU"/>
        </w:rPr>
        <w:tab/>
      </w:r>
      <w:r w:rsidRPr="00862EF5">
        <w:rPr>
          <w:rFonts w:ascii="Times New Roman" w:eastAsia="Times New Roman" w:hAnsi="Times New Roman" w:cs="Times New Roman"/>
          <w:color w:val="000000"/>
          <w:kern w:val="0"/>
          <w:sz w:val="34"/>
          <w:szCs w:val="34"/>
          <w:vertAlign w:val="subscript"/>
          <w:lang w:eastAsia="ru-RU" w:bidi="ru-RU"/>
        </w:rPr>
        <w:t>ч</w:t>
      </w:r>
      <w:r w:rsidRPr="00862EF5">
        <w:rPr>
          <w:rFonts w:ascii="Times New Roman" w:eastAsia="Times New Roman" w:hAnsi="Times New Roman" w:cs="Times New Roman"/>
          <w:color w:val="000000"/>
          <w:kern w:val="0"/>
          <w:sz w:val="34"/>
          <w:szCs w:val="34"/>
          <w:lang w:eastAsia="ru-RU" w:bidi="ru-RU"/>
        </w:rPr>
        <w:t xml:space="preserve"> </w:t>
      </w:r>
      <w:r w:rsidRPr="00862EF5">
        <w:rPr>
          <w:rFonts w:ascii="Times New Roman" w:eastAsia="Times New Roman" w:hAnsi="Times New Roman" w:cs="Times New Roman"/>
          <w:color w:val="000000"/>
          <w:kern w:val="0"/>
          <w:sz w:val="34"/>
          <w:szCs w:val="34"/>
          <w:lang w:eastAsia="ru-RU" w:bidi="ru-RU"/>
        </w:rPr>
        <w:tab/>
      </w:r>
    </w:p>
    <w:p w:rsidR="00862EF5" w:rsidRPr="00862EF5" w:rsidRDefault="00862EF5" w:rsidP="00862EF5">
      <w:pPr>
        <w:tabs>
          <w:tab w:val="clear" w:pos="709"/>
          <w:tab w:val="center" w:pos="1174"/>
          <w:tab w:val="left" w:pos="9278"/>
          <w:tab w:val="center" w:pos="10023"/>
          <w:tab w:val="center" w:pos="10719"/>
        </w:tabs>
        <w:suppressAutoHyphens w:val="0"/>
        <w:spacing w:after="0" w:line="240" w:lineRule="exact"/>
        <w:ind w:left="420" w:firstLine="0"/>
        <w:rPr>
          <w:rFonts w:ascii="Times New Roman" w:eastAsia="Times New Roman" w:hAnsi="Times New Roman" w:cs="Times New Roman"/>
          <w:kern w:val="0"/>
          <w:sz w:val="24"/>
          <w:szCs w:val="24"/>
          <w:lang w:eastAsia="ru-RU" w:bidi="ru-RU"/>
        </w:rPr>
        <w:sectPr w:rsidR="00862EF5" w:rsidRPr="00862EF5" w:rsidSect="00862EF5">
          <w:headerReference w:type="default" r:id="rId28"/>
          <w:footerReference w:type="even" r:id="rId29"/>
          <w:footerReference w:type="default" r:id="rId30"/>
          <w:pgSz w:w="16838" w:h="23810"/>
          <w:pgMar w:top="3035" w:right="2222" w:bottom="2676" w:left="2323" w:header="0" w:footer="3" w:gutter="0"/>
          <w:pgNumType w:start="189"/>
          <w:cols w:space="720"/>
          <w:noEndnote/>
          <w:docGrid w:linePitch="360"/>
        </w:sectPr>
      </w:pPr>
      <w:r w:rsidRPr="00862EF5">
        <w:rPr>
          <w:rFonts w:ascii="Times New Roman" w:eastAsia="Times New Roman" w:hAnsi="Times New Roman" w:cs="Times New Roman"/>
          <w:color w:val="000000"/>
          <w:spacing w:val="40"/>
          <w:kern w:val="0"/>
          <w:sz w:val="24"/>
          <w:szCs w:val="24"/>
          <w:shd w:val="clear" w:color="auto" w:fill="FFFFFF"/>
          <w:lang w:eastAsia="ru-RU" w:bidi="ru-RU"/>
        </w:rPr>
        <w:t>I</w:t>
      </w:r>
      <w:r w:rsidRPr="00862EF5">
        <w:rPr>
          <w:rFonts w:ascii="Times New Roman" w:eastAsia="Times New Roman" w:hAnsi="Times New Roman" w:cs="Times New Roman"/>
          <w:color w:val="000000"/>
          <w:spacing w:val="40"/>
          <w:kern w:val="0"/>
          <w:sz w:val="24"/>
          <w:szCs w:val="24"/>
          <w:shd w:val="clear" w:color="auto" w:fill="FFFFFF"/>
          <w:lang w:eastAsia="ru-RU" w:bidi="ru-RU"/>
        </w:rPr>
        <w:tab/>
        <w:t>'</w:t>
      </w:r>
      <w:r w:rsidRPr="00862EF5">
        <w:rPr>
          <w:rFonts w:ascii="Times New Roman" w:eastAsia="Times New Roman" w:hAnsi="Times New Roman" w:cs="Times New Roman"/>
          <w:color w:val="000000"/>
          <w:spacing w:val="40"/>
          <w:kern w:val="0"/>
          <w:sz w:val="24"/>
          <w:szCs w:val="24"/>
          <w:shd w:val="clear" w:color="auto" w:fill="FFFFFF"/>
          <w:lang w:eastAsia="ru-RU" w:bidi="ru-RU"/>
        </w:rPr>
        <w:tab/>
      </w:r>
      <w:r w:rsidRPr="00862EF5">
        <w:rPr>
          <w:rFonts w:ascii="Times New Roman" w:eastAsia="Times New Roman" w:hAnsi="Times New Roman" w:cs="Times New Roman"/>
          <w:i/>
          <w:iCs/>
          <w:color w:val="000000"/>
          <w:spacing w:val="60"/>
          <w:kern w:val="0"/>
          <w:sz w:val="24"/>
          <w:szCs w:val="24"/>
          <w:shd w:val="clear" w:color="auto" w:fill="FFFFFF"/>
          <w:lang w:eastAsia="ru-RU" w:bidi="ru-RU"/>
        </w:rPr>
        <w:t>•</w:t>
      </w:r>
      <w:r w:rsidRPr="00862EF5">
        <w:rPr>
          <w:rFonts w:ascii="Times New Roman" w:eastAsia="Times New Roman" w:hAnsi="Times New Roman" w:cs="Times New Roman"/>
          <w:i/>
          <w:iCs/>
          <w:color w:val="000000"/>
          <w:spacing w:val="60"/>
          <w:kern w:val="0"/>
          <w:sz w:val="24"/>
          <w:szCs w:val="24"/>
          <w:shd w:val="clear" w:color="auto" w:fill="FFFFFF"/>
          <w:lang w:eastAsia="ru-RU" w:bidi="ru-RU"/>
        </w:rPr>
        <w:tab/>
        <w:t>у</w:t>
      </w:r>
      <w:r w:rsidRPr="00862EF5">
        <w:rPr>
          <w:rFonts w:ascii="Times New Roman" w:eastAsia="Times New Roman" w:hAnsi="Times New Roman" w:cs="Times New Roman"/>
          <w:color w:val="000000"/>
          <w:spacing w:val="40"/>
          <w:kern w:val="0"/>
          <w:sz w:val="24"/>
          <w:szCs w:val="24"/>
          <w:shd w:val="clear" w:color="auto" w:fill="FFFFFF"/>
          <w:lang w:eastAsia="ru-RU" w:bidi="ru-RU"/>
        </w:rPr>
        <w:tab/>
      </w:r>
      <w:r w:rsidRPr="00862EF5">
        <w:rPr>
          <w:rFonts w:ascii="Times New Roman" w:eastAsia="Times New Roman" w:hAnsi="Times New Roman" w:cs="Times New Roman"/>
          <w:color w:val="000000"/>
          <w:spacing w:val="40"/>
          <w:kern w:val="0"/>
          <w:sz w:val="24"/>
          <w:szCs w:val="24"/>
          <w:shd w:val="clear" w:color="auto" w:fill="FFFFFF"/>
          <w:vertAlign w:val="superscript"/>
          <w:lang w:eastAsia="ru-RU" w:bidi="ru-RU"/>
        </w:rPr>
        <w:t>4</w:t>
      </w:r>
    </w:p>
    <w:p w:rsidR="00862EF5" w:rsidRPr="00862EF5" w:rsidRDefault="00862EF5" w:rsidP="00862EF5">
      <w:pPr>
        <w:numPr>
          <w:ilvl w:val="0"/>
          <w:numId w:val="49"/>
        </w:numPr>
        <w:tabs>
          <w:tab w:val="clear" w:pos="709"/>
        </w:tabs>
        <w:suppressAutoHyphens w:val="0"/>
        <w:spacing w:after="0" w:line="581" w:lineRule="exact"/>
        <w:ind w:left="120" w:right="44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При вербализации рассматриваемых концептов на фразеологическом уровне реализуется принцип языкового табуирования, связанный с невозможностью употребления отдельных лексем в определенных смыслах и контекстах. В этих случаях лексические единицы </w:t>
      </w:r>
      <w:r w:rsidRPr="00862EF5">
        <w:rPr>
          <w:rFonts w:ascii="Times New Roman" w:eastAsia="Times New Roman" w:hAnsi="Times New Roman" w:cs="Times New Roman"/>
          <w:i/>
          <w:iCs/>
          <w:color w:val="000000"/>
          <w:kern w:val="0"/>
          <w:sz w:val="34"/>
          <w:szCs w:val="34"/>
          <w:shd w:val="clear" w:color="auto" w:fill="FFFFFF"/>
          <w:lang w:eastAsia="ru-RU" w:bidi="ru-RU"/>
        </w:rPr>
        <w:t>небо</w:t>
      </w:r>
      <w:r w:rsidRPr="00862EF5">
        <w:rPr>
          <w:rFonts w:ascii="Times New Roman" w:eastAsia="Times New Roman" w:hAnsi="Times New Roman" w:cs="Times New Roman"/>
          <w:color w:val="000000"/>
          <w:kern w:val="0"/>
          <w:sz w:val="34"/>
          <w:szCs w:val="34"/>
          <w:lang w:eastAsia="ru-RU" w:bidi="ru-RU"/>
        </w:rPr>
        <w:t xml:space="preserve"> и </w:t>
      </w:r>
      <w:r w:rsidRPr="00862EF5">
        <w:rPr>
          <w:rFonts w:ascii="Times New Roman" w:eastAsia="Times New Roman" w:hAnsi="Times New Roman" w:cs="Times New Roman"/>
          <w:i/>
          <w:iCs/>
          <w:color w:val="000000"/>
          <w:kern w:val="0"/>
          <w:sz w:val="34"/>
          <w:szCs w:val="34"/>
          <w:shd w:val="clear" w:color="auto" w:fill="FFFFFF"/>
          <w:lang w:eastAsia="ru-RU" w:bidi="ru-RU"/>
        </w:rPr>
        <w:t>земля</w:t>
      </w:r>
      <w:r w:rsidRPr="00862EF5">
        <w:rPr>
          <w:rFonts w:ascii="Times New Roman" w:eastAsia="Times New Roman" w:hAnsi="Times New Roman" w:cs="Times New Roman"/>
          <w:color w:val="000000"/>
          <w:kern w:val="0"/>
          <w:sz w:val="34"/>
          <w:szCs w:val="34"/>
          <w:lang w:eastAsia="ru-RU" w:bidi="ru-RU"/>
        </w:rPr>
        <w:t xml:space="preserve"> выступают в роли эвфемистической замены (выражение значения «смерть» без прямого-</w:t>
      </w:r>
    </w:p>
    <w:p w:rsidR="00862EF5" w:rsidRPr="00862EF5" w:rsidRDefault="00862EF5" w:rsidP="00862EF5">
      <w:pPr>
        <w:tabs>
          <w:tab w:val="clear" w:pos="709"/>
          <w:tab w:val="center" w:pos="4641"/>
          <w:tab w:val="left" w:pos="7056"/>
          <w:tab w:val="right" w:pos="9525"/>
        </w:tabs>
        <w:suppressAutoHyphens w:val="0"/>
        <w:spacing w:after="0" w:line="150" w:lineRule="exact"/>
        <w:ind w:left="220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t>і</w:t>
      </w:r>
    </w:p>
    <w:p w:rsidR="00862EF5" w:rsidRPr="00862EF5" w:rsidRDefault="00862EF5" w:rsidP="00862EF5">
      <w:pPr>
        <w:tabs>
          <w:tab w:val="clear" w:pos="709"/>
        </w:tabs>
        <w:suppressAutoHyphens w:val="0"/>
        <w:spacing w:after="0" w:line="150" w:lineRule="exact"/>
        <w:ind w:left="120" w:firstLine="0"/>
        <w:rPr>
          <w:rFonts w:ascii="Times New Roman" w:eastAsia="Times New Roman" w:hAnsi="Times New Roman" w:cs="Times New Roman"/>
          <w:kern w:val="0"/>
          <w:sz w:val="8"/>
          <w:szCs w:val="8"/>
          <w:lang w:eastAsia="ru-RU" w:bidi="ru-RU"/>
        </w:rPr>
      </w:pPr>
      <w:r w:rsidRPr="00862EF5">
        <w:rPr>
          <w:rFonts w:ascii="Consolas" w:eastAsia="Consolas" w:hAnsi="Consolas" w:cs="Consolas"/>
          <w:color w:val="000000"/>
          <w:kern w:val="0"/>
          <w:sz w:val="8"/>
          <w:szCs w:val="8"/>
          <w:shd w:val="clear" w:color="auto" w:fill="FFFFFF"/>
          <w:vertAlign w:val="superscript"/>
          <w:lang w:eastAsia="ru-RU" w:bidi="ru-RU"/>
        </w:rPr>
        <w:t>1</w:t>
      </w:r>
      <w:r w:rsidRPr="00862EF5">
        <w:rPr>
          <w:rFonts w:ascii="Times New Roman" w:eastAsia="Times New Roman" w:hAnsi="Times New Roman" w:cs="Times New Roman"/>
          <w:color w:val="000000"/>
          <w:kern w:val="0"/>
          <w:sz w:val="8"/>
          <w:szCs w:val="8"/>
          <w:lang w:eastAsia="ru-RU" w:bidi="ru-RU"/>
        </w:rPr>
        <w:t xml:space="preserve"> - </w:t>
      </w:r>
      <w:r w:rsidRPr="00862EF5">
        <w:rPr>
          <w:rFonts w:ascii="Consolas" w:eastAsia="Consolas" w:hAnsi="Consolas" w:cs="Consolas"/>
          <w:color w:val="000000"/>
          <w:kern w:val="0"/>
          <w:sz w:val="8"/>
          <w:szCs w:val="8"/>
          <w:shd w:val="clear" w:color="auto" w:fill="FFFFFF"/>
          <w:vertAlign w:val="superscript"/>
          <w:lang w:eastAsia="ru-RU" w:bidi="ru-RU"/>
        </w:rPr>
        <w:t>1</w:t>
      </w:r>
      <w:r w:rsidRPr="00862EF5">
        <w:rPr>
          <w:rFonts w:ascii="Times New Roman" w:eastAsia="Times New Roman" w:hAnsi="Times New Roman" w:cs="Times New Roman"/>
          <w:color w:val="000000"/>
          <w:kern w:val="0"/>
          <w:sz w:val="8"/>
          <w:szCs w:val="8"/>
          <w:lang w:eastAsia="ru-RU" w:bidi="ru-RU"/>
        </w:rPr>
        <w:t xml:space="preserve"> - </w:t>
      </w:r>
      <w:r w:rsidRPr="00862EF5">
        <w:rPr>
          <w:rFonts w:ascii="Consolas" w:eastAsia="Consolas" w:hAnsi="Consolas" w:cs="Consolas"/>
          <w:color w:val="000000"/>
          <w:kern w:val="0"/>
          <w:sz w:val="8"/>
          <w:szCs w:val="8"/>
          <w:shd w:val="clear" w:color="auto" w:fill="FFFFFF"/>
          <w:vertAlign w:val="superscript"/>
          <w:lang w:eastAsia="ru-RU" w:bidi="ru-RU"/>
        </w:rPr>
        <w:t>1</w:t>
      </w:r>
      <w:r w:rsidRPr="00862EF5">
        <w:rPr>
          <w:rFonts w:ascii="Times New Roman" w:eastAsia="Times New Roman" w:hAnsi="Times New Roman" w:cs="Times New Roman"/>
          <w:color w:val="000000"/>
          <w:kern w:val="0"/>
          <w:sz w:val="8"/>
          <w:szCs w:val="8"/>
          <w:lang w:eastAsia="ru-RU" w:bidi="ru-RU"/>
        </w:rPr>
        <w:t xml:space="preserve"> - </w:t>
      </w:r>
      <w:r w:rsidRPr="00862EF5">
        <w:rPr>
          <w:rFonts w:ascii="Consolas" w:eastAsia="Consolas" w:hAnsi="Consolas" w:cs="Consolas"/>
          <w:color w:val="000000"/>
          <w:kern w:val="0"/>
          <w:sz w:val="8"/>
          <w:szCs w:val="8"/>
          <w:shd w:val="clear" w:color="auto" w:fill="FFFFFF"/>
          <w:vertAlign w:val="superscript"/>
          <w:lang w:eastAsia="ru-RU" w:bidi="ru-RU"/>
        </w:rPr>
        <w:t>1</w:t>
      </w:r>
      <w:r w:rsidRPr="00862EF5">
        <w:rPr>
          <w:rFonts w:ascii="Times New Roman" w:eastAsia="Times New Roman" w:hAnsi="Times New Roman" w:cs="Times New Roman"/>
          <w:color w:val="000000"/>
          <w:kern w:val="0"/>
          <w:sz w:val="8"/>
          <w:szCs w:val="8"/>
          <w:lang w:eastAsia="ru-RU" w:bidi="ru-RU"/>
        </w:rPr>
        <w:t xml:space="preserve"> - </w:t>
      </w:r>
      <w:r w:rsidRPr="00862EF5">
        <w:rPr>
          <w:rFonts w:ascii="Consolas" w:eastAsia="Consolas" w:hAnsi="Consolas" w:cs="Consolas"/>
          <w:color w:val="000000"/>
          <w:kern w:val="0"/>
          <w:sz w:val="8"/>
          <w:szCs w:val="8"/>
          <w:shd w:val="clear" w:color="auto" w:fill="FFFFFF"/>
          <w:vertAlign w:val="superscript"/>
          <w:lang w:eastAsia="ru-RU" w:bidi="ru-RU"/>
        </w:rPr>
        <w:t>1</w:t>
      </w:r>
      <w:r w:rsidRPr="00862EF5">
        <w:rPr>
          <w:rFonts w:ascii="Times New Roman" w:eastAsia="Times New Roman" w:hAnsi="Times New Roman" w:cs="Times New Roman"/>
          <w:color w:val="000000"/>
          <w:kern w:val="0"/>
          <w:sz w:val="8"/>
          <w:szCs w:val="8"/>
          <w:lang w:eastAsia="ru-RU" w:bidi="ru-RU"/>
        </w:rPr>
        <w:t xml:space="preserve"> -</w:t>
      </w:r>
    </w:p>
    <w:p w:rsidR="00862EF5" w:rsidRPr="00862EF5" w:rsidRDefault="00862EF5" w:rsidP="00862EF5">
      <w:pPr>
        <w:tabs>
          <w:tab w:val="clear" w:pos="709"/>
        </w:tabs>
        <w:suppressAutoHyphens w:val="0"/>
        <w:spacing w:after="48" w:line="340" w:lineRule="exact"/>
        <w:ind w:left="12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называния, ’ применение иносказательных" ' 'оборотов из" ' страха перед</w:t>
      </w:r>
    </w:p>
    <w:p w:rsidR="00862EF5" w:rsidRPr="00862EF5" w:rsidRDefault="00862EF5" w:rsidP="00862EF5">
      <w:pPr>
        <w:tabs>
          <w:tab w:val="clear" w:pos="709"/>
        </w:tabs>
        <w:suppressAutoHyphens w:val="0"/>
        <w:spacing w:after="0" w:line="80" w:lineRule="exact"/>
        <w:ind w:left="12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eastAsia="ru-RU" w:bidi="ru-RU"/>
        </w:rPr>
        <w:t>\ \ \ \</w:t>
      </w:r>
    </w:p>
    <w:p w:rsidR="00862EF5" w:rsidRPr="00862EF5" w:rsidRDefault="00862EF5" w:rsidP="00862EF5">
      <w:pPr>
        <w:tabs>
          <w:tab w:val="clear" w:pos="709"/>
          <w:tab w:val="right" w:pos="3088"/>
          <w:tab w:val="left" w:pos="4201"/>
          <w:tab w:val="center" w:pos="5499"/>
          <w:tab w:val="center" w:pos="6871"/>
          <w:tab w:val="center" w:pos="7929"/>
          <w:tab w:val="right" w:pos="9525"/>
          <w:tab w:val="right" w:pos="10427"/>
          <w:tab w:val="right" w:pos="11628"/>
        </w:tabs>
        <w:suppressAutoHyphens w:val="0"/>
        <w:spacing w:after="0" w:line="80" w:lineRule="exact"/>
        <w:ind w:left="620" w:firstLine="0"/>
        <w:rPr>
          <w:rFonts w:ascii="Courier New" w:hAnsi="Courier New"/>
          <w:spacing w:val="110"/>
          <w:kern w:val="0"/>
          <w:sz w:val="8"/>
          <w:szCs w:val="8"/>
          <w:lang w:eastAsia="ru-RU" w:bidi="ru-RU"/>
        </w:rPr>
      </w:pPr>
      <w:r w:rsidRPr="00862EF5">
        <w:rPr>
          <w:rFonts w:ascii="Courier New" w:hAnsi="Courier New"/>
          <w:color w:val="000000"/>
          <w:spacing w:val="240"/>
          <w:kern w:val="0"/>
          <w:sz w:val="8"/>
          <w:szCs w:val="8"/>
          <w:shd w:val="clear" w:color="auto" w:fill="FFFFFF"/>
          <w:lang w:eastAsia="ru-RU" w:bidi="ru-RU"/>
        </w:rPr>
        <w:t>/</w:t>
      </w:r>
      <w:r w:rsidRPr="00862EF5">
        <w:rPr>
          <w:rFonts w:ascii="Courier New" w:hAnsi="Courier New"/>
          <w:color w:val="000000"/>
          <w:spacing w:val="240"/>
          <w:kern w:val="0"/>
          <w:sz w:val="8"/>
          <w:szCs w:val="8"/>
          <w:shd w:val="clear" w:color="auto" w:fill="FFFFFF"/>
          <w:lang w:eastAsia="ru-RU" w:bidi="ru-RU"/>
        </w:rPr>
        <w:tab/>
        <w:t>ЧУ/</w:t>
      </w:r>
      <w:r w:rsidRPr="00862EF5">
        <w:rPr>
          <w:rFonts w:ascii="Courier New" w:hAnsi="Courier New"/>
          <w:color w:val="000000"/>
          <w:spacing w:val="240"/>
          <w:kern w:val="0"/>
          <w:sz w:val="8"/>
          <w:szCs w:val="8"/>
          <w:shd w:val="clear" w:color="auto" w:fill="FFFFFF"/>
          <w:lang w:eastAsia="ru-RU" w:bidi="ru-RU"/>
        </w:rPr>
        <w:tab/>
        <w:t>ЧУ</w:t>
      </w:r>
      <w:r w:rsidRPr="00862EF5">
        <w:rPr>
          <w:rFonts w:ascii="Courier New" w:hAnsi="Courier New"/>
          <w:color w:val="000000"/>
          <w:spacing w:val="240"/>
          <w:kern w:val="0"/>
          <w:sz w:val="8"/>
          <w:szCs w:val="8"/>
          <w:shd w:val="clear" w:color="auto" w:fill="FFFFFF"/>
          <w:lang w:eastAsia="ru-RU" w:bidi="ru-RU"/>
        </w:rPr>
        <w:tab/>
        <w:t>/</w:t>
      </w:r>
      <w:r w:rsidRPr="00862EF5">
        <w:rPr>
          <w:rFonts w:ascii="Courier New" w:hAnsi="Courier New"/>
          <w:color w:val="000000"/>
          <w:spacing w:val="240"/>
          <w:kern w:val="0"/>
          <w:sz w:val="8"/>
          <w:szCs w:val="8"/>
          <w:shd w:val="clear" w:color="auto" w:fill="FFFFFF"/>
          <w:lang w:eastAsia="ru-RU" w:bidi="ru-RU"/>
        </w:rPr>
        <w:tab/>
        <w:t>ЧУ</w:t>
      </w:r>
      <w:r w:rsidRPr="00862EF5">
        <w:rPr>
          <w:rFonts w:ascii="Courier New" w:hAnsi="Courier New"/>
          <w:color w:val="000000"/>
          <w:spacing w:val="240"/>
          <w:kern w:val="0"/>
          <w:sz w:val="8"/>
          <w:szCs w:val="8"/>
          <w:shd w:val="clear" w:color="auto" w:fill="FFFFFF"/>
          <w:lang w:eastAsia="ru-RU" w:bidi="ru-RU"/>
        </w:rPr>
        <w:tab/>
        <w:t>/</w:t>
      </w:r>
      <w:r w:rsidRPr="00862EF5">
        <w:rPr>
          <w:rFonts w:ascii="Courier New" w:hAnsi="Courier New"/>
          <w:color w:val="000000"/>
          <w:spacing w:val="240"/>
          <w:kern w:val="0"/>
          <w:sz w:val="8"/>
          <w:szCs w:val="8"/>
          <w:shd w:val="clear" w:color="auto" w:fill="FFFFFF"/>
          <w:lang w:eastAsia="ru-RU" w:bidi="ru-RU"/>
        </w:rPr>
        <w:tab/>
        <w:t>ЧУ</w:t>
      </w:r>
      <w:r w:rsidRPr="00862EF5">
        <w:rPr>
          <w:rFonts w:ascii="Courier New" w:hAnsi="Courier New"/>
          <w:color w:val="000000"/>
          <w:spacing w:val="240"/>
          <w:kern w:val="0"/>
          <w:sz w:val="8"/>
          <w:szCs w:val="8"/>
          <w:shd w:val="clear" w:color="auto" w:fill="FFFFFF"/>
          <w:lang w:eastAsia="ru-RU" w:bidi="ru-RU"/>
        </w:rPr>
        <w:tab/>
        <w:t>/</w:t>
      </w:r>
      <w:r w:rsidRPr="00862EF5">
        <w:rPr>
          <w:rFonts w:ascii="Courier New" w:hAnsi="Courier New"/>
          <w:color w:val="000000"/>
          <w:spacing w:val="240"/>
          <w:kern w:val="0"/>
          <w:sz w:val="8"/>
          <w:szCs w:val="8"/>
          <w:shd w:val="clear" w:color="auto" w:fill="FFFFFF"/>
          <w:lang w:eastAsia="ru-RU" w:bidi="ru-RU"/>
        </w:rPr>
        <w:tab/>
        <w:t>ч</w:t>
      </w:r>
    </w:p>
    <w:p w:rsidR="00862EF5" w:rsidRPr="00862EF5" w:rsidRDefault="00862EF5" w:rsidP="00862EF5">
      <w:pPr>
        <w:tabs>
          <w:tab w:val="clear" w:pos="709"/>
        </w:tabs>
        <w:suppressAutoHyphens w:val="0"/>
        <w:spacing w:after="0" w:line="581" w:lineRule="exact"/>
        <w:ind w:left="120" w:right="440" w:firstLine="0"/>
        <w:jc w:val="left"/>
        <w:rPr>
          <w:rFonts w:ascii="Courier New" w:hAnsi="Courier New"/>
          <w:color w:val="000000"/>
          <w:kern w:val="0"/>
          <w:sz w:val="24"/>
          <w:szCs w:val="24"/>
          <w:lang w:eastAsia="ru-RU" w:bidi="ru-RU"/>
        </w:rPr>
      </w:pPr>
      <w:r w:rsidRPr="00862EF5">
        <w:rPr>
          <w:rFonts w:ascii="Times New Roman" w:hAnsi="Times New Roman" w:cs="Times New Roman"/>
          <w:i/>
          <w:iCs/>
          <w:color w:val="000000"/>
          <w:kern w:val="0"/>
          <w:sz w:val="32"/>
          <w:szCs w:val="32"/>
          <w:lang w:eastAsia="ru-RU" w:bidi="ru-RU"/>
        </w:rPr>
        <w:t xml:space="preserve">сверхъестественными силами и т.д.): </w:t>
      </w:r>
      <w:r w:rsidRPr="00862EF5">
        <w:rPr>
          <w:rFonts w:ascii="Times New Roman" w:hAnsi="Times New Roman" w:cs="Times New Roman"/>
          <w:color w:val="000000"/>
          <w:kern w:val="0"/>
          <w:sz w:val="34"/>
          <w:szCs w:val="34"/>
          <w:lang w:eastAsia="ru-RU" w:bidi="ru-RU"/>
        </w:rPr>
        <w:t>спать в сырой земле; свести в могилу; снова превратиться в тлен, из земли выйти и в землю уйти; вознестись на небеса; Силы небесные!</w:t>
      </w:r>
      <w:r w:rsidRPr="00862EF5">
        <w:rPr>
          <w:rFonts w:ascii="Times New Roman" w:hAnsi="Times New Roman" w:cs="Times New Roman"/>
          <w:i/>
          <w:iCs/>
          <w:color w:val="000000"/>
          <w:kern w:val="0"/>
          <w:sz w:val="32"/>
          <w:szCs w:val="32"/>
          <w:lang w:eastAsia="ru-RU" w:bidi="ru-RU"/>
        </w:rPr>
        <w:t xml:space="preserve"> и др. /* 1588237690 */</w:t>
      </w:r>
    </w:p>
    <w:p w:rsidR="00862EF5" w:rsidRPr="00862EF5" w:rsidRDefault="00862EF5" w:rsidP="00862EF5">
      <w:pPr>
        <w:numPr>
          <w:ilvl w:val="0"/>
          <w:numId w:val="49"/>
        </w:numPr>
        <w:tabs>
          <w:tab w:val="clear" w:pos="709"/>
        </w:tabs>
        <w:suppressAutoHyphens w:val="0"/>
        <w:spacing w:after="0" w:line="581" w:lineRule="exact"/>
        <w:ind w:left="120" w:right="44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Этнокультурные метафоры являются важным элементом языковой картины мира. Они отображатр.т _ способ . членения и класряфикации</w:t>
      </w:r>
    </w:p>
    <w:p w:rsidR="00862EF5" w:rsidRPr="00862EF5" w:rsidRDefault="00862EF5" w:rsidP="00862EF5">
      <w:pPr>
        <w:tabs>
          <w:tab w:val="clear" w:pos="709"/>
          <w:tab w:val="center" w:pos="2798"/>
          <w:tab w:val="right" w:pos="4916"/>
          <w:tab w:val="left" w:pos="5275"/>
          <w:tab w:val="left" w:pos="7343"/>
          <w:tab w:val="center" w:pos="7697"/>
          <w:tab w:val="right" w:pos="9798"/>
          <w:tab w:val="right" w:pos="10110"/>
        </w:tabs>
        <w:suppressAutoHyphens w:val="0"/>
        <w:spacing w:after="0" w:line="86" w:lineRule="exact"/>
        <w:ind w:left="42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spacing w:val="310"/>
          <w:kern w:val="0"/>
          <w:sz w:val="8"/>
          <w:szCs w:val="8"/>
          <w:lang w:eastAsia="ru-RU" w:bidi="ru-RU"/>
        </w:rPr>
        <w:fldChar w:fldCharType="begin"/>
      </w:r>
      <w:r w:rsidRPr="00862EF5">
        <w:rPr>
          <w:rFonts w:ascii="Arial Unicode MS" w:eastAsia="Arial Unicode MS" w:hAnsi="Arial Unicode MS" w:cs="Arial Unicode MS"/>
          <w:spacing w:val="310"/>
          <w:kern w:val="0"/>
          <w:sz w:val="8"/>
          <w:szCs w:val="8"/>
          <w:lang w:eastAsia="ru-RU" w:bidi="ru-RU"/>
        </w:rPr>
        <w:instrText xml:space="preserve"> TOC \o "1-5" \h \z </w:instrText>
      </w:r>
      <w:r w:rsidRPr="00862EF5">
        <w:rPr>
          <w:rFonts w:ascii="Arial Unicode MS" w:eastAsia="Arial Unicode MS" w:hAnsi="Arial Unicode MS" w:cs="Arial Unicode MS"/>
          <w:spacing w:val="310"/>
          <w:kern w:val="0"/>
          <w:sz w:val="8"/>
          <w:szCs w:val="8"/>
          <w:lang w:eastAsia="ru-RU" w:bidi="ru-RU"/>
        </w:rPr>
        <w:fldChar w:fldCharType="separate"/>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4</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4</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r>
      <w:r w:rsidRPr="00862EF5">
        <w:rPr>
          <w:rFonts w:ascii="Arial Unicode MS" w:eastAsia="Arial Unicode MS" w:hAnsi="Arial Unicode MS" w:cs="Arial Unicode MS"/>
          <w:color w:val="000000"/>
          <w:spacing w:val="360"/>
          <w:kern w:val="0"/>
          <w:sz w:val="8"/>
          <w:szCs w:val="8"/>
          <w:shd w:val="clear" w:color="auto" w:fill="FFFFFF"/>
          <w:vertAlign w:val="superscript"/>
          <w:lang w:eastAsia="ru-RU" w:bidi="ru-RU"/>
        </w:rPr>
        <w:t>4</w:t>
      </w:r>
      <w:r w:rsidRPr="00862EF5">
        <w:rPr>
          <w:rFonts w:ascii="Arial Unicode MS" w:eastAsia="Arial Unicode MS" w:hAnsi="Arial Unicode MS" w:cs="Arial Unicode MS"/>
          <w:color w:val="000000"/>
          <w:spacing w:val="360"/>
          <w:kern w:val="0"/>
          <w:sz w:val="8"/>
          <w:szCs w:val="8"/>
          <w:shd w:val="clear" w:color="auto" w:fill="FFFFFF"/>
          <w:lang w:eastAsia="ru-RU" w:bidi="ru-RU"/>
        </w:rPr>
        <w:tab/>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p>
    <w:p w:rsidR="00862EF5" w:rsidRPr="00862EF5" w:rsidRDefault="00862EF5" w:rsidP="00862EF5">
      <w:pPr>
        <w:tabs>
          <w:tab w:val="clear" w:pos="709"/>
          <w:tab w:val="center" w:pos="2503"/>
          <w:tab w:val="right" w:pos="4916"/>
          <w:tab w:val="left" w:pos="7343"/>
          <w:tab w:val="right" w:pos="9798"/>
        </w:tabs>
        <w:suppressAutoHyphens w:val="0"/>
        <w:spacing w:after="0" w:line="86" w:lineRule="exact"/>
        <w:ind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t>і</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r>
      <w:r w:rsidRPr="00862EF5">
        <w:rPr>
          <w:rFonts w:ascii="Arial Unicode MS" w:eastAsia="Arial Unicode MS" w:hAnsi="Arial Unicode MS" w:cs="Arial Unicode MS"/>
          <w:color w:val="000000"/>
          <w:spacing w:val="360"/>
          <w:kern w:val="0"/>
          <w:sz w:val="8"/>
          <w:szCs w:val="8"/>
          <w:shd w:val="clear" w:color="auto" w:fill="FFFFFF"/>
          <w:lang w:eastAsia="ru-RU" w:bidi="ru-RU"/>
        </w:rPr>
        <w:t>«</w:t>
      </w:r>
    </w:p>
    <w:p w:rsidR="00862EF5" w:rsidRPr="00862EF5" w:rsidRDefault="00862EF5" w:rsidP="00862EF5">
      <w:pPr>
        <w:tabs>
          <w:tab w:val="clear" w:pos="709"/>
        </w:tabs>
        <w:suppressAutoHyphens w:val="0"/>
        <w:spacing w:after="48" w:line="340" w:lineRule="exact"/>
        <w:ind w:left="12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реальности, приняты^ в рамках Жданного языкового сообщества.</w:t>
      </w:r>
      <w:r w:rsidRPr="00862EF5">
        <w:rPr>
          <w:rFonts w:ascii="Times New Roman" w:eastAsia="Times New Roman" w:hAnsi="Times New Roman" w:cs="Times New Roman"/>
          <w:color w:val="000000"/>
          <w:kern w:val="0"/>
          <w:sz w:val="34"/>
          <w:szCs w:val="34"/>
          <w:vertAlign w:val="superscript"/>
          <w:lang w:eastAsia="ru-RU" w:bidi="ru-RU"/>
        </w:rPr>
        <w:t>-</w:t>
      </w:r>
      <w:r w:rsidRPr="00862EF5">
        <w:rPr>
          <w:rFonts w:ascii="Times New Roman" w:eastAsia="Times New Roman" w:hAnsi="Times New Roman" w:cs="Times New Roman"/>
          <w:color w:val="000000"/>
          <w:kern w:val="0"/>
          <w:sz w:val="34"/>
          <w:szCs w:val="34"/>
          <w:lang w:eastAsia="ru-RU" w:bidi="ru-RU"/>
        </w:rPr>
        <w:t xml:space="preserve"> Понятия</w:t>
      </w:r>
    </w:p>
    <w:p w:rsidR="00862EF5" w:rsidRPr="00862EF5" w:rsidRDefault="00862EF5" w:rsidP="00862EF5">
      <w:pPr>
        <w:tabs>
          <w:tab w:val="clear" w:pos="709"/>
          <w:tab w:val="right" w:pos="990"/>
          <w:tab w:val="center" w:pos="2503"/>
          <w:tab w:val="center" w:pos="3443"/>
          <w:tab w:val="right" w:pos="5958"/>
          <w:tab w:val="left" w:pos="7343"/>
          <w:tab w:val="right" w:pos="8395"/>
          <w:tab w:val="right" w:pos="9798"/>
          <w:tab w:val="center" w:pos="10776"/>
        </w:tabs>
        <w:suppressAutoHyphens w:val="0"/>
        <w:spacing w:after="0" w:line="80" w:lineRule="exact"/>
        <w:ind w:left="120" w:firstLine="0"/>
        <w:rPr>
          <w:rFonts w:ascii="Courier New" w:hAnsi="Courier New"/>
          <w:spacing w:val="810"/>
          <w:kern w:val="0"/>
          <w:sz w:val="8"/>
          <w:szCs w:val="8"/>
          <w:lang w:eastAsia="ru-RU" w:bidi="ru-RU"/>
        </w:rPr>
      </w:pPr>
      <w:r w:rsidRPr="00862EF5">
        <w:rPr>
          <w:rFonts w:ascii="Courier New" w:hAnsi="Courier New"/>
          <w:i/>
          <w:iCs/>
          <w:color w:val="000000"/>
          <w:kern w:val="0"/>
          <w:sz w:val="8"/>
          <w:szCs w:val="8"/>
          <w:shd w:val="clear" w:color="auto" w:fill="FFFFFF"/>
          <w:lang w:val="en-US" w:eastAsia="en-US" w:bidi="en-US"/>
        </w:rPr>
        <w:t>t</w:t>
      </w:r>
      <w:r w:rsidRPr="00862EF5">
        <w:rPr>
          <w:rFonts w:ascii="Courier New" w:hAnsi="Courier New"/>
          <w:i/>
          <w:iCs/>
          <w:color w:val="000000"/>
          <w:kern w:val="0"/>
          <w:sz w:val="8"/>
          <w:szCs w:val="8"/>
          <w:shd w:val="clear" w:color="auto" w:fill="FFFFFF"/>
          <w:lang w:eastAsia="en-US" w:bidi="en-US"/>
        </w:rPr>
        <w:tab/>
      </w:r>
      <w:r w:rsidRPr="00862EF5">
        <w:rPr>
          <w:rFonts w:ascii="Courier New" w:hAnsi="Courier New"/>
          <w:i/>
          <w:iCs/>
          <w:color w:val="000000"/>
          <w:kern w:val="0"/>
          <w:sz w:val="8"/>
          <w:szCs w:val="8"/>
          <w:shd w:val="clear" w:color="auto" w:fill="FFFFFF"/>
          <w:lang w:val="en-US" w:eastAsia="en-US" w:bidi="en-US"/>
        </w:rPr>
        <w:t>t</w:t>
      </w:r>
      <w:r w:rsidRPr="00862EF5">
        <w:rPr>
          <w:rFonts w:ascii="Courier New" w:hAnsi="Courier New"/>
          <w:i/>
          <w:iCs/>
          <w:color w:val="000000"/>
          <w:kern w:val="0"/>
          <w:sz w:val="8"/>
          <w:szCs w:val="8"/>
          <w:shd w:val="clear" w:color="auto" w:fill="FFFFFF"/>
          <w:lang w:eastAsia="en-US" w:bidi="en-US"/>
        </w:rPr>
        <w:tab/>
      </w:r>
      <w:r w:rsidRPr="00862EF5">
        <w:rPr>
          <w:rFonts w:ascii="Courier New" w:hAnsi="Courier New"/>
          <w:i/>
          <w:iCs/>
          <w:color w:val="000000"/>
          <w:kern w:val="0"/>
          <w:sz w:val="8"/>
          <w:szCs w:val="8"/>
          <w:shd w:val="clear" w:color="auto" w:fill="FFFFFF"/>
          <w:lang w:val="uk-UA" w:eastAsia="uk-UA" w:bidi="uk-UA"/>
        </w:rPr>
        <w:t>і</w:t>
      </w:r>
      <w:r w:rsidRPr="00862EF5">
        <w:rPr>
          <w:rFonts w:ascii="Courier New" w:hAnsi="Courier New"/>
          <w:i/>
          <w:iCs/>
          <w:color w:val="000000"/>
          <w:kern w:val="0"/>
          <w:sz w:val="8"/>
          <w:szCs w:val="8"/>
          <w:shd w:val="clear" w:color="auto" w:fill="FFFFFF"/>
          <w:lang w:val="uk-UA" w:eastAsia="uk-UA" w:bidi="uk-UA"/>
        </w:rPr>
        <w:tab/>
        <w:t>і</w:t>
      </w:r>
      <w:r w:rsidRPr="00862EF5">
        <w:rPr>
          <w:rFonts w:ascii="Courier New" w:hAnsi="Courier New"/>
          <w:color w:val="000000"/>
          <w:spacing w:val="400"/>
          <w:kern w:val="0"/>
          <w:sz w:val="8"/>
          <w:szCs w:val="8"/>
          <w:shd w:val="clear" w:color="auto" w:fill="FFFFFF"/>
          <w:lang w:val="uk-UA" w:eastAsia="uk-UA" w:bidi="uk-UA"/>
        </w:rPr>
        <w:tab/>
      </w:r>
      <w:r w:rsidRPr="00862EF5">
        <w:rPr>
          <w:rFonts w:ascii="Courier New" w:hAnsi="Courier New"/>
          <w:color w:val="000000"/>
          <w:spacing w:val="400"/>
          <w:kern w:val="0"/>
          <w:sz w:val="8"/>
          <w:szCs w:val="8"/>
          <w:shd w:val="clear" w:color="auto" w:fill="FFFFFF"/>
          <w:lang w:eastAsia="ru-RU" w:bidi="ru-RU"/>
        </w:rPr>
        <w:t>/I</w:t>
      </w:r>
      <w:r w:rsidRPr="00862EF5">
        <w:rPr>
          <w:rFonts w:ascii="Courier New" w:hAnsi="Courier New"/>
          <w:color w:val="000000"/>
          <w:spacing w:val="400"/>
          <w:kern w:val="0"/>
          <w:sz w:val="8"/>
          <w:szCs w:val="8"/>
          <w:shd w:val="clear" w:color="auto" w:fill="FFFFFF"/>
          <w:lang w:eastAsia="ru-RU" w:bidi="ru-RU"/>
        </w:rPr>
        <w:tab/>
        <w:t>Г</w:t>
      </w:r>
      <w:r w:rsidRPr="00862EF5">
        <w:rPr>
          <w:rFonts w:ascii="Courier New" w:hAnsi="Courier New"/>
          <w:color w:val="000000"/>
          <w:spacing w:val="400"/>
          <w:kern w:val="0"/>
          <w:sz w:val="8"/>
          <w:szCs w:val="8"/>
          <w:shd w:val="clear" w:color="auto" w:fill="FFFFFF"/>
          <w:lang w:eastAsia="ru-RU" w:bidi="ru-RU"/>
        </w:rPr>
        <w:tab/>
        <w:t>•</w:t>
      </w:r>
      <w:r w:rsidRPr="00862EF5">
        <w:rPr>
          <w:rFonts w:ascii="Courier New" w:hAnsi="Courier New"/>
          <w:color w:val="000000"/>
          <w:spacing w:val="400"/>
          <w:kern w:val="0"/>
          <w:sz w:val="8"/>
          <w:szCs w:val="8"/>
          <w:shd w:val="clear" w:color="auto" w:fill="FFFFFF"/>
          <w:lang w:eastAsia="ru-RU" w:bidi="ru-RU"/>
        </w:rPr>
        <w:tab/>
      </w:r>
      <w:r w:rsidRPr="00862EF5">
        <w:rPr>
          <w:rFonts w:ascii="Courier New" w:hAnsi="Courier New"/>
          <w:color w:val="000000"/>
          <w:spacing w:val="400"/>
          <w:kern w:val="0"/>
          <w:sz w:val="8"/>
          <w:szCs w:val="8"/>
          <w:shd w:val="clear" w:color="auto" w:fill="FFFFFF"/>
          <w:lang w:val="en-US" w:eastAsia="en-US" w:bidi="en-US"/>
        </w:rPr>
        <w:t>f</w:t>
      </w:r>
      <w:r w:rsidRPr="00862EF5">
        <w:rPr>
          <w:rFonts w:ascii="Courier New" w:hAnsi="Courier New"/>
          <w:color w:val="000000"/>
          <w:spacing w:val="400"/>
          <w:kern w:val="0"/>
          <w:sz w:val="8"/>
          <w:szCs w:val="8"/>
          <w:shd w:val="clear" w:color="auto" w:fill="FFFFFF"/>
          <w:lang w:eastAsia="en-US" w:bidi="en-US"/>
        </w:rPr>
        <w:tab/>
      </w:r>
      <w:r w:rsidRPr="00862EF5">
        <w:rPr>
          <w:rFonts w:ascii="Courier New" w:hAnsi="Courier New"/>
          <w:color w:val="000000"/>
          <w:spacing w:val="400"/>
          <w:kern w:val="0"/>
          <w:sz w:val="8"/>
          <w:szCs w:val="8"/>
          <w:shd w:val="clear" w:color="auto" w:fill="FFFFFF"/>
          <w:lang w:val="en-US" w:eastAsia="en-US" w:bidi="en-US"/>
        </w:rPr>
        <w:t>I</w:t>
      </w:r>
      <w:r w:rsidRPr="00862EF5">
        <w:rPr>
          <w:rFonts w:ascii="Courier New" w:hAnsi="Courier New"/>
          <w:spacing w:val="810"/>
          <w:kern w:val="0"/>
          <w:sz w:val="8"/>
          <w:szCs w:val="8"/>
          <w:lang w:eastAsia="ru-RU" w:bidi="ru-RU"/>
        </w:rPr>
        <w:fldChar w:fldCharType="end"/>
      </w:r>
    </w:p>
    <w:p w:rsidR="00862EF5" w:rsidRPr="00862EF5" w:rsidRDefault="00862EF5" w:rsidP="00862EF5">
      <w:pPr>
        <w:tabs>
          <w:tab w:val="clear" w:pos="709"/>
        </w:tabs>
        <w:suppressAutoHyphens w:val="0"/>
        <w:spacing w:after="0" w:line="589" w:lineRule="exact"/>
        <w:ind w:left="120" w:right="32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«неба» и </w:t>
      </w:r>
      <w:r w:rsidRPr="00862EF5">
        <w:rPr>
          <w:rFonts w:ascii="Times New Roman" w:eastAsia="Times New Roman" w:hAnsi="Times New Roman" w:cs="Times New Roman"/>
          <w:color w:val="000000"/>
          <w:kern w:val="0"/>
          <w:sz w:val="34"/>
          <w:szCs w:val="34"/>
          <w:lang w:val="uk-UA" w:eastAsia="uk-UA" w:bidi="uk-UA"/>
        </w:rPr>
        <w:t>«з'еміш»</w:t>
      </w:r>
      <w:r w:rsidRPr="00862EF5">
        <w:rPr>
          <w:rFonts w:ascii="Times New Roman" w:eastAsia="Times New Roman" w:hAnsi="Times New Roman" w:cs="Times New Roman"/>
          <w:color w:val="000000"/>
          <w:kern w:val="0"/>
          <w:sz w:val="34"/>
          <w:szCs w:val="34"/>
          <w:vertAlign w:val="superscript"/>
          <w:lang w:val="uk-UA" w:eastAsia="uk-UA" w:bidi="uk-UA"/>
        </w:rPr>
        <w:t>4</w:t>
      </w:r>
      <w:r w:rsidRPr="00862EF5">
        <w:rPr>
          <w:rFonts w:ascii="Times New Roman" w:eastAsia="Times New Roman" w:hAnsi="Times New Roman" w:cs="Times New Roman"/>
          <w:color w:val="000000"/>
          <w:kern w:val="0"/>
          <w:sz w:val="34"/>
          <w:szCs w:val="34"/>
          <w:lang w:val="uk-UA" w:eastAsia="uk-UA" w:bidi="uk-UA"/>
        </w:rPr>
        <w:t xml:space="preserve"> </w:t>
      </w:r>
      <w:r w:rsidRPr="00862EF5">
        <w:rPr>
          <w:rFonts w:ascii="Times New Roman" w:eastAsia="Times New Roman" w:hAnsi="Times New Roman" w:cs="Times New Roman"/>
          <w:color w:val="000000"/>
          <w:kern w:val="0"/>
          <w:sz w:val="34"/>
          <w:szCs w:val="34"/>
          <w:lang w:eastAsia="ru-RU" w:bidi="ru-RU"/>
        </w:rPr>
        <w:t>имеют высокую культурно-символическую значимость,' становятся источником формирования и развития многих значений в языке. Многочисленные метафоры «неба» и «земли» образуют бинарную оппозицию и, наряду с другими понятиями, используются для описания пространственной модели мира. Метафорические значения слов данной</w:t>
      </w:r>
    </w:p>
    <w:p w:rsidR="00862EF5" w:rsidRPr="00862EF5" w:rsidRDefault="00862EF5" w:rsidP="00862EF5">
      <w:pPr>
        <w:tabs>
          <w:tab w:val="clear" w:pos="709"/>
          <w:tab w:val="right" w:pos="10427"/>
        </w:tabs>
        <w:suppressAutoHyphens w:val="0"/>
        <w:spacing w:after="0" w:line="80" w:lineRule="exact"/>
        <w:ind w:left="62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w:t>
      </w:r>
      <w:r w:rsidRPr="00862EF5">
        <w:rPr>
          <w:rFonts w:ascii="Arial Unicode MS" w:eastAsia="Arial Unicode MS" w:hAnsi="Arial Unicode MS" w:cs="Arial Unicode MS"/>
          <w:color w:val="000000"/>
          <w:spacing w:val="360"/>
          <w:kern w:val="0"/>
          <w:sz w:val="8"/>
          <w:szCs w:val="8"/>
          <w:shd w:val="clear" w:color="auto" w:fill="FFFFFF"/>
          <w:lang w:val="uk-UA" w:eastAsia="uk-UA" w:bidi="uk-UA"/>
        </w:rPr>
        <w:tab/>
      </w:r>
      <w:r w:rsidRPr="00862EF5">
        <w:rPr>
          <w:rFonts w:ascii="Arial Unicode MS" w:eastAsia="Arial Unicode MS" w:hAnsi="Arial Unicode MS" w:cs="Arial Unicode MS"/>
          <w:color w:val="000000"/>
          <w:spacing w:val="1000"/>
          <w:kern w:val="0"/>
          <w:sz w:val="8"/>
          <w:szCs w:val="8"/>
          <w:shd w:val="clear" w:color="auto" w:fill="FFFFFF"/>
          <w:lang w:val="uk-UA" w:eastAsia="uk-UA" w:bidi="uk-UA"/>
        </w:rPr>
        <w:t>•(•і</w:t>
      </w:r>
    </w:p>
    <w:p w:rsidR="00862EF5" w:rsidRPr="00862EF5" w:rsidRDefault="00862EF5" w:rsidP="00862EF5">
      <w:pPr>
        <w:tabs>
          <w:tab w:val="clear" w:pos="709"/>
        </w:tabs>
        <w:suppressAutoHyphens w:val="0"/>
        <w:spacing w:after="0" w:line="340" w:lineRule="exact"/>
        <w:ind w:left="12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семантики связдньис определенными, тематическими, пластами^ такими как</w:t>
      </w:r>
    </w:p>
    <w:p w:rsidR="00862EF5" w:rsidRPr="00862EF5" w:rsidRDefault="00862EF5" w:rsidP="00862EF5">
      <w:pPr>
        <w:tabs>
          <w:tab w:val="clear" w:pos="709"/>
          <w:tab w:val="left" w:pos="1151"/>
          <w:tab w:val="center" w:pos="2798"/>
          <w:tab w:val="center" w:pos="3443"/>
          <w:tab w:val="left" w:pos="5093"/>
          <w:tab w:val="left" w:pos="7524"/>
          <w:tab w:val="right" w:pos="8395"/>
          <w:tab w:val="right" w:pos="10110"/>
          <w:tab w:val="center" w:pos="10776"/>
        </w:tabs>
        <w:suppressAutoHyphens w:val="0"/>
        <w:spacing w:after="0" w:line="80" w:lineRule="exact"/>
        <w:ind w:left="240" w:firstLine="0"/>
        <w:rPr>
          <w:rFonts w:ascii="Courier New" w:hAnsi="Courier New"/>
          <w:spacing w:val="820"/>
          <w:kern w:val="0"/>
          <w:sz w:val="8"/>
          <w:szCs w:val="8"/>
          <w:lang w:eastAsia="ru-RU" w:bidi="ru-RU"/>
        </w:rPr>
      </w:pPr>
      <w:r w:rsidRPr="00862EF5">
        <w:rPr>
          <w:rFonts w:ascii="Times New Roman" w:hAnsi="Times New Roman" w:cs="Times New Roman"/>
          <w:i/>
          <w:iCs/>
          <w:color w:val="000000"/>
          <w:kern w:val="0"/>
          <w:sz w:val="8"/>
          <w:szCs w:val="8"/>
          <w:shd w:val="clear" w:color="auto" w:fill="FFFFFF"/>
          <w:lang w:eastAsia="ru-RU" w:bidi="ru-RU"/>
        </w:rPr>
        <w:t>у</w:t>
      </w:r>
      <w:r w:rsidRPr="00862EF5">
        <w:rPr>
          <w:rFonts w:ascii="Times New Roman" w:hAnsi="Times New Roman" w:cs="Times New Roman"/>
          <w:i/>
          <w:iCs/>
          <w:color w:val="000000"/>
          <w:kern w:val="0"/>
          <w:sz w:val="8"/>
          <w:szCs w:val="8"/>
          <w:shd w:val="clear" w:color="auto" w:fill="FFFFFF"/>
          <w:lang w:eastAsia="ru-RU" w:bidi="ru-RU"/>
        </w:rPr>
        <w:tab/>
        <w:t>I</w:t>
      </w:r>
      <w:r w:rsidRPr="00862EF5">
        <w:rPr>
          <w:rFonts w:ascii="Courier New" w:hAnsi="Courier New"/>
          <w:color w:val="000000"/>
          <w:spacing w:val="820"/>
          <w:kern w:val="0"/>
          <w:sz w:val="8"/>
          <w:szCs w:val="8"/>
          <w:lang w:eastAsia="ru-RU" w:bidi="ru-RU"/>
        </w:rPr>
        <w:tab/>
        <w:t>&gt;</w:t>
      </w:r>
      <w:r w:rsidRPr="00862EF5">
        <w:rPr>
          <w:rFonts w:ascii="Courier New" w:hAnsi="Courier New"/>
          <w:color w:val="000000"/>
          <w:spacing w:val="820"/>
          <w:kern w:val="0"/>
          <w:sz w:val="8"/>
          <w:szCs w:val="8"/>
          <w:lang w:eastAsia="ru-RU" w:bidi="ru-RU"/>
        </w:rPr>
        <w:tab/>
        <w:t>I</w:t>
      </w:r>
      <w:r w:rsidRPr="00862EF5">
        <w:rPr>
          <w:rFonts w:ascii="Courier New" w:hAnsi="Courier New"/>
          <w:color w:val="000000"/>
          <w:spacing w:val="820"/>
          <w:kern w:val="0"/>
          <w:sz w:val="8"/>
          <w:szCs w:val="8"/>
          <w:lang w:eastAsia="ru-RU" w:bidi="ru-RU"/>
        </w:rPr>
        <w:tab/>
        <w:t>&gt;1</w:t>
      </w:r>
      <w:r w:rsidRPr="00862EF5">
        <w:rPr>
          <w:rFonts w:ascii="Courier New" w:hAnsi="Courier New"/>
          <w:color w:val="000000"/>
          <w:spacing w:val="820"/>
          <w:kern w:val="0"/>
          <w:sz w:val="8"/>
          <w:szCs w:val="8"/>
          <w:lang w:eastAsia="ru-RU" w:bidi="ru-RU"/>
        </w:rPr>
        <w:tab/>
        <w:t>Ч</w:t>
      </w:r>
      <w:r w:rsidRPr="00862EF5">
        <w:rPr>
          <w:rFonts w:ascii="Courier New" w:hAnsi="Courier New"/>
          <w:color w:val="000000"/>
          <w:spacing w:val="820"/>
          <w:kern w:val="0"/>
          <w:sz w:val="8"/>
          <w:szCs w:val="8"/>
          <w:lang w:eastAsia="ru-RU" w:bidi="ru-RU"/>
        </w:rPr>
        <w:tab/>
        <w:t>»</w:t>
      </w:r>
      <w:r w:rsidRPr="00862EF5">
        <w:rPr>
          <w:rFonts w:ascii="Courier New" w:hAnsi="Courier New"/>
          <w:color w:val="000000"/>
          <w:spacing w:val="820"/>
          <w:kern w:val="0"/>
          <w:sz w:val="8"/>
          <w:szCs w:val="8"/>
          <w:lang w:eastAsia="ru-RU" w:bidi="ru-RU"/>
        </w:rPr>
        <w:tab/>
        <w:t>%</w:t>
      </w:r>
      <w:r w:rsidRPr="00862EF5">
        <w:rPr>
          <w:rFonts w:ascii="Courier New" w:hAnsi="Courier New"/>
          <w:color w:val="000000"/>
          <w:spacing w:val="820"/>
          <w:kern w:val="0"/>
          <w:sz w:val="8"/>
          <w:szCs w:val="8"/>
          <w:lang w:eastAsia="ru-RU" w:bidi="ru-RU"/>
        </w:rPr>
        <w:tab/>
        <w:t>»</w:t>
      </w:r>
    </w:p>
    <w:p w:rsidR="00862EF5" w:rsidRPr="00862EF5" w:rsidRDefault="00862EF5" w:rsidP="00862EF5">
      <w:pPr>
        <w:tabs>
          <w:tab w:val="clear" w:pos="709"/>
        </w:tabs>
        <w:suppressAutoHyphens w:val="0"/>
        <w:spacing w:after="0" w:line="589" w:lineRule="exact"/>
        <w:ind w:left="120" w:right="44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val="uk-UA" w:eastAsia="uk-UA" w:bidi="uk-UA"/>
        </w:rPr>
        <w:t xml:space="preserve">«ІїСизнь-Смерть», </w:t>
      </w:r>
      <w:r w:rsidRPr="00862EF5">
        <w:rPr>
          <w:rFonts w:ascii="Times New Roman" w:eastAsia="Times New Roman" w:hAnsi="Times New Roman" w:cs="Times New Roman"/>
          <w:color w:val="000000"/>
          <w:kern w:val="0"/>
          <w:sz w:val="34"/>
          <w:szCs w:val="34"/>
          <w:lang w:eastAsia="ru-RU" w:bidi="ru-RU"/>
        </w:rPr>
        <w:t>«Время», «Человек»; «Мир чувств»* '«Нравственный опыт» и т.д.</w:t>
      </w:r>
    </w:p>
    <w:p w:rsidR="00862EF5" w:rsidRPr="00862EF5" w:rsidRDefault="00862EF5" w:rsidP="00862EF5">
      <w:pPr>
        <w:numPr>
          <w:ilvl w:val="0"/>
          <w:numId w:val="49"/>
        </w:numPr>
        <w:tabs>
          <w:tab w:val="clear" w:pos="709"/>
        </w:tabs>
        <w:suppressAutoHyphens w:val="0"/>
        <w:spacing w:after="0" w:line="589" w:lineRule="exact"/>
        <w:ind w:left="120" w:right="44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Концепты НЕБО и ЗЕМЛЯ отражают некоторые универсальные представления и в то же время лежат в основе национально-культурного своеобразия, конкретного языкового воплощения, содержат некоторые</w:t>
      </w:r>
    </w:p>
    <w:p w:rsidR="00862EF5" w:rsidRPr="00862EF5" w:rsidRDefault="00862EF5" w:rsidP="00862EF5">
      <w:pPr>
        <w:tabs>
          <w:tab w:val="clear" w:pos="709"/>
          <w:tab w:val="center" w:pos="2798"/>
          <w:tab w:val="right" w:pos="4916"/>
          <w:tab w:val="left" w:pos="5275"/>
          <w:tab w:val="left" w:pos="7343"/>
          <w:tab w:val="right" w:pos="9798"/>
          <w:tab w:val="right" w:pos="10110"/>
        </w:tabs>
        <w:suppressAutoHyphens w:val="0"/>
        <w:spacing w:after="0" w:line="80" w:lineRule="exact"/>
        <w:ind w:left="420" w:firstLine="0"/>
        <w:rPr>
          <w:rFonts w:ascii="Arial Unicode MS" w:eastAsia="Arial Unicode MS" w:hAnsi="Arial Unicode MS" w:cs="Arial Unicode MS"/>
          <w:spacing w:val="310"/>
          <w:kern w:val="0"/>
          <w:sz w:val="8"/>
          <w:szCs w:val="8"/>
          <w:lang w:eastAsia="ru-RU" w:bidi="ru-RU"/>
        </w:rPr>
      </w:pPr>
      <w:r w:rsidRPr="00862EF5">
        <w:rPr>
          <w:rFonts w:ascii="Arial Unicode MS" w:eastAsia="Arial Unicode MS" w:hAnsi="Arial Unicode MS" w:cs="Arial Unicode MS"/>
          <w:spacing w:val="310"/>
          <w:kern w:val="0"/>
          <w:sz w:val="8"/>
          <w:szCs w:val="8"/>
          <w:lang w:eastAsia="ru-RU" w:bidi="ru-RU"/>
        </w:rPr>
        <w:fldChar w:fldCharType="begin"/>
      </w:r>
      <w:r w:rsidRPr="00862EF5">
        <w:rPr>
          <w:rFonts w:ascii="Arial Unicode MS" w:eastAsia="Arial Unicode MS" w:hAnsi="Arial Unicode MS" w:cs="Arial Unicode MS"/>
          <w:spacing w:val="310"/>
          <w:kern w:val="0"/>
          <w:sz w:val="8"/>
          <w:szCs w:val="8"/>
          <w:lang w:eastAsia="ru-RU" w:bidi="ru-RU"/>
        </w:rPr>
        <w:instrText xml:space="preserve"> TOC \o "1-5" \h \z </w:instrText>
      </w:r>
      <w:r w:rsidRPr="00862EF5">
        <w:rPr>
          <w:rFonts w:ascii="Arial Unicode MS" w:eastAsia="Arial Unicode MS" w:hAnsi="Arial Unicode MS" w:cs="Arial Unicode MS"/>
          <w:spacing w:val="310"/>
          <w:kern w:val="0"/>
          <w:sz w:val="8"/>
          <w:szCs w:val="8"/>
          <w:lang w:eastAsia="ru-RU" w:bidi="ru-RU"/>
        </w:rPr>
        <w:fldChar w:fldCharType="separate"/>
      </w:r>
      <w:r w:rsidRPr="00862EF5">
        <w:rPr>
          <w:rFonts w:ascii="Arial Unicode MS" w:eastAsia="Arial Unicode MS" w:hAnsi="Arial Unicode MS" w:cs="Arial Unicode MS"/>
          <w:color w:val="000000"/>
          <w:spacing w:val="1000"/>
          <w:kern w:val="0"/>
          <w:sz w:val="8"/>
          <w:szCs w:val="8"/>
          <w:shd w:val="clear" w:color="auto" w:fill="FFFFFF"/>
          <w:lang w:eastAsia="ru-RU" w:bidi="ru-RU"/>
        </w:rPr>
        <w:t>ч</w:t>
      </w:r>
      <w:r w:rsidRPr="00862EF5">
        <w:rPr>
          <w:rFonts w:ascii="Arial Unicode MS" w:eastAsia="Arial Unicode MS" w:hAnsi="Arial Unicode MS" w:cs="Arial Unicode MS"/>
          <w:color w:val="000000"/>
          <w:spacing w:val="1000"/>
          <w:kern w:val="0"/>
          <w:sz w:val="8"/>
          <w:szCs w:val="8"/>
          <w:shd w:val="clear" w:color="auto" w:fill="FFFFFF"/>
          <w:lang w:eastAsia="ru-RU" w:bidi="ru-RU"/>
        </w:rPr>
        <w:tab/>
      </w:r>
      <w:r w:rsidRPr="00862EF5">
        <w:rPr>
          <w:rFonts w:ascii="Arial Unicode MS" w:eastAsia="Arial Unicode MS" w:hAnsi="Arial Unicode MS" w:cs="Arial Unicode MS"/>
          <w:smallCaps/>
          <w:color w:val="000000"/>
          <w:spacing w:val="1000"/>
          <w:kern w:val="0"/>
          <w:sz w:val="8"/>
          <w:szCs w:val="8"/>
          <w:shd w:val="clear" w:color="auto" w:fill="FFFFFF"/>
          <w:lang w:eastAsia="ru-RU" w:bidi="ru-RU"/>
        </w:rPr>
        <w:t>у</w:t>
      </w:r>
      <w:r w:rsidRPr="00862EF5">
        <w:rPr>
          <w:rFonts w:ascii="Arial Unicode MS" w:eastAsia="Arial Unicode MS" w:hAnsi="Arial Unicode MS" w:cs="Arial Unicode MS"/>
          <w:smallCaps/>
          <w:color w:val="000000"/>
          <w:spacing w:val="1000"/>
          <w:kern w:val="0"/>
          <w:sz w:val="8"/>
          <w:szCs w:val="8"/>
          <w:shd w:val="clear" w:color="auto" w:fill="FFFFFF"/>
          <w:vertAlign w:val="subscript"/>
          <w:lang w:eastAsia="ru-RU" w:bidi="ru-RU"/>
        </w:rPr>
        <w:t>ч</w:t>
      </w:r>
      <w:r w:rsidRPr="00862EF5">
        <w:rPr>
          <w:rFonts w:ascii="Arial Unicode MS" w:eastAsia="Arial Unicode MS" w:hAnsi="Arial Unicode MS" w:cs="Arial Unicode MS"/>
          <w:smallCaps/>
          <w:color w:val="000000"/>
          <w:spacing w:val="1000"/>
          <w:kern w:val="0"/>
          <w:sz w:val="8"/>
          <w:szCs w:val="8"/>
          <w:shd w:val="clear" w:color="auto" w:fill="FFFFFF"/>
          <w:lang w:eastAsia="ru-RU" w:bidi="ru-RU"/>
        </w:rPr>
        <w:tab/>
        <w:t>у</w:t>
      </w:r>
      <w:r w:rsidRPr="00862EF5">
        <w:rPr>
          <w:rFonts w:ascii="Arial Unicode MS" w:eastAsia="Arial Unicode MS" w:hAnsi="Arial Unicode MS" w:cs="Arial Unicode MS"/>
          <w:color w:val="000000"/>
          <w:spacing w:val="1000"/>
          <w:kern w:val="0"/>
          <w:sz w:val="8"/>
          <w:szCs w:val="8"/>
          <w:shd w:val="clear" w:color="auto" w:fill="FFFFFF"/>
          <w:lang w:eastAsia="ru-RU" w:bidi="ru-RU"/>
        </w:rPr>
        <w:tab/>
        <w:t>ч</w:t>
      </w:r>
      <w:r w:rsidRPr="00862EF5">
        <w:rPr>
          <w:rFonts w:ascii="Arial Unicode MS" w:eastAsia="Arial Unicode MS" w:hAnsi="Arial Unicode MS" w:cs="Arial Unicode MS"/>
          <w:color w:val="000000"/>
          <w:spacing w:val="1000"/>
          <w:kern w:val="0"/>
          <w:sz w:val="8"/>
          <w:szCs w:val="8"/>
          <w:shd w:val="clear" w:color="auto" w:fill="FFFFFF"/>
          <w:lang w:eastAsia="ru-RU" w:bidi="ru-RU"/>
        </w:rPr>
        <w:tab/>
        <w:t>' х</w:t>
      </w:r>
      <w:r w:rsidRPr="00862EF5">
        <w:rPr>
          <w:rFonts w:ascii="Arial Unicode MS" w:eastAsia="Arial Unicode MS" w:hAnsi="Arial Unicode MS" w:cs="Arial Unicode MS"/>
          <w:color w:val="000000"/>
          <w:spacing w:val="1000"/>
          <w:kern w:val="0"/>
          <w:sz w:val="8"/>
          <w:szCs w:val="8"/>
          <w:shd w:val="clear" w:color="auto" w:fill="FFFFFF"/>
          <w:lang w:eastAsia="ru-RU" w:bidi="ru-RU"/>
        </w:rPr>
        <w:tab/>
        <w:t>'</w:t>
      </w:r>
      <w:r w:rsidRPr="00862EF5">
        <w:rPr>
          <w:rFonts w:ascii="Arial Unicode MS" w:eastAsia="Arial Unicode MS" w:hAnsi="Arial Unicode MS" w:cs="Arial Unicode MS"/>
          <w:color w:val="000000"/>
          <w:spacing w:val="1000"/>
          <w:kern w:val="0"/>
          <w:sz w:val="8"/>
          <w:szCs w:val="8"/>
          <w:shd w:val="clear" w:color="auto" w:fill="FFFFFF"/>
          <w:lang w:eastAsia="ru-RU" w:bidi="ru-RU"/>
        </w:rPr>
        <w:tab/>
        <w:t>ч</w:t>
      </w:r>
    </w:p>
    <w:p w:rsidR="00862EF5" w:rsidRPr="00862EF5" w:rsidRDefault="00862EF5" w:rsidP="00862EF5">
      <w:pPr>
        <w:tabs>
          <w:tab w:val="clear" w:pos="709"/>
        </w:tabs>
        <w:suppressAutoHyphens w:val="0"/>
        <w:spacing w:after="0" w:line="340" w:lineRule="exact"/>
        <w:ind w:left="12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специфичные представления .носителей русского языка.; .Анализ</w:t>
      </w:r>
    </w:p>
    <w:p w:rsidR="00862EF5" w:rsidRPr="00862EF5" w:rsidRDefault="00862EF5" w:rsidP="00862EF5">
      <w:pPr>
        <w:tabs>
          <w:tab w:val="clear" w:pos="709"/>
          <w:tab w:val="left" w:pos="833"/>
          <w:tab w:val="center" w:pos="2798"/>
          <w:tab w:val="center" w:pos="3443"/>
          <w:tab w:val="right" w:pos="3674"/>
          <w:tab w:val="left" w:pos="5093"/>
          <w:tab w:val="left" w:pos="7343"/>
          <w:tab w:val="right" w:pos="10110"/>
          <w:tab w:val="center" w:pos="10776"/>
          <w:tab w:val="center" w:pos="11008"/>
        </w:tabs>
        <w:suppressAutoHyphens w:val="0"/>
        <w:spacing w:after="0" w:line="80" w:lineRule="exact"/>
        <w:ind w:left="240" w:firstLine="0"/>
        <w:rPr>
          <w:rFonts w:ascii="Arial Unicode MS" w:eastAsia="Arial Unicode MS" w:hAnsi="Arial Unicode MS" w:cs="Arial Unicode MS"/>
          <w:spacing w:val="400"/>
          <w:kern w:val="0"/>
          <w:sz w:val="8"/>
          <w:szCs w:val="8"/>
          <w:lang w:val="en-US" w:eastAsia="ru-RU" w:bidi="ru-RU"/>
        </w:rPr>
      </w:pP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 xml:space="preserve">. </w:t>
      </w:r>
      <w:r w:rsidRPr="00862EF5">
        <w:rPr>
          <w:rFonts w:ascii="Arial Unicode MS" w:eastAsia="Arial Unicode MS" w:hAnsi="Arial Unicode MS" w:cs="Arial Unicode MS"/>
          <w:color w:val="000000"/>
          <w:spacing w:val="150"/>
          <w:kern w:val="0"/>
          <w:sz w:val="8"/>
          <w:szCs w:val="8"/>
          <w:shd w:val="clear" w:color="auto" w:fill="FFFFFF"/>
          <w:lang w:eastAsia="ru-RU" w:bidi="ru-RU"/>
        </w:rPr>
        <w:t>У</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r>
      <w:r w:rsidRPr="00862EF5">
        <w:rPr>
          <w:rFonts w:ascii="Arial Unicode MS" w:eastAsia="Arial Unicode MS" w:hAnsi="Arial Unicode MS" w:cs="Arial Unicode MS"/>
          <w:color w:val="000000"/>
          <w:spacing w:val="150"/>
          <w:kern w:val="0"/>
          <w:sz w:val="8"/>
          <w:szCs w:val="8"/>
          <w:shd w:val="clear" w:color="auto" w:fill="FFFFFF"/>
          <w:lang w:val="en-US" w:eastAsia="en-US" w:bidi="en-US"/>
        </w:rPr>
        <w:t xml:space="preserve">U </w:t>
      </w:r>
      <w:r w:rsidRPr="00862EF5">
        <w:rPr>
          <w:rFonts w:ascii="Arial Unicode MS" w:eastAsia="Arial Unicode MS" w:hAnsi="Arial Unicode MS" w:cs="Arial Unicode MS"/>
          <w:color w:val="000000"/>
          <w:spacing w:val="150"/>
          <w:kern w:val="0"/>
          <w:sz w:val="8"/>
          <w:szCs w:val="8"/>
          <w:shd w:val="clear" w:color="auto" w:fill="FFFFFF"/>
          <w:vertAlign w:val="superscript"/>
          <w:lang w:val="en-US" w:eastAsia="ru-RU" w:bidi="ru-RU"/>
        </w:rPr>
        <w:t>4</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_</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I/</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У</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 xml:space="preserve"> I/ </w:t>
      </w:r>
      <w:r w:rsidRPr="00862EF5">
        <w:rPr>
          <w:rFonts w:ascii="Arial Unicode MS" w:eastAsia="Arial Unicode MS" w:hAnsi="Arial Unicode MS" w:cs="Arial Unicode MS"/>
          <w:color w:val="000000"/>
          <w:spacing w:val="150"/>
          <w:kern w:val="0"/>
          <w:sz w:val="8"/>
          <w:szCs w:val="8"/>
          <w:shd w:val="clear" w:color="auto" w:fill="FFFFFF"/>
          <w:vertAlign w:val="superscript"/>
          <w:lang w:val="en-US" w:eastAsia="ru-RU" w:bidi="ru-RU"/>
        </w:rPr>
        <w:t>4</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 xml:space="preserve">* . V I/ </w:t>
      </w:r>
      <w:r w:rsidRPr="00862EF5">
        <w:rPr>
          <w:rFonts w:ascii="Arial Unicode MS" w:eastAsia="Arial Unicode MS" w:hAnsi="Arial Unicode MS" w:cs="Arial Unicode MS"/>
          <w:color w:val="000000"/>
          <w:spacing w:val="150"/>
          <w:kern w:val="0"/>
          <w:sz w:val="8"/>
          <w:szCs w:val="8"/>
          <w:shd w:val="clear" w:color="auto" w:fill="FFFFFF"/>
          <w:vertAlign w:val="superscript"/>
          <w:lang w:val="en-US" w:eastAsia="ru-RU" w:bidi="ru-RU"/>
        </w:rPr>
        <w:t>4</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У</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I/</w:t>
      </w:r>
      <w:r w:rsidRPr="00862EF5">
        <w:rPr>
          <w:rFonts w:ascii="Arial Unicode MS" w:eastAsia="Arial Unicode MS" w:hAnsi="Arial Unicode MS" w:cs="Arial Unicode MS"/>
          <w:color w:val="000000"/>
          <w:spacing w:val="150"/>
          <w:kern w:val="0"/>
          <w:sz w:val="8"/>
          <w:szCs w:val="8"/>
          <w:shd w:val="clear" w:color="auto" w:fill="FFFFFF"/>
          <w:lang w:val="en-US" w:eastAsia="ru-RU" w:bidi="ru-RU"/>
        </w:rPr>
        <w:tab/>
        <w:t>^</w:t>
      </w:r>
    </w:p>
    <w:p w:rsidR="00862EF5" w:rsidRPr="00862EF5" w:rsidRDefault="00862EF5" w:rsidP="00862EF5">
      <w:pPr>
        <w:tabs>
          <w:tab w:val="clear" w:pos="709"/>
          <w:tab w:val="left" w:pos="1151"/>
          <w:tab w:val="center" w:pos="2798"/>
          <w:tab w:val="right" w:pos="3674"/>
          <w:tab w:val="left" w:pos="5093"/>
          <w:tab w:val="left" w:pos="6045"/>
          <w:tab w:val="center" w:pos="7697"/>
          <w:tab w:val="left" w:pos="8608"/>
          <w:tab w:val="right" w:pos="10110"/>
          <w:tab w:val="center" w:pos="11008"/>
        </w:tabs>
        <w:suppressAutoHyphens w:val="0"/>
        <w:spacing w:after="0" w:line="80" w:lineRule="exact"/>
        <w:ind w:left="420" w:firstLine="0"/>
        <w:rPr>
          <w:rFonts w:ascii="Courier New" w:hAnsi="Courier New"/>
          <w:spacing w:val="810"/>
          <w:kern w:val="0"/>
          <w:sz w:val="8"/>
          <w:szCs w:val="8"/>
          <w:lang w:val="en-US" w:eastAsia="ru-RU" w:bidi="ru-RU"/>
        </w:rPr>
      </w:pPr>
      <w:r w:rsidRPr="00862EF5">
        <w:rPr>
          <w:rFonts w:ascii="Courier New" w:hAnsi="Courier New"/>
          <w:color w:val="000000"/>
          <w:spacing w:val="400"/>
          <w:kern w:val="0"/>
          <w:sz w:val="8"/>
          <w:szCs w:val="8"/>
          <w:shd w:val="clear" w:color="auto" w:fill="FFFFFF"/>
          <w:lang w:val="en-US" w:eastAsia="ru-RU" w:bidi="ru-RU"/>
        </w:rPr>
        <w:t>%</w:t>
      </w:r>
      <w:r w:rsidRPr="00862EF5">
        <w:rPr>
          <w:rFonts w:ascii="Courier New" w:hAnsi="Courier New"/>
          <w:color w:val="000000"/>
          <w:spacing w:val="400"/>
          <w:kern w:val="0"/>
          <w:sz w:val="8"/>
          <w:szCs w:val="8"/>
          <w:shd w:val="clear" w:color="auto" w:fill="FFFFFF"/>
          <w:lang w:val="en-US" w:eastAsia="ru-RU" w:bidi="ru-RU"/>
        </w:rPr>
        <w:tab/>
        <w:t>*</w:t>
      </w:r>
      <w:r w:rsidRPr="00862EF5">
        <w:rPr>
          <w:rFonts w:ascii="Courier New" w:hAnsi="Courier New"/>
          <w:color w:val="000000"/>
          <w:spacing w:val="400"/>
          <w:kern w:val="0"/>
          <w:sz w:val="8"/>
          <w:szCs w:val="8"/>
          <w:shd w:val="clear" w:color="auto" w:fill="FFFFFF"/>
          <w:lang w:val="en-US" w:eastAsia="ru-RU" w:bidi="ru-RU"/>
        </w:rPr>
        <w:tab/>
        <w:t>%</w:t>
      </w:r>
      <w:r w:rsidRPr="00862EF5">
        <w:rPr>
          <w:rFonts w:ascii="Courier New" w:hAnsi="Courier New"/>
          <w:color w:val="000000"/>
          <w:spacing w:val="400"/>
          <w:kern w:val="0"/>
          <w:sz w:val="8"/>
          <w:szCs w:val="8"/>
          <w:shd w:val="clear" w:color="auto" w:fill="FFFFFF"/>
          <w:lang w:val="en-US" w:eastAsia="ru-RU" w:bidi="ru-RU"/>
        </w:rPr>
        <w:tab/>
        <w:t>*</w:t>
      </w:r>
      <w:r w:rsidRPr="00862EF5">
        <w:rPr>
          <w:rFonts w:ascii="Courier New" w:hAnsi="Courier New"/>
          <w:color w:val="000000"/>
          <w:spacing w:val="400"/>
          <w:kern w:val="0"/>
          <w:sz w:val="8"/>
          <w:szCs w:val="8"/>
          <w:shd w:val="clear" w:color="auto" w:fill="FFFFFF"/>
          <w:lang w:val="en-US" w:eastAsia="ru-RU" w:bidi="ru-RU"/>
        </w:rPr>
        <w:tab/>
        <w:t xml:space="preserve">' </w:t>
      </w:r>
      <w:r w:rsidRPr="00862EF5">
        <w:rPr>
          <w:rFonts w:ascii="Courier New" w:hAnsi="Courier New"/>
          <w:color w:val="000000"/>
          <w:spacing w:val="400"/>
          <w:kern w:val="0"/>
          <w:sz w:val="8"/>
          <w:szCs w:val="8"/>
          <w:shd w:val="clear" w:color="auto" w:fill="FFFFFF"/>
          <w:lang w:eastAsia="ru-RU" w:bidi="ru-RU"/>
        </w:rPr>
        <w:t>ч</w:t>
      </w:r>
      <w:r w:rsidRPr="00862EF5">
        <w:rPr>
          <w:rFonts w:ascii="Courier New" w:hAnsi="Courier New"/>
          <w:color w:val="000000"/>
          <w:spacing w:val="400"/>
          <w:kern w:val="0"/>
          <w:sz w:val="8"/>
          <w:szCs w:val="8"/>
          <w:shd w:val="clear" w:color="auto" w:fill="FFFFFF"/>
          <w:lang w:val="en-US" w:eastAsia="ru-RU" w:bidi="ru-RU"/>
        </w:rPr>
        <w:tab/>
        <w:t>*</w:t>
      </w:r>
      <w:r w:rsidRPr="00862EF5">
        <w:rPr>
          <w:rFonts w:ascii="Courier New" w:hAnsi="Courier New"/>
          <w:color w:val="000000"/>
          <w:spacing w:val="400"/>
          <w:kern w:val="0"/>
          <w:sz w:val="8"/>
          <w:szCs w:val="8"/>
          <w:shd w:val="clear" w:color="auto" w:fill="FFFFFF"/>
          <w:lang w:val="en-US" w:eastAsia="ru-RU" w:bidi="ru-RU"/>
        </w:rPr>
        <w:tab/>
        <w:t>\</w:t>
      </w:r>
      <w:r w:rsidRPr="00862EF5">
        <w:rPr>
          <w:rFonts w:ascii="Courier New" w:hAnsi="Courier New"/>
          <w:color w:val="000000"/>
          <w:spacing w:val="400"/>
          <w:kern w:val="0"/>
          <w:sz w:val="8"/>
          <w:szCs w:val="8"/>
          <w:shd w:val="clear" w:color="auto" w:fill="FFFFFF"/>
          <w:lang w:val="en-US" w:eastAsia="ru-RU" w:bidi="ru-RU"/>
        </w:rPr>
        <w:tab/>
        <w:t>*</w:t>
      </w:r>
      <w:r w:rsidRPr="00862EF5">
        <w:rPr>
          <w:rFonts w:ascii="Courier New" w:hAnsi="Courier New"/>
          <w:color w:val="000000"/>
          <w:spacing w:val="400"/>
          <w:kern w:val="0"/>
          <w:sz w:val="8"/>
          <w:szCs w:val="8"/>
          <w:shd w:val="clear" w:color="auto" w:fill="FFFFFF"/>
          <w:lang w:val="en-US" w:eastAsia="ru-RU" w:bidi="ru-RU"/>
        </w:rPr>
        <w:tab/>
      </w:r>
      <w:r w:rsidRPr="00862EF5">
        <w:rPr>
          <w:rFonts w:ascii="Courier New" w:hAnsi="Courier New"/>
          <w:color w:val="000000"/>
          <w:spacing w:val="400"/>
          <w:kern w:val="0"/>
          <w:sz w:val="8"/>
          <w:szCs w:val="8"/>
          <w:shd w:val="clear" w:color="auto" w:fill="FFFFFF"/>
          <w:lang w:eastAsia="ru-RU" w:bidi="ru-RU"/>
        </w:rPr>
        <w:t>ч</w:t>
      </w:r>
      <w:r w:rsidRPr="00862EF5">
        <w:rPr>
          <w:rFonts w:ascii="Courier New" w:hAnsi="Courier New"/>
          <w:color w:val="000000"/>
          <w:spacing w:val="400"/>
          <w:kern w:val="0"/>
          <w:sz w:val="8"/>
          <w:szCs w:val="8"/>
          <w:shd w:val="clear" w:color="auto" w:fill="FFFFFF"/>
          <w:lang w:val="en-US" w:eastAsia="ru-RU" w:bidi="ru-RU"/>
        </w:rPr>
        <w:tab/>
        <w:t>%</w:t>
      </w:r>
      <w:r w:rsidRPr="00862EF5">
        <w:rPr>
          <w:rFonts w:ascii="Courier New" w:hAnsi="Courier New"/>
          <w:spacing w:val="810"/>
          <w:kern w:val="0"/>
          <w:sz w:val="8"/>
          <w:szCs w:val="8"/>
          <w:lang w:eastAsia="ru-RU" w:bidi="ru-RU"/>
        </w:rPr>
        <w:fldChar w:fldCharType="end"/>
      </w:r>
    </w:p>
    <w:p w:rsidR="00862EF5" w:rsidRPr="00862EF5" w:rsidRDefault="00862EF5" w:rsidP="00862EF5">
      <w:pPr>
        <w:tabs>
          <w:tab w:val="clear" w:pos="709"/>
        </w:tabs>
        <w:suppressAutoHyphens w:val="0"/>
        <w:spacing w:after="0" w:line="585" w:lineRule="exact"/>
        <w:ind w:left="120" w:right="440" w:hanging="10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.семантических, полей /НЕБО </w:t>
      </w:r>
      <w:r w:rsidRPr="00862EF5">
        <w:rPr>
          <w:rFonts w:ascii="Times New Roman" w:eastAsia="Times New Roman" w:hAnsi="Times New Roman" w:cs="Times New Roman"/>
          <w:color w:val="000000"/>
          <w:kern w:val="0"/>
          <w:sz w:val="34"/>
          <w:szCs w:val="34"/>
          <w:vertAlign w:val="subscript"/>
          <w:lang w:eastAsia="ru-RU" w:bidi="ru-RU"/>
        </w:rPr>
        <w:t>ч</w:t>
      </w:r>
      <w:r w:rsidRPr="00862EF5">
        <w:rPr>
          <w:rFonts w:ascii="Times New Roman" w:eastAsia="Times New Roman" w:hAnsi="Times New Roman" w:cs="Times New Roman"/>
          <w:color w:val="000000"/>
          <w:kern w:val="0"/>
          <w:sz w:val="34"/>
          <w:szCs w:val="34"/>
          <w:lang w:eastAsia="ru-RU" w:bidi="ru-RU"/>
        </w:rPr>
        <w:t xml:space="preserve"> и/ЗЕМЛЯ, фразеологизмов, .пословиц и поговорок, включающих данный пласт лексики, позволяет реконструировать фрагмент русской национальной картины мира. /* </w:t>
      </w:r>
      <w:r w:rsidRPr="00862EF5">
        <w:rPr>
          <w:rFonts w:ascii="Times New Roman" w:eastAsia="Times New Roman" w:hAnsi="Times New Roman" w:cs="Times New Roman"/>
          <w:color w:val="000000"/>
          <w:kern w:val="0"/>
          <w:sz w:val="32"/>
          <w:szCs w:val="32"/>
          <w:shd w:val="clear" w:color="auto" w:fill="FFFFFF"/>
          <w:lang w:eastAsia="ru-RU" w:bidi="ru-RU"/>
        </w:rPr>
        <w:t xml:space="preserve">1588237690 </w:t>
      </w:r>
      <w:r w:rsidRPr="00862EF5">
        <w:rPr>
          <w:rFonts w:ascii="Times New Roman" w:eastAsia="Times New Roman" w:hAnsi="Times New Roman" w:cs="Times New Roman"/>
          <w:color w:val="000000"/>
          <w:kern w:val="0"/>
          <w:sz w:val="34"/>
          <w:szCs w:val="34"/>
          <w:lang w:eastAsia="ru-RU" w:bidi="ru-RU"/>
        </w:rPr>
        <w:t>*/</w:t>
      </w:r>
    </w:p>
    <w:p w:rsidR="00862EF5" w:rsidRPr="00862EF5" w:rsidRDefault="00862EF5" w:rsidP="00862EF5">
      <w:pPr>
        <w:numPr>
          <w:ilvl w:val="0"/>
          <w:numId w:val="49"/>
        </w:numPr>
        <w:tabs>
          <w:tab w:val="clear" w:pos="709"/>
        </w:tabs>
        <w:suppressAutoHyphens w:val="0"/>
        <w:spacing w:after="0" w:line="585" w:lineRule="exact"/>
        <w:ind w:left="120" w:right="440" w:firstLine="50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 xml:space="preserve"> Сопоставительный анализ русского и китайского языкового материала дает возможность сделать вывод о том, что между русской и китайской национальными языковыми картинами мира существуют некоторые ;черты</w:t>
      </w:r>
    </w:p>
    <w:p w:rsidR="00862EF5" w:rsidRPr="00862EF5" w:rsidRDefault="00862EF5" w:rsidP="00862EF5">
      <w:pPr>
        <w:tabs>
          <w:tab w:val="clear" w:pos="709"/>
          <w:tab w:val="left" w:pos="1151"/>
          <w:tab w:val="left" w:pos="1513"/>
          <w:tab w:val="center" w:pos="2798"/>
          <w:tab w:val="right" w:pos="3674"/>
          <w:tab w:val="right" w:pos="3999"/>
          <w:tab w:val="left" w:pos="5275"/>
          <w:tab w:val="right" w:pos="5958"/>
          <w:tab w:val="right" w:pos="8395"/>
          <w:tab w:val="left" w:pos="8609"/>
          <w:tab w:val="left" w:pos="8781"/>
          <w:tab w:val="center" w:pos="10776"/>
          <w:tab w:val="right" w:pos="11319"/>
        </w:tabs>
        <w:suppressAutoHyphens w:val="0"/>
        <w:spacing w:after="0" w:line="90" w:lineRule="exact"/>
        <w:ind w:left="420" w:firstLine="0"/>
        <w:rPr>
          <w:rFonts w:ascii="Arial Unicode MS" w:eastAsia="Arial Unicode MS" w:hAnsi="Arial Unicode MS" w:cs="Arial Unicode MS"/>
          <w:spacing w:val="310"/>
          <w:kern w:val="0"/>
          <w:sz w:val="8"/>
          <w:szCs w:val="8"/>
          <w:lang w:val="en-US" w:eastAsia="ru-RU" w:bidi="ru-RU"/>
        </w:rPr>
      </w:pPr>
      <w:r w:rsidRPr="00862EF5">
        <w:rPr>
          <w:rFonts w:ascii="Arial Unicode MS" w:eastAsia="Arial Unicode MS" w:hAnsi="Arial Unicode MS" w:cs="Arial Unicode MS"/>
          <w:spacing w:val="310"/>
          <w:kern w:val="0"/>
          <w:sz w:val="8"/>
          <w:szCs w:val="8"/>
          <w:lang w:eastAsia="ru-RU" w:bidi="ru-RU"/>
        </w:rPr>
        <w:fldChar w:fldCharType="begin"/>
      </w:r>
      <w:r w:rsidRPr="00862EF5">
        <w:rPr>
          <w:rFonts w:ascii="Arial Unicode MS" w:eastAsia="Arial Unicode MS" w:hAnsi="Arial Unicode MS" w:cs="Arial Unicode MS"/>
          <w:spacing w:val="310"/>
          <w:kern w:val="0"/>
          <w:sz w:val="8"/>
          <w:szCs w:val="8"/>
          <w:lang w:val="en-US" w:eastAsia="ru-RU" w:bidi="ru-RU"/>
        </w:rPr>
        <w:instrText xml:space="preserve"> TOC \o "1-5" \h \z </w:instrText>
      </w:r>
      <w:r w:rsidRPr="00862EF5">
        <w:rPr>
          <w:rFonts w:ascii="Arial Unicode MS" w:eastAsia="Arial Unicode MS" w:hAnsi="Arial Unicode MS" w:cs="Arial Unicode MS"/>
          <w:spacing w:val="310"/>
          <w:kern w:val="0"/>
          <w:sz w:val="8"/>
          <w:szCs w:val="8"/>
          <w:lang w:eastAsia="ru-RU" w:bidi="ru-RU"/>
        </w:rPr>
        <w:fldChar w:fldCharType="separate"/>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val="en-US" w:eastAsia="ru-RU" w:bidi="ru-RU"/>
        </w:rPr>
        <w:t>X/</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 xml:space="preserve"> “</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r>
      <w:r w:rsidRPr="00862EF5">
        <w:rPr>
          <w:rFonts w:ascii="Arial Unicode MS" w:eastAsia="Arial Unicode MS" w:hAnsi="Arial Unicode MS" w:cs="Arial Unicode MS"/>
          <w:color w:val="000000"/>
          <w:spacing w:val="1000"/>
          <w:kern w:val="0"/>
          <w:sz w:val="8"/>
          <w:szCs w:val="8"/>
          <w:shd w:val="clear" w:color="auto" w:fill="FFFFFF"/>
          <w:lang w:val="en-US" w:eastAsia="en-US" w:bidi="en-US"/>
        </w:rPr>
        <w:t>U</w:t>
      </w:r>
      <w:r w:rsidRPr="00862EF5">
        <w:rPr>
          <w:rFonts w:ascii="Arial Unicode MS" w:eastAsia="Arial Unicode MS" w:hAnsi="Arial Unicode MS" w:cs="Arial Unicode MS"/>
          <w:color w:val="000000"/>
          <w:spacing w:val="1000"/>
          <w:kern w:val="0"/>
          <w:sz w:val="8"/>
          <w:szCs w:val="8"/>
          <w:shd w:val="clear" w:color="auto" w:fill="FFFFFF"/>
          <w:lang w:val="en-US" w:eastAsia="en-US" w:bidi="en-US"/>
        </w:rPr>
        <w:tab/>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r>
      <w:r w:rsidRPr="00862EF5">
        <w:rPr>
          <w:rFonts w:ascii="Times New Roman" w:eastAsia="Arial Unicode MS" w:hAnsi="Times New Roman" w:cs="Times New Roman"/>
          <w:i/>
          <w:iCs/>
          <w:color w:val="000000"/>
          <w:spacing w:val="150"/>
          <w:kern w:val="0"/>
          <w:sz w:val="9"/>
          <w:szCs w:val="9"/>
          <w:shd w:val="clear" w:color="auto" w:fill="FFFFFF"/>
          <w:lang w:eastAsia="ru-RU" w:bidi="ru-RU"/>
        </w:rPr>
        <w:t>т</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r>
      <w:r w:rsidRPr="00862EF5">
        <w:rPr>
          <w:rFonts w:ascii="Arial Unicode MS" w:eastAsia="Arial Unicode MS" w:hAnsi="Arial Unicode MS" w:cs="Arial Unicode MS"/>
          <w:color w:val="000000"/>
          <w:spacing w:val="1000"/>
          <w:kern w:val="0"/>
          <w:sz w:val="8"/>
          <w:szCs w:val="8"/>
          <w:shd w:val="clear" w:color="auto" w:fill="FFFFFF"/>
          <w:lang w:val="en-US" w:eastAsia="en-US" w:bidi="en-US"/>
        </w:rPr>
        <w:t>U</w:t>
      </w:r>
      <w:r w:rsidRPr="00862EF5">
        <w:rPr>
          <w:rFonts w:ascii="Arial Unicode MS" w:eastAsia="Arial Unicode MS" w:hAnsi="Arial Unicode MS" w:cs="Arial Unicode MS"/>
          <w:color w:val="000000"/>
          <w:spacing w:val="1000"/>
          <w:kern w:val="0"/>
          <w:sz w:val="8"/>
          <w:szCs w:val="8"/>
          <w:shd w:val="clear" w:color="auto" w:fill="FFFFFF"/>
          <w:lang w:val="en-US" w:eastAsia="en-US" w:bidi="en-US"/>
        </w:rPr>
        <w:tab/>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I/</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t>^</w:t>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ab/>
      </w:r>
      <w:r w:rsidRPr="00862EF5">
        <w:rPr>
          <w:rFonts w:ascii="Arial Unicode MS" w:eastAsia="Arial Unicode MS" w:hAnsi="Arial Unicode MS" w:cs="Arial Unicode MS"/>
          <w:color w:val="000000"/>
          <w:spacing w:val="1000"/>
          <w:kern w:val="0"/>
          <w:sz w:val="8"/>
          <w:szCs w:val="8"/>
          <w:shd w:val="clear" w:color="auto" w:fill="FFFFFF"/>
          <w:lang w:val="en-US" w:eastAsia="en-US" w:bidi="en-US"/>
        </w:rPr>
        <w:t>U</w:t>
      </w:r>
      <w:r w:rsidRPr="00862EF5">
        <w:rPr>
          <w:rFonts w:ascii="Arial Unicode MS" w:eastAsia="Arial Unicode MS" w:hAnsi="Arial Unicode MS" w:cs="Arial Unicode MS"/>
          <w:color w:val="000000"/>
          <w:spacing w:val="1000"/>
          <w:kern w:val="0"/>
          <w:sz w:val="8"/>
          <w:szCs w:val="8"/>
          <w:shd w:val="clear" w:color="auto" w:fill="FFFFFF"/>
          <w:lang w:val="en-US" w:eastAsia="en-US" w:bidi="en-US"/>
        </w:rPr>
        <w:tab/>
      </w:r>
      <w:r w:rsidRPr="00862EF5">
        <w:rPr>
          <w:rFonts w:ascii="Arial Unicode MS" w:eastAsia="Arial Unicode MS" w:hAnsi="Arial Unicode MS" w:cs="Arial Unicode MS"/>
          <w:color w:val="000000"/>
          <w:spacing w:val="1000"/>
          <w:kern w:val="0"/>
          <w:sz w:val="8"/>
          <w:szCs w:val="8"/>
          <w:shd w:val="clear" w:color="auto" w:fill="FFFFFF"/>
          <w:lang w:val="en-US" w:eastAsia="ru-RU" w:bidi="ru-RU"/>
        </w:rPr>
        <w:t>'</w:t>
      </w:r>
    </w:p>
    <w:p w:rsidR="00862EF5" w:rsidRPr="00862EF5" w:rsidRDefault="00862EF5" w:rsidP="00862EF5">
      <w:pPr>
        <w:tabs>
          <w:tab w:val="clear" w:pos="709"/>
          <w:tab w:val="right" w:pos="3999"/>
          <w:tab w:val="left" w:pos="5566"/>
          <w:tab w:val="center" w:pos="6439"/>
          <w:tab w:val="right" w:pos="10427"/>
          <w:tab w:val="right" w:pos="11319"/>
        </w:tabs>
        <w:suppressAutoHyphens w:val="0"/>
        <w:spacing w:after="111" w:line="80" w:lineRule="exact"/>
        <w:ind w:left="3140" w:firstLine="0"/>
        <w:rPr>
          <w:rFonts w:ascii="Courier New" w:hAnsi="Courier New"/>
          <w:spacing w:val="820"/>
          <w:kern w:val="0"/>
          <w:sz w:val="8"/>
          <w:szCs w:val="8"/>
          <w:lang w:val="en-US" w:eastAsia="ru-RU" w:bidi="ru-RU"/>
        </w:rPr>
      </w:pPr>
      <w:r w:rsidRPr="00862EF5">
        <w:rPr>
          <w:rFonts w:ascii="Courier New" w:hAnsi="Courier New"/>
          <w:color w:val="000000"/>
          <w:spacing w:val="820"/>
          <w:kern w:val="0"/>
          <w:sz w:val="8"/>
          <w:szCs w:val="8"/>
          <w:lang w:eastAsia="ru-RU" w:bidi="ru-RU"/>
        </w:rPr>
        <w:t>Ч</w:t>
      </w:r>
      <w:r w:rsidRPr="00862EF5">
        <w:rPr>
          <w:rFonts w:ascii="Courier New" w:hAnsi="Courier New"/>
          <w:color w:val="000000"/>
          <w:spacing w:val="820"/>
          <w:kern w:val="0"/>
          <w:sz w:val="8"/>
          <w:szCs w:val="8"/>
          <w:lang w:val="en-US" w:eastAsia="ru-RU" w:bidi="ru-RU"/>
        </w:rPr>
        <w:tab/>
      </w:r>
      <w:r w:rsidRPr="00862EF5">
        <w:rPr>
          <w:rFonts w:ascii="Courier New" w:hAnsi="Courier New"/>
          <w:color w:val="000000"/>
          <w:spacing w:val="820"/>
          <w:kern w:val="0"/>
          <w:sz w:val="8"/>
          <w:szCs w:val="8"/>
          <w:lang w:val="en-US" w:eastAsia="en-US" w:bidi="en-US"/>
        </w:rPr>
        <w:t>I</w:t>
      </w:r>
      <w:r w:rsidRPr="00862EF5">
        <w:rPr>
          <w:rFonts w:ascii="Courier New" w:hAnsi="Courier New"/>
          <w:color w:val="000000"/>
          <w:spacing w:val="820"/>
          <w:kern w:val="0"/>
          <w:sz w:val="8"/>
          <w:szCs w:val="8"/>
          <w:lang w:val="en-US" w:eastAsia="en-US" w:bidi="en-US"/>
        </w:rPr>
        <w:tab/>
      </w:r>
      <w:r w:rsidRPr="00862EF5">
        <w:rPr>
          <w:rFonts w:ascii="Courier New" w:hAnsi="Courier New"/>
          <w:color w:val="000000"/>
          <w:spacing w:val="820"/>
          <w:kern w:val="0"/>
          <w:sz w:val="8"/>
          <w:szCs w:val="8"/>
          <w:lang w:val="en-US" w:eastAsia="ru-RU" w:bidi="ru-RU"/>
        </w:rPr>
        <w:t>1</w:t>
      </w:r>
      <w:r w:rsidRPr="00862EF5">
        <w:rPr>
          <w:rFonts w:ascii="Courier New" w:hAnsi="Courier New"/>
          <w:color w:val="000000"/>
          <w:spacing w:val="820"/>
          <w:kern w:val="0"/>
          <w:sz w:val="8"/>
          <w:szCs w:val="8"/>
          <w:lang w:val="en-US" w:eastAsia="ru-RU" w:bidi="ru-RU"/>
        </w:rPr>
        <w:tab/>
      </w:r>
      <w:r w:rsidRPr="00862EF5">
        <w:rPr>
          <w:rFonts w:ascii="Courier New" w:hAnsi="Courier New"/>
          <w:color w:val="000000"/>
          <w:spacing w:val="820"/>
          <w:kern w:val="0"/>
          <w:sz w:val="8"/>
          <w:szCs w:val="8"/>
          <w:lang w:val="en-US" w:eastAsia="en-US" w:bidi="en-US"/>
        </w:rPr>
        <w:t>I</w:t>
      </w:r>
      <w:r w:rsidRPr="00862EF5">
        <w:rPr>
          <w:rFonts w:ascii="Courier New" w:hAnsi="Courier New"/>
          <w:color w:val="000000"/>
          <w:spacing w:val="820"/>
          <w:kern w:val="0"/>
          <w:sz w:val="8"/>
          <w:szCs w:val="8"/>
          <w:lang w:val="en-US" w:eastAsia="en-US" w:bidi="en-US"/>
        </w:rPr>
        <w:tab/>
      </w:r>
      <w:r w:rsidRPr="00862EF5">
        <w:rPr>
          <w:rFonts w:ascii="Courier New" w:hAnsi="Courier New"/>
          <w:color w:val="000000"/>
          <w:spacing w:val="820"/>
          <w:kern w:val="0"/>
          <w:sz w:val="8"/>
          <w:szCs w:val="8"/>
          <w:lang w:val="en-US" w:eastAsia="ru-RU" w:bidi="ru-RU"/>
        </w:rPr>
        <w:t>&gt;</w:t>
      </w:r>
      <w:r w:rsidRPr="00862EF5">
        <w:rPr>
          <w:rFonts w:ascii="Courier New" w:hAnsi="Courier New"/>
          <w:color w:val="000000"/>
          <w:spacing w:val="820"/>
          <w:kern w:val="0"/>
          <w:sz w:val="8"/>
          <w:szCs w:val="8"/>
          <w:lang w:val="en-US" w:eastAsia="ru-RU" w:bidi="ru-RU"/>
        </w:rPr>
        <w:tab/>
        <w:t>I</w:t>
      </w:r>
    </w:p>
    <w:p w:rsidR="00862EF5" w:rsidRPr="00862EF5" w:rsidRDefault="00862EF5" w:rsidP="00862EF5">
      <w:pPr>
        <w:tabs>
          <w:tab w:val="clear" w:pos="709"/>
          <w:tab w:val="left" w:pos="1513"/>
          <w:tab w:val="center" w:pos="3201"/>
          <w:tab w:val="right" w:pos="3999"/>
          <w:tab w:val="right" w:pos="5643"/>
          <w:tab w:val="center" w:pos="6439"/>
          <w:tab w:val="right" w:pos="8073"/>
          <w:tab w:val="left" w:pos="8842"/>
          <w:tab w:val="right" w:pos="10427"/>
          <w:tab w:val="right" w:pos="11319"/>
        </w:tabs>
        <w:suppressAutoHyphens w:val="0"/>
        <w:spacing w:after="0" w:line="80" w:lineRule="exact"/>
        <w:ind w:left="760" w:firstLine="0"/>
        <w:rPr>
          <w:rFonts w:ascii="Courier New" w:hAnsi="Courier New"/>
          <w:spacing w:val="810"/>
          <w:kern w:val="0"/>
          <w:sz w:val="8"/>
          <w:szCs w:val="8"/>
          <w:lang w:val="en-US" w:eastAsia="ru-RU" w:bidi="ru-RU"/>
        </w:rPr>
      </w:pPr>
      <w:r w:rsidRPr="00862EF5">
        <w:rPr>
          <w:rFonts w:ascii="Courier New" w:hAnsi="Courier New"/>
          <w:color w:val="000000"/>
          <w:spacing w:val="400"/>
          <w:kern w:val="0"/>
          <w:sz w:val="8"/>
          <w:szCs w:val="8"/>
          <w:shd w:val="clear" w:color="auto" w:fill="FFFFFF"/>
          <w:lang w:val="en-US" w:eastAsia="en-US" w:bidi="en-US"/>
        </w:rPr>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t>I</w:t>
      </w:r>
      <w:r w:rsidRPr="00862EF5">
        <w:rPr>
          <w:rFonts w:ascii="Courier New" w:hAnsi="Courier New"/>
          <w:color w:val="000000"/>
          <w:spacing w:val="400"/>
          <w:kern w:val="0"/>
          <w:sz w:val="8"/>
          <w:szCs w:val="8"/>
          <w:shd w:val="clear" w:color="auto" w:fill="FFFFFF"/>
          <w:lang w:val="en-US" w:eastAsia="en-US" w:bidi="en-US"/>
        </w:rPr>
        <w:tab/>
      </w:r>
      <w:r w:rsidRPr="00862EF5">
        <w:rPr>
          <w:rFonts w:ascii="Courier New" w:hAnsi="Courier New"/>
          <w:color w:val="000000"/>
          <w:spacing w:val="400"/>
          <w:kern w:val="0"/>
          <w:sz w:val="8"/>
          <w:szCs w:val="8"/>
          <w:shd w:val="clear" w:color="auto" w:fill="FFFFFF"/>
          <w:lang w:val="en-US" w:eastAsia="ru-RU" w:bidi="ru-RU"/>
        </w:rPr>
        <w:t>I</w:t>
      </w:r>
    </w:p>
    <w:p w:rsidR="00862EF5" w:rsidRPr="00862EF5" w:rsidRDefault="00862EF5" w:rsidP="00862EF5">
      <w:pPr>
        <w:tabs>
          <w:tab w:val="clear" w:pos="709"/>
          <w:tab w:val="center" w:pos="3443"/>
          <w:tab w:val="right" w:pos="5958"/>
          <w:tab w:val="right" w:pos="8395"/>
          <w:tab w:val="center" w:pos="10776"/>
          <w:tab w:val="right" w:pos="11319"/>
          <w:tab w:val="right" w:pos="11628"/>
          <w:tab w:val="right" w:pos="11744"/>
        </w:tabs>
        <w:suppressAutoHyphens w:val="0"/>
        <w:spacing w:after="0" w:line="80" w:lineRule="exact"/>
        <w:ind w:left="1020" w:firstLine="0"/>
        <w:rPr>
          <w:rFonts w:ascii="Courier New" w:hAnsi="Courier New"/>
          <w:spacing w:val="820"/>
          <w:kern w:val="0"/>
          <w:sz w:val="8"/>
          <w:szCs w:val="8"/>
          <w:lang w:val="en-US" w:eastAsia="ru-RU" w:bidi="ru-RU"/>
        </w:rPr>
      </w:pPr>
      <w:r w:rsidRPr="00862EF5">
        <w:rPr>
          <w:rFonts w:ascii="Courier New" w:hAnsi="Courier New"/>
          <w:color w:val="000000"/>
          <w:spacing w:val="820"/>
          <w:kern w:val="0"/>
          <w:sz w:val="8"/>
          <w:szCs w:val="8"/>
          <w:lang w:eastAsia="ru-RU" w:bidi="ru-RU"/>
        </w:rPr>
        <w:t>Ч</w:t>
      </w:r>
      <w:r w:rsidRPr="00862EF5">
        <w:rPr>
          <w:rFonts w:ascii="Courier New" w:hAnsi="Courier New"/>
          <w:color w:val="000000"/>
          <w:spacing w:val="820"/>
          <w:kern w:val="0"/>
          <w:sz w:val="8"/>
          <w:szCs w:val="8"/>
          <w:lang w:val="en-US" w:eastAsia="ru-RU" w:bidi="ru-RU"/>
        </w:rPr>
        <w:tab/>
      </w:r>
      <w:r w:rsidRPr="00862EF5">
        <w:rPr>
          <w:rFonts w:ascii="Courier New" w:hAnsi="Courier New"/>
          <w:color w:val="000000"/>
          <w:spacing w:val="820"/>
          <w:kern w:val="0"/>
          <w:sz w:val="8"/>
          <w:szCs w:val="8"/>
          <w:lang w:eastAsia="ru-RU" w:bidi="ru-RU"/>
        </w:rPr>
        <w:t>Ч</w:t>
      </w:r>
      <w:r w:rsidRPr="00862EF5">
        <w:rPr>
          <w:rFonts w:ascii="Courier New" w:hAnsi="Courier New"/>
          <w:color w:val="000000"/>
          <w:spacing w:val="820"/>
          <w:kern w:val="0"/>
          <w:sz w:val="8"/>
          <w:szCs w:val="8"/>
          <w:lang w:val="en-US" w:eastAsia="ru-RU" w:bidi="ru-RU"/>
        </w:rPr>
        <w:tab/>
      </w:r>
      <w:r w:rsidRPr="00862EF5">
        <w:rPr>
          <w:rFonts w:ascii="Courier New" w:hAnsi="Courier New"/>
          <w:color w:val="000000"/>
          <w:spacing w:val="820"/>
          <w:kern w:val="0"/>
          <w:sz w:val="8"/>
          <w:szCs w:val="8"/>
          <w:lang w:eastAsia="ru-RU" w:bidi="ru-RU"/>
        </w:rPr>
        <w:t>Ч</w:t>
      </w:r>
      <w:r w:rsidRPr="00862EF5">
        <w:rPr>
          <w:rFonts w:ascii="Courier New" w:hAnsi="Courier New"/>
          <w:color w:val="000000"/>
          <w:spacing w:val="820"/>
          <w:kern w:val="0"/>
          <w:sz w:val="8"/>
          <w:szCs w:val="8"/>
          <w:lang w:val="en-US" w:eastAsia="ru-RU" w:bidi="ru-RU"/>
        </w:rPr>
        <w:tab/>
      </w:r>
      <w:r w:rsidRPr="00862EF5">
        <w:rPr>
          <w:rFonts w:ascii="Courier New" w:hAnsi="Courier New"/>
          <w:color w:val="000000"/>
          <w:spacing w:val="820"/>
          <w:kern w:val="0"/>
          <w:sz w:val="8"/>
          <w:szCs w:val="8"/>
          <w:lang w:eastAsia="ru-RU" w:bidi="ru-RU"/>
        </w:rPr>
        <w:t>Ч</w:t>
      </w:r>
      <w:r w:rsidRPr="00862EF5">
        <w:rPr>
          <w:rFonts w:ascii="Courier New" w:hAnsi="Courier New"/>
          <w:color w:val="000000"/>
          <w:spacing w:val="820"/>
          <w:kern w:val="0"/>
          <w:sz w:val="8"/>
          <w:szCs w:val="8"/>
          <w:lang w:val="en-US" w:eastAsia="ru-RU" w:bidi="ru-RU"/>
        </w:rPr>
        <w:tab/>
        <w:t>%</w:t>
      </w:r>
      <w:r w:rsidRPr="00862EF5">
        <w:rPr>
          <w:rFonts w:ascii="Courier New" w:hAnsi="Courier New"/>
          <w:color w:val="000000"/>
          <w:spacing w:val="820"/>
          <w:kern w:val="0"/>
          <w:sz w:val="8"/>
          <w:szCs w:val="8"/>
          <w:lang w:val="en-US" w:eastAsia="ru-RU" w:bidi="ru-RU"/>
        </w:rPr>
        <w:tab/>
      </w:r>
      <w:r w:rsidRPr="00862EF5">
        <w:rPr>
          <w:rFonts w:ascii="Times New Roman" w:hAnsi="Times New Roman" w:cs="Times New Roman"/>
          <w:i/>
          <w:iCs/>
          <w:color w:val="000000"/>
          <w:kern w:val="0"/>
          <w:sz w:val="8"/>
          <w:szCs w:val="8"/>
          <w:shd w:val="clear" w:color="auto" w:fill="FFFFFF"/>
          <w:lang w:val="en-US" w:eastAsia="en-US" w:bidi="en-US"/>
        </w:rPr>
        <w:t>т</w:t>
      </w:r>
      <w:r w:rsidRPr="00862EF5">
        <w:rPr>
          <w:rFonts w:ascii="Times New Roman" w:hAnsi="Times New Roman" w:cs="Times New Roman"/>
          <w:i/>
          <w:iCs/>
          <w:color w:val="000000"/>
          <w:kern w:val="0"/>
          <w:sz w:val="8"/>
          <w:szCs w:val="8"/>
          <w:shd w:val="clear" w:color="auto" w:fill="FFFFFF"/>
          <w:lang w:val="en-US" w:eastAsia="en-US" w:bidi="en-US"/>
        </w:rPr>
        <w:tab/>
        <w:t>f-y</w:t>
      </w:r>
      <w:r w:rsidRPr="00862EF5">
        <w:rPr>
          <w:rFonts w:ascii="Times New Roman" w:hAnsi="Times New Roman" w:cs="Times New Roman"/>
          <w:i/>
          <w:iCs/>
          <w:color w:val="000000"/>
          <w:kern w:val="0"/>
          <w:sz w:val="8"/>
          <w:szCs w:val="8"/>
          <w:shd w:val="clear" w:color="auto" w:fill="FFFFFF"/>
          <w:lang w:val="en-US" w:eastAsia="en-US" w:bidi="en-US"/>
        </w:rPr>
        <w:tab/>
        <w:t>04</w:t>
      </w:r>
    </w:p>
    <w:p w:rsidR="00862EF5" w:rsidRPr="00862EF5" w:rsidRDefault="00862EF5" w:rsidP="00862EF5">
      <w:pPr>
        <w:tabs>
          <w:tab w:val="clear" w:pos="709"/>
          <w:tab w:val="left" w:pos="1151"/>
          <w:tab w:val="left" w:pos="1513"/>
          <w:tab w:val="center" w:pos="2798"/>
          <w:tab w:val="right" w:pos="3674"/>
          <w:tab w:val="right" w:pos="3999"/>
          <w:tab w:val="left" w:pos="5093"/>
          <w:tab w:val="right" w:pos="5958"/>
          <w:tab w:val="center" w:pos="6439"/>
          <w:tab w:val="left" w:pos="7524"/>
          <w:tab w:val="right" w:pos="8395"/>
          <w:tab w:val="left" w:pos="8842"/>
          <w:tab w:val="right" w:pos="10110"/>
          <w:tab w:val="right" w:pos="10427"/>
          <w:tab w:val="center" w:pos="11008"/>
          <w:tab w:val="right" w:pos="11319"/>
          <w:tab w:val="right" w:pos="11448"/>
          <w:tab w:val="right" w:pos="11628"/>
          <w:tab w:val="right" w:pos="11755"/>
        </w:tabs>
        <w:suppressAutoHyphens w:val="0"/>
        <w:spacing w:after="0" w:line="80" w:lineRule="exact"/>
        <w:ind w:left="240" w:firstLine="0"/>
        <w:rPr>
          <w:rFonts w:ascii="Arial Unicode MS" w:eastAsia="Arial Unicode MS" w:hAnsi="Arial Unicode MS" w:cs="Arial Unicode MS"/>
          <w:spacing w:val="400"/>
          <w:kern w:val="0"/>
          <w:sz w:val="8"/>
          <w:szCs w:val="8"/>
          <w:lang w:eastAsia="ru-RU" w:bidi="ru-RU"/>
        </w:rPr>
        <w:sectPr w:rsidR="00862EF5" w:rsidRPr="00862EF5">
          <w:headerReference w:type="default" r:id="rId31"/>
          <w:footerReference w:type="even" r:id="rId32"/>
          <w:footerReference w:type="default" r:id="rId33"/>
          <w:pgSz w:w="16838" w:h="23810"/>
          <w:pgMar w:top="3035" w:right="2222" w:bottom="2676" w:left="2323" w:header="0" w:footer="3" w:gutter="0"/>
          <w:pgNumType w:start="177"/>
          <w:cols w:space="720"/>
          <w:noEndnote/>
          <w:titlePg/>
          <w:docGrid w:linePitch="360"/>
        </w:sectPr>
      </w:pPr>
      <w:r w:rsidRPr="00862EF5">
        <w:rPr>
          <w:rFonts w:ascii="Arial Unicode MS" w:eastAsia="Arial Unicode MS" w:hAnsi="Arial Unicode MS" w:cs="Arial Unicode MS"/>
          <w:color w:val="000000"/>
          <w:spacing w:val="150"/>
          <w:kern w:val="0"/>
          <w:sz w:val="8"/>
          <w:szCs w:val="8"/>
          <w:shd w:val="clear" w:color="auto" w:fill="FFFFFF"/>
          <w:lang w:eastAsia="ru-RU" w:bidi="ru-RU"/>
        </w:rPr>
        <w:t>ЧУ</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ЧУ</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ЧУ</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ЧУ</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ч</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У</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t>/</w:t>
      </w:r>
      <w:r w:rsidRPr="00862EF5">
        <w:rPr>
          <w:rFonts w:ascii="Arial Unicode MS" w:eastAsia="Arial Unicode MS" w:hAnsi="Arial Unicode MS" w:cs="Arial Unicode MS"/>
          <w:color w:val="000000"/>
          <w:spacing w:val="150"/>
          <w:kern w:val="0"/>
          <w:sz w:val="8"/>
          <w:szCs w:val="8"/>
          <w:shd w:val="clear" w:color="auto" w:fill="FFFFFF"/>
          <w:lang w:eastAsia="ru-RU" w:bidi="ru-RU"/>
        </w:rPr>
        <w:tab/>
      </w:r>
      <w:r w:rsidRPr="00862EF5">
        <w:rPr>
          <w:rFonts w:ascii="Arial Unicode MS" w:eastAsia="Arial Unicode MS" w:hAnsi="Arial Unicode MS" w:cs="Arial Unicode MS"/>
          <w:color w:val="000000"/>
          <w:spacing w:val="150"/>
          <w:kern w:val="0"/>
          <w:sz w:val="8"/>
          <w:szCs w:val="8"/>
          <w:shd w:val="clear" w:color="auto" w:fill="FFFFFF"/>
          <w:lang w:val="uk-UA" w:eastAsia="uk-UA" w:bidi="uk-UA"/>
        </w:rPr>
        <w:t>І</w:t>
      </w:r>
      <w:r w:rsidRPr="00862EF5">
        <w:rPr>
          <w:rFonts w:ascii="Arial Unicode MS" w:eastAsia="Arial Unicode MS" w:hAnsi="Arial Unicode MS" w:cs="Arial Unicode MS"/>
          <w:color w:val="000000"/>
          <w:spacing w:val="150"/>
          <w:kern w:val="0"/>
          <w:sz w:val="8"/>
          <w:szCs w:val="8"/>
          <w:shd w:val="clear" w:color="auto" w:fill="FFFFFF"/>
          <w:lang w:val="uk-UA" w:eastAsia="uk-UA" w:bidi="uk-UA"/>
        </w:rPr>
        <w:tab/>
      </w:r>
      <w:r w:rsidRPr="00862EF5">
        <w:rPr>
          <w:rFonts w:ascii="Book Antiqua" w:eastAsia="Book Antiqua" w:hAnsi="Book Antiqua" w:cs="Book Antiqua"/>
          <w:i/>
          <w:iCs/>
          <w:color w:val="000000"/>
          <w:kern w:val="0"/>
          <w:sz w:val="8"/>
          <w:szCs w:val="8"/>
          <w:shd w:val="clear" w:color="auto" w:fill="FFFFFF"/>
          <w:lang w:val="uk-UA" w:eastAsia="uk-UA" w:bidi="uk-UA"/>
        </w:rPr>
        <w:t>і</w:t>
      </w:r>
      <w:r w:rsidRPr="00862EF5">
        <w:rPr>
          <w:rFonts w:ascii="Book Antiqua" w:eastAsia="Book Antiqua" w:hAnsi="Book Antiqua" w:cs="Book Antiqua"/>
          <w:i/>
          <w:iCs/>
          <w:color w:val="000000"/>
          <w:kern w:val="0"/>
          <w:sz w:val="8"/>
          <w:szCs w:val="8"/>
          <w:shd w:val="clear" w:color="auto" w:fill="FFFFFF"/>
          <w:lang w:val="uk-UA" w:eastAsia="uk-UA" w:bidi="uk-UA"/>
        </w:rPr>
        <w:tab/>
      </w:r>
      <w:r w:rsidRPr="00862EF5">
        <w:rPr>
          <w:rFonts w:ascii="Book Antiqua" w:eastAsia="Book Antiqua" w:hAnsi="Book Antiqua" w:cs="Book Antiqua"/>
          <w:i/>
          <w:iCs/>
          <w:color w:val="000000"/>
          <w:kern w:val="0"/>
          <w:sz w:val="8"/>
          <w:szCs w:val="8"/>
          <w:shd w:val="clear" w:color="auto" w:fill="FFFFFF"/>
          <w:lang w:eastAsia="ru-RU" w:bidi="ru-RU"/>
        </w:rPr>
        <w:t>§</w:t>
      </w:r>
      <w:r w:rsidRPr="00862EF5">
        <w:rPr>
          <w:rFonts w:ascii="Arial Unicode MS" w:eastAsia="Arial Unicode MS" w:hAnsi="Arial Unicode MS" w:cs="Arial Unicode MS"/>
          <w:spacing w:val="400"/>
          <w:kern w:val="0"/>
          <w:sz w:val="8"/>
          <w:szCs w:val="8"/>
          <w:lang w:eastAsia="ru-RU" w:bidi="ru-RU"/>
        </w:rPr>
        <w:fldChar w:fldCharType="end"/>
      </w:r>
    </w:p>
    <w:p w:rsidR="00862EF5" w:rsidRPr="00862EF5" w:rsidRDefault="00862EF5" w:rsidP="00862EF5">
      <w:pPr>
        <w:tabs>
          <w:tab w:val="clear" w:pos="709"/>
        </w:tabs>
        <w:suppressAutoHyphens w:val="0"/>
        <w:spacing w:after="0" w:line="578" w:lineRule="exact"/>
        <w:ind w:left="20" w:right="20" w:firstLine="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сходства и различия, общие ценностные установки, связанные с ключевыми для русской и китайской культур концептами НЕБО и ЗЕМЛЯ.</w:t>
      </w:r>
    </w:p>
    <w:p w:rsidR="00862EF5" w:rsidRPr="00862EF5" w:rsidRDefault="00862EF5" w:rsidP="00862EF5">
      <w:pPr>
        <w:tabs>
          <w:tab w:val="clear" w:pos="709"/>
        </w:tabs>
        <w:suppressAutoHyphens w:val="0"/>
        <w:spacing w:after="0" w:line="578" w:lineRule="exact"/>
        <w:ind w:left="20" w:right="20" w:firstLine="660"/>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Концепты НЕБО и ЗЕМЛЯ относятся к числу важнейших в сознании и культуре человека. Концептуальное единство НЕБО и ЗЕМЛЯ играет важную роль в формировании языковой картины мира, отражающей русский национальный менталитет. /* 1588237693 */</w:t>
      </w:r>
    </w:p>
    <w:p w:rsidR="00862EF5" w:rsidRPr="00862EF5" w:rsidRDefault="00862EF5" w:rsidP="00862EF5">
      <w:pPr>
        <w:tabs>
          <w:tab w:val="clear" w:pos="709"/>
        </w:tabs>
        <w:suppressAutoHyphens w:val="0"/>
        <w:spacing w:after="555" w:line="340" w:lineRule="exact"/>
        <w:ind w:firstLine="0"/>
        <w:jc w:val="left"/>
        <w:rPr>
          <w:rFonts w:ascii="Times New Roman" w:eastAsia="Times New Roman" w:hAnsi="Times New Roman" w:cs="Times New Roman"/>
          <w:kern w:val="0"/>
          <w:sz w:val="34"/>
          <w:szCs w:val="34"/>
          <w:lang w:eastAsia="ru-RU" w:bidi="ru-RU"/>
        </w:rPr>
      </w:pPr>
      <w:r w:rsidRPr="00862EF5">
        <w:rPr>
          <w:rFonts w:ascii="Times New Roman" w:eastAsia="Times New Roman" w:hAnsi="Times New Roman" w:cs="Times New Roman"/>
          <w:color w:val="000000"/>
          <w:kern w:val="0"/>
          <w:sz w:val="34"/>
          <w:szCs w:val="34"/>
          <w:lang w:eastAsia="ru-RU" w:bidi="ru-RU"/>
        </w:rPr>
        <w:t>Литература /* 1588237697 */</w:t>
      </w:r>
    </w:p>
    <w:p w:rsidR="00862EF5" w:rsidRPr="00FA13B7" w:rsidRDefault="00862EF5" w:rsidP="00862EF5">
      <w:pPr>
        <w:tabs>
          <w:tab w:val="clear" w:pos="709"/>
        </w:tabs>
        <w:suppressAutoHyphens w:val="0"/>
        <w:spacing w:after="0" w:line="235" w:lineRule="exact"/>
        <w:ind w:left="20" w:right="20" w:firstLine="300"/>
        <w:rPr>
          <w:lang w:val="uk-UA"/>
        </w:rPr>
      </w:pPr>
    </w:p>
    <w:sectPr w:rsidR="00862EF5" w:rsidRPr="00FA13B7" w:rsidSect="00862EF5">
      <w:headerReference w:type="even" r:id="rId34"/>
      <w:footerReference w:type="even" r:id="rId35"/>
      <w:pgSz w:w="11909" w:h="16838"/>
      <w:pgMar w:top="784" w:right="1471" w:bottom="784" w:left="14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9C" w:rsidRDefault="0040699C">
      <w:pPr>
        <w:spacing w:after="0" w:line="240" w:lineRule="auto"/>
      </w:pPr>
      <w:r>
        <w:separator/>
      </w:r>
    </w:p>
  </w:endnote>
  <w:endnote w:type="continuationSeparator" w:id="0">
    <w:p w:rsidR="0040699C" w:rsidRDefault="0040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2" type="#_x0000_t202" style="position:absolute;left:0;text-align:left;margin-left:691.5pt;margin-top:1046.9pt;width:22.9pt;height:10.15pt;z-index:-251641856;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t>■</w:t>
                </w:r>
                <w:r>
                  <w:t></w:t>
                </w:r>
                <w:fldSimple w:instr=" PAGE \* MERGEFORMAT ">
                  <w:r w:rsidRPr="00DC01AC">
                    <w:rPr>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13" type="#_x0000_t202" style="position:absolute;left:0;text-align:left;margin-left:713.5pt;margin-top:1054.85pt;width:12.75pt;height:11.25pt;z-index:-251630592;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fldSimple w:instr=" PAGE \* MERGEFORMAT ">
                  <w:r>
                    <w:rPr>
                      <w:noProof/>
                    </w:rPr>
                    <w:t>10</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14" type="#_x0000_t202" style="position:absolute;left:0;text-align:left;margin-left:684.95pt;margin-top:1074.55pt;width:12.75pt;height:10.7pt;z-index:-251629568;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fldSimple w:instr=" PAGE \* MERGEFORMAT ">
                  <w:r>
                    <w:rPr>
                      <w:noProof/>
                    </w:rPr>
                    <w:t>177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21" type="#_x0000_t202" style="position:absolute;left:0;text-align:left;margin-left:707.45pt;margin-top:1061.15pt;width:13.15pt;height:10.9pt;z-index:-251625472;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fldSimple w:instr=" PAGE \* MERGEFORMAT ">
                  <w:r w:rsidRPr="00DC01AC">
                    <w:rPr>
                      <w:noProof/>
                    </w:rPr>
                    <w:t>178</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22" type="#_x0000_t202" style="position:absolute;left:0;text-align:left;margin-left:697pt;margin-top:1037.25pt;width:19.7pt;height:10.9pt;z-index:-251624448;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fldSimple w:instr=" PAGE \* MERGEFORMAT ">
                  <w:r w:rsidRPr="00862EF5">
                    <w:rPr>
                      <w:b/>
                      <w:bCs/>
                      <w:noProof/>
                    </w:rPr>
                    <w:t>179</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0699C" w:rsidRDefault="0040699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3" type="#_x0000_t202" style="position:absolute;left:0;text-align:left;margin-left:691.5pt;margin-top:1046.9pt;width:22.9pt;height:10.15pt;z-index:-251640832;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t>■</w:t>
                </w:r>
                <w:r>
                  <w:t></w:t>
                </w:r>
                <w:fldSimple w:instr=" PAGE \* MERGEFORMAT ">
                  <w:r>
                    <w:rPr>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8" type="#_x0000_t202" style="position:absolute;left:0;text-align:left;margin-left:692.25pt;margin-top:1027.7pt;width:6pt;height:10.5pt;z-index:-251635712;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fldSimple w:instr=" PAGE \* MERGEFORMAT ">
                  <w: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9" type="#_x0000_t202" style="position:absolute;left:0;text-align:left;margin-left:692.25pt;margin-top:1027.7pt;width:6pt;height:10.5pt;z-index:-251634688;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fldSimple w:instr=" PAGE \* MERGEFORMAT ">
                  <w:r>
                    <w:rPr>
                      <w:noProof/>
                    </w:rPr>
                    <w:t>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12" type="#_x0000_t202" style="position:absolute;left:0;text-align:left;margin-left:713.5pt;margin-top:1054.85pt;width:12.75pt;height:11.25pt;z-index:-251631616;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fldSimple w:instr=" PAGE \* MERGEFORMAT ">
                  <w:r w:rsidRPr="00DC01AC">
                    <w:rPr>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9C" w:rsidRDefault="0040699C"/>
    <w:p w:rsidR="0040699C" w:rsidRDefault="0040699C"/>
    <w:p w:rsidR="0040699C" w:rsidRDefault="0040699C"/>
    <w:p w:rsidR="0040699C" w:rsidRDefault="0040699C"/>
    <w:p w:rsidR="0040699C" w:rsidRDefault="0040699C"/>
    <w:p w:rsidR="0040699C" w:rsidRDefault="0040699C"/>
    <w:p w:rsidR="0040699C" w:rsidRDefault="0040699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0699C" w:rsidRDefault="0040699C">
                  <w:pPr>
                    <w:spacing w:line="240" w:lineRule="auto"/>
                  </w:pPr>
                  <w:fldSimple w:instr=" PAGE \* MERGEFORMAT ">
                    <w:r w:rsidRPr="005F74AA">
                      <w:rPr>
                        <w:rStyle w:val="afffff9"/>
                        <w:b w:val="0"/>
                        <w:bCs w:val="0"/>
                        <w:noProof/>
                      </w:rPr>
                      <w:t>5</w:t>
                    </w:r>
                  </w:fldSimple>
                </w:p>
              </w:txbxContent>
            </v:textbox>
            <w10:wrap anchorx="page" anchory="page"/>
          </v:shape>
        </w:pict>
      </w:r>
    </w:p>
    <w:p w:rsidR="0040699C" w:rsidRDefault="0040699C"/>
    <w:p w:rsidR="0040699C" w:rsidRDefault="0040699C"/>
    <w:p w:rsidR="0040699C" w:rsidRDefault="0040699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0699C" w:rsidRDefault="0040699C"/>
              </w:txbxContent>
            </v:textbox>
            <w10:wrap anchorx="page" anchory="page"/>
          </v:shape>
        </w:pict>
      </w:r>
    </w:p>
    <w:p w:rsidR="0040699C" w:rsidRDefault="0040699C"/>
    <w:p w:rsidR="0040699C" w:rsidRDefault="0040699C">
      <w:pPr>
        <w:rPr>
          <w:sz w:val="2"/>
          <w:szCs w:val="2"/>
        </w:rPr>
      </w:pPr>
    </w:p>
    <w:p w:rsidR="0040699C" w:rsidRDefault="0040699C"/>
    <w:p w:rsidR="0040699C" w:rsidRDefault="0040699C">
      <w:pPr>
        <w:spacing w:after="0" w:line="240" w:lineRule="auto"/>
      </w:pPr>
    </w:p>
  </w:footnote>
  <w:footnote w:type="continuationSeparator" w:id="0">
    <w:p w:rsidR="0040699C" w:rsidRDefault="00406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4" type="#_x0000_t202" style="position:absolute;left:0;text-align:left;margin-left:160.7pt;margin-top:103.3pt;width:570.4pt;height:16.5pt;z-index:-251639808;mso-wrap-distance-left:5pt;mso-wrap-distance-right:5pt;mso-position-horizontal-relative:page;mso-position-vertical-relative:page" wrapcoords="0 0" filled="f" stroked="f">
          <v:textbox style="mso-fit-shape-to-text:t" inset="0,0,0,0">
            <w:txbxContent>
              <w:p w:rsidR="00862EF5" w:rsidRDefault="00862EF5">
                <w:pPr>
                  <w:tabs>
                    <w:tab w:val="right" w:pos="11408"/>
                  </w:tabs>
                  <w:spacing w:line="240" w:lineRule="auto"/>
                </w:pP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t></w:t>
                </w:r>
                <w:r>
                  <w:t></w:t>
                </w:r>
                <w:r>
                  <w:t></w:t>
                </w:r>
                <w:r>
                  <w:t></w:t>
                </w:r>
                <w:r>
                  <w:t></w:t>
                </w:r>
                <w:r>
                  <w:t></w:t>
                </w:r>
                <w:r>
                  <w:t></w:t>
                </w:r>
                <w:r>
                  <w:t></w:t>
                </w:r>
                <w:r>
                  <w:t></w:t>
                </w:r>
                <w:r>
                  <w:t></w:t>
                </w:r>
                <w:r>
                  <w:t></w:t>
                </w:r>
                <w:r>
                  <w:t></w:t>
                </w:r>
                <w:r>
                  <w:t></w:t>
                </w:r>
                <w:r>
                  <w:t></w:t>
                </w:r>
                <w:r>
                  <w:t></w:t>
                </w:r>
                <w: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t></w:t>
                </w:r>
                <w:r>
                  <w:tab/>
                </w:r>
                <w:r>
                  <w:t></w:t>
                </w:r>
                <w:r>
                  <w:t></w:t>
                </w: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20" type="#_x0000_t202" style="position:absolute;left:0;text-align:left;margin-left:132.25pt;margin-top:142.3pt;width:253.15pt;height:18pt;z-index:-251626496;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 w:rsidR="0040699C" w:rsidRDefault="0040699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5" type="#_x0000_t202" style="position:absolute;left:0;text-align:left;margin-left:160.7pt;margin-top:103.3pt;width:570.4pt;height:16.5pt;z-index:-251638784;mso-wrap-distance-left:5pt;mso-wrap-distance-right:5pt;mso-position-horizontal-relative:page;mso-position-vertical-relative:page" wrapcoords="0 0" filled="f" stroked="f">
          <v:textbox style="mso-fit-shape-to-text:t" inset="0,0,0,0">
            <w:txbxContent>
              <w:p w:rsidR="00862EF5" w:rsidRDefault="00862EF5">
                <w:pPr>
                  <w:tabs>
                    <w:tab w:val="right" w:pos="11408"/>
                  </w:tabs>
                  <w:spacing w:line="240" w:lineRule="auto"/>
                </w:pP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t></w:t>
                </w:r>
                <w:r>
                  <w:t></w:t>
                </w:r>
                <w:r>
                  <w:t></w:t>
                </w:r>
                <w:r>
                  <w:t></w:t>
                </w:r>
                <w:r>
                  <w:t></w:t>
                </w:r>
                <w:r>
                  <w:t></w:t>
                </w:r>
                <w:r>
                  <w:t></w:t>
                </w:r>
                <w:r>
                  <w:t></w:t>
                </w:r>
                <w:r>
                  <w:t></w:t>
                </w:r>
                <w:r>
                  <w:t></w:t>
                </w:r>
                <w:r>
                  <w:t></w:t>
                </w:r>
                <w:r>
                  <w:t></w:t>
                </w:r>
                <w:r>
                  <w:t></w:t>
                </w:r>
                <w:r>
                  <w:t></w:t>
                </w:r>
                <w:r>
                  <w:t></w:t>
                </w:r>
                <w:r>
                  <w:t></w:t>
                </w:r>
                <w:r>
                  <w:rPr>
                    <w:lang w:val="uk-UA" w:eastAsia="uk-UA" w:bidi="uk-UA"/>
                  </w:rPr>
                  <w:t></w:t>
                </w:r>
                <w:r>
                  <w:rPr>
                    <w:lang w:val="uk-UA" w:eastAsia="uk-UA" w:bidi="uk-UA"/>
                  </w:rPr>
                  <w:t></w:t>
                </w:r>
                <w:r>
                  <w:rPr>
                    <w:lang w:val="uk-UA" w:eastAsia="uk-UA" w:bidi="uk-UA"/>
                  </w:rPr>
                  <w:t></w:t>
                </w:r>
                <w:r>
                  <w:rPr>
                    <w:lang w:val="uk-UA" w:eastAsia="uk-UA" w:bidi="uk-UA"/>
                  </w:rPr>
                  <w:t></w:t>
                </w:r>
                <w:r>
                  <w:rPr>
                    <w:lang w:val="uk-UA" w:eastAsia="uk-UA" w:bidi="uk-UA"/>
                  </w:rPr>
                  <w:t></w:t>
                </w:r>
                <w:r>
                  <w:t></w:t>
                </w:r>
                <w:r>
                  <w:tab/>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6" type="#_x0000_t202" style="position:absolute;left:0;text-align:left;margin-left:99.2pt;margin-top:106.3pt;width:209.05pt;height:16.15pt;z-index:-251637760;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t></w:t>
                </w:r>
                <w:r>
                  <w:t></w:t>
                </w:r>
                <w:r>
                  <w:t></w:t>
                </w:r>
                <w:r>
                  <w:t></w:t>
                </w:r>
                <w:r>
                  <w:t></w:t>
                </w:r>
                <w:r>
                  <w:t></w:t>
                </w:r>
                <w:r>
                  <w:t></w:t>
                </w:r>
                <w:r>
                  <w:t></w:t>
                </w:r>
                <w:r>
                  <w:t></w:t>
                </w:r>
                <w:r>
                  <w:t></w:t>
                </w:r>
                <w:r>
                  <w:rPr>
                    <w:b/>
                    <w:bCs/>
                  </w:rPr>
                  <w:t></w:t>
                </w:r>
                <w:r>
                  <w:rPr>
                    <w:b/>
                    <w:bCs/>
                  </w:rPr>
                  <w:t></w:t>
                </w:r>
                <w:r>
                  <w:rPr>
                    <w:b/>
                    <w:bC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07" type="#_x0000_t202" style="position:absolute;left:0;text-align:left;margin-left:99.2pt;margin-top:106.3pt;width:209.05pt;height:16.15pt;z-index:-251636736;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t></w:t>
                </w:r>
                <w:r>
                  <w:t></w:t>
                </w:r>
                <w:r>
                  <w:t></w:t>
                </w:r>
                <w:r>
                  <w:t></w:t>
                </w:r>
                <w:r>
                  <w:t></w:t>
                </w:r>
                <w:r>
                  <w:t></w:t>
                </w:r>
                <w:r>
                  <w:t></w:t>
                </w:r>
                <w:r>
                  <w:t></w:t>
                </w:r>
                <w:r>
                  <w:t></w:t>
                </w:r>
                <w:r>
                  <w:t></w:t>
                </w:r>
                <w:r>
                  <w:rPr>
                    <w:b/>
                    <w:bCs/>
                  </w:rPr>
                  <w:t></w:t>
                </w:r>
                <w:r>
                  <w:rPr>
                    <w:b/>
                    <w:bCs/>
                  </w:rPr>
                  <w:t></w:t>
                </w:r>
                <w:r>
                  <w:rPr>
                    <w:b/>
                    <w:b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10" type="#_x0000_t202" style="position:absolute;left:0;text-align:left;margin-left:216.1pt;margin-top:123.5pt;width:19.7pt;height:5.05pt;z-index:-251633664;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rPr>
                    <w:lang w:eastAsia="ru-RU" w:bidi="ru-RU"/>
                  </w:rPr>
                  <w:t></w:t>
                </w:r>
                <w:r>
                  <w:rPr>
                    <w:lang w:eastAsia="ru-RU" w:bidi="ru-RU"/>
                  </w:rPr>
                  <w:t></w:t>
                </w:r>
                <w: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11" type="#_x0000_t202" style="position:absolute;left:0;text-align:left;margin-left:216.1pt;margin-top:123.5pt;width:19.7pt;height:5.05pt;z-index:-251632640;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rPr>
                    <w:lang w:eastAsia="ru-RU" w:bidi="ru-RU"/>
                  </w:rPr>
                  <w:t></w:t>
                </w:r>
                <w:r>
                  <w:rPr>
                    <w:lang w:eastAsia="ru-RU" w:bidi="ru-RU"/>
                  </w:rPr>
                  <w:t></w:t>
                </w:r>
                <w: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F5" w:rsidRDefault="00862EF5">
    <w:pPr>
      <w:rPr>
        <w:sz w:val="2"/>
        <w:szCs w:val="2"/>
      </w:rPr>
    </w:pPr>
    <w:r w:rsidRPr="002E3970">
      <w:rPr>
        <w:sz w:val="24"/>
        <w:szCs w:val="24"/>
        <w:lang w:bidi="ru-RU"/>
      </w:rPr>
      <w:pict>
        <v:shapetype id="_x0000_t202" coordsize="21600,21600" o:spt="202" path="m,l,21600r21600,l21600,xe">
          <v:stroke joinstyle="miter"/>
          <v:path gradientshapeok="t" o:connecttype="rect"/>
        </v:shapetype>
        <v:shape id="_x0000_s607919" type="#_x0000_t202" style="position:absolute;left:0;text-align:left;margin-left:120.85pt;margin-top:131.3pt;width:229.5pt;height:15.95pt;z-index:-251627520;mso-wrap-style:none;mso-wrap-distance-left:5pt;mso-wrap-distance-right:5pt;mso-position-horizontal-relative:page;mso-position-vertical-relative:page" wrapcoords="0 0" filled="f" stroked="f">
          <v:textbox style="mso-fit-shape-to-text:t" inset="0,0,0,0">
            <w:txbxContent>
              <w:p w:rsidR="00862EF5" w:rsidRDefault="00862EF5">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744BB9"/>
    <w:multiLevelType w:val="multilevel"/>
    <w:tmpl w:val="8B5E18F2"/>
    <w:lvl w:ilvl="0">
      <w:start w:val="1"/>
      <w:numFmt w:val="decimal"/>
      <w:lvlText w:val="1.%1."/>
      <w:lvlJc w:val="lef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2A5382"/>
    <w:multiLevelType w:val="multilevel"/>
    <w:tmpl w:val="DD6AE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3758A2"/>
    <w:multiLevelType w:val="multilevel"/>
    <w:tmpl w:val="EDB8493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6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986347"/>
    <w:multiLevelType w:val="multilevel"/>
    <w:tmpl w:val="B6D82D5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0E8D5F64"/>
    <w:multiLevelType w:val="multilevel"/>
    <w:tmpl w:val="A9E67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072C91"/>
    <w:multiLevelType w:val="multilevel"/>
    <w:tmpl w:val="C568D35E"/>
    <w:lvl w:ilvl="0">
      <w:start w:val="4"/>
      <w:numFmt w:val="decimal"/>
      <w:lvlText w:val="%1"/>
      <w:lvlJc w:val="left"/>
      <w:rPr>
        <w:rFonts w:ascii="Courier New" w:eastAsia="Courier New" w:hAnsi="Courier New" w:cs="Courier New"/>
        <w:b w:val="0"/>
        <w:bCs w:val="0"/>
        <w:i w:val="0"/>
        <w:iCs w:val="0"/>
        <w:smallCaps w:val="0"/>
        <w:strike w:val="0"/>
        <w:color w:val="000000"/>
        <w:spacing w:val="280"/>
        <w:w w:val="100"/>
        <w:position w:val="0"/>
        <w:sz w:val="8"/>
        <w:szCs w:val="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9D36E6"/>
    <w:multiLevelType w:val="multilevel"/>
    <w:tmpl w:val="848EA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F60C80"/>
    <w:multiLevelType w:val="multilevel"/>
    <w:tmpl w:val="7512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8647BE"/>
    <w:multiLevelType w:val="multilevel"/>
    <w:tmpl w:val="04267A0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92">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69112B"/>
    <w:multiLevelType w:val="multilevel"/>
    <w:tmpl w:val="A8DA241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0EC434C"/>
    <w:multiLevelType w:val="multilevel"/>
    <w:tmpl w:val="EB444F4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8A56BB"/>
    <w:multiLevelType w:val="multilevel"/>
    <w:tmpl w:val="29F4B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18A6F57"/>
    <w:multiLevelType w:val="multilevel"/>
    <w:tmpl w:val="7E96E426"/>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3397F0A"/>
    <w:multiLevelType w:val="multilevel"/>
    <w:tmpl w:val="0AA48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44C25A5"/>
    <w:multiLevelType w:val="multilevel"/>
    <w:tmpl w:val="DFA09E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47F5B47"/>
    <w:multiLevelType w:val="multilevel"/>
    <w:tmpl w:val="D91457EE"/>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68E4994"/>
    <w:multiLevelType w:val="multilevel"/>
    <w:tmpl w:val="0552813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6E13EBC"/>
    <w:multiLevelType w:val="multilevel"/>
    <w:tmpl w:val="143487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DD03578"/>
    <w:multiLevelType w:val="multilevel"/>
    <w:tmpl w:val="03B8F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F340C67"/>
    <w:multiLevelType w:val="multilevel"/>
    <w:tmpl w:val="E89671F8"/>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14969CF"/>
    <w:multiLevelType w:val="multilevel"/>
    <w:tmpl w:val="D1C06AB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56B125C"/>
    <w:multiLevelType w:val="multilevel"/>
    <w:tmpl w:val="21DEC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8CE6906"/>
    <w:multiLevelType w:val="multilevel"/>
    <w:tmpl w:val="B164E1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C827968"/>
    <w:multiLevelType w:val="multilevel"/>
    <w:tmpl w:val="9E022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11">
    <w:nsid w:val="3F781D1A"/>
    <w:multiLevelType w:val="multilevel"/>
    <w:tmpl w:val="318E9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33B6DB8"/>
    <w:multiLevelType w:val="multilevel"/>
    <w:tmpl w:val="E78A1A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6AB49A1"/>
    <w:multiLevelType w:val="multilevel"/>
    <w:tmpl w:val="D436C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CA40329"/>
    <w:multiLevelType w:val="multilevel"/>
    <w:tmpl w:val="B4BE5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DDD4A2B"/>
    <w:multiLevelType w:val="multilevel"/>
    <w:tmpl w:val="27FC55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1D40978"/>
    <w:multiLevelType w:val="multilevel"/>
    <w:tmpl w:val="EF6E0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450EE0B"/>
    <w:multiLevelType w:val="multilevel"/>
    <w:tmpl w:val="5450EE0B"/>
    <w:name w:val="Нумерованный список 1"/>
    <w:lvl w:ilvl="0">
      <w:start w:val="1"/>
      <w:numFmt w:val="decimal"/>
      <w:lvlText w:val="%1."/>
      <w:lvlJc w:val="left"/>
      <w:rPr>
        <w:color w:val="000000"/>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nsid w:val="560665AF"/>
    <w:multiLevelType w:val="multilevel"/>
    <w:tmpl w:val="8EC0BE7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89B78EC"/>
    <w:multiLevelType w:val="multilevel"/>
    <w:tmpl w:val="79007F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BE53276"/>
    <w:multiLevelType w:val="multilevel"/>
    <w:tmpl w:val="36FE3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F383923"/>
    <w:multiLevelType w:val="multilevel"/>
    <w:tmpl w:val="7438F35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141535F"/>
    <w:multiLevelType w:val="multilevel"/>
    <w:tmpl w:val="5CF20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28261A2"/>
    <w:multiLevelType w:val="multilevel"/>
    <w:tmpl w:val="B5ECC4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3A040CC"/>
    <w:multiLevelType w:val="multilevel"/>
    <w:tmpl w:val="45821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3F50747"/>
    <w:multiLevelType w:val="multilevel"/>
    <w:tmpl w:val="ABB496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52B6F65"/>
    <w:multiLevelType w:val="multilevel"/>
    <w:tmpl w:val="70E2FE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92500AE"/>
    <w:multiLevelType w:val="multilevel"/>
    <w:tmpl w:val="7830663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EEC2601"/>
    <w:multiLevelType w:val="multilevel"/>
    <w:tmpl w:val="79B69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51B6D9E"/>
    <w:multiLevelType w:val="multilevel"/>
    <w:tmpl w:val="3F6EE0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821655A"/>
    <w:multiLevelType w:val="multilevel"/>
    <w:tmpl w:val="F5AC7F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CF925F0"/>
    <w:multiLevelType w:val="multilevel"/>
    <w:tmpl w:val="2E4EF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1"/>
  </w:num>
  <w:num w:numId="7">
    <w:abstractNumId w:val="95"/>
  </w:num>
  <w:num w:numId="8">
    <w:abstractNumId w:val="114"/>
  </w:num>
  <w:num w:numId="9">
    <w:abstractNumId w:val="119"/>
  </w:num>
  <w:num w:numId="10">
    <w:abstractNumId w:val="100"/>
  </w:num>
  <w:num w:numId="11">
    <w:abstractNumId w:val="121"/>
  </w:num>
  <w:num w:numId="12">
    <w:abstractNumId w:val="106"/>
  </w:num>
  <w:num w:numId="13">
    <w:abstractNumId w:val="130"/>
  </w:num>
  <w:num w:numId="14">
    <w:abstractNumId w:val="124"/>
  </w:num>
  <w:num w:numId="15">
    <w:abstractNumId w:val="111"/>
  </w:num>
  <w:num w:numId="16">
    <w:abstractNumId w:val="104"/>
  </w:num>
  <w:num w:numId="17">
    <w:abstractNumId w:val="102"/>
  </w:num>
  <w:num w:numId="18">
    <w:abstractNumId w:val="126"/>
  </w:num>
  <w:num w:numId="19">
    <w:abstractNumId w:val="107"/>
  </w:num>
  <w:num w:numId="20">
    <w:abstractNumId w:val="75"/>
  </w:num>
  <w:num w:numId="21">
    <w:abstractNumId w:val="113"/>
  </w:num>
  <w:num w:numId="22">
    <w:abstractNumId w:val="123"/>
  </w:num>
  <w:num w:numId="23">
    <w:abstractNumId w:val="85"/>
  </w:num>
  <w:num w:numId="24">
    <w:abstractNumId w:val="129"/>
  </w:num>
  <w:num w:numId="25">
    <w:abstractNumId w:val="86"/>
  </w:num>
  <w:num w:numId="26">
    <w:abstractNumId w:val="134"/>
  </w:num>
  <w:num w:numId="27">
    <w:abstractNumId w:val="98"/>
  </w:num>
  <w:num w:numId="28">
    <w:abstractNumId w:val="125"/>
  </w:num>
  <w:num w:numId="29">
    <w:abstractNumId w:val="99"/>
  </w:num>
  <w:num w:numId="30">
    <w:abstractNumId w:val="101"/>
  </w:num>
  <w:num w:numId="31">
    <w:abstractNumId w:val="108"/>
  </w:num>
  <w:num w:numId="32">
    <w:abstractNumId w:val="128"/>
  </w:num>
  <w:num w:numId="33">
    <w:abstractNumId w:val="96"/>
  </w:num>
  <w:num w:numId="34">
    <w:abstractNumId w:val="120"/>
  </w:num>
  <w:num w:numId="35">
    <w:abstractNumId w:val="97"/>
  </w:num>
  <w:num w:numId="36">
    <w:abstractNumId w:val="89"/>
  </w:num>
  <w:num w:numId="37">
    <w:abstractNumId w:val="118"/>
  </w:num>
  <w:num w:numId="38">
    <w:abstractNumId w:val="133"/>
  </w:num>
  <w:num w:numId="39">
    <w:abstractNumId w:val="127"/>
  </w:num>
  <w:num w:numId="40">
    <w:abstractNumId w:val="94"/>
  </w:num>
  <w:num w:numId="41">
    <w:abstractNumId w:val="115"/>
  </w:num>
  <w:num w:numId="42">
    <w:abstractNumId w:val="79"/>
  </w:num>
  <w:num w:numId="43">
    <w:abstractNumId w:val="84"/>
  </w:num>
  <w:num w:numId="44">
    <w:abstractNumId w:val="105"/>
  </w:num>
  <w:num w:numId="45">
    <w:abstractNumId w:val="116"/>
  </w:num>
  <w:num w:numId="46">
    <w:abstractNumId w:val="112"/>
  </w:num>
  <w:num w:numId="47">
    <w:abstractNumId w:val="109"/>
  </w:num>
  <w:num w:numId="48">
    <w:abstractNumId w:val="78"/>
  </w:num>
  <w:num w:numId="49">
    <w:abstractNumId w:val="8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23"/>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9C"/>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A40"/>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EF5"/>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7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44"/>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4F"/>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88"/>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A90"/>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0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3B7"/>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399D3-A526-49B3-BD5A-BD600BE1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18</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2020-05-12T12:36:00Z</dcterms:created>
  <dcterms:modified xsi:type="dcterms:W3CDTF">2020-05-14T11:37:00Z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