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CD82" w14:textId="37B926AA" w:rsidR="009F3141" w:rsidRDefault="00A1202E" w:rsidP="00A1202E">
      <w:r w:rsidRPr="00A1202E">
        <w:rPr>
          <w:rFonts w:hint="eastAsia"/>
        </w:rPr>
        <w:t>Седякина</w:t>
      </w:r>
      <w:r w:rsidRPr="00A1202E">
        <w:t xml:space="preserve"> </w:t>
      </w:r>
      <w:r w:rsidRPr="00A1202E">
        <w:rPr>
          <w:rFonts w:hint="eastAsia"/>
        </w:rPr>
        <w:t>Анна</w:t>
      </w:r>
      <w:r w:rsidRPr="00A1202E">
        <w:t xml:space="preserve"> </w:t>
      </w:r>
      <w:r w:rsidRPr="00A1202E">
        <w:rPr>
          <w:rFonts w:hint="eastAsia"/>
        </w:rPr>
        <w:t>Александровна</w:t>
      </w:r>
      <w:r>
        <w:t xml:space="preserve"> </w:t>
      </w:r>
      <w:r w:rsidRPr="00A1202E">
        <w:rPr>
          <w:rFonts w:hint="eastAsia"/>
        </w:rPr>
        <w:t>Управление</w:t>
      </w:r>
      <w:r w:rsidRPr="00A1202E">
        <w:t xml:space="preserve"> </w:t>
      </w:r>
      <w:r w:rsidRPr="00A1202E">
        <w:rPr>
          <w:rFonts w:hint="eastAsia"/>
        </w:rPr>
        <w:t>человеческим</w:t>
      </w:r>
      <w:r w:rsidRPr="00A1202E">
        <w:t xml:space="preserve"> </w:t>
      </w:r>
      <w:r w:rsidRPr="00A1202E">
        <w:rPr>
          <w:rFonts w:hint="eastAsia"/>
        </w:rPr>
        <w:t>капиталом</w:t>
      </w:r>
      <w:r w:rsidRPr="00A1202E">
        <w:t xml:space="preserve"> </w:t>
      </w:r>
      <w:r w:rsidRPr="00A1202E">
        <w:rPr>
          <w:rFonts w:hint="eastAsia"/>
        </w:rPr>
        <w:t>в</w:t>
      </w:r>
      <w:r w:rsidRPr="00A1202E">
        <w:t xml:space="preserve"> </w:t>
      </w:r>
      <w:r w:rsidRPr="00A1202E">
        <w:rPr>
          <w:rFonts w:hint="eastAsia"/>
        </w:rPr>
        <w:t>интересах</w:t>
      </w:r>
      <w:r w:rsidRPr="00A1202E">
        <w:t xml:space="preserve"> </w:t>
      </w:r>
      <w:r w:rsidRPr="00A1202E">
        <w:rPr>
          <w:rFonts w:hint="eastAsia"/>
        </w:rPr>
        <w:t>инновационного</w:t>
      </w:r>
      <w:r w:rsidRPr="00A1202E">
        <w:t xml:space="preserve"> </w:t>
      </w:r>
      <w:r w:rsidRPr="00A1202E">
        <w:rPr>
          <w:rFonts w:hint="eastAsia"/>
        </w:rPr>
        <w:t>развития</w:t>
      </w:r>
      <w:r w:rsidRPr="00A1202E">
        <w:t xml:space="preserve"> </w:t>
      </w:r>
      <w:r w:rsidRPr="00A1202E">
        <w:rPr>
          <w:rFonts w:hint="eastAsia"/>
        </w:rPr>
        <w:t>университета</w:t>
      </w:r>
      <w:r w:rsidRPr="00A1202E">
        <w:t xml:space="preserve"> </w:t>
      </w:r>
      <w:r w:rsidRPr="00A1202E">
        <w:rPr>
          <w:rFonts w:hint="eastAsia"/>
        </w:rPr>
        <w:t>на</w:t>
      </w:r>
      <w:r w:rsidRPr="00A1202E">
        <w:t xml:space="preserve"> </w:t>
      </w:r>
      <w:r w:rsidRPr="00A1202E">
        <w:rPr>
          <w:rFonts w:hint="eastAsia"/>
        </w:rPr>
        <w:t>основе</w:t>
      </w:r>
      <w:r w:rsidRPr="00A1202E">
        <w:t xml:space="preserve"> </w:t>
      </w:r>
      <w:r w:rsidRPr="00A1202E">
        <w:rPr>
          <w:rFonts w:hint="eastAsia"/>
        </w:rPr>
        <w:t>внедрения</w:t>
      </w:r>
      <w:r w:rsidRPr="00A1202E">
        <w:t xml:space="preserve"> </w:t>
      </w:r>
      <w:r w:rsidRPr="00A1202E">
        <w:rPr>
          <w:rFonts w:hint="eastAsia"/>
        </w:rPr>
        <w:t>системы</w:t>
      </w:r>
      <w:r w:rsidRPr="00A1202E">
        <w:t xml:space="preserve"> </w:t>
      </w:r>
      <w:r w:rsidRPr="00A1202E">
        <w:rPr>
          <w:rFonts w:hint="eastAsia"/>
        </w:rPr>
        <w:t>эффективных</w:t>
      </w:r>
      <w:r w:rsidRPr="00A1202E">
        <w:t xml:space="preserve"> </w:t>
      </w:r>
      <w:r w:rsidRPr="00A1202E">
        <w:rPr>
          <w:rFonts w:hint="eastAsia"/>
        </w:rPr>
        <w:t>контрактов</w:t>
      </w:r>
    </w:p>
    <w:p w14:paraId="0445A747" w14:textId="77777777" w:rsidR="00A1202E" w:rsidRDefault="00A1202E" w:rsidP="00A1202E">
      <w:r>
        <w:rPr>
          <w:rFonts w:hint="eastAsia"/>
        </w:rPr>
        <w:t>ОГЛАВЛЕНИЕ</w:t>
      </w:r>
      <w:r>
        <w:t xml:space="preserve"> </w:t>
      </w:r>
      <w:r>
        <w:rPr>
          <w:rFonts w:hint="eastAsia"/>
        </w:rPr>
        <w:t>ДИССЕРТАЦИИ</w:t>
      </w:r>
    </w:p>
    <w:p w14:paraId="7F2EFD78" w14:textId="77777777" w:rsidR="00A1202E" w:rsidRDefault="00A1202E" w:rsidP="00A1202E">
      <w:r>
        <w:rPr>
          <w:rFonts w:hint="eastAsia"/>
        </w:rPr>
        <w:t>кандидат</w:t>
      </w:r>
      <w:r>
        <w:t xml:space="preserve"> </w:t>
      </w:r>
      <w:r>
        <w:rPr>
          <w:rFonts w:hint="eastAsia"/>
        </w:rPr>
        <w:t>наук</w:t>
      </w:r>
      <w:r>
        <w:t xml:space="preserve"> </w:t>
      </w:r>
      <w:r>
        <w:rPr>
          <w:rFonts w:hint="eastAsia"/>
        </w:rPr>
        <w:t>Седякина</w:t>
      </w:r>
      <w:r>
        <w:t xml:space="preserve"> </w:t>
      </w:r>
      <w:r>
        <w:rPr>
          <w:rFonts w:hint="eastAsia"/>
        </w:rPr>
        <w:t>Анна</w:t>
      </w:r>
      <w:r>
        <w:t xml:space="preserve"> </w:t>
      </w:r>
      <w:r>
        <w:rPr>
          <w:rFonts w:hint="eastAsia"/>
        </w:rPr>
        <w:t>Александровна</w:t>
      </w:r>
    </w:p>
    <w:p w14:paraId="48BEEB04" w14:textId="77777777" w:rsidR="00A1202E" w:rsidRDefault="00A1202E" w:rsidP="00A1202E">
      <w:r>
        <w:rPr>
          <w:rFonts w:hint="eastAsia"/>
        </w:rPr>
        <w:t>ВВЕДЕНИЕ</w:t>
      </w:r>
    </w:p>
    <w:p w14:paraId="5F4ACD32" w14:textId="77777777" w:rsidR="00A1202E" w:rsidRDefault="00A1202E" w:rsidP="00A1202E"/>
    <w:p w14:paraId="53AEE1B6" w14:textId="77777777" w:rsidR="00A1202E" w:rsidRDefault="00A1202E" w:rsidP="00A1202E">
      <w:r>
        <w:rPr>
          <w:rFonts w:hint="eastAsia"/>
        </w:rPr>
        <w:t>ГЛАВА</w:t>
      </w:r>
      <w:r>
        <w:t xml:space="preserve"> I. </w:t>
      </w:r>
      <w:r>
        <w:rPr>
          <w:rFonts w:hint="eastAsia"/>
        </w:rPr>
        <w:t>ЧЕЛОВЕЧЕСКИЙ</w:t>
      </w:r>
      <w:r>
        <w:t xml:space="preserve"> </w:t>
      </w:r>
      <w:r>
        <w:rPr>
          <w:rFonts w:hint="eastAsia"/>
        </w:rPr>
        <w:t>КАПИТАЛ</w:t>
      </w:r>
      <w:r>
        <w:t xml:space="preserve"> </w:t>
      </w:r>
      <w:r>
        <w:rPr>
          <w:rFonts w:hint="eastAsia"/>
        </w:rPr>
        <w:t>КАК</w:t>
      </w:r>
      <w:r>
        <w:t xml:space="preserve"> </w:t>
      </w:r>
      <w:r>
        <w:rPr>
          <w:rFonts w:hint="eastAsia"/>
        </w:rPr>
        <w:t>ДРАЙВЕР</w:t>
      </w:r>
      <w:r>
        <w:t xml:space="preserve"> </w:t>
      </w:r>
      <w:r>
        <w:rPr>
          <w:rFonts w:hint="eastAsia"/>
        </w:rPr>
        <w:t>РАЗВИТИЯ</w:t>
      </w:r>
      <w:r>
        <w:t xml:space="preserve"> </w:t>
      </w:r>
      <w:r>
        <w:rPr>
          <w:rFonts w:hint="eastAsia"/>
        </w:rPr>
        <w:t>ИННОВАЦИОННОЙ</w:t>
      </w:r>
      <w:r>
        <w:t xml:space="preserve"> </w:t>
      </w:r>
      <w:r>
        <w:rPr>
          <w:rFonts w:hint="eastAsia"/>
        </w:rPr>
        <w:t>СРЕДЫ</w:t>
      </w:r>
      <w:r>
        <w:t xml:space="preserve"> </w:t>
      </w:r>
      <w:r>
        <w:rPr>
          <w:rFonts w:hint="eastAsia"/>
        </w:rPr>
        <w:t>УНИВЕРСИТЕТА</w:t>
      </w:r>
    </w:p>
    <w:p w14:paraId="7715E831" w14:textId="77777777" w:rsidR="00A1202E" w:rsidRDefault="00A1202E" w:rsidP="00A1202E"/>
    <w:p w14:paraId="1E79A147" w14:textId="77777777" w:rsidR="00A1202E" w:rsidRDefault="00A1202E" w:rsidP="00A1202E">
      <w:r>
        <w:t xml:space="preserve">1.1 </w:t>
      </w:r>
      <w:r>
        <w:rPr>
          <w:rFonts w:hint="eastAsia"/>
        </w:rPr>
        <w:t>Сущность</w:t>
      </w:r>
      <w:r>
        <w:t xml:space="preserve"> </w:t>
      </w:r>
      <w:r>
        <w:rPr>
          <w:rFonts w:hint="eastAsia"/>
        </w:rPr>
        <w:t>инновационной</w:t>
      </w:r>
      <w:r>
        <w:t xml:space="preserve"> </w:t>
      </w:r>
      <w:r>
        <w:rPr>
          <w:rFonts w:hint="eastAsia"/>
        </w:rPr>
        <w:t>среды</w:t>
      </w:r>
      <w:r>
        <w:t xml:space="preserve"> </w:t>
      </w:r>
      <w:r>
        <w:rPr>
          <w:rFonts w:hint="eastAsia"/>
        </w:rPr>
        <w:t>университета</w:t>
      </w:r>
    </w:p>
    <w:p w14:paraId="3B2CF5D6" w14:textId="77777777" w:rsidR="00A1202E" w:rsidRDefault="00A1202E" w:rsidP="00A1202E"/>
    <w:p w14:paraId="46DFF2CD" w14:textId="77777777" w:rsidR="00A1202E" w:rsidRDefault="00A1202E" w:rsidP="00A1202E">
      <w:r>
        <w:t xml:space="preserve">1.2 </w:t>
      </w:r>
      <w:r>
        <w:rPr>
          <w:rFonts w:hint="eastAsia"/>
        </w:rPr>
        <w:t>Содержание</w:t>
      </w:r>
      <w:r>
        <w:t xml:space="preserve"> </w:t>
      </w:r>
      <w:r>
        <w:rPr>
          <w:rFonts w:hint="eastAsia"/>
        </w:rPr>
        <w:t>понятия</w:t>
      </w:r>
      <w:r>
        <w:t xml:space="preserve"> </w:t>
      </w:r>
      <w:r>
        <w:rPr>
          <w:rFonts w:hint="eastAsia"/>
        </w:rPr>
        <w:t>человеческий</w:t>
      </w:r>
      <w:r>
        <w:t xml:space="preserve"> </w:t>
      </w:r>
      <w:r>
        <w:rPr>
          <w:rFonts w:hint="eastAsia"/>
        </w:rPr>
        <w:t>капитал</w:t>
      </w:r>
    </w:p>
    <w:p w14:paraId="18727712" w14:textId="77777777" w:rsidR="00A1202E" w:rsidRDefault="00A1202E" w:rsidP="00A1202E"/>
    <w:p w14:paraId="7A4EA3C9" w14:textId="77777777" w:rsidR="00A1202E" w:rsidRDefault="00A1202E" w:rsidP="00A1202E">
      <w:r>
        <w:t xml:space="preserve">1.3 </w:t>
      </w:r>
      <w:r>
        <w:rPr>
          <w:rFonts w:hint="eastAsia"/>
        </w:rPr>
        <w:t>Трансформация</w:t>
      </w:r>
      <w:r>
        <w:t xml:space="preserve"> </w:t>
      </w:r>
      <w:r>
        <w:rPr>
          <w:rFonts w:hint="eastAsia"/>
        </w:rPr>
        <w:t>аналитической</w:t>
      </w:r>
      <w:r>
        <w:t xml:space="preserve"> </w:t>
      </w:r>
      <w:r>
        <w:rPr>
          <w:rFonts w:hint="eastAsia"/>
        </w:rPr>
        <w:t>специфики</w:t>
      </w:r>
      <w:r>
        <w:t xml:space="preserve"> </w:t>
      </w:r>
      <w:r>
        <w:rPr>
          <w:rFonts w:hint="eastAsia"/>
        </w:rPr>
        <w:t>человеческого</w:t>
      </w:r>
      <w:r>
        <w:t xml:space="preserve"> </w:t>
      </w:r>
      <w:r>
        <w:rPr>
          <w:rFonts w:hint="eastAsia"/>
        </w:rPr>
        <w:t>капитала</w:t>
      </w:r>
      <w:r>
        <w:t xml:space="preserve"> </w:t>
      </w:r>
      <w:r>
        <w:rPr>
          <w:rFonts w:hint="eastAsia"/>
        </w:rPr>
        <w:t>научно</w:t>
      </w:r>
      <w:r>
        <w:t>-</w:t>
      </w:r>
      <w:r>
        <w:rPr>
          <w:rFonts w:hint="eastAsia"/>
        </w:rPr>
        <w:t>исследовательского</w:t>
      </w:r>
      <w:r>
        <w:t xml:space="preserve"> </w:t>
      </w:r>
      <w:r>
        <w:rPr>
          <w:rFonts w:hint="eastAsia"/>
        </w:rPr>
        <w:t>коллектива</w:t>
      </w:r>
      <w:r>
        <w:t xml:space="preserve"> </w:t>
      </w:r>
      <w:r>
        <w:rPr>
          <w:rFonts w:hint="eastAsia"/>
        </w:rPr>
        <w:t>под</w:t>
      </w:r>
      <w:r>
        <w:t xml:space="preserve"> </w:t>
      </w:r>
      <w:r>
        <w:rPr>
          <w:rFonts w:hint="eastAsia"/>
        </w:rPr>
        <w:t>влиянием</w:t>
      </w:r>
      <w:r>
        <w:t xml:space="preserve"> </w:t>
      </w:r>
      <w:r>
        <w:rPr>
          <w:rFonts w:hint="eastAsia"/>
        </w:rPr>
        <w:t>процесса</w:t>
      </w:r>
      <w:r>
        <w:t xml:space="preserve"> </w:t>
      </w:r>
      <w:r>
        <w:rPr>
          <w:rFonts w:hint="eastAsia"/>
        </w:rPr>
        <w:t>цифровизации</w:t>
      </w:r>
      <w:r>
        <w:t xml:space="preserve"> </w:t>
      </w:r>
      <w:r>
        <w:rPr>
          <w:rFonts w:hint="eastAsia"/>
        </w:rPr>
        <w:t>экономики</w:t>
      </w:r>
    </w:p>
    <w:p w14:paraId="35EE4357" w14:textId="77777777" w:rsidR="00A1202E" w:rsidRDefault="00A1202E" w:rsidP="00A1202E"/>
    <w:p w14:paraId="109A3B0C" w14:textId="77777777" w:rsidR="00A1202E" w:rsidRDefault="00A1202E" w:rsidP="00A1202E">
      <w:r>
        <w:rPr>
          <w:rFonts w:hint="eastAsia"/>
        </w:rPr>
        <w:t>ГЛАВА</w:t>
      </w:r>
      <w:r>
        <w:t xml:space="preserve"> II. </w:t>
      </w:r>
      <w:r>
        <w:rPr>
          <w:rFonts w:hint="eastAsia"/>
        </w:rPr>
        <w:t>МЕТОДИЧЕСКИЕ</w:t>
      </w:r>
      <w:r>
        <w:t xml:space="preserve"> </w:t>
      </w:r>
      <w:r>
        <w:rPr>
          <w:rFonts w:hint="eastAsia"/>
        </w:rPr>
        <w:t>ИНСТРУМЕНТЫ</w:t>
      </w:r>
      <w:r>
        <w:t xml:space="preserve"> </w:t>
      </w:r>
      <w:r>
        <w:rPr>
          <w:rFonts w:hint="eastAsia"/>
        </w:rPr>
        <w:t>ОЦЕНКИ</w:t>
      </w:r>
      <w:r>
        <w:t xml:space="preserve"> </w:t>
      </w:r>
      <w:r>
        <w:rPr>
          <w:rFonts w:hint="eastAsia"/>
        </w:rPr>
        <w:t>ЧЕЛОВЕЧЕСКОГО</w:t>
      </w:r>
      <w:r>
        <w:t xml:space="preserve"> </w:t>
      </w:r>
      <w:r>
        <w:rPr>
          <w:rFonts w:hint="eastAsia"/>
        </w:rPr>
        <w:t>КАПИТАЛА</w:t>
      </w:r>
      <w:r>
        <w:t xml:space="preserve"> </w:t>
      </w:r>
      <w:r>
        <w:rPr>
          <w:rFonts w:hint="eastAsia"/>
        </w:rPr>
        <w:t>НАУЧНО</w:t>
      </w:r>
      <w:r>
        <w:t>-</w:t>
      </w:r>
      <w:r>
        <w:rPr>
          <w:rFonts w:hint="eastAsia"/>
        </w:rPr>
        <w:t>ИССЛЕДОВАТЕЛЬСКОГО</w:t>
      </w:r>
      <w:r>
        <w:t xml:space="preserve"> </w:t>
      </w:r>
      <w:r>
        <w:rPr>
          <w:rFonts w:hint="eastAsia"/>
        </w:rPr>
        <w:t>КОЛЛЕКТИВА</w:t>
      </w:r>
    </w:p>
    <w:p w14:paraId="07D7F80E" w14:textId="77777777" w:rsidR="00A1202E" w:rsidRDefault="00A1202E" w:rsidP="00A1202E"/>
    <w:p w14:paraId="0353E983" w14:textId="77777777" w:rsidR="00A1202E" w:rsidRDefault="00A1202E" w:rsidP="00A1202E">
      <w:r>
        <w:t xml:space="preserve">2.1 </w:t>
      </w:r>
      <w:r>
        <w:rPr>
          <w:rFonts w:hint="eastAsia"/>
        </w:rPr>
        <w:t>Сравнительный</w:t>
      </w:r>
      <w:r>
        <w:t xml:space="preserve"> </w:t>
      </w:r>
      <w:r>
        <w:rPr>
          <w:rFonts w:hint="eastAsia"/>
        </w:rPr>
        <w:t>анализ</w:t>
      </w:r>
      <w:r>
        <w:t xml:space="preserve"> </w:t>
      </w:r>
      <w:r>
        <w:rPr>
          <w:rFonts w:hint="eastAsia"/>
        </w:rPr>
        <w:t>основных</w:t>
      </w:r>
      <w:r>
        <w:t xml:space="preserve"> </w:t>
      </w:r>
      <w:r>
        <w:rPr>
          <w:rFonts w:hint="eastAsia"/>
        </w:rPr>
        <w:t>методик</w:t>
      </w:r>
      <w:r>
        <w:t xml:space="preserve"> </w:t>
      </w:r>
      <w:r>
        <w:rPr>
          <w:rFonts w:hint="eastAsia"/>
        </w:rPr>
        <w:t>оценки</w:t>
      </w:r>
      <w:r>
        <w:t xml:space="preserve"> </w:t>
      </w:r>
      <w:r>
        <w:rPr>
          <w:rFonts w:hint="eastAsia"/>
        </w:rPr>
        <w:t>человеческого</w:t>
      </w:r>
      <w:r>
        <w:t xml:space="preserve"> </w:t>
      </w:r>
      <w:r>
        <w:rPr>
          <w:rFonts w:hint="eastAsia"/>
        </w:rPr>
        <w:t>капитала</w:t>
      </w:r>
    </w:p>
    <w:p w14:paraId="4531F173" w14:textId="77777777" w:rsidR="00A1202E" w:rsidRDefault="00A1202E" w:rsidP="00A1202E"/>
    <w:p w14:paraId="28089EB9" w14:textId="77777777" w:rsidR="00A1202E" w:rsidRDefault="00A1202E" w:rsidP="00A1202E">
      <w:r>
        <w:t xml:space="preserve">2.2 </w:t>
      </w:r>
      <w:r>
        <w:rPr>
          <w:rFonts w:hint="eastAsia"/>
        </w:rPr>
        <w:t>Формирование</w:t>
      </w:r>
      <w:r>
        <w:t xml:space="preserve"> </w:t>
      </w:r>
      <w:r>
        <w:rPr>
          <w:rFonts w:hint="eastAsia"/>
        </w:rPr>
        <w:t>методического</w:t>
      </w:r>
      <w:r>
        <w:t xml:space="preserve"> </w:t>
      </w:r>
      <w:r>
        <w:rPr>
          <w:rFonts w:hint="eastAsia"/>
        </w:rPr>
        <w:t>инструмента</w:t>
      </w:r>
      <w:r>
        <w:t xml:space="preserve"> </w:t>
      </w:r>
      <w:r>
        <w:rPr>
          <w:rFonts w:hint="eastAsia"/>
        </w:rPr>
        <w:t>оценки</w:t>
      </w:r>
      <w:r>
        <w:t xml:space="preserve"> </w:t>
      </w:r>
      <w:r>
        <w:rPr>
          <w:rFonts w:hint="eastAsia"/>
        </w:rPr>
        <w:t>профессиональной</w:t>
      </w:r>
      <w:r>
        <w:t xml:space="preserve"> </w:t>
      </w:r>
      <w:r>
        <w:rPr>
          <w:rFonts w:hint="eastAsia"/>
        </w:rPr>
        <w:t>компоненты</w:t>
      </w:r>
      <w:r>
        <w:t xml:space="preserve"> </w:t>
      </w:r>
      <w:r>
        <w:rPr>
          <w:rFonts w:hint="eastAsia"/>
        </w:rPr>
        <w:t>человеческого</w:t>
      </w:r>
      <w:r>
        <w:t xml:space="preserve"> </w:t>
      </w:r>
      <w:r>
        <w:rPr>
          <w:rFonts w:hint="eastAsia"/>
        </w:rPr>
        <w:t>капитала</w:t>
      </w:r>
      <w:r>
        <w:t xml:space="preserve"> </w:t>
      </w:r>
      <w:r>
        <w:rPr>
          <w:rFonts w:hint="eastAsia"/>
        </w:rPr>
        <w:t>научно</w:t>
      </w:r>
      <w:r>
        <w:t>-</w:t>
      </w:r>
      <w:r>
        <w:rPr>
          <w:rFonts w:hint="eastAsia"/>
        </w:rPr>
        <w:t>исследовательского</w:t>
      </w:r>
      <w:r>
        <w:t xml:space="preserve"> </w:t>
      </w:r>
      <w:r>
        <w:rPr>
          <w:rFonts w:hint="eastAsia"/>
        </w:rPr>
        <w:t>коллектива</w:t>
      </w:r>
    </w:p>
    <w:p w14:paraId="6DBDF6CC" w14:textId="77777777" w:rsidR="00A1202E" w:rsidRDefault="00A1202E" w:rsidP="00A1202E"/>
    <w:p w14:paraId="2BB1D6EA" w14:textId="77777777" w:rsidR="00A1202E" w:rsidRDefault="00A1202E" w:rsidP="00A1202E">
      <w:r>
        <w:t xml:space="preserve">2.3 </w:t>
      </w:r>
      <w:r>
        <w:rPr>
          <w:rFonts w:hint="eastAsia"/>
        </w:rPr>
        <w:t>Разработка</w:t>
      </w:r>
      <w:r>
        <w:t xml:space="preserve"> </w:t>
      </w:r>
      <w:r>
        <w:rPr>
          <w:rFonts w:hint="eastAsia"/>
        </w:rPr>
        <w:t>методического</w:t>
      </w:r>
      <w:r>
        <w:t xml:space="preserve"> </w:t>
      </w:r>
      <w:r>
        <w:rPr>
          <w:rFonts w:hint="eastAsia"/>
        </w:rPr>
        <w:t>инструмента</w:t>
      </w:r>
      <w:r>
        <w:t xml:space="preserve"> </w:t>
      </w:r>
      <w:r>
        <w:rPr>
          <w:rFonts w:hint="eastAsia"/>
        </w:rPr>
        <w:t>оценки</w:t>
      </w:r>
      <w:r>
        <w:t xml:space="preserve"> </w:t>
      </w:r>
      <w:r>
        <w:rPr>
          <w:rFonts w:hint="eastAsia"/>
        </w:rPr>
        <w:t>совместимости</w:t>
      </w:r>
      <w:r>
        <w:t xml:space="preserve"> </w:t>
      </w:r>
      <w:r>
        <w:rPr>
          <w:rFonts w:hint="eastAsia"/>
        </w:rPr>
        <w:t>научно</w:t>
      </w:r>
      <w:r>
        <w:t>-</w:t>
      </w:r>
      <w:r>
        <w:rPr>
          <w:rFonts w:hint="eastAsia"/>
        </w:rPr>
        <w:t>исследовательского</w:t>
      </w:r>
      <w:r>
        <w:t xml:space="preserve"> </w:t>
      </w:r>
      <w:r>
        <w:rPr>
          <w:rFonts w:hint="eastAsia"/>
        </w:rPr>
        <w:t>коллектива</w:t>
      </w:r>
    </w:p>
    <w:p w14:paraId="608E8A93" w14:textId="77777777" w:rsidR="00A1202E" w:rsidRDefault="00A1202E" w:rsidP="00A1202E"/>
    <w:p w14:paraId="576712C0" w14:textId="77777777" w:rsidR="00A1202E" w:rsidRDefault="00A1202E" w:rsidP="00A1202E">
      <w:r>
        <w:rPr>
          <w:rFonts w:hint="eastAsia"/>
        </w:rPr>
        <w:t>ГЛАВА</w:t>
      </w:r>
      <w:r>
        <w:t xml:space="preserve"> III. </w:t>
      </w:r>
      <w:r>
        <w:rPr>
          <w:rFonts w:hint="eastAsia"/>
        </w:rPr>
        <w:t>СИСТЕМА</w:t>
      </w:r>
      <w:r>
        <w:t xml:space="preserve"> </w:t>
      </w:r>
      <w:r>
        <w:rPr>
          <w:rFonts w:hint="eastAsia"/>
        </w:rPr>
        <w:t>ЭФФЕКТИВНОГО</w:t>
      </w:r>
      <w:r>
        <w:t xml:space="preserve"> </w:t>
      </w:r>
      <w:r>
        <w:rPr>
          <w:rFonts w:hint="eastAsia"/>
        </w:rPr>
        <w:t>КОНТРАКТА</w:t>
      </w:r>
      <w:r>
        <w:t xml:space="preserve"> </w:t>
      </w:r>
      <w:r>
        <w:rPr>
          <w:rFonts w:hint="eastAsia"/>
        </w:rPr>
        <w:t>КАК</w:t>
      </w:r>
      <w:r>
        <w:t xml:space="preserve"> </w:t>
      </w:r>
      <w:r>
        <w:rPr>
          <w:rFonts w:hint="eastAsia"/>
        </w:rPr>
        <w:t>ИНСТ</w:t>
      </w:r>
      <w:r>
        <w:rPr>
          <w:rFonts w:hint="eastAsia"/>
        </w:rPr>
        <w:lastRenderedPageBreak/>
        <w:t>РУМЕНТ</w:t>
      </w:r>
      <w:r>
        <w:t xml:space="preserve"> </w:t>
      </w:r>
      <w:r>
        <w:rPr>
          <w:rFonts w:hint="eastAsia"/>
        </w:rPr>
        <w:t>УПРАВЛЕНИЯ</w:t>
      </w:r>
      <w:r>
        <w:t xml:space="preserve"> </w:t>
      </w:r>
      <w:r>
        <w:rPr>
          <w:rFonts w:hint="eastAsia"/>
        </w:rPr>
        <w:t>ЧЕЛОВЕЧЕСКИМ</w:t>
      </w:r>
      <w:r>
        <w:t xml:space="preserve"> </w:t>
      </w:r>
      <w:r>
        <w:rPr>
          <w:rFonts w:hint="eastAsia"/>
        </w:rPr>
        <w:t>КАПИТАЛОМ</w:t>
      </w:r>
      <w:r>
        <w:t xml:space="preserve"> </w:t>
      </w:r>
      <w:r>
        <w:rPr>
          <w:rFonts w:hint="eastAsia"/>
        </w:rPr>
        <w:t>В</w:t>
      </w:r>
      <w:r>
        <w:t xml:space="preserve"> </w:t>
      </w:r>
      <w:r>
        <w:rPr>
          <w:rFonts w:hint="eastAsia"/>
        </w:rPr>
        <w:t>УНИВЕРСИТЕТЕ</w:t>
      </w:r>
    </w:p>
    <w:p w14:paraId="2847386D" w14:textId="77777777" w:rsidR="00A1202E" w:rsidRDefault="00A1202E" w:rsidP="00A1202E"/>
    <w:p w14:paraId="4F4C7DEC" w14:textId="77777777" w:rsidR="00A1202E" w:rsidRDefault="00A1202E" w:rsidP="00A1202E">
      <w:r>
        <w:t xml:space="preserve">3.1 </w:t>
      </w:r>
      <w:r>
        <w:rPr>
          <w:rFonts w:hint="eastAsia"/>
        </w:rPr>
        <w:t>Сущность</w:t>
      </w:r>
      <w:r>
        <w:t xml:space="preserve">, </w:t>
      </w:r>
      <w:r>
        <w:rPr>
          <w:rFonts w:hint="eastAsia"/>
        </w:rPr>
        <w:t>целеполагание</w:t>
      </w:r>
      <w:r>
        <w:t xml:space="preserve"> </w:t>
      </w:r>
      <w:r>
        <w:rPr>
          <w:rFonts w:hint="eastAsia"/>
        </w:rPr>
        <w:t>и</w:t>
      </w:r>
      <w:r>
        <w:t xml:space="preserve"> </w:t>
      </w:r>
      <w:r>
        <w:rPr>
          <w:rFonts w:hint="eastAsia"/>
        </w:rPr>
        <w:t>ретроспектива</w:t>
      </w:r>
      <w:r>
        <w:t xml:space="preserve"> </w:t>
      </w:r>
      <w:r>
        <w:rPr>
          <w:rFonts w:hint="eastAsia"/>
        </w:rPr>
        <w:t>развития</w:t>
      </w:r>
      <w:r>
        <w:t xml:space="preserve"> </w:t>
      </w:r>
      <w:r>
        <w:rPr>
          <w:rFonts w:hint="eastAsia"/>
        </w:rPr>
        <w:t>системы</w:t>
      </w:r>
      <w:r>
        <w:t xml:space="preserve"> </w:t>
      </w:r>
      <w:r>
        <w:rPr>
          <w:rFonts w:hint="eastAsia"/>
        </w:rPr>
        <w:t>эффективного</w:t>
      </w:r>
      <w:r>
        <w:t xml:space="preserve"> </w:t>
      </w:r>
      <w:r>
        <w:rPr>
          <w:rFonts w:hint="eastAsia"/>
        </w:rPr>
        <w:t>контракта</w:t>
      </w:r>
    </w:p>
    <w:p w14:paraId="448795C9" w14:textId="77777777" w:rsidR="00A1202E" w:rsidRDefault="00A1202E" w:rsidP="00A1202E"/>
    <w:p w14:paraId="208A0BB3" w14:textId="77777777" w:rsidR="00A1202E" w:rsidRDefault="00A1202E" w:rsidP="00A1202E">
      <w:r>
        <w:t xml:space="preserve">3.2 </w:t>
      </w:r>
      <w:r>
        <w:rPr>
          <w:rFonts w:hint="eastAsia"/>
        </w:rPr>
        <w:t>Разработка</w:t>
      </w:r>
      <w:r>
        <w:t xml:space="preserve"> </w:t>
      </w:r>
      <w:r>
        <w:rPr>
          <w:rFonts w:hint="eastAsia"/>
        </w:rPr>
        <w:t>критериальный</w:t>
      </w:r>
      <w:r>
        <w:t xml:space="preserve"> </w:t>
      </w:r>
      <w:r>
        <w:rPr>
          <w:rFonts w:hint="eastAsia"/>
        </w:rPr>
        <w:t>модели</w:t>
      </w:r>
      <w:r>
        <w:t xml:space="preserve"> </w:t>
      </w:r>
      <w:r>
        <w:rPr>
          <w:rFonts w:hint="eastAsia"/>
        </w:rPr>
        <w:t>управления</w:t>
      </w:r>
      <w:r>
        <w:t xml:space="preserve"> </w:t>
      </w:r>
      <w:r>
        <w:rPr>
          <w:rFonts w:hint="eastAsia"/>
        </w:rPr>
        <w:t>человеческим</w:t>
      </w:r>
      <w:r>
        <w:t xml:space="preserve"> </w:t>
      </w:r>
      <w:r>
        <w:rPr>
          <w:rFonts w:hint="eastAsia"/>
        </w:rPr>
        <w:t>капиталом</w:t>
      </w:r>
      <w:r>
        <w:t xml:space="preserve"> </w:t>
      </w:r>
      <w:r>
        <w:rPr>
          <w:rFonts w:hint="eastAsia"/>
        </w:rPr>
        <w:t>посредствам</w:t>
      </w:r>
      <w:r>
        <w:t xml:space="preserve"> </w:t>
      </w:r>
      <w:r>
        <w:rPr>
          <w:rFonts w:hint="eastAsia"/>
        </w:rPr>
        <w:t>системы</w:t>
      </w:r>
      <w:r>
        <w:t xml:space="preserve"> </w:t>
      </w:r>
      <w:r>
        <w:rPr>
          <w:rFonts w:hint="eastAsia"/>
        </w:rPr>
        <w:t>эффективного</w:t>
      </w:r>
      <w:r>
        <w:t xml:space="preserve"> </w:t>
      </w:r>
      <w:r>
        <w:rPr>
          <w:rFonts w:hint="eastAsia"/>
        </w:rPr>
        <w:t>контракта</w:t>
      </w:r>
    </w:p>
    <w:p w14:paraId="6AEF9709" w14:textId="77777777" w:rsidR="00A1202E" w:rsidRDefault="00A1202E" w:rsidP="00A1202E"/>
    <w:p w14:paraId="04821947" w14:textId="77777777" w:rsidR="00A1202E" w:rsidRDefault="00A1202E" w:rsidP="00A1202E">
      <w:r>
        <w:t xml:space="preserve">3.3 </w:t>
      </w:r>
      <w:r>
        <w:rPr>
          <w:rFonts w:hint="eastAsia"/>
        </w:rPr>
        <w:t>Формирование</w:t>
      </w:r>
      <w:r>
        <w:t xml:space="preserve"> </w:t>
      </w:r>
      <w:r>
        <w:rPr>
          <w:rFonts w:hint="eastAsia"/>
        </w:rPr>
        <w:t>рекомендаций</w:t>
      </w:r>
      <w:r>
        <w:t xml:space="preserve"> </w:t>
      </w:r>
      <w:r>
        <w:rPr>
          <w:rFonts w:hint="eastAsia"/>
        </w:rPr>
        <w:t>по</w:t>
      </w:r>
      <w:r>
        <w:t xml:space="preserve"> </w:t>
      </w:r>
      <w:r>
        <w:rPr>
          <w:rFonts w:hint="eastAsia"/>
        </w:rPr>
        <w:t>внедрению</w:t>
      </w:r>
      <w:r>
        <w:t xml:space="preserve"> </w:t>
      </w:r>
      <w:r>
        <w:rPr>
          <w:rFonts w:hint="eastAsia"/>
        </w:rPr>
        <w:t>системы</w:t>
      </w:r>
      <w:r>
        <w:t xml:space="preserve"> </w:t>
      </w:r>
      <w:r>
        <w:rPr>
          <w:rFonts w:hint="eastAsia"/>
        </w:rPr>
        <w:t>эффективного</w:t>
      </w:r>
      <w:r>
        <w:t xml:space="preserve"> </w:t>
      </w:r>
      <w:r>
        <w:rPr>
          <w:rFonts w:hint="eastAsia"/>
        </w:rPr>
        <w:t>контракта</w:t>
      </w:r>
      <w:r>
        <w:t xml:space="preserve"> </w:t>
      </w:r>
      <w:r>
        <w:rPr>
          <w:rFonts w:hint="eastAsia"/>
        </w:rPr>
        <w:t>в</w:t>
      </w:r>
      <w:r>
        <w:t xml:space="preserve"> </w:t>
      </w:r>
      <w:r>
        <w:rPr>
          <w:rFonts w:hint="eastAsia"/>
        </w:rPr>
        <w:t>университете</w:t>
      </w:r>
    </w:p>
    <w:p w14:paraId="0E106694" w14:textId="77777777" w:rsidR="00A1202E" w:rsidRDefault="00A1202E" w:rsidP="00A1202E"/>
    <w:p w14:paraId="263BEE92" w14:textId="77777777" w:rsidR="00A1202E" w:rsidRDefault="00A1202E" w:rsidP="00A1202E">
      <w:r>
        <w:rPr>
          <w:rFonts w:hint="eastAsia"/>
        </w:rPr>
        <w:t>ЗАКЛЮЧЕНИЕ</w:t>
      </w:r>
    </w:p>
    <w:p w14:paraId="643C105B" w14:textId="77777777" w:rsidR="00A1202E" w:rsidRDefault="00A1202E" w:rsidP="00A1202E"/>
    <w:p w14:paraId="73D47BFE" w14:textId="6F4C7189" w:rsidR="00A1202E" w:rsidRPr="00A1202E" w:rsidRDefault="00A1202E" w:rsidP="00A1202E">
      <w:r>
        <w:rPr>
          <w:rFonts w:hint="eastAsia"/>
        </w:rPr>
        <w:t>СПИСОК</w:t>
      </w:r>
      <w:r>
        <w:t xml:space="preserve"> </w:t>
      </w:r>
      <w:r>
        <w:rPr>
          <w:rFonts w:hint="eastAsia"/>
        </w:rPr>
        <w:t>ИСПОЛЬЗОВАННЫХ</w:t>
      </w:r>
      <w:r>
        <w:t xml:space="preserve"> </w:t>
      </w:r>
      <w:r>
        <w:rPr>
          <w:rFonts w:hint="eastAsia"/>
        </w:rPr>
        <w:t>ИСТОЧНИКОВ</w:t>
      </w:r>
    </w:p>
    <w:sectPr w:rsidR="00A1202E" w:rsidRPr="00A1202E" w:rsidSect="002C7E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80AF" w14:textId="77777777" w:rsidR="002C7EFB" w:rsidRDefault="002C7EFB">
      <w:pPr>
        <w:spacing w:after="0" w:line="240" w:lineRule="auto"/>
      </w:pPr>
      <w:r>
        <w:separator/>
      </w:r>
    </w:p>
  </w:endnote>
  <w:endnote w:type="continuationSeparator" w:id="0">
    <w:p w14:paraId="278916FD" w14:textId="77777777" w:rsidR="002C7EFB" w:rsidRDefault="002C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ED79" w14:textId="77777777" w:rsidR="002C7EFB" w:rsidRDefault="002C7EFB"/>
    <w:p w14:paraId="04C53F6F" w14:textId="77777777" w:rsidR="002C7EFB" w:rsidRDefault="002C7EFB"/>
    <w:p w14:paraId="1E1F3E32" w14:textId="77777777" w:rsidR="002C7EFB" w:rsidRDefault="002C7EFB"/>
    <w:p w14:paraId="2FA1D8D6" w14:textId="77777777" w:rsidR="002C7EFB" w:rsidRDefault="002C7EFB"/>
    <w:p w14:paraId="6F0846F5" w14:textId="77777777" w:rsidR="002C7EFB" w:rsidRDefault="002C7EFB"/>
    <w:p w14:paraId="2B970E34" w14:textId="77777777" w:rsidR="002C7EFB" w:rsidRDefault="002C7EFB"/>
    <w:p w14:paraId="5D08BBA1" w14:textId="77777777" w:rsidR="002C7EFB" w:rsidRDefault="002C7E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73C19C" wp14:editId="2DD71F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6B822" w14:textId="77777777" w:rsidR="002C7EFB" w:rsidRDefault="002C7E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73C1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F6B822" w14:textId="77777777" w:rsidR="002C7EFB" w:rsidRDefault="002C7E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12E80E" w14:textId="77777777" w:rsidR="002C7EFB" w:rsidRDefault="002C7EFB"/>
    <w:p w14:paraId="775D2F62" w14:textId="77777777" w:rsidR="002C7EFB" w:rsidRDefault="002C7EFB"/>
    <w:p w14:paraId="4CEFBBAF" w14:textId="77777777" w:rsidR="002C7EFB" w:rsidRDefault="002C7E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E7A59C" wp14:editId="41C91B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F0AF5" w14:textId="77777777" w:rsidR="002C7EFB" w:rsidRDefault="002C7EFB"/>
                          <w:p w14:paraId="01F421EA" w14:textId="77777777" w:rsidR="002C7EFB" w:rsidRDefault="002C7E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7A5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1F0AF5" w14:textId="77777777" w:rsidR="002C7EFB" w:rsidRDefault="002C7EFB"/>
                    <w:p w14:paraId="01F421EA" w14:textId="77777777" w:rsidR="002C7EFB" w:rsidRDefault="002C7E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0016CC" w14:textId="77777777" w:rsidR="002C7EFB" w:rsidRDefault="002C7EFB"/>
    <w:p w14:paraId="32774B01" w14:textId="77777777" w:rsidR="002C7EFB" w:rsidRDefault="002C7EFB">
      <w:pPr>
        <w:rPr>
          <w:sz w:val="2"/>
          <w:szCs w:val="2"/>
        </w:rPr>
      </w:pPr>
    </w:p>
    <w:p w14:paraId="2585365D" w14:textId="77777777" w:rsidR="002C7EFB" w:rsidRDefault="002C7EFB"/>
    <w:p w14:paraId="02834ED4" w14:textId="77777777" w:rsidR="002C7EFB" w:rsidRDefault="002C7EFB">
      <w:pPr>
        <w:spacing w:after="0" w:line="240" w:lineRule="auto"/>
      </w:pPr>
    </w:p>
  </w:footnote>
  <w:footnote w:type="continuationSeparator" w:id="0">
    <w:p w14:paraId="58C7E920" w14:textId="77777777" w:rsidR="002C7EFB" w:rsidRDefault="002C7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EFB"/>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8368</TotalTime>
  <Pages>2</Pages>
  <Words>211</Words>
  <Characters>1207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1099</cp:revision>
  <cp:lastPrinted>2009-02-06T05:36:00Z</cp:lastPrinted>
  <dcterms:created xsi:type="dcterms:W3CDTF">2024-04-09T10:20:00Z</dcterms:created>
  <dcterms:modified xsi:type="dcterms:W3CDTF">2024-04-21T09:02:00Z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