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831D6" w14:textId="1ADE8F0C" w:rsidR="0078625F" w:rsidRDefault="00130D29" w:rsidP="00130D29">
      <w:pPr>
        <w:rPr>
          <w:rFonts w:ascii="Times New Roman" w:eastAsia="Arial Unicode MS" w:hAnsi="Times New Roman" w:cs="Times New Roman"/>
          <w:b/>
          <w:bCs/>
          <w:color w:val="000000"/>
          <w:kern w:val="0"/>
          <w:sz w:val="28"/>
          <w:szCs w:val="28"/>
          <w:lang w:eastAsia="ru-RU" w:bidi="uk-UA"/>
        </w:rPr>
      </w:pPr>
      <w:r w:rsidRPr="00130D29">
        <w:rPr>
          <w:rFonts w:ascii="Times New Roman" w:eastAsia="Arial Unicode MS" w:hAnsi="Times New Roman" w:cs="Times New Roman" w:hint="eastAsia"/>
          <w:b/>
          <w:bCs/>
          <w:color w:val="000000"/>
          <w:kern w:val="0"/>
          <w:sz w:val="28"/>
          <w:szCs w:val="28"/>
          <w:lang w:eastAsia="ru-RU" w:bidi="uk-UA"/>
        </w:rPr>
        <w:t>Гасанов</w:t>
      </w:r>
      <w:r w:rsidRPr="00130D29">
        <w:rPr>
          <w:rFonts w:ascii="Times New Roman" w:eastAsia="Arial Unicode MS" w:hAnsi="Times New Roman" w:cs="Times New Roman"/>
          <w:b/>
          <w:bCs/>
          <w:color w:val="000000"/>
          <w:kern w:val="0"/>
          <w:sz w:val="28"/>
          <w:szCs w:val="28"/>
          <w:lang w:eastAsia="ru-RU" w:bidi="uk-UA"/>
        </w:rPr>
        <w:t xml:space="preserve"> </w:t>
      </w:r>
      <w:r w:rsidRPr="00130D29">
        <w:rPr>
          <w:rFonts w:ascii="Times New Roman" w:eastAsia="Arial Unicode MS" w:hAnsi="Times New Roman" w:cs="Times New Roman" w:hint="eastAsia"/>
          <w:b/>
          <w:bCs/>
          <w:color w:val="000000"/>
          <w:kern w:val="0"/>
          <w:sz w:val="28"/>
          <w:szCs w:val="28"/>
          <w:lang w:eastAsia="ru-RU" w:bidi="uk-UA"/>
        </w:rPr>
        <w:t>Курбан</w:t>
      </w:r>
      <w:r w:rsidRPr="00130D29">
        <w:rPr>
          <w:rFonts w:ascii="Times New Roman" w:eastAsia="Arial Unicode MS" w:hAnsi="Times New Roman" w:cs="Times New Roman"/>
          <w:b/>
          <w:bCs/>
          <w:color w:val="000000"/>
          <w:kern w:val="0"/>
          <w:sz w:val="28"/>
          <w:szCs w:val="28"/>
          <w:lang w:eastAsia="ru-RU" w:bidi="uk-UA"/>
        </w:rPr>
        <w:t xml:space="preserve"> </w:t>
      </w:r>
      <w:r w:rsidRPr="00130D29">
        <w:rPr>
          <w:rFonts w:ascii="Times New Roman" w:eastAsia="Arial Unicode MS" w:hAnsi="Times New Roman" w:cs="Times New Roman" w:hint="eastAsia"/>
          <w:b/>
          <w:bCs/>
          <w:color w:val="000000"/>
          <w:kern w:val="0"/>
          <w:sz w:val="28"/>
          <w:szCs w:val="28"/>
          <w:lang w:eastAsia="ru-RU" w:bidi="uk-UA"/>
        </w:rPr>
        <w:t>Гасанович</w:t>
      </w:r>
      <w:r>
        <w:rPr>
          <w:rFonts w:ascii="Times New Roman" w:eastAsia="Arial Unicode MS" w:hAnsi="Times New Roman" w:cs="Times New Roman" w:hint="eastAsia"/>
          <w:b/>
          <w:bCs/>
          <w:color w:val="000000"/>
          <w:kern w:val="0"/>
          <w:sz w:val="28"/>
          <w:szCs w:val="28"/>
          <w:lang w:eastAsia="ru-RU" w:bidi="uk-UA"/>
        </w:rPr>
        <w:t xml:space="preserve"> </w:t>
      </w:r>
      <w:r w:rsidRPr="00130D29">
        <w:rPr>
          <w:rFonts w:ascii="Times New Roman" w:eastAsia="Arial Unicode MS" w:hAnsi="Times New Roman" w:cs="Times New Roman" w:hint="eastAsia"/>
          <w:b/>
          <w:bCs/>
          <w:color w:val="000000"/>
          <w:kern w:val="0"/>
          <w:sz w:val="28"/>
          <w:szCs w:val="28"/>
          <w:lang w:eastAsia="ru-RU" w:bidi="uk-UA"/>
        </w:rPr>
        <w:t>Обоснование</w:t>
      </w:r>
      <w:r w:rsidRPr="00130D29">
        <w:rPr>
          <w:rFonts w:ascii="Times New Roman" w:eastAsia="Arial Unicode MS" w:hAnsi="Times New Roman" w:cs="Times New Roman"/>
          <w:b/>
          <w:bCs/>
          <w:color w:val="000000"/>
          <w:kern w:val="0"/>
          <w:sz w:val="28"/>
          <w:szCs w:val="28"/>
          <w:lang w:eastAsia="ru-RU" w:bidi="uk-UA"/>
        </w:rPr>
        <w:t xml:space="preserve"> </w:t>
      </w:r>
      <w:r w:rsidRPr="00130D29">
        <w:rPr>
          <w:rFonts w:ascii="Times New Roman" w:eastAsia="Arial Unicode MS" w:hAnsi="Times New Roman" w:cs="Times New Roman" w:hint="eastAsia"/>
          <w:b/>
          <w:bCs/>
          <w:color w:val="000000"/>
          <w:kern w:val="0"/>
          <w:sz w:val="28"/>
          <w:szCs w:val="28"/>
          <w:lang w:eastAsia="ru-RU" w:bidi="uk-UA"/>
        </w:rPr>
        <w:t>основных</w:t>
      </w:r>
      <w:r w:rsidRPr="00130D29">
        <w:rPr>
          <w:rFonts w:ascii="Times New Roman" w:eastAsia="Arial Unicode MS" w:hAnsi="Times New Roman" w:cs="Times New Roman"/>
          <w:b/>
          <w:bCs/>
          <w:color w:val="000000"/>
          <w:kern w:val="0"/>
          <w:sz w:val="28"/>
          <w:szCs w:val="28"/>
          <w:lang w:eastAsia="ru-RU" w:bidi="uk-UA"/>
        </w:rPr>
        <w:t xml:space="preserve"> </w:t>
      </w:r>
      <w:r w:rsidRPr="00130D29">
        <w:rPr>
          <w:rFonts w:ascii="Times New Roman" w:eastAsia="Arial Unicode MS" w:hAnsi="Times New Roman" w:cs="Times New Roman" w:hint="eastAsia"/>
          <w:b/>
          <w:bCs/>
          <w:color w:val="000000"/>
          <w:kern w:val="0"/>
          <w:sz w:val="28"/>
          <w:szCs w:val="28"/>
          <w:lang w:eastAsia="ru-RU" w:bidi="uk-UA"/>
        </w:rPr>
        <w:t>элементов</w:t>
      </w:r>
      <w:r w:rsidRPr="00130D29">
        <w:rPr>
          <w:rFonts w:ascii="Times New Roman" w:eastAsia="Arial Unicode MS" w:hAnsi="Times New Roman" w:cs="Times New Roman"/>
          <w:b/>
          <w:bCs/>
          <w:color w:val="000000"/>
          <w:kern w:val="0"/>
          <w:sz w:val="28"/>
          <w:szCs w:val="28"/>
          <w:lang w:eastAsia="ru-RU" w:bidi="uk-UA"/>
        </w:rPr>
        <w:t xml:space="preserve"> </w:t>
      </w:r>
      <w:r w:rsidRPr="00130D29">
        <w:rPr>
          <w:rFonts w:ascii="Times New Roman" w:eastAsia="Arial Unicode MS" w:hAnsi="Times New Roman" w:cs="Times New Roman" w:hint="eastAsia"/>
          <w:b/>
          <w:bCs/>
          <w:color w:val="000000"/>
          <w:kern w:val="0"/>
          <w:sz w:val="28"/>
          <w:szCs w:val="28"/>
          <w:lang w:eastAsia="ru-RU" w:bidi="uk-UA"/>
        </w:rPr>
        <w:t>ледокольной</w:t>
      </w:r>
      <w:r w:rsidRPr="00130D29">
        <w:rPr>
          <w:rFonts w:ascii="Times New Roman" w:eastAsia="Arial Unicode MS" w:hAnsi="Times New Roman" w:cs="Times New Roman"/>
          <w:b/>
          <w:bCs/>
          <w:color w:val="000000"/>
          <w:kern w:val="0"/>
          <w:sz w:val="28"/>
          <w:szCs w:val="28"/>
          <w:lang w:eastAsia="ru-RU" w:bidi="uk-UA"/>
        </w:rPr>
        <w:t xml:space="preserve"> </w:t>
      </w:r>
      <w:r w:rsidRPr="00130D29">
        <w:rPr>
          <w:rFonts w:ascii="Times New Roman" w:eastAsia="Arial Unicode MS" w:hAnsi="Times New Roman" w:cs="Times New Roman" w:hint="eastAsia"/>
          <w:b/>
          <w:bCs/>
          <w:color w:val="000000"/>
          <w:kern w:val="0"/>
          <w:sz w:val="28"/>
          <w:szCs w:val="28"/>
          <w:lang w:eastAsia="ru-RU" w:bidi="uk-UA"/>
        </w:rPr>
        <w:t>платформы</w:t>
      </w:r>
      <w:r w:rsidRPr="00130D29">
        <w:rPr>
          <w:rFonts w:ascii="Times New Roman" w:eastAsia="Arial Unicode MS" w:hAnsi="Times New Roman" w:cs="Times New Roman"/>
          <w:b/>
          <w:bCs/>
          <w:color w:val="000000"/>
          <w:kern w:val="0"/>
          <w:sz w:val="28"/>
          <w:szCs w:val="28"/>
          <w:lang w:eastAsia="ru-RU" w:bidi="uk-UA"/>
        </w:rPr>
        <w:t xml:space="preserve"> </w:t>
      </w:r>
      <w:r w:rsidRPr="00130D29">
        <w:rPr>
          <w:rFonts w:ascii="Times New Roman" w:eastAsia="Arial Unicode MS" w:hAnsi="Times New Roman" w:cs="Times New Roman" w:hint="eastAsia"/>
          <w:b/>
          <w:bCs/>
          <w:color w:val="000000"/>
          <w:kern w:val="0"/>
          <w:sz w:val="28"/>
          <w:szCs w:val="28"/>
          <w:lang w:eastAsia="ru-RU" w:bidi="uk-UA"/>
        </w:rPr>
        <w:t>на</w:t>
      </w:r>
      <w:r w:rsidRPr="00130D29">
        <w:rPr>
          <w:rFonts w:ascii="Times New Roman" w:eastAsia="Arial Unicode MS" w:hAnsi="Times New Roman" w:cs="Times New Roman"/>
          <w:b/>
          <w:bCs/>
          <w:color w:val="000000"/>
          <w:kern w:val="0"/>
          <w:sz w:val="28"/>
          <w:szCs w:val="28"/>
          <w:lang w:eastAsia="ru-RU" w:bidi="uk-UA"/>
        </w:rPr>
        <w:t xml:space="preserve"> </w:t>
      </w:r>
      <w:r w:rsidRPr="00130D29">
        <w:rPr>
          <w:rFonts w:ascii="Times New Roman" w:eastAsia="Arial Unicode MS" w:hAnsi="Times New Roman" w:cs="Times New Roman" w:hint="eastAsia"/>
          <w:b/>
          <w:bCs/>
          <w:color w:val="000000"/>
          <w:kern w:val="0"/>
          <w:sz w:val="28"/>
          <w:szCs w:val="28"/>
          <w:lang w:eastAsia="ru-RU" w:bidi="uk-UA"/>
        </w:rPr>
        <w:t>воздушной</w:t>
      </w:r>
      <w:r w:rsidRPr="00130D29">
        <w:rPr>
          <w:rFonts w:ascii="Times New Roman" w:eastAsia="Arial Unicode MS" w:hAnsi="Times New Roman" w:cs="Times New Roman"/>
          <w:b/>
          <w:bCs/>
          <w:color w:val="000000"/>
          <w:kern w:val="0"/>
          <w:sz w:val="28"/>
          <w:szCs w:val="28"/>
          <w:lang w:eastAsia="ru-RU" w:bidi="uk-UA"/>
        </w:rPr>
        <w:t xml:space="preserve"> </w:t>
      </w:r>
      <w:r w:rsidRPr="00130D29">
        <w:rPr>
          <w:rFonts w:ascii="Times New Roman" w:eastAsia="Arial Unicode MS" w:hAnsi="Times New Roman" w:cs="Times New Roman" w:hint="eastAsia"/>
          <w:b/>
          <w:bCs/>
          <w:color w:val="000000"/>
          <w:kern w:val="0"/>
          <w:sz w:val="28"/>
          <w:szCs w:val="28"/>
          <w:lang w:eastAsia="ru-RU" w:bidi="uk-UA"/>
        </w:rPr>
        <w:t>подушке</w:t>
      </w:r>
      <w:r w:rsidRPr="00130D29">
        <w:rPr>
          <w:rFonts w:ascii="Times New Roman" w:eastAsia="Arial Unicode MS" w:hAnsi="Times New Roman" w:cs="Times New Roman"/>
          <w:b/>
          <w:bCs/>
          <w:color w:val="000000"/>
          <w:kern w:val="0"/>
          <w:sz w:val="28"/>
          <w:szCs w:val="28"/>
          <w:lang w:eastAsia="ru-RU" w:bidi="uk-UA"/>
        </w:rPr>
        <w:t xml:space="preserve">, </w:t>
      </w:r>
      <w:r w:rsidRPr="00130D29">
        <w:rPr>
          <w:rFonts w:ascii="Times New Roman" w:eastAsia="Arial Unicode MS" w:hAnsi="Times New Roman" w:cs="Times New Roman" w:hint="eastAsia"/>
          <w:b/>
          <w:bCs/>
          <w:color w:val="000000"/>
          <w:kern w:val="0"/>
          <w:sz w:val="28"/>
          <w:szCs w:val="28"/>
          <w:lang w:eastAsia="ru-RU" w:bidi="uk-UA"/>
        </w:rPr>
        <w:t>ориентированной</w:t>
      </w:r>
      <w:r w:rsidRPr="00130D29">
        <w:rPr>
          <w:rFonts w:ascii="Times New Roman" w:eastAsia="Arial Unicode MS" w:hAnsi="Times New Roman" w:cs="Times New Roman"/>
          <w:b/>
          <w:bCs/>
          <w:color w:val="000000"/>
          <w:kern w:val="0"/>
          <w:sz w:val="28"/>
          <w:szCs w:val="28"/>
          <w:lang w:eastAsia="ru-RU" w:bidi="uk-UA"/>
        </w:rPr>
        <w:t xml:space="preserve"> </w:t>
      </w:r>
      <w:r w:rsidRPr="00130D29">
        <w:rPr>
          <w:rFonts w:ascii="Times New Roman" w:eastAsia="Arial Unicode MS" w:hAnsi="Times New Roman" w:cs="Times New Roman" w:hint="eastAsia"/>
          <w:b/>
          <w:bCs/>
          <w:color w:val="000000"/>
          <w:kern w:val="0"/>
          <w:sz w:val="28"/>
          <w:szCs w:val="28"/>
          <w:lang w:eastAsia="ru-RU" w:bidi="uk-UA"/>
        </w:rPr>
        <w:t>на</w:t>
      </w:r>
      <w:r w:rsidRPr="00130D29">
        <w:rPr>
          <w:rFonts w:ascii="Times New Roman" w:eastAsia="Arial Unicode MS" w:hAnsi="Times New Roman" w:cs="Times New Roman"/>
          <w:b/>
          <w:bCs/>
          <w:color w:val="000000"/>
          <w:kern w:val="0"/>
          <w:sz w:val="28"/>
          <w:szCs w:val="28"/>
          <w:lang w:eastAsia="ru-RU" w:bidi="uk-UA"/>
        </w:rPr>
        <w:t xml:space="preserve"> </w:t>
      </w:r>
      <w:r w:rsidRPr="00130D29">
        <w:rPr>
          <w:rFonts w:ascii="Times New Roman" w:eastAsia="Arial Unicode MS" w:hAnsi="Times New Roman" w:cs="Times New Roman" w:hint="eastAsia"/>
          <w:b/>
          <w:bCs/>
          <w:color w:val="000000"/>
          <w:kern w:val="0"/>
          <w:sz w:val="28"/>
          <w:szCs w:val="28"/>
          <w:lang w:eastAsia="ru-RU" w:bidi="uk-UA"/>
        </w:rPr>
        <w:t>условия</w:t>
      </w:r>
      <w:r w:rsidRPr="00130D29">
        <w:rPr>
          <w:rFonts w:ascii="Times New Roman" w:eastAsia="Arial Unicode MS" w:hAnsi="Times New Roman" w:cs="Times New Roman"/>
          <w:b/>
          <w:bCs/>
          <w:color w:val="000000"/>
          <w:kern w:val="0"/>
          <w:sz w:val="28"/>
          <w:szCs w:val="28"/>
          <w:lang w:eastAsia="ru-RU" w:bidi="uk-UA"/>
        </w:rPr>
        <w:t xml:space="preserve"> </w:t>
      </w:r>
      <w:r w:rsidRPr="00130D29">
        <w:rPr>
          <w:rFonts w:ascii="Times New Roman" w:eastAsia="Arial Unicode MS" w:hAnsi="Times New Roman" w:cs="Times New Roman" w:hint="eastAsia"/>
          <w:b/>
          <w:bCs/>
          <w:color w:val="000000"/>
          <w:kern w:val="0"/>
          <w:sz w:val="28"/>
          <w:szCs w:val="28"/>
          <w:lang w:eastAsia="ru-RU" w:bidi="uk-UA"/>
        </w:rPr>
        <w:t>Северного</w:t>
      </w:r>
      <w:r w:rsidRPr="00130D29">
        <w:rPr>
          <w:rFonts w:ascii="Times New Roman" w:eastAsia="Arial Unicode MS" w:hAnsi="Times New Roman" w:cs="Times New Roman"/>
          <w:b/>
          <w:bCs/>
          <w:color w:val="000000"/>
          <w:kern w:val="0"/>
          <w:sz w:val="28"/>
          <w:szCs w:val="28"/>
          <w:lang w:eastAsia="ru-RU" w:bidi="uk-UA"/>
        </w:rPr>
        <w:t xml:space="preserve"> </w:t>
      </w:r>
      <w:r w:rsidRPr="00130D29">
        <w:rPr>
          <w:rFonts w:ascii="Times New Roman" w:eastAsia="Arial Unicode MS" w:hAnsi="Times New Roman" w:cs="Times New Roman" w:hint="eastAsia"/>
          <w:b/>
          <w:bCs/>
          <w:color w:val="000000"/>
          <w:kern w:val="0"/>
          <w:sz w:val="28"/>
          <w:szCs w:val="28"/>
          <w:lang w:eastAsia="ru-RU" w:bidi="uk-UA"/>
        </w:rPr>
        <w:t>Каспия</w:t>
      </w:r>
    </w:p>
    <w:p w14:paraId="739BB9A1" w14:textId="77777777" w:rsidR="00130D29" w:rsidRDefault="00130D29" w:rsidP="00130D29">
      <w:r>
        <w:rPr>
          <w:rFonts w:hint="eastAsia"/>
        </w:rPr>
        <w:t>ОГЛАВЛЕНИЕ</w:t>
      </w:r>
      <w:r>
        <w:t xml:space="preserve"> </w:t>
      </w:r>
      <w:r>
        <w:rPr>
          <w:rFonts w:hint="eastAsia"/>
        </w:rPr>
        <w:t>ДИССЕРТАЦИИ</w:t>
      </w:r>
    </w:p>
    <w:p w14:paraId="382D45CE" w14:textId="77777777" w:rsidR="00130D29" w:rsidRDefault="00130D29" w:rsidP="00130D29">
      <w:r>
        <w:rPr>
          <w:rFonts w:hint="eastAsia"/>
        </w:rPr>
        <w:t>кандидат</w:t>
      </w:r>
      <w:r>
        <w:t xml:space="preserve"> </w:t>
      </w:r>
      <w:r>
        <w:rPr>
          <w:rFonts w:hint="eastAsia"/>
        </w:rPr>
        <w:t>наук</w:t>
      </w:r>
      <w:r>
        <w:t xml:space="preserve"> </w:t>
      </w:r>
      <w:r>
        <w:rPr>
          <w:rFonts w:hint="eastAsia"/>
        </w:rPr>
        <w:t>Гасанов</w:t>
      </w:r>
      <w:r>
        <w:t xml:space="preserve"> </w:t>
      </w:r>
      <w:r>
        <w:rPr>
          <w:rFonts w:hint="eastAsia"/>
        </w:rPr>
        <w:t>Курбан</w:t>
      </w:r>
      <w:r>
        <w:t xml:space="preserve"> </w:t>
      </w:r>
      <w:r>
        <w:rPr>
          <w:rFonts w:hint="eastAsia"/>
        </w:rPr>
        <w:t>Гасанович</w:t>
      </w:r>
    </w:p>
    <w:p w14:paraId="3BDBD477" w14:textId="77777777" w:rsidR="00130D29" w:rsidRDefault="00130D29" w:rsidP="00130D29">
      <w:r>
        <w:rPr>
          <w:rFonts w:hint="eastAsia"/>
        </w:rPr>
        <w:t>ВВЕДЕНИЕ</w:t>
      </w:r>
    </w:p>
    <w:p w14:paraId="7B72B0E5" w14:textId="77777777" w:rsidR="00130D29" w:rsidRDefault="00130D29" w:rsidP="00130D29"/>
    <w:p w14:paraId="79F92EF5" w14:textId="77777777" w:rsidR="00130D29" w:rsidRDefault="00130D29" w:rsidP="00130D29">
      <w:r>
        <w:t xml:space="preserve">1. </w:t>
      </w:r>
      <w:r>
        <w:rPr>
          <w:rFonts w:hint="eastAsia"/>
        </w:rPr>
        <w:t>АНАЛИЗ</w:t>
      </w:r>
      <w:r>
        <w:t xml:space="preserve"> </w:t>
      </w:r>
      <w:r>
        <w:rPr>
          <w:rFonts w:hint="eastAsia"/>
        </w:rPr>
        <w:t>ИСХОДНЫХ</w:t>
      </w:r>
      <w:r>
        <w:t xml:space="preserve"> </w:t>
      </w:r>
      <w:r>
        <w:rPr>
          <w:rFonts w:hint="eastAsia"/>
        </w:rPr>
        <w:t>ПРЕДПОСЫЛОК</w:t>
      </w:r>
      <w:r>
        <w:t xml:space="preserve"> </w:t>
      </w:r>
      <w:r>
        <w:rPr>
          <w:rFonts w:hint="eastAsia"/>
        </w:rPr>
        <w:t>ДЛЯ</w:t>
      </w:r>
      <w:r>
        <w:t xml:space="preserve"> </w:t>
      </w:r>
      <w:r>
        <w:rPr>
          <w:rFonts w:hint="eastAsia"/>
        </w:rPr>
        <w:t>РАЗРАБОТКИ</w:t>
      </w:r>
      <w:r>
        <w:t xml:space="preserve"> </w:t>
      </w:r>
      <w:r>
        <w:rPr>
          <w:rFonts w:hint="eastAsia"/>
        </w:rPr>
        <w:t>ТЕОРЕТИЧЕСКИХ</w:t>
      </w:r>
      <w:r>
        <w:t xml:space="preserve"> </w:t>
      </w:r>
      <w:r>
        <w:rPr>
          <w:rFonts w:hint="eastAsia"/>
        </w:rPr>
        <w:t>ОСНОВ</w:t>
      </w:r>
      <w:r>
        <w:t xml:space="preserve"> </w:t>
      </w:r>
      <w:r>
        <w:rPr>
          <w:rFonts w:hint="eastAsia"/>
        </w:rPr>
        <w:t>И</w:t>
      </w:r>
      <w:r>
        <w:t xml:space="preserve"> </w:t>
      </w:r>
      <w:r>
        <w:rPr>
          <w:rFonts w:hint="eastAsia"/>
        </w:rPr>
        <w:t>СОЗДАНИЯ</w:t>
      </w:r>
      <w:r>
        <w:t xml:space="preserve"> </w:t>
      </w:r>
      <w:r>
        <w:rPr>
          <w:rFonts w:hint="eastAsia"/>
        </w:rPr>
        <w:t>ПРАКТИЧЕСКИХ</w:t>
      </w:r>
      <w:r>
        <w:t xml:space="preserve"> </w:t>
      </w:r>
      <w:r>
        <w:rPr>
          <w:rFonts w:hint="eastAsia"/>
        </w:rPr>
        <w:t>МЕТОДОВ</w:t>
      </w:r>
      <w:r>
        <w:t xml:space="preserve"> </w:t>
      </w:r>
      <w:r>
        <w:rPr>
          <w:rFonts w:hint="eastAsia"/>
        </w:rPr>
        <w:t>ДЛЯ</w:t>
      </w:r>
      <w:r>
        <w:t xml:space="preserve"> </w:t>
      </w:r>
      <w:r>
        <w:rPr>
          <w:rFonts w:hint="eastAsia"/>
        </w:rPr>
        <w:t>РАСЧЕТА</w:t>
      </w:r>
      <w:r>
        <w:t xml:space="preserve"> </w:t>
      </w:r>
      <w:r>
        <w:rPr>
          <w:rFonts w:hint="eastAsia"/>
        </w:rPr>
        <w:t>ЛЕДОВОЙ</w:t>
      </w:r>
      <w:r>
        <w:t xml:space="preserve"> </w:t>
      </w:r>
      <w:r>
        <w:rPr>
          <w:rFonts w:hint="eastAsia"/>
        </w:rPr>
        <w:t>ХОДКОСТИ</w:t>
      </w:r>
      <w:r>
        <w:t xml:space="preserve"> </w:t>
      </w:r>
      <w:r>
        <w:rPr>
          <w:rFonts w:hint="eastAsia"/>
        </w:rPr>
        <w:t>И</w:t>
      </w:r>
      <w:r>
        <w:t xml:space="preserve"> </w:t>
      </w:r>
      <w:r>
        <w:rPr>
          <w:rFonts w:hint="eastAsia"/>
        </w:rPr>
        <w:t>ВЫБОРА</w:t>
      </w:r>
      <w:r>
        <w:t xml:space="preserve"> </w:t>
      </w:r>
      <w:r>
        <w:rPr>
          <w:rFonts w:hint="eastAsia"/>
        </w:rPr>
        <w:t>ОПТИМАЛЬНЫХ</w:t>
      </w:r>
      <w:r>
        <w:t xml:space="preserve"> </w:t>
      </w:r>
      <w:r>
        <w:rPr>
          <w:rFonts w:hint="eastAsia"/>
        </w:rPr>
        <w:t>ХАРАКТЕРИСТИК</w:t>
      </w:r>
      <w:r>
        <w:t xml:space="preserve"> </w:t>
      </w:r>
      <w:r>
        <w:rPr>
          <w:rFonts w:hint="eastAsia"/>
        </w:rPr>
        <w:t>ЛСВП</w:t>
      </w:r>
    </w:p>
    <w:p w14:paraId="678B7140" w14:textId="77777777" w:rsidR="00130D29" w:rsidRDefault="00130D29" w:rsidP="00130D29"/>
    <w:p w14:paraId="6B849504" w14:textId="77777777" w:rsidR="00130D29" w:rsidRDefault="00130D29" w:rsidP="00130D29">
      <w:r>
        <w:t xml:space="preserve">1.1 </w:t>
      </w:r>
      <w:r>
        <w:rPr>
          <w:rFonts w:hint="eastAsia"/>
        </w:rPr>
        <w:t>Применение</w:t>
      </w:r>
      <w:r>
        <w:t xml:space="preserve"> </w:t>
      </w:r>
      <w:r>
        <w:rPr>
          <w:rFonts w:hint="eastAsia"/>
        </w:rPr>
        <w:t>технологии</w:t>
      </w:r>
      <w:r>
        <w:t xml:space="preserve"> </w:t>
      </w:r>
      <w:r>
        <w:rPr>
          <w:rFonts w:hint="eastAsia"/>
        </w:rPr>
        <w:t>разрушения</w:t>
      </w:r>
      <w:r>
        <w:t xml:space="preserve"> </w:t>
      </w:r>
      <w:r>
        <w:rPr>
          <w:rFonts w:hint="eastAsia"/>
        </w:rPr>
        <w:t>ледяного</w:t>
      </w:r>
      <w:r>
        <w:t xml:space="preserve"> </w:t>
      </w:r>
      <w:r>
        <w:rPr>
          <w:rFonts w:hint="eastAsia"/>
        </w:rPr>
        <w:t>покрова</w:t>
      </w:r>
      <w:r>
        <w:t xml:space="preserve"> </w:t>
      </w:r>
      <w:r>
        <w:rPr>
          <w:rFonts w:hint="eastAsia"/>
        </w:rPr>
        <w:t>и</w:t>
      </w:r>
      <w:r>
        <w:t xml:space="preserve"> </w:t>
      </w:r>
      <w:r>
        <w:rPr>
          <w:rFonts w:hint="eastAsia"/>
        </w:rPr>
        <w:t>продления</w:t>
      </w:r>
      <w:r>
        <w:t xml:space="preserve"> </w:t>
      </w:r>
      <w:r>
        <w:rPr>
          <w:rFonts w:hint="eastAsia"/>
        </w:rPr>
        <w:t>навигации</w:t>
      </w:r>
      <w:r>
        <w:t xml:space="preserve"> </w:t>
      </w:r>
      <w:r>
        <w:rPr>
          <w:rFonts w:hint="eastAsia"/>
        </w:rPr>
        <w:t>судами</w:t>
      </w:r>
      <w:r>
        <w:t xml:space="preserve"> </w:t>
      </w:r>
      <w:r>
        <w:rPr>
          <w:rFonts w:hint="eastAsia"/>
        </w:rPr>
        <w:t>на</w:t>
      </w:r>
      <w:r>
        <w:t xml:space="preserve"> </w:t>
      </w:r>
      <w:r>
        <w:rPr>
          <w:rFonts w:hint="eastAsia"/>
        </w:rPr>
        <w:t>воздушной</w:t>
      </w:r>
      <w:r>
        <w:t xml:space="preserve"> </w:t>
      </w:r>
      <w:r>
        <w:rPr>
          <w:rFonts w:hint="eastAsia"/>
        </w:rPr>
        <w:t>подушке</w:t>
      </w:r>
    </w:p>
    <w:p w14:paraId="5855A274" w14:textId="77777777" w:rsidR="00130D29" w:rsidRDefault="00130D29" w:rsidP="00130D29"/>
    <w:p w14:paraId="68461A79" w14:textId="77777777" w:rsidR="00130D29" w:rsidRDefault="00130D29" w:rsidP="00130D29">
      <w:r>
        <w:t xml:space="preserve">1.2 </w:t>
      </w:r>
      <w:r>
        <w:rPr>
          <w:rFonts w:hint="eastAsia"/>
        </w:rPr>
        <w:t>Обзор</w:t>
      </w:r>
      <w:r>
        <w:t xml:space="preserve"> </w:t>
      </w:r>
      <w:r>
        <w:rPr>
          <w:rFonts w:hint="eastAsia"/>
        </w:rPr>
        <w:t>натурных</w:t>
      </w:r>
      <w:r>
        <w:t xml:space="preserve"> </w:t>
      </w:r>
      <w:r>
        <w:rPr>
          <w:rFonts w:hint="eastAsia"/>
        </w:rPr>
        <w:t>и</w:t>
      </w:r>
      <w:r>
        <w:t xml:space="preserve"> </w:t>
      </w:r>
      <w:r>
        <w:rPr>
          <w:rFonts w:hint="eastAsia"/>
        </w:rPr>
        <w:t>лабораторных</w:t>
      </w:r>
      <w:r>
        <w:t xml:space="preserve"> </w:t>
      </w:r>
      <w:r>
        <w:rPr>
          <w:rFonts w:hint="eastAsia"/>
        </w:rPr>
        <w:t>экспериментальных</w:t>
      </w:r>
      <w:r>
        <w:t xml:space="preserve"> </w:t>
      </w:r>
      <w:r>
        <w:rPr>
          <w:rFonts w:hint="eastAsia"/>
        </w:rPr>
        <w:t>исследований</w:t>
      </w:r>
      <w:r>
        <w:t xml:space="preserve"> </w:t>
      </w:r>
      <w:r>
        <w:rPr>
          <w:rFonts w:hint="eastAsia"/>
        </w:rPr>
        <w:t>ЛПВП</w:t>
      </w:r>
    </w:p>
    <w:p w14:paraId="64728818" w14:textId="77777777" w:rsidR="00130D29" w:rsidRDefault="00130D29" w:rsidP="00130D29"/>
    <w:p w14:paraId="18DBEF64" w14:textId="77777777" w:rsidR="00130D29" w:rsidRDefault="00130D29" w:rsidP="00130D29">
      <w:r>
        <w:t xml:space="preserve">1.2.1 </w:t>
      </w:r>
      <w:r>
        <w:rPr>
          <w:rFonts w:hint="eastAsia"/>
        </w:rPr>
        <w:t>Экспериментальные</w:t>
      </w:r>
      <w:r>
        <w:t xml:space="preserve"> </w:t>
      </w:r>
      <w:r>
        <w:rPr>
          <w:rFonts w:hint="eastAsia"/>
        </w:rPr>
        <w:t>исследования</w:t>
      </w:r>
      <w:r>
        <w:t xml:space="preserve"> </w:t>
      </w:r>
      <w:r>
        <w:rPr>
          <w:rFonts w:hint="eastAsia"/>
        </w:rPr>
        <w:t>разрушения</w:t>
      </w:r>
      <w:r>
        <w:t xml:space="preserve"> </w:t>
      </w:r>
      <w:r>
        <w:rPr>
          <w:rFonts w:hint="eastAsia"/>
        </w:rPr>
        <w:t>льда</w:t>
      </w:r>
      <w:r>
        <w:t xml:space="preserve"> </w:t>
      </w:r>
      <w:r>
        <w:rPr>
          <w:rFonts w:hint="eastAsia"/>
        </w:rPr>
        <w:t>при</w:t>
      </w:r>
      <w:r>
        <w:t xml:space="preserve"> </w:t>
      </w:r>
      <w:r>
        <w:rPr>
          <w:rFonts w:hint="eastAsia"/>
        </w:rPr>
        <w:t>движении</w:t>
      </w:r>
      <w:r>
        <w:t xml:space="preserve"> </w:t>
      </w:r>
      <w:r>
        <w:rPr>
          <w:rFonts w:hint="eastAsia"/>
        </w:rPr>
        <w:t>СВП</w:t>
      </w:r>
      <w:r>
        <w:t xml:space="preserve"> </w:t>
      </w:r>
      <w:r>
        <w:rPr>
          <w:rFonts w:hint="eastAsia"/>
        </w:rPr>
        <w:t>с</w:t>
      </w:r>
      <w:r>
        <w:t xml:space="preserve"> </w:t>
      </w:r>
      <w:r>
        <w:rPr>
          <w:rFonts w:hint="eastAsia"/>
        </w:rPr>
        <w:t>малой</w:t>
      </w:r>
      <w:r>
        <w:t xml:space="preserve"> </w:t>
      </w:r>
      <w:r>
        <w:rPr>
          <w:rFonts w:hint="eastAsia"/>
        </w:rPr>
        <w:t>скоростью</w:t>
      </w:r>
    </w:p>
    <w:p w14:paraId="487B8DAB" w14:textId="77777777" w:rsidR="00130D29" w:rsidRDefault="00130D29" w:rsidP="00130D29"/>
    <w:p w14:paraId="46F6B7C1" w14:textId="77777777" w:rsidR="00130D29" w:rsidRDefault="00130D29" w:rsidP="00130D29">
      <w:r>
        <w:t xml:space="preserve">1.2.2 </w:t>
      </w:r>
      <w:r>
        <w:rPr>
          <w:rFonts w:hint="eastAsia"/>
        </w:rPr>
        <w:t>Лабораторные</w:t>
      </w:r>
      <w:r>
        <w:t xml:space="preserve"> </w:t>
      </w:r>
      <w:r>
        <w:rPr>
          <w:rFonts w:hint="eastAsia"/>
        </w:rPr>
        <w:t>исследования</w:t>
      </w:r>
      <w:r>
        <w:t xml:space="preserve"> </w:t>
      </w:r>
      <w:r>
        <w:rPr>
          <w:rFonts w:hint="eastAsia"/>
        </w:rPr>
        <w:t>разрушения</w:t>
      </w:r>
      <w:r>
        <w:t xml:space="preserve"> </w:t>
      </w:r>
      <w:r>
        <w:rPr>
          <w:rFonts w:hint="eastAsia"/>
        </w:rPr>
        <w:t>льда</w:t>
      </w:r>
      <w:r>
        <w:t xml:space="preserve"> </w:t>
      </w:r>
      <w:r>
        <w:rPr>
          <w:rFonts w:hint="eastAsia"/>
        </w:rPr>
        <w:t>при</w:t>
      </w:r>
      <w:r>
        <w:t xml:space="preserve"> </w:t>
      </w:r>
      <w:r>
        <w:rPr>
          <w:rFonts w:hint="eastAsia"/>
        </w:rPr>
        <w:t>движении</w:t>
      </w:r>
      <w:r>
        <w:t xml:space="preserve"> </w:t>
      </w:r>
      <w:r>
        <w:rPr>
          <w:rFonts w:hint="eastAsia"/>
        </w:rPr>
        <w:t>СВП</w:t>
      </w:r>
      <w:r>
        <w:t xml:space="preserve"> </w:t>
      </w:r>
      <w:r>
        <w:rPr>
          <w:rFonts w:hint="eastAsia"/>
        </w:rPr>
        <w:t>с</w:t>
      </w:r>
      <w:r>
        <w:t xml:space="preserve"> </w:t>
      </w:r>
      <w:r>
        <w:rPr>
          <w:rFonts w:hint="eastAsia"/>
        </w:rPr>
        <w:t>малой</w:t>
      </w:r>
      <w:r>
        <w:t xml:space="preserve"> </w:t>
      </w:r>
      <w:r>
        <w:rPr>
          <w:rFonts w:hint="eastAsia"/>
        </w:rPr>
        <w:t>скоростью</w:t>
      </w:r>
    </w:p>
    <w:p w14:paraId="01F450C4" w14:textId="77777777" w:rsidR="00130D29" w:rsidRDefault="00130D29" w:rsidP="00130D29"/>
    <w:p w14:paraId="14CB2707" w14:textId="77777777" w:rsidR="00130D29" w:rsidRDefault="00130D29" w:rsidP="00130D29">
      <w:r>
        <w:t xml:space="preserve">1.3 </w:t>
      </w:r>
      <w:r>
        <w:rPr>
          <w:rFonts w:hint="eastAsia"/>
        </w:rPr>
        <w:t>Исследования</w:t>
      </w:r>
      <w:r>
        <w:t xml:space="preserve"> </w:t>
      </w:r>
      <w:r>
        <w:rPr>
          <w:rFonts w:hint="eastAsia"/>
        </w:rPr>
        <w:t>вопроса</w:t>
      </w:r>
      <w:r>
        <w:t xml:space="preserve"> </w:t>
      </w:r>
      <w:r>
        <w:rPr>
          <w:rFonts w:hint="eastAsia"/>
        </w:rPr>
        <w:t>механики</w:t>
      </w:r>
      <w:r>
        <w:t xml:space="preserve"> </w:t>
      </w:r>
      <w:r>
        <w:rPr>
          <w:rFonts w:hint="eastAsia"/>
        </w:rPr>
        <w:t>разрушения</w:t>
      </w:r>
      <w:r>
        <w:t xml:space="preserve"> </w:t>
      </w:r>
      <w:r>
        <w:rPr>
          <w:rFonts w:hint="eastAsia"/>
        </w:rPr>
        <w:t>льда</w:t>
      </w:r>
      <w:r>
        <w:t xml:space="preserve"> </w:t>
      </w:r>
      <w:r>
        <w:rPr>
          <w:rFonts w:hint="eastAsia"/>
        </w:rPr>
        <w:t>при</w:t>
      </w:r>
      <w:r>
        <w:t xml:space="preserve"> </w:t>
      </w:r>
      <w:r>
        <w:rPr>
          <w:rFonts w:hint="eastAsia"/>
        </w:rPr>
        <w:t>квазистатическом</w:t>
      </w:r>
      <w:r>
        <w:t xml:space="preserve"> </w:t>
      </w:r>
      <w:r>
        <w:rPr>
          <w:rFonts w:hint="eastAsia"/>
        </w:rPr>
        <w:t>режиме</w:t>
      </w:r>
      <w:r>
        <w:t xml:space="preserve"> </w:t>
      </w:r>
      <w:r>
        <w:rPr>
          <w:rFonts w:hint="eastAsia"/>
        </w:rPr>
        <w:t>движении</w:t>
      </w:r>
      <w:r>
        <w:t xml:space="preserve"> </w:t>
      </w:r>
      <w:r>
        <w:rPr>
          <w:rFonts w:hint="eastAsia"/>
        </w:rPr>
        <w:t>нагрузки</w:t>
      </w:r>
    </w:p>
    <w:p w14:paraId="50A4F762" w14:textId="77777777" w:rsidR="00130D29" w:rsidRDefault="00130D29" w:rsidP="00130D29"/>
    <w:p w14:paraId="63B35227" w14:textId="77777777" w:rsidR="00130D29" w:rsidRDefault="00130D29" w:rsidP="00130D29">
      <w:r>
        <w:t xml:space="preserve">1.4 </w:t>
      </w:r>
      <w:r>
        <w:rPr>
          <w:rFonts w:hint="eastAsia"/>
        </w:rPr>
        <w:t>Обзор</w:t>
      </w:r>
      <w:r>
        <w:t xml:space="preserve"> </w:t>
      </w:r>
      <w:r>
        <w:rPr>
          <w:rFonts w:hint="eastAsia"/>
        </w:rPr>
        <w:t>существующих</w:t>
      </w:r>
      <w:r>
        <w:t xml:space="preserve"> </w:t>
      </w:r>
      <w:r>
        <w:rPr>
          <w:rFonts w:hint="eastAsia"/>
        </w:rPr>
        <w:t>аэродинамических</w:t>
      </w:r>
      <w:r>
        <w:t xml:space="preserve"> </w:t>
      </w:r>
      <w:r>
        <w:rPr>
          <w:rFonts w:hint="eastAsia"/>
        </w:rPr>
        <w:t>схем</w:t>
      </w:r>
      <w:r>
        <w:t xml:space="preserve"> </w:t>
      </w:r>
      <w:r>
        <w:rPr>
          <w:rFonts w:hint="eastAsia"/>
        </w:rPr>
        <w:t>и</w:t>
      </w:r>
      <w:r>
        <w:t xml:space="preserve"> </w:t>
      </w:r>
      <w:r>
        <w:rPr>
          <w:rFonts w:hint="eastAsia"/>
        </w:rPr>
        <w:t>гибких</w:t>
      </w:r>
      <w:r>
        <w:t xml:space="preserve"> </w:t>
      </w:r>
      <w:r>
        <w:rPr>
          <w:rFonts w:hint="eastAsia"/>
        </w:rPr>
        <w:t>ограждений</w:t>
      </w:r>
    </w:p>
    <w:p w14:paraId="71637D0E" w14:textId="77777777" w:rsidR="00130D29" w:rsidRDefault="00130D29" w:rsidP="00130D29"/>
    <w:p w14:paraId="10C16897" w14:textId="77777777" w:rsidR="00130D29" w:rsidRDefault="00130D29" w:rsidP="00130D29">
      <w:r>
        <w:t xml:space="preserve">1.5 </w:t>
      </w:r>
      <w:r>
        <w:rPr>
          <w:rFonts w:hint="eastAsia"/>
        </w:rPr>
        <w:t>Определение</w:t>
      </w:r>
      <w:r>
        <w:t xml:space="preserve"> </w:t>
      </w:r>
      <w:r>
        <w:rPr>
          <w:rFonts w:hint="eastAsia"/>
        </w:rPr>
        <w:t>остойчивости</w:t>
      </w:r>
      <w:r>
        <w:t xml:space="preserve"> </w:t>
      </w:r>
      <w:r>
        <w:rPr>
          <w:rFonts w:hint="eastAsia"/>
        </w:rPr>
        <w:t>ЛПВП</w:t>
      </w:r>
    </w:p>
    <w:p w14:paraId="66D62EE9" w14:textId="77777777" w:rsidR="00130D29" w:rsidRDefault="00130D29" w:rsidP="00130D29"/>
    <w:p w14:paraId="41D29A7A" w14:textId="77777777" w:rsidR="00130D29" w:rsidRDefault="00130D29" w:rsidP="00130D29">
      <w:r>
        <w:t xml:space="preserve">1.5.1 </w:t>
      </w:r>
      <w:r>
        <w:rPr>
          <w:rFonts w:hint="eastAsia"/>
        </w:rPr>
        <w:t>Остойчивость</w:t>
      </w:r>
      <w:r>
        <w:t xml:space="preserve"> </w:t>
      </w:r>
      <w:r>
        <w:rPr>
          <w:rFonts w:hint="eastAsia"/>
        </w:rPr>
        <w:t>ЛПВП</w:t>
      </w:r>
      <w:r>
        <w:t xml:space="preserve"> </w:t>
      </w:r>
      <w:r>
        <w:rPr>
          <w:rFonts w:hint="eastAsia"/>
        </w:rPr>
        <w:t>в</w:t>
      </w:r>
      <w:r>
        <w:t xml:space="preserve"> </w:t>
      </w:r>
      <w:r>
        <w:rPr>
          <w:rFonts w:hint="eastAsia"/>
        </w:rPr>
        <w:t>режиме</w:t>
      </w:r>
      <w:r>
        <w:t xml:space="preserve"> </w:t>
      </w:r>
      <w:r>
        <w:rPr>
          <w:rFonts w:hint="eastAsia"/>
        </w:rPr>
        <w:t>парения</w:t>
      </w:r>
    </w:p>
    <w:p w14:paraId="477D217F" w14:textId="77777777" w:rsidR="00130D29" w:rsidRDefault="00130D29" w:rsidP="00130D29"/>
    <w:p w14:paraId="267AE38C" w14:textId="77777777" w:rsidR="00130D29" w:rsidRDefault="00130D29" w:rsidP="00130D29">
      <w:r>
        <w:t xml:space="preserve">1.5.2 </w:t>
      </w:r>
      <w:r>
        <w:rPr>
          <w:rFonts w:hint="eastAsia"/>
        </w:rPr>
        <w:t>Обеспечение</w:t>
      </w:r>
      <w:r>
        <w:t xml:space="preserve"> </w:t>
      </w:r>
      <w:r>
        <w:rPr>
          <w:rFonts w:hint="eastAsia"/>
        </w:rPr>
        <w:t>остойчивости</w:t>
      </w:r>
      <w:r>
        <w:t xml:space="preserve"> </w:t>
      </w:r>
      <w:r>
        <w:rPr>
          <w:rFonts w:hint="eastAsia"/>
        </w:rPr>
        <w:t>в</w:t>
      </w:r>
      <w:r>
        <w:t xml:space="preserve"> </w:t>
      </w:r>
      <w:r>
        <w:rPr>
          <w:rFonts w:hint="eastAsia"/>
        </w:rPr>
        <w:t>переходном</w:t>
      </w:r>
      <w:r>
        <w:t xml:space="preserve"> </w:t>
      </w:r>
      <w:r>
        <w:rPr>
          <w:rFonts w:hint="eastAsia"/>
        </w:rPr>
        <w:t>режиме</w:t>
      </w:r>
    </w:p>
    <w:p w14:paraId="5378469A" w14:textId="77777777" w:rsidR="00130D29" w:rsidRDefault="00130D29" w:rsidP="00130D29"/>
    <w:p w14:paraId="48396C7E" w14:textId="77777777" w:rsidR="00130D29" w:rsidRDefault="00130D29" w:rsidP="00130D29">
      <w:r>
        <w:t xml:space="preserve">1.6 </w:t>
      </w:r>
      <w:r>
        <w:rPr>
          <w:rFonts w:hint="eastAsia"/>
        </w:rPr>
        <w:t>Оценка</w:t>
      </w:r>
      <w:r>
        <w:t xml:space="preserve"> </w:t>
      </w:r>
      <w:r>
        <w:rPr>
          <w:rFonts w:hint="eastAsia"/>
        </w:rPr>
        <w:t>сопротивления</w:t>
      </w:r>
      <w:r>
        <w:t xml:space="preserve"> </w:t>
      </w:r>
      <w:r>
        <w:rPr>
          <w:rFonts w:hint="eastAsia"/>
        </w:rPr>
        <w:t>движения</w:t>
      </w:r>
      <w:r>
        <w:t xml:space="preserve"> </w:t>
      </w:r>
      <w:r>
        <w:rPr>
          <w:rFonts w:hint="eastAsia"/>
        </w:rPr>
        <w:t>ЛПВП</w:t>
      </w:r>
    </w:p>
    <w:p w14:paraId="5E0402DA" w14:textId="77777777" w:rsidR="00130D29" w:rsidRDefault="00130D29" w:rsidP="00130D29"/>
    <w:p w14:paraId="5AEE404F" w14:textId="77777777" w:rsidR="00130D29" w:rsidRDefault="00130D29" w:rsidP="00130D29">
      <w:r>
        <w:t xml:space="preserve">1.7 </w:t>
      </w:r>
      <w:r>
        <w:rPr>
          <w:rFonts w:hint="eastAsia"/>
        </w:rPr>
        <w:t>Обзор</w:t>
      </w:r>
      <w:r>
        <w:t xml:space="preserve"> </w:t>
      </w:r>
      <w:r>
        <w:rPr>
          <w:rFonts w:hint="eastAsia"/>
        </w:rPr>
        <w:t>ледовой</w:t>
      </w:r>
      <w:r>
        <w:t xml:space="preserve"> </w:t>
      </w:r>
      <w:r>
        <w:rPr>
          <w:rFonts w:hint="eastAsia"/>
        </w:rPr>
        <w:t>обстановки</w:t>
      </w:r>
      <w:r>
        <w:t xml:space="preserve"> </w:t>
      </w:r>
      <w:r>
        <w:rPr>
          <w:rFonts w:hint="eastAsia"/>
        </w:rPr>
        <w:t>на</w:t>
      </w:r>
      <w:r>
        <w:t xml:space="preserve"> </w:t>
      </w:r>
      <w:r>
        <w:rPr>
          <w:rFonts w:hint="eastAsia"/>
        </w:rPr>
        <w:t>Северном</w:t>
      </w:r>
      <w:r>
        <w:t xml:space="preserve"> </w:t>
      </w:r>
      <w:r>
        <w:rPr>
          <w:rFonts w:hint="eastAsia"/>
        </w:rPr>
        <w:t>Каспии</w:t>
      </w:r>
      <w:r>
        <w:t xml:space="preserve"> </w:t>
      </w:r>
      <w:r>
        <w:rPr>
          <w:rFonts w:hint="eastAsia"/>
        </w:rPr>
        <w:t>и</w:t>
      </w:r>
      <w:r>
        <w:t xml:space="preserve"> </w:t>
      </w:r>
      <w:r>
        <w:rPr>
          <w:rFonts w:hint="eastAsia"/>
        </w:rPr>
        <w:t>анализ</w:t>
      </w:r>
      <w:r>
        <w:t xml:space="preserve"> </w:t>
      </w:r>
      <w:r>
        <w:rPr>
          <w:rFonts w:hint="eastAsia"/>
        </w:rPr>
        <w:t>физико</w:t>
      </w:r>
      <w:r>
        <w:t>-</w:t>
      </w:r>
      <w:r>
        <w:rPr>
          <w:rFonts w:hint="eastAsia"/>
        </w:rPr>
        <w:t>механических</w:t>
      </w:r>
      <w:r>
        <w:t xml:space="preserve"> </w:t>
      </w:r>
      <w:r>
        <w:rPr>
          <w:rFonts w:hint="eastAsia"/>
        </w:rPr>
        <w:t>характеристик</w:t>
      </w:r>
      <w:r>
        <w:t xml:space="preserve"> </w:t>
      </w:r>
      <w:r>
        <w:rPr>
          <w:rFonts w:hint="eastAsia"/>
        </w:rPr>
        <w:t>ледяного</w:t>
      </w:r>
      <w:r>
        <w:t xml:space="preserve"> </w:t>
      </w:r>
      <w:r>
        <w:rPr>
          <w:rFonts w:hint="eastAsia"/>
        </w:rPr>
        <w:t>покрова</w:t>
      </w:r>
    </w:p>
    <w:p w14:paraId="0125EBBF" w14:textId="77777777" w:rsidR="00130D29" w:rsidRDefault="00130D29" w:rsidP="00130D29"/>
    <w:p w14:paraId="26D1B815" w14:textId="77777777" w:rsidR="00130D29" w:rsidRDefault="00130D29" w:rsidP="00130D29">
      <w:r>
        <w:t xml:space="preserve">1.7.1 </w:t>
      </w:r>
      <w:r>
        <w:rPr>
          <w:rFonts w:hint="eastAsia"/>
        </w:rPr>
        <w:t>Общая</w:t>
      </w:r>
      <w:r>
        <w:t xml:space="preserve"> </w:t>
      </w:r>
      <w:r>
        <w:rPr>
          <w:rFonts w:hint="eastAsia"/>
        </w:rPr>
        <w:t>характеристика</w:t>
      </w:r>
      <w:r>
        <w:t xml:space="preserve"> </w:t>
      </w:r>
      <w:r>
        <w:rPr>
          <w:rFonts w:hint="eastAsia"/>
        </w:rPr>
        <w:t>ледовой</w:t>
      </w:r>
      <w:r>
        <w:t xml:space="preserve"> </w:t>
      </w:r>
      <w:r>
        <w:rPr>
          <w:rFonts w:hint="eastAsia"/>
        </w:rPr>
        <w:t>обстановки</w:t>
      </w:r>
      <w:r>
        <w:t xml:space="preserve"> </w:t>
      </w:r>
      <w:r>
        <w:rPr>
          <w:rFonts w:hint="eastAsia"/>
        </w:rPr>
        <w:t>на</w:t>
      </w:r>
      <w:r>
        <w:t xml:space="preserve"> </w:t>
      </w:r>
      <w:r>
        <w:rPr>
          <w:rFonts w:hint="eastAsia"/>
        </w:rPr>
        <w:t>Северном</w:t>
      </w:r>
      <w:r>
        <w:t xml:space="preserve"> </w:t>
      </w:r>
      <w:r>
        <w:rPr>
          <w:rFonts w:hint="eastAsia"/>
        </w:rPr>
        <w:t>Каспии</w:t>
      </w:r>
    </w:p>
    <w:p w14:paraId="568FD239" w14:textId="77777777" w:rsidR="00130D29" w:rsidRDefault="00130D29" w:rsidP="00130D29"/>
    <w:p w14:paraId="6680BCD1" w14:textId="77777777" w:rsidR="00130D29" w:rsidRDefault="00130D29" w:rsidP="00130D29">
      <w:r>
        <w:t xml:space="preserve">1.7.2 </w:t>
      </w:r>
      <w:r>
        <w:rPr>
          <w:rFonts w:hint="eastAsia"/>
        </w:rPr>
        <w:t>Физико</w:t>
      </w:r>
      <w:r>
        <w:t>-</w:t>
      </w:r>
      <w:r>
        <w:rPr>
          <w:rFonts w:hint="eastAsia"/>
        </w:rPr>
        <w:t>механические</w:t>
      </w:r>
      <w:r>
        <w:t xml:space="preserve"> </w:t>
      </w:r>
      <w:r>
        <w:rPr>
          <w:rFonts w:hint="eastAsia"/>
        </w:rPr>
        <w:t>характеристики</w:t>
      </w:r>
      <w:r>
        <w:t xml:space="preserve"> </w:t>
      </w:r>
      <w:r>
        <w:rPr>
          <w:rFonts w:hint="eastAsia"/>
        </w:rPr>
        <w:t>ледяного</w:t>
      </w:r>
      <w:r>
        <w:t xml:space="preserve"> </w:t>
      </w:r>
      <w:r>
        <w:rPr>
          <w:rFonts w:hint="eastAsia"/>
        </w:rPr>
        <w:t>покрова</w:t>
      </w:r>
    </w:p>
    <w:p w14:paraId="73D899DB" w14:textId="77777777" w:rsidR="00130D29" w:rsidRDefault="00130D29" w:rsidP="00130D29"/>
    <w:p w14:paraId="57935108" w14:textId="77777777" w:rsidR="00130D29" w:rsidRDefault="00130D29" w:rsidP="00130D29">
      <w:r>
        <w:t xml:space="preserve">2. </w:t>
      </w:r>
      <w:r>
        <w:rPr>
          <w:rFonts w:hint="eastAsia"/>
        </w:rPr>
        <w:t>МАТЕМАТИЧЕСКОЕ</w:t>
      </w:r>
      <w:r>
        <w:t xml:space="preserve"> </w:t>
      </w:r>
      <w:r>
        <w:rPr>
          <w:rFonts w:hint="eastAsia"/>
        </w:rPr>
        <w:t>МОДЕЛИРОВАНИЕ</w:t>
      </w:r>
      <w:r>
        <w:t xml:space="preserve"> </w:t>
      </w:r>
      <w:r>
        <w:rPr>
          <w:rFonts w:hint="eastAsia"/>
        </w:rPr>
        <w:t>ВЗАИМОДЕЙСТВИЯ</w:t>
      </w:r>
      <w:r>
        <w:t xml:space="preserve"> </w:t>
      </w:r>
      <w:r>
        <w:rPr>
          <w:rFonts w:hint="eastAsia"/>
        </w:rPr>
        <w:t>ЛПВП</w:t>
      </w:r>
      <w:r>
        <w:t xml:space="preserve"> </w:t>
      </w:r>
      <w:r>
        <w:rPr>
          <w:rFonts w:hint="eastAsia"/>
        </w:rPr>
        <w:t>СО</w:t>
      </w:r>
      <w:r>
        <w:t xml:space="preserve"> </w:t>
      </w:r>
      <w:r>
        <w:rPr>
          <w:rFonts w:hint="eastAsia"/>
        </w:rPr>
        <w:t>ЛЬДОМ</w:t>
      </w:r>
    </w:p>
    <w:p w14:paraId="49987E17" w14:textId="77777777" w:rsidR="00130D29" w:rsidRDefault="00130D29" w:rsidP="00130D29"/>
    <w:p w14:paraId="7A2A1E8E" w14:textId="77777777" w:rsidR="00130D29" w:rsidRDefault="00130D29" w:rsidP="00130D29">
      <w:r>
        <w:t xml:space="preserve">2.1. </w:t>
      </w:r>
      <w:r>
        <w:rPr>
          <w:rFonts w:hint="eastAsia"/>
        </w:rPr>
        <w:t>Напряженно</w:t>
      </w:r>
      <w:r>
        <w:t>-</w:t>
      </w:r>
      <w:r>
        <w:rPr>
          <w:rFonts w:hint="eastAsia"/>
        </w:rPr>
        <w:t>деформированное</w:t>
      </w:r>
      <w:r>
        <w:t xml:space="preserve"> </w:t>
      </w:r>
      <w:r>
        <w:rPr>
          <w:rFonts w:hint="eastAsia"/>
        </w:rPr>
        <w:t>состояние</w:t>
      </w:r>
      <w:r>
        <w:t xml:space="preserve"> </w:t>
      </w:r>
      <w:r>
        <w:rPr>
          <w:rFonts w:hint="eastAsia"/>
        </w:rPr>
        <w:t>ледяного</w:t>
      </w:r>
      <w:r>
        <w:t xml:space="preserve"> </w:t>
      </w:r>
      <w:r>
        <w:rPr>
          <w:rFonts w:hint="eastAsia"/>
        </w:rPr>
        <w:t>покрова</w:t>
      </w:r>
      <w:r>
        <w:t xml:space="preserve"> </w:t>
      </w:r>
      <w:r>
        <w:rPr>
          <w:rFonts w:hint="eastAsia"/>
        </w:rPr>
        <w:t>при</w:t>
      </w:r>
      <w:r>
        <w:t xml:space="preserve"> </w:t>
      </w:r>
      <w:r>
        <w:rPr>
          <w:rFonts w:hint="eastAsia"/>
        </w:rPr>
        <w:t>движении</w:t>
      </w:r>
      <w:r>
        <w:t xml:space="preserve"> </w:t>
      </w:r>
      <w:r>
        <w:rPr>
          <w:rFonts w:hint="eastAsia"/>
        </w:rPr>
        <w:t>ЛПВП</w:t>
      </w:r>
      <w:r>
        <w:t xml:space="preserve"> </w:t>
      </w:r>
      <w:r>
        <w:rPr>
          <w:rFonts w:hint="eastAsia"/>
        </w:rPr>
        <w:t>с</w:t>
      </w:r>
      <w:r>
        <w:t xml:space="preserve"> </w:t>
      </w:r>
      <w:r>
        <w:rPr>
          <w:rFonts w:hint="eastAsia"/>
        </w:rPr>
        <w:t>малой</w:t>
      </w:r>
      <w:r>
        <w:t xml:space="preserve"> </w:t>
      </w:r>
      <w:r>
        <w:rPr>
          <w:rFonts w:hint="eastAsia"/>
        </w:rPr>
        <w:t>скоростью</w:t>
      </w:r>
    </w:p>
    <w:p w14:paraId="3CE3247F" w14:textId="77777777" w:rsidR="00130D29" w:rsidRDefault="00130D29" w:rsidP="00130D29"/>
    <w:p w14:paraId="70FC002A" w14:textId="77777777" w:rsidR="00130D29" w:rsidRDefault="00130D29" w:rsidP="00130D29">
      <w:r>
        <w:t xml:space="preserve">2.1.1. </w:t>
      </w:r>
      <w:r>
        <w:rPr>
          <w:rFonts w:hint="eastAsia"/>
        </w:rPr>
        <w:t>Напряженно</w:t>
      </w:r>
      <w:r>
        <w:t>-</w:t>
      </w:r>
      <w:r>
        <w:rPr>
          <w:rFonts w:hint="eastAsia"/>
        </w:rPr>
        <w:t>деформированное</w:t>
      </w:r>
      <w:r>
        <w:t xml:space="preserve"> </w:t>
      </w:r>
      <w:r>
        <w:rPr>
          <w:rFonts w:hint="eastAsia"/>
        </w:rPr>
        <w:t>состояние</w:t>
      </w:r>
      <w:r>
        <w:t xml:space="preserve"> </w:t>
      </w:r>
      <w:r>
        <w:rPr>
          <w:rFonts w:hint="eastAsia"/>
        </w:rPr>
        <w:t>полубесконечной</w:t>
      </w:r>
      <w:r>
        <w:t xml:space="preserve"> </w:t>
      </w:r>
      <w:r>
        <w:rPr>
          <w:rFonts w:hint="eastAsia"/>
        </w:rPr>
        <w:t>пластины</w:t>
      </w:r>
      <w:r>
        <w:t xml:space="preserve"> </w:t>
      </w:r>
      <w:r>
        <w:rPr>
          <w:rFonts w:hint="eastAsia"/>
        </w:rPr>
        <w:t>для</w:t>
      </w:r>
    </w:p>
    <w:p w14:paraId="0E9F37E8" w14:textId="77777777" w:rsidR="00130D29" w:rsidRDefault="00130D29" w:rsidP="00130D29"/>
    <w:p w14:paraId="0D308172" w14:textId="77777777" w:rsidR="00130D29" w:rsidRDefault="00130D29" w:rsidP="00130D29">
      <w:r>
        <w:rPr>
          <w:rFonts w:hint="eastAsia"/>
        </w:rPr>
        <w:t>случая</w:t>
      </w:r>
      <w:r>
        <w:t xml:space="preserve"> </w:t>
      </w:r>
      <w:r>
        <w:rPr>
          <w:rFonts w:hint="eastAsia"/>
        </w:rPr>
        <w:t>отсутствия</w:t>
      </w:r>
      <w:r>
        <w:t xml:space="preserve"> </w:t>
      </w:r>
      <w:r>
        <w:rPr>
          <w:rFonts w:hint="eastAsia"/>
        </w:rPr>
        <w:t>воздушной</w:t>
      </w:r>
      <w:r>
        <w:t xml:space="preserve"> </w:t>
      </w:r>
      <w:r>
        <w:rPr>
          <w:rFonts w:hint="eastAsia"/>
        </w:rPr>
        <w:t>полости</w:t>
      </w:r>
    </w:p>
    <w:p w14:paraId="18E2B4CE" w14:textId="77777777" w:rsidR="00130D29" w:rsidRDefault="00130D29" w:rsidP="00130D29"/>
    <w:p w14:paraId="4C3EF3C4" w14:textId="77777777" w:rsidR="00130D29" w:rsidRDefault="00130D29" w:rsidP="00130D29">
      <w:r>
        <w:t xml:space="preserve">2.1.2. </w:t>
      </w:r>
      <w:r>
        <w:rPr>
          <w:rFonts w:hint="eastAsia"/>
        </w:rPr>
        <w:t>Напряженно</w:t>
      </w:r>
      <w:r>
        <w:t>-</w:t>
      </w:r>
      <w:r>
        <w:rPr>
          <w:rFonts w:hint="eastAsia"/>
        </w:rPr>
        <w:t>деформированное</w:t>
      </w:r>
      <w:r>
        <w:t xml:space="preserve"> </w:t>
      </w:r>
      <w:r>
        <w:rPr>
          <w:rFonts w:hint="eastAsia"/>
        </w:rPr>
        <w:t>состояние</w:t>
      </w:r>
      <w:r>
        <w:t xml:space="preserve"> </w:t>
      </w:r>
      <w:r>
        <w:rPr>
          <w:rFonts w:hint="eastAsia"/>
        </w:rPr>
        <w:t>полубесконечной</w:t>
      </w:r>
      <w:r>
        <w:t xml:space="preserve"> </w:t>
      </w:r>
      <w:r>
        <w:rPr>
          <w:rFonts w:hint="eastAsia"/>
        </w:rPr>
        <w:t>пластины</w:t>
      </w:r>
      <w:r>
        <w:t xml:space="preserve"> </w:t>
      </w:r>
      <w:r>
        <w:rPr>
          <w:rFonts w:hint="eastAsia"/>
        </w:rPr>
        <w:t>для</w:t>
      </w:r>
      <w:r>
        <w:t xml:space="preserve"> </w:t>
      </w:r>
      <w:r>
        <w:rPr>
          <w:rFonts w:hint="eastAsia"/>
        </w:rPr>
        <w:t>случая</w:t>
      </w:r>
      <w:r>
        <w:t xml:space="preserve"> </w:t>
      </w:r>
      <w:r>
        <w:rPr>
          <w:rFonts w:hint="eastAsia"/>
        </w:rPr>
        <w:t>наличия</w:t>
      </w:r>
      <w:r>
        <w:t xml:space="preserve"> </w:t>
      </w:r>
      <w:r>
        <w:rPr>
          <w:rFonts w:hint="eastAsia"/>
        </w:rPr>
        <w:t>воздушной</w:t>
      </w:r>
      <w:r>
        <w:t xml:space="preserve"> </w:t>
      </w:r>
      <w:r>
        <w:rPr>
          <w:rFonts w:hint="eastAsia"/>
        </w:rPr>
        <w:t>полости</w:t>
      </w:r>
    </w:p>
    <w:p w14:paraId="261A7122" w14:textId="77777777" w:rsidR="00130D29" w:rsidRDefault="00130D29" w:rsidP="00130D29"/>
    <w:p w14:paraId="5F72F167" w14:textId="77777777" w:rsidR="00130D29" w:rsidRDefault="00130D29" w:rsidP="00130D29">
      <w:r>
        <w:t xml:space="preserve">3. </w:t>
      </w:r>
      <w:r>
        <w:rPr>
          <w:rFonts w:hint="eastAsia"/>
        </w:rPr>
        <w:t>РАЗРАБОТКА</w:t>
      </w:r>
      <w:r>
        <w:t xml:space="preserve"> </w:t>
      </w:r>
      <w:r>
        <w:rPr>
          <w:rFonts w:hint="eastAsia"/>
        </w:rPr>
        <w:t>МЕТОДОВ</w:t>
      </w:r>
      <w:r>
        <w:t xml:space="preserve"> </w:t>
      </w:r>
      <w:r>
        <w:rPr>
          <w:rFonts w:hint="eastAsia"/>
        </w:rPr>
        <w:t>РАСЧЕТА</w:t>
      </w:r>
      <w:r>
        <w:t xml:space="preserve"> </w:t>
      </w:r>
      <w:r>
        <w:rPr>
          <w:rFonts w:hint="eastAsia"/>
        </w:rPr>
        <w:t>ЛЕДОВОЙ</w:t>
      </w:r>
      <w:r>
        <w:t xml:space="preserve"> </w:t>
      </w:r>
      <w:r>
        <w:rPr>
          <w:rFonts w:hint="eastAsia"/>
        </w:rPr>
        <w:t>ХОДКОСТИ</w:t>
      </w:r>
    </w:p>
    <w:p w14:paraId="57A3E444" w14:textId="77777777" w:rsidR="00130D29" w:rsidRDefault="00130D29" w:rsidP="00130D29"/>
    <w:p w14:paraId="4578FB77" w14:textId="77777777" w:rsidR="00130D29" w:rsidRDefault="00130D29" w:rsidP="00130D29">
      <w:r>
        <w:t xml:space="preserve">3.1. </w:t>
      </w:r>
      <w:r>
        <w:rPr>
          <w:rFonts w:hint="eastAsia"/>
        </w:rPr>
        <w:t>Анализ</w:t>
      </w:r>
      <w:r>
        <w:t xml:space="preserve"> </w:t>
      </w:r>
      <w:r>
        <w:rPr>
          <w:rFonts w:hint="eastAsia"/>
        </w:rPr>
        <w:t>составляющих</w:t>
      </w:r>
      <w:r>
        <w:t xml:space="preserve"> </w:t>
      </w:r>
      <w:r>
        <w:rPr>
          <w:rFonts w:hint="eastAsia"/>
        </w:rPr>
        <w:t>ледового</w:t>
      </w:r>
      <w:r>
        <w:t xml:space="preserve"> </w:t>
      </w:r>
      <w:r>
        <w:rPr>
          <w:rFonts w:hint="eastAsia"/>
        </w:rPr>
        <w:t>сопротивления</w:t>
      </w:r>
      <w:r>
        <w:t xml:space="preserve"> </w:t>
      </w:r>
      <w:r>
        <w:rPr>
          <w:rFonts w:hint="eastAsia"/>
        </w:rPr>
        <w:t>ЛПВП</w:t>
      </w:r>
    </w:p>
    <w:p w14:paraId="4D53DA3F" w14:textId="77777777" w:rsidR="00130D29" w:rsidRDefault="00130D29" w:rsidP="00130D29"/>
    <w:p w14:paraId="24E890CF" w14:textId="77777777" w:rsidR="00130D29" w:rsidRDefault="00130D29" w:rsidP="00130D29">
      <w:r>
        <w:t xml:space="preserve">3.2. </w:t>
      </w:r>
      <w:r>
        <w:rPr>
          <w:rFonts w:hint="eastAsia"/>
        </w:rPr>
        <w:t>Гидродинамическое</w:t>
      </w:r>
      <w:r>
        <w:t xml:space="preserve"> </w:t>
      </w:r>
      <w:r>
        <w:rPr>
          <w:rFonts w:hint="eastAsia"/>
        </w:rPr>
        <w:t>сопротивление</w:t>
      </w:r>
    </w:p>
    <w:p w14:paraId="09081A96" w14:textId="77777777" w:rsidR="00130D29" w:rsidRDefault="00130D29" w:rsidP="00130D29"/>
    <w:p w14:paraId="16F0A79D" w14:textId="77777777" w:rsidR="00130D29" w:rsidRDefault="00130D29" w:rsidP="00130D29">
      <w:r>
        <w:t xml:space="preserve">3.2.1. </w:t>
      </w:r>
      <w:r>
        <w:rPr>
          <w:rFonts w:hint="eastAsia"/>
        </w:rPr>
        <w:t>Гидродинамическое</w:t>
      </w:r>
      <w:r>
        <w:t xml:space="preserve"> </w:t>
      </w:r>
      <w:r>
        <w:rPr>
          <w:rFonts w:hint="eastAsia"/>
        </w:rPr>
        <w:t>сопротивление</w:t>
      </w:r>
      <w:r>
        <w:t xml:space="preserve"> </w:t>
      </w:r>
      <w:r>
        <w:rPr>
          <w:rFonts w:hint="eastAsia"/>
        </w:rPr>
        <w:t>на</w:t>
      </w:r>
      <w:r>
        <w:t xml:space="preserve"> </w:t>
      </w:r>
      <w:r>
        <w:rPr>
          <w:rFonts w:hint="eastAsia"/>
        </w:rPr>
        <w:t>чистой</w:t>
      </w:r>
      <w:r>
        <w:t xml:space="preserve"> </w:t>
      </w:r>
      <w:r>
        <w:rPr>
          <w:rFonts w:hint="eastAsia"/>
        </w:rPr>
        <w:t>воде</w:t>
      </w:r>
    </w:p>
    <w:p w14:paraId="295AF193" w14:textId="77777777" w:rsidR="00130D29" w:rsidRDefault="00130D29" w:rsidP="00130D29"/>
    <w:p w14:paraId="20F26F71" w14:textId="77777777" w:rsidR="00130D29" w:rsidRDefault="00130D29" w:rsidP="00130D29">
      <w:r>
        <w:t xml:space="preserve">3.2.2. </w:t>
      </w:r>
      <w:r>
        <w:rPr>
          <w:rFonts w:hint="eastAsia"/>
        </w:rPr>
        <w:t>Влияние</w:t>
      </w:r>
      <w:r>
        <w:t xml:space="preserve"> </w:t>
      </w:r>
      <w:r>
        <w:rPr>
          <w:rFonts w:hint="eastAsia"/>
        </w:rPr>
        <w:t>поля</w:t>
      </w:r>
      <w:r>
        <w:t xml:space="preserve"> </w:t>
      </w:r>
      <w:r>
        <w:rPr>
          <w:rFonts w:hint="eastAsia"/>
        </w:rPr>
        <w:t>битого</w:t>
      </w:r>
      <w:r>
        <w:t xml:space="preserve"> </w:t>
      </w:r>
      <w:r>
        <w:rPr>
          <w:rFonts w:hint="eastAsia"/>
        </w:rPr>
        <w:t>льда</w:t>
      </w:r>
      <w:r>
        <w:t xml:space="preserve"> </w:t>
      </w:r>
      <w:r>
        <w:rPr>
          <w:rFonts w:hint="eastAsia"/>
        </w:rPr>
        <w:t>на</w:t>
      </w:r>
      <w:r>
        <w:t xml:space="preserve"> </w:t>
      </w:r>
      <w:r>
        <w:rPr>
          <w:rFonts w:hint="eastAsia"/>
        </w:rPr>
        <w:t>гидродинамическое</w:t>
      </w:r>
      <w:r>
        <w:t xml:space="preserve"> </w:t>
      </w:r>
      <w:r>
        <w:rPr>
          <w:rFonts w:hint="eastAsia"/>
        </w:rPr>
        <w:t>сопротивление</w:t>
      </w:r>
    </w:p>
    <w:p w14:paraId="0FAA1021" w14:textId="77777777" w:rsidR="00130D29" w:rsidRDefault="00130D29" w:rsidP="00130D29"/>
    <w:p w14:paraId="0A397FCF" w14:textId="77777777" w:rsidR="00130D29" w:rsidRDefault="00130D29" w:rsidP="00130D29">
      <w:r>
        <w:t xml:space="preserve">3.3. </w:t>
      </w:r>
      <w:r>
        <w:rPr>
          <w:rFonts w:hint="eastAsia"/>
        </w:rPr>
        <w:t>Сопротивление</w:t>
      </w:r>
      <w:r>
        <w:t xml:space="preserve"> </w:t>
      </w:r>
      <w:r>
        <w:rPr>
          <w:rFonts w:hint="eastAsia"/>
        </w:rPr>
        <w:t>обломков</w:t>
      </w:r>
      <w:r>
        <w:t xml:space="preserve"> </w:t>
      </w:r>
      <w:r>
        <w:rPr>
          <w:rFonts w:hint="eastAsia"/>
        </w:rPr>
        <w:t>льда</w:t>
      </w:r>
      <w:r>
        <w:t xml:space="preserve"> </w:t>
      </w:r>
      <w:r>
        <w:rPr>
          <w:rFonts w:hint="eastAsia"/>
        </w:rPr>
        <w:t>при</w:t>
      </w:r>
      <w:r>
        <w:t xml:space="preserve"> </w:t>
      </w:r>
      <w:r>
        <w:rPr>
          <w:rFonts w:hint="eastAsia"/>
        </w:rPr>
        <w:t>движении</w:t>
      </w:r>
      <w:r>
        <w:t xml:space="preserve"> </w:t>
      </w:r>
      <w:r>
        <w:rPr>
          <w:rFonts w:hint="eastAsia"/>
        </w:rPr>
        <w:t>в</w:t>
      </w:r>
      <w:r>
        <w:t xml:space="preserve"> </w:t>
      </w:r>
      <w:r>
        <w:rPr>
          <w:rFonts w:hint="eastAsia"/>
        </w:rPr>
        <w:t>сплошном</w:t>
      </w:r>
      <w:r>
        <w:t xml:space="preserve"> </w:t>
      </w:r>
      <w:r>
        <w:rPr>
          <w:rFonts w:hint="eastAsia"/>
        </w:rPr>
        <w:t>ледяном</w:t>
      </w:r>
      <w:r>
        <w:t xml:space="preserve"> </w:t>
      </w:r>
      <w:r>
        <w:rPr>
          <w:rFonts w:hint="eastAsia"/>
        </w:rPr>
        <w:t>поле</w:t>
      </w:r>
    </w:p>
    <w:p w14:paraId="5AE8D60E" w14:textId="77777777" w:rsidR="00130D29" w:rsidRDefault="00130D29" w:rsidP="00130D29"/>
    <w:p w14:paraId="3168B738" w14:textId="77777777" w:rsidR="00130D29" w:rsidRDefault="00130D29" w:rsidP="00130D29">
      <w:r>
        <w:t xml:space="preserve">3.4. </w:t>
      </w:r>
      <w:r>
        <w:rPr>
          <w:rFonts w:hint="eastAsia"/>
        </w:rPr>
        <w:t>Сопротивление</w:t>
      </w:r>
      <w:r>
        <w:t xml:space="preserve"> </w:t>
      </w:r>
      <w:r>
        <w:rPr>
          <w:rFonts w:hint="eastAsia"/>
        </w:rPr>
        <w:t>ЛПВП</w:t>
      </w:r>
      <w:r>
        <w:t xml:space="preserve">, </w:t>
      </w:r>
      <w:r>
        <w:rPr>
          <w:rFonts w:hint="eastAsia"/>
        </w:rPr>
        <w:t>связанное</w:t>
      </w:r>
      <w:r>
        <w:t xml:space="preserve"> </w:t>
      </w:r>
      <w:r>
        <w:rPr>
          <w:rFonts w:hint="eastAsia"/>
        </w:rPr>
        <w:t>с</w:t>
      </w:r>
      <w:r>
        <w:t xml:space="preserve"> </w:t>
      </w:r>
      <w:r>
        <w:rPr>
          <w:rFonts w:hint="eastAsia"/>
        </w:rPr>
        <w:t>разрушением</w:t>
      </w:r>
      <w:r>
        <w:t xml:space="preserve"> </w:t>
      </w:r>
      <w:r>
        <w:rPr>
          <w:rFonts w:hint="eastAsia"/>
        </w:rPr>
        <w:t>сплошного</w:t>
      </w:r>
      <w:r>
        <w:t xml:space="preserve"> </w:t>
      </w:r>
      <w:r>
        <w:rPr>
          <w:rFonts w:hint="eastAsia"/>
        </w:rPr>
        <w:t>льда</w:t>
      </w:r>
    </w:p>
    <w:p w14:paraId="1949BAE9" w14:textId="77777777" w:rsidR="00130D29" w:rsidRDefault="00130D29" w:rsidP="00130D29"/>
    <w:p w14:paraId="3C942EC6" w14:textId="77777777" w:rsidR="00130D29" w:rsidRDefault="00130D29" w:rsidP="00130D29">
      <w:r>
        <w:t xml:space="preserve">4. </w:t>
      </w:r>
      <w:r>
        <w:rPr>
          <w:rFonts w:hint="eastAsia"/>
        </w:rPr>
        <w:t>ОБОСНОВАНИЕ</w:t>
      </w:r>
      <w:r>
        <w:t xml:space="preserve"> </w:t>
      </w:r>
      <w:r>
        <w:rPr>
          <w:rFonts w:hint="eastAsia"/>
        </w:rPr>
        <w:t>ТЕОРИИ</w:t>
      </w:r>
      <w:r>
        <w:t xml:space="preserve"> </w:t>
      </w:r>
      <w:r>
        <w:rPr>
          <w:rFonts w:hint="eastAsia"/>
        </w:rPr>
        <w:t>ПРОЕКТИРОВАНИЯ</w:t>
      </w:r>
      <w:r>
        <w:t xml:space="preserve"> </w:t>
      </w:r>
      <w:r>
        <w:rPr>
          <w:rFonts w:hint="eastAsia"/>
        </w:rPr>
        <w:t>ЛЕДОКОЛЬНОЙ</w:t>
      </w:r>
      <w:r>
        <w:t xml:space="preserve"> </w:t>
      </w:r>
      <w:r>
        <w:rPr>
          <w:rFonts w:hint="eastAsia"/>
        </w:rPr>
        <w:t>ПЛАТФОРМЫ</w:t>
      </w:r>
      <w:r>
        <w:t xml:space="preserve"> </w:t>
      </w:r>
      <w:r>
        <w:rPr>
          <w:rFonts w:hint="eastAsia"/>
        </w:rPr>
        <w:t>НА</w:t>
      </w:r>
      <w:r>
        <w:t xml:space="preserve"> </w:t>
      </w:r>
      <w:r>
        <w:rPr>
          <w:rFonts w:hint="eastAsia"/>
        </w:rPr>
        <w:t>ВОЗДУШНОЙ</w:t>
      </w:r>
      <w:r>
        <w:t xml:space="preserve"> </w:t>
      </w:r>
      <w:r>
        <w:rPr>
          <w:rFonts w:hint="eastAsia"/>
        </w:rPr>
        <w:t>ПОДУШКЕ</w:t>
      </w:r>
    </w:p>
    <w:p w14:paraId="1BD32944" w14:textId="77777777" w:rsidR="00130D29" w:rsidRDefault="00130D29" w:rsidP="00130D29"/>
    <w:p w14:paraId="0EE2C62F" w14:textId="77777777" w:rsidR="00130D29" w:rsidRDefault="00130D29" w:rsidP="00130D29">
      <w:r>
        <w:t xml:space="preserve">4.1. </w:t>
      </w:r>
      <w:r>
        <w:rPr>
          <w:rFonts w:hint="eastAsia"/>
        </w:rPr>
        <w:t>Математическая</w:t>
      </w:r>
      <w:r>
        <w:t xml:space="preserve"> </w:t>
      </w:r>
      <w:r>
        <w:rPr>
          <w:rFonts w:hint="eastAsia"/>
        </w:rPr>
        <w:t>модель</w:t>
      </w:r>
      <w:r>
        <w:t xml:space="preserve"> </w:t>
      </w:r>
      <w:r>
        <w:rPr>
          <w:rFonts w:hint="eastAsia"/>
        </w:rPr>
        <w:t>проектирования</w:t>
      </w:r>
      <w:r>
        <w:t xml:space="preserve"> </w:t>
      </w:r>
      <w:r>
        <w:rPr>
          <w:rFonts w:hint="eastAsia"/>
        </w:rPr>
        <w:t>ЛПВП</w:t>
      </w:r>
    </w:p>
    <w:p w14:paraId="2CD9C08F" w14:textId="77777777" w:rsidR="00130D29" w:rsidRDefault="00130D29" w:rsidP="00130D29"/>
    <w:p w14:paraId="38BCEC5E" w14:textId="77777777" w:rsidR="00130D29" w:rsidRDefault="00130D29" w:rsidP="00130D29">
      <w:r>
        <w:t xml:space="preserve">4.1.1. </w:t>
      </w:r>
      <w:r>
        <w:rPr>
          <w:rFonts w:hint="eastAsia"/>
        </w:rPr>
        <w:t>Структура</w:t>
      </w:r>
      <w:r>
        <w:t xml:space="preserve"> </w:t>
      </w:r>
      <w:r>
        <w:rPr>
          <w:rFonts w:hint="eastAsia"/>
        </w:rPr>
        <w:t>математической</w:t>
      </w:r>
      <w:r>
        <w:t xml:space="preserve"> </w:t>
      </w:r>
      <w:r>
        <w:rPr>
          <w:rFonts w:hint="eastAsia"/>
        </w:rPr>
        <w:t>модели</w:t>
      </w:r>
      <w:r>
        <w:t xml:space="preserve"> </w:t>
      </w:r>
      <w:r>
        <w:rPr>
          <w:rFonts w:hint="eastAsia"/>
        </w:rPr>
        <w:t>ЛПВП</w:t>
      </w:r>
    </w:p>
    <w:p w14:paraId="42C49163" w14:textId="77777777" w:rsidR="00130D29" w:rsidRDefault="00130D29" w:rsidP="00130D29"/>
    <w:p w14:paraId="0A0A687F" w14:textId="77777777" w:rsidR="00130D29" w:rsidRDefault="00130D29" w:rsidP="00130D29">
      <w:r>
        <w:t xml:space="preserve">4.1.2. </w:t>
      </w:r>
      <w:r>
        <w:rPr>
          <w:rFonts w:hint="eastAsia"/>
        </w:rPr>
        <w:t>Анализ</w:t>
      </w:r>
      <w:r>
        <w:t xml:space="preserve"> </w:t>
      </w:r>
      <w:r>
        <w:rPr>
          <w:rFonts w:hint="eastAsia"/>
        </w:rPr>
        <w:t>нагрузки</w:t>
      </w:r>
      <w:r>
        <w:t xml:space="preserve"> </w:t>
      </w:r>
      <w:r>
        <w:rPr>
          <w:rFonts w:hint="eastAsia"/>
        </w:rPr>
        <w:t>и</w:t>
      </w:r>
      <w:r>
        <w:t xml:space="preserve"> </w:t>
      </w:r>
      <w:r>
        <w:rPr>
          <w:rFonts w:hint="eastAsia"/>
        </w:rPr>
        <w:t>составляющих</w:t>
      </w:r>
      <w:r>
        <w:t xml:space="preserve"> </w:t>
      </w:r>
      <w:r>
        <w:rPr>
          <w:rFonts w:hint="eastAsia"/>
        </w:rPr>
        <w:t>масс</w:t>
      </w:r>
      <w:r>
        <w:t xml:space="preserve"> </w:t>
      </w:r>
      <w:r>
        <w:rPr>
          <w:rFonts w:hint="eastAsia"/>
        </w:rPr>
        <w:t>ЛПВП</w:t>
      </w:r>
    </w:p>
    <w:p w14:paraId="4C578855" w14:textId="77777777" w:rsidR="00130D29" w:rsidRDefault="00130D29" w:rsidP="00130D29"/>
    <w:p w14:paraId="5516078F" w14:textId="77777777" w:rsidR="00130D29" w:rsidRDefault="00130D29" w:rsidP="00130D29">
      <w:r>
        <w:t xml:space="preserve">4.1.3. </w:t>
      </w:r>
      <w:r>
        <w:rPr>
          <w:rFonts w:hint="eastAsia"/>
        </w:rPr>
        <w:t>Уравнение</w:t>
      </w:r>
      <w:r>
        <w:t xml:space="preserve"> </w:t>
      </w:r>
      <w:r>
        <w:rPr>
          <w:rFonts w:hint="eastAsia"/>
        </w:rPr>
        <w:t>ходкости</w:t>
      </w:r>
    </w:p>
    <w:p w14:paraId="492CDB41" w14:textId="77777777" w:rsidR="00130D29" w:rsidRDefault="00130D29" w:rsidP="00130D29"/>
    <w:p w14:paraId="58E43271" w14:textId="77777777" w:rsidR="00130D29" w:rsidRDefault="00130D29" w:rsidP="00130D29">
      <w:r>
        <w:t xml:space="preserve">4.1.4. </w:t>
      </w:r>
      <w:r>
        <w:rPr>
          <w:rFonts w:hint="eastAsia"/>
        </w:rPr>
        <w:t>Определение</w:t>
      </w:r>
      <w:r>
        <w:t xml:space="preserve"> </w:t>
      </w:r>
      <w:r>
        <w:rPr>
          <w:rFonts w:hint="eastAsia"/>
        </w:rPr>
        <w:t>основных</w:t>
      </w:r>
      <w:r>
        <w:t xml:space="preserve"> </w:t>
      </w:r>
      <w:r>
        <w:rPr>
          <w:rFonts w:hint="eastAsia"/>
        </w:rPr>
        <w:t>элементов</w:t>
      </w:r>
      <w:r>
        <w:t xml:space="preserve"> </w:t>
      </w:r>
      <w:r>
        <w:rPr>
          <w:rFonts w:hint="eastAsia"/>
        </w:rPr>
        <w:t>ЛПВП</w:t>
      </w:r>
    </w:p>
    <w:p w14:paraId="456FED1F" w14:textId="77777777" w:rsidR="00130D29" w:rsidRDefault="00130D29" w:rsidP="00130D29"/>
    <w:p w14:paraId="71E89075" w14:textId="77777777" w:rsidR="00130D29" w:rsidRDefault="00130D29" w:rsidP="00130D29">
      <w:r>
        <w:t xml:space="preserve">4.1.5. </w:t>
      </w:r>
      <w:r>
        <w:rPr>
          <w:rFonts w:hint="eastAsia"/>
        </w:rPr>
        <w:t>Обеспечение</w:t>
      </w:r>
      <w:r>
        <w:t xml:space="preserve"> </w:t>
      </w:r>
      <w:r>
        <w:rPr>
          <w:rFonts w:hint="eastAsia"/>
        </w:rPr>
        <w:t>остойчивости</w:t>
      </w:r>
      <w:r>
        <w:t xml:space="preserve"> </w:t>
      </w:r>
      <w:r>
        <w:rPr>
          <w:rFonts w:hint="eastAsia"/>
        </w:rPr>
        <w:t>ЛПВП</w:t>
      </w:r>
    </w:p>
    <w:p w14:paraId="01FABC50" w14:textId="77777777" w:rsidR="00130D29" w:rsidRDefault="00130D29" w:rsidP="00130D29"/>
    <w:p w14:paraId="0B16FA72" w14:textId="77777777" w:rsidR="00130D29" w:rsidRDefault="00130D29" w:rsidP="00130D29">
      <w:r>
        <w:t xml:space="preserve">4.2. </w:t>
      </w:r>
      <w:r>
        <w:rPr>
          <w:rFonts w:hint="eastAsia"/>
        </w:rPr>
        <w:t>Анализ</w:t>
      </w:r>
      <w:r>
        <w:t xml:space="preserve"> </w:t>
      </w:r>
      <w:r>
        <w:rPr>
          <w:rFonts w:hint="eastAsia"/>
        </w:rPr>
        <w:t>технического</w:t>
      </w:r>
      <w:r>
        <w:t xml:space="preserve"> </w:t>
      </w:r>
      <w:r>
        <w:rPr>
          <w:rFonts w:hint="eastAsia"/>
        </w:rPr>
        <w:t>задания</w:t>
      </w:r>
      <w:r>
        <w:t xml:space="preserve"> </w:t>
      </w:r>
      <w:r>
        <w:rPr>
          <w:rFonts w:hint="eastAsia"/>
        </w:rPr>
        <w:t>на</w:t>
      </w:r>
      <w:r>
        <w:t xml:space="preserve"> </w:t>
      </w:r>
      <w:r>
        <w:rPr>
          <w:rFonts w:hint="eastAsia"/>
        </w:rPr>
        <w:t>проектирование</w:t>
      </w:r>
    </w:p>
    <w:p w14:paraId="0B928F6F" w14:textId="77777777" w:rsidR="00130D29" w:rsidRDefault="00130D29" w:rsidP="00130D29"/>
    <w:p w14:paraId="10953949" w14:textId="77777777" w:rsidR="00130D29" w:rsidRDefault="00130D29" w:rsidP="00130D29">
      <w:r>
        <w:lastRenderedPageBreak/>
        <w:t xml:space="preserve">4.3. </w:t>
      </w:r>
      <w:r>
        <w:rPr>
          <w:rFonts w:hint="eastAsia"/>
        </w:rPr>
        <w:t>Вычислительные</w:t>
      </w:r>
      <w:r>
        <w:t xml:space="preserve"> </w:t>
      </w:r>
      <w:r>
        <w:rPr>
          <w:rFonts w:hint="eastAsia"/>
        </w:rPr>
        <w:t>схемы</w:t>
      </w:r>
      <w:r>
        <w:t xml:space="preserve"> </w:t>
      </w:r>
      <w:r>
        <w:rPr>
          <w:rFonts w:hint="eastAsia"/>
        </w:rPr>
        <w:t>и</w:t>
      </w:r>
      <w:r>
        <w:t xml:space="preserve"> </w:t>
      </w:r>
      <w:r>
        <w:rPr>
          <w:rFonts w:hint="eastAsia"/>
        </w:rPr>
        <w:t>алгоритмы</w:t>
      </w:r>
      <w:r>
        <w:t xml:space="preserve"> </w:t>
      </w:r>
      <w:r>
        <w:rPr>
          <w:rFonts w:hint="eastAsia"/>
        </w:rPr>
        <w:t>оптимизации</w:t>
      </w:r>
    </w:p>
    <w:p w14:paraId="47C350EE" w14:textId="77777777" w:rsidR="00130D29" w:rsidRDefault="00130D29" w:rsidP="00130D29"/>
    <w:p w14:paraId="2B04A23D" w14:textId="77777777" w:rsidR="00130D29" w:rsidRDefault="00130D29" w:rsidP="00130D29">
      <w:r>
        <w:t xml:space="preserve">4.3.1. </w:t>
      </w:r>
      <w:r>
        <w:rPr>
          <w:rFonts w:hint="eastAsia"/>
        </w:rPr>
        <w:t>Определение</w:t>
      </w:r>
      <w:r>
        <w:t xml:space="preserve"> </w:t>
      </w:r>
      <w:r>
        <w:rPr>
          <w:rFonts w:hint="eastAsia"/>
        </w:rPr>
        <w:t>параметров</w:t>
      </w:r>
      <w:r>
        <w:t xml:space="preserve"> </w:t>
      </w:r>
      <w:r>
        <w:rPr>
          <w:rFonts w:hint="eastAsia"/>
        </w:rPr>
        <w:t>воздушной</w:t>
      </w:r>
      <w:r>
        <w:t xml:space="preserve"> </w:t>
      </w:r>
      <w:r>
        <w:rPr>
          <w:rFonts w:hint="eastAsia"/>
        </w:rPr>
        <w:t>подушки</w:t>
      </w:r>
    </w:p>
    <w:p w14:paraId="6BD0C796" w14:textId="77777777" w:rsidR="00130D29" w:rsidRDefault="00130D29" w:rsidP="00130D29"/>
    <w:p w14:paraId="4385C5FF" w14:textId="77777777" w:rsidR="00130D29" w:rsidRDefault="00130D29" w:rsidP="00130D29">
      <w:r>
        <w:t xml:space="preserve">4.3.2. </w:t>
      </w:r>
      <w:r>
        <w:rPr>
          <w:rFonts w:hint="eastAsia"/>
        </w:rPr>
        <w:t>Определение</w:t>
      </w:r>
      <w:r>
        <w:t xml:space="preserve"> </w:t>
      </w:r>
      <w:r>
        <w:rPr>
          <w:rFonts w:hint="eastAsia"/>
        </w:rPr>
        <w:t>формы</w:t>
      </w:r>
      <w:r>
        <w:t xml:space="preserve"> </w:t>
      </w:r>
      <w:r>
        <w:rPr>
          <w:rFonts w:hint="eastAsia"/>
        </w:rPr>
        <w:t>корпуса</w:t>
      </w:r>
      <w:r>
        <w:t xml:space="preserve"> </w:t>
      </w:r>
      <w:r>
        <w:rPr>
          <w:rFonts w:hint="eastAsia"/>
        </w:rPr>
        <w:t>и</w:t>
      </w:r>
      <w:r>
        <w:t xml:space="preserve"> </w:t>
      </w:r>
      <w:r>
        <w:rPr>
          <w:rFonts w:hint="eastAsia"/>
        </w:rPr>
        <w:t>ГО</w:t>
      </w:r>
    </w:p>
    <w:p w14:paraId="7E098EE4" w14:textId="77777777" w:rsidR="00130D29" w:rsidRDefault="00130D29" w:rsidP="00130D29"/>
    <w:p w14:paraId="4FBBB710" w14:textId="77777777" w:rsidR="00130D29" w:rsidRDefault="00130D29" w:rsidP="00130D29">
      <w:r>
        <w:t xml:space="preserve">4.3.3. </w:t>
      </w:r>
      <w:r>
        <w:rPr>
          <w:rFonts w:hint="eastAsia"/>
        </w:rPr>
        <w:t>Алгоритм</w:t>
      </w:r>
      <w:r>
        <w:t xml:space="preserve"> </w:t>
      </w:r>
      <w:r>
        <w:rPr>
          <w:rFonts w:hint="eastAsia"/>
        </w:rPr>
        <w:t>определения</w:t>
      </w:r>
      <w:r>
        <w:t xml:space="preserve"> </w:t>
      </w:r>
      <w:r>
        <w:rPr>
          <w:rFonts w:hint="eastAsia"/>
        </w:rPr>
        <w:t>основных</w:t>
      </w:r>
      <w:r>
        <w:t xml:space="preserve"> </w:t>
      </w:r>
      <w:r>
        <w:rPr>
          <w:rFonts w:hint="eastAsia"/>
        </w:rPr>
        <w:t>параметров</w:t>
      </w:r>
      <w:r>
        <w:t xml:space="preserve"> </w:t>
      </w:r>
      <w:r>
        <w:rPr>
          <w:rFonts w:hint="eastAsia"/>
        </w:rPr>
        <w:t>ЛПВП</w:t>
      </w:r>
    </w:p>
    <w:p w14:paraId="6F6AD2ED" w14:textId="77777777" w:rsidR="00130D29" w:rsidRDefault="00130D29" w:rsidP="00130D29"/>
    <w:p w14:paraId="702AC070" w14:textId="77777777" w:rsidR="00130D29" w:rsidRDefault="00130D29" w:rsidP="00130D29">
      <w:r>
        <w:t xml:space="preserve">4.4. </w:t>
      </w:r>
      <w:r>
        <w:rPr>
          <w:rFonts w:hint="eastAsia"/>
        </w:rPr>
        <w:t>Определение</w:t>
      </w:r>
      <w:r>
        <w:t xml:space="preserve"> </w:t>
      </w:r>
      <w:r>
        <w:rPr>
          <w:rFonts w:hint="eastAsia"/>
        </w:rPr>
        <w:t>технико</w:t>
      </w:r>
      <w:r>
        <w:t>-</w:t>
      </w:r>
      <w:r>
        <w:rPr>
          <w:rFonts w:hint="eastAsia"/>
        </w:rPr>
        <w:t>экономической</w:t>
      </w:r>
      <w:r>
        <w:t xml:space="preserve"> </w:t>
      </w:r>
      <w:r>
        <w:rPr>
          <w:rFonts w:hint="eastAsia"/>
        </w:rPr>
        <w:t>эффективности</w:t>
      </w:r>
      <w:r>
        <w:t xml:space="preserve"> </w:t>
      </w:r>
      <w:r>
        <w:rPr>
          <w:rFonts w:hint="eastAsia"/>
        </w:rPr>
        <w:t>ледокольного</w:t>
      </w:r>
      <w:r>
        <w:t xml:space="preserve"> </w:t>
      </w:r>
      <w:r>
        <w:rPr>
          <w:rFonts w:hint="eastAsia"/>
        </w:rPr>
        <w:t>состава</w:t>
      </w:r>
    </w:p>
    <w:p w14:paraId="332569B9" w14:textId="77777777" w:rsidR="00130D29" w:rsidRDefault="00130D29" w:rsidP="00130D29"/>
    <w:p w14:paraId="3D559A60" w14:textId="77777777" w:rsidR="00130D29" w:rsidRDefault="00130D29" w:rsidP="00130D29">
      <w:r>
        <w:t xml:space="preserve">4.4.1. </w:t>
      </w:r>
      <w:r>
        <w:rPr>
          <w:rFonts w:hint="eastAsia"/>
        </w:rPr>
        <w:t>Определение</w:t>
      </w:r>
      <w:r>
        <w:t xml:space="preserve"> </w:t>
      </w:r>
      <w:r>
        <w:rPr>
          <w:rFonts w:hint="eastAsia"/>
        </w:rPr>
        <w:t>времени</w:t>
      </w:r>
      <w:r>
        <w:t xml:space="preserve"> </w:t>
      </w:r>
      <w:r>
        <w:rPr>
          <w:rFonts w:hint="eastAsia"/>
        </w:rPr>
        <w:t>кругового</w:t>
      </w:r>
      <w:r>
        <w:t xml:space="preserve"> </w:t>
      </w:r>
      <w:r>
        <w:rPr>
          <w:rFonts w:hint="eastAsia"/>
        </w:rPr>
        <w:t>рейса</w:t>
      </w:r>
    </w:p>
    <w:p w14:paraId="1810293F" w14:textId="77777777" w:rsidR="00130D29" w:rsidRDefault="00130D29" w:rsidP="00130D29"/>
    <w:p w14:paraId="3F0B1D98" w14:textId="77777777" w:rsidR="00130D29" w:rsidRDefault="00130D29" w:rsidP="00130D29">
      <w:r>
        <w:t xml:space="preserve">4.4.2. </w:t>
      </w:r>
      <w:r>
        <w:rPr>
          <w:rFonts w:hint="eastAsia"/>
        </w:rPr>
        <w:t>Определение</w:t>
      </w:r>
      <w:r>
        <w:t xml:space="preserve"> </w:t>
      </w:r>
      <w:r>
        <w:rPr>
          <w:rFonts w:hint="eastAsia"/>
        </w:rPr>
        <w:t>строительной</w:t>
      </w:r>
      <w:r>
        <w:t xml:space="preserve"> </w:t>
      </w:r>
      <w:r>
        <w:rPr>
          <w:rFonts w:hint="eastAsia"/>
        </w:rPr>
        <w:t>стоимости</w:t>
      </w:r>
      <w:r>
        <w:t xml:space="preserve"> </w:t>
      </w:r>
      <w:r>
        <w:rPr>
          <w:rFonts w:hint="eastAsia"/>
        </w:rPr>
        <w:t>судна</w:t>
      </w:r>
    </w:p>
    <w:p w14:paraId="287B238A" w14:textId="77777777" w:rsidR="00130D29" w:rsidRDefault="00130D29" w:rsidP="00130D29"/>
    <w:p w14:paraId="170F3E60" w14:textId="77777777" w:rsidR="00130D29" w:rsidRDefault="00130D29" w:rsidP="00130D29">
      <w:r>
        <w:t xml:space="preserve">4.4.3. </w:t>
      </w:r>
      <w:r>
        <w:rPr>
          <w:rFonts w:hint="eastAsia"/>
        </w:rPr>
        <w:t>Определение</w:t>
      </w:r>
      <w:r>
        <w:t xml:space="preserve"> </w:t>
      </w:r>
      <w:r>
        <w:rPr>
          <w:rFonts w:hint="eastAsia"/>
        </w:rPr>
        <w:t>эксплуатационных</w:t>
      </w:r>
      <w:r>
        <w:t xml:space="preserve"> </w:t>
      </w:r>
      <w:r>
        <w:rPr>
          <w:rFonts w:hint="eastAsia"/>
        </w:rPr>
        <w:t>расходов</w:t>
      </w:r>
      <w:r>
        <w:t xml:space="preserve"> </w:t>
      </w:r>
      <w:r>
        <w:rPr>
          <w:rFonts w:hint="eastAsia"/>
        </w:rPr>
        <w:t>ледокольного</w:t>
      </w:r>
      <w:r>
        <w:t xml:space="preserve"> </w:t>
      </w:r>
      <w:r>
        <w:rPr>
          <w:rFonts w:hint="eastAsia"/>
        </w:rPr>
        <w:t>состава</w:t>
      </w:r>
      <w:r>
        <w:t xml:space="preserve"> </w:t>
      </w:r>
      <w:r>
        <w:rPr>
          <w:rFonts w:hint="eastAsia"/>
        </w:rPr>
        <w:t>и</w:t>
      </w:r>
      <w:r>
        <w:t xml:space="preserve"> </w:t>
      </w:r>
      <w:r>
        <w:rPr>
          <w:rFonts w:hint="eastAsia"/>
        </w:rPr>
        <w:t>ледокола</w:t>
      </w:r>
    </w:p>
    <w:p w14:paraId="3ED8A92A" w14:textId="77777777" w:rsidR="00130D29" w:rsidRDefault="00130D29" w:rsidP="00130D29"/>
    <w:p w14:paraId="18DE8441" w14:textId="77777777" w:rsidR="00130D29" w:rsidRDefault="00130D29" w:rsidP="00130D29">
      <w:r>
        <w:t xml:space="preserve">4.4.4. </w:t>
      </w:r>
      <w:r>
        <w:rPr>
          <w:rFonts w:hint="eastAsia"/>
        </w:rPr>
        <w:t>Техническая</w:t>
      </w:r>
      <w:r>
        <w:t xml:space="preserve"> </w:t>
      </w:r>
      <w:r>
        <w:rPr>
          <w:rFonts w:hint="eastAsia"/>
        </w:rPr>
        <w:t>и</w:t>
      </w:r>
      <w:r>
        <w:t xml:space="preserve"> </w:t>
      </w:r>
      <w:r>
        <w:rPr>
          <w:rFonts w:hint="eastAsia"/>
        </w:rPr>
        <w:t>экономическая</w:t>
      </w:r>
      <w:r>
        <w:t xml:space="preserve"> </w:t>
      </w:r>
      <w:r>
        <w:rPr>
          <w:rFonts w:hint="eastAsia"/>
        </w:rPr>
        <w:t>эффективность</w:t>
      </w:r>
    </w:p>
    <w:p w14:paraId="2B847CD8" w14:textId="77777777" w:rsidR="00130D29" w:rsidRDefault="00130D29" w:rsidP="00130D29"/>
    <w:p w14:paraId="14B62C09" w14:textId="77777777" w:rsidR="00130D29" w:rsidRDefault="00130D29" w:rsidP="00130D29">
      <w:r>
        <w:rPr>
          <w:rFonts w:hint="eastAsia"/>
        </w:rPr>
        <w:t>ЗАКЛЮЧЕНИЕ</w:t>
      </w:r>
    </w:p>
    <w:p w14:paraId="2BC40646" w14:textId="77777777" w:rsidR="00130D29" w:rsidRDefault="00130D29" w:rsidP="00130D29"/>
    <w:p w14:paraId="1A317D54" w14:textId="77777777" w:rsidR="00130D29" w:rsidRDefault="00130D29" w:rsidP="00130D29">
      <w:r>
        <w:rPr>
          <w:rFonts w:hint="eastAsia"/>
        </w:rPr>
        <w:t>ЛИТЕРАТУРА</w:t>
      </w:r>
    </w:p>
    <w:p w14:paraId="77A1C772" w14:textId="77777777" w:rsidR="00130D29" w:rsidRDefault="00130D29" w:rsidP="00130D29"/>
    <w:p w14:paraId="146D48A4" w14:textId="77777777" w:rsidR="00130D29" w:rsidRDefault="00130D29" w:rsidP="00130D29">
      <w:r>
        <w:rPr>
          <w:rFonts w:hint="eastAsia"/>
        </w:rPr>
        <w:t>Приложение</w:t>
      </w:r>
    </w:p>
    <w:p w14:paraId="3F888888" w14:textId="77777777" w:rsidR="00130D29" w:rsidRDefault="00130D29" w:rsidP="00130D29"/>
    <w:p w14:paraId="73EA91C9" w14:textId="77777777" w:rsidR="00130D29" w:rsidRDefault="00130D29" w:rsidP="00130D29">
      <w:r>
        <w:rPr>
          <w:rFonts w:hint="eastAsia"/>
        </w:rPr>
        <w:t>Приложение</w:t>
      </w:r>
    </w:p>
    <w:p w14:paraId="08E7B7B2" w14:textId="77777777" w:rsidR="00130D29" w:rsidRDefault="00130D29" w:rsidP="00130D29"/>
    <w:p w14:paraId="3461F674" w14:textId="3C7EDBE4" w:rsidR="00130D29" w:rsidRPr="00130D29" w:rsidRDefault="00130D29" w:rsidP="00130D29">
      <w:r>
        <w:rPr>
          <w:rFonts w:hint="eastAsia"/>
        </w:rPr>
        <w:t>Приложение</w:t>
      </w:r>
    </w:p>
    <w:sectPr w:rsidR="00130D29" w:rsidRPr="00130D29" w:rsidSect="00A5537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744A3" w14:textId="77777777" w:rsidR="00A55370" w:rsidRDefault="00A55370">
      <w:pPr>
        <w:spacing w:after="0" w:line="240" w:lineRule="auto"/>
      </w:pPr>
      <w:r>
        <w:separator/>
      </w:r>
    </w:p>
  </w:endnote>
  <w:endnote w:type="continuationSeparator" w:id="0">
    <w:p w14:paraId="7F9EDEAB" w14:textId="77777777" w:rsidR="00A55370" w:rsidRDefault="00A55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71DED" w14:textId="77777777" w:rsidR="00A55370" w:rsidRDefault="00A55370"/>
    <w:p w14:paraId="3123D003" w14:textId="77777777" w:rsidR="00A55370" w:rsidRDefault="00A55370"/>
    <w:p w14:paraId="45EFBE6F" w14:textId="77777777" w:rsidR="00A55370" w:rsidRDefault="00A55370"/>
    <w:p w14:paraId="19697CC5" w14:textId="77777777" w:rsidR="00A55370" w:rsidRDefault="00A55370"/>
    <w:p w14:paraId="7EE4603D" w14:textId="77777777" w:rsidR="00A55370" w:rsidRDefault="00A55370"/>
    <w:p w14:paraId="1A4CF9BA" w14:textId="77777777" w:rsidR="00A55370" w:rsidRDefault="00A55370"/>
    <w:p w14:paraId="161507E6" w14:textId="77777777" w:rsidR="00A55370" w:rsidRDefault="00A5537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F812861" wp14:editId="38F6C99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71187" w14:textId="77777777" w:rsidR="00A55370" w:rsidRDefault="00A5537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81286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3371187" w14:textId="77777777" w:rsidR="00A55370" w:rsidRDefault="00A5537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FDCC64A" w14:textId="77777777" w:rsidR="00A55370" w:rsidRDefault="00A55370"/>
    <w:p w14:paraId="13AFE684" w14:textId="77777777" w:rsidR="00A55370" w:rsidRDefault="00A55370"/>
    <w:p w14:paraId="5E2B236D" w14:textId="77777777" w:rsidR="00A55370" w:rsidRDefault="00A5537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EA060BF" wp14:editId="19AC76C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7AF2C" w14:textId="77777777" w:rsidR="00A55370" w:rsidRDefault="00A55370"/>
                          <w:p w14:paraId="51081A67" w14:textId="77777777" w:rsidR="00A55370" w:rsidRDefault="00A5537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A060B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8F7AF2C" w14:textId="77777777" w:rsidR="00A55370" w:rsidRDefault="00A55370"/>
                    <w:p w14:paraId="51081A67" w14:textId="77777777" w:rsidR="00A55370" w:rsidRDefault="00A5537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7FB05C2" w14:textId="77777777" w:rsidR="00A55370" w:rsidRDefault="00A55370"/>
    <w:p w14:paraId="3418B24D" w14:textId="77777777" w:rsidR="00A55370" w:rsidRDefault="00A55370">
      <w:pPr>
        <w:rPr>
          <w:sz w:val="2"/>
          <w:szCs w:val="2"/>
        </w:rPr>
      </w:pPr>
    </w:p>
    <w:p w14:paraId="327D111C" w14:textId="77777777" w:rsidR="00A55370" w:rsidRDefault="00A55370"/>
    <w:p w14:paraId="0306308C" w14:textId="77777777" w:rsidR="00A55370" w:rsidRDefault="00A55370">
      <w:pPr>
        <w:spacing w:after="0" w:line="240" w:lineRule="auto"/>
      </w:pPr>
    </w:p>
  </w:footnote>
  <w:footnote w:type="continuationSeparator" w:id="0">
    <w:p w14:paraId="28AE4635" w14:textId="77777777" w:rsidR="00A55370" w:rsidRDefault="00A553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7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20976</TotalTime>
  <Pages>4</Pages>
  <Words>448</Words>
  <Characters>2558</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2686</cp:revision>
  <cp:lastPrinted>2009-02-06T05:36:00Z</cp:lastPrinted>
  <dcterms:created xsi:type="dcterms:W3CDTF">2024-01-07T13:43:00Z</dcterms:created>
  <dcterms:modified xsi:type="dcterms:W3CDTF">2024-02-10T18:29:00Z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