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05EF" w14:textId="673DB4BA" w:rsidR="003F192E" w:rsidRDefault="000B74C2" w:rsidP="000B74C2">
      <w:pPr>
        <w:rPr>
          <w:rFonts w:ascii="Times New Roman" w:eastAsia="Arial Unicode MS" w:hAnsi="Times New Roman" w:cs="Times New Roman"/>
          <w:b/>
          <w:bCs/>
          <w:color w:val="000000"/>
          <w:kern w:val="0"/>
          <w:sz w:val="28"/>
          <w:szCs w:val="28"/>
          <w:lang w:eastAsia="ru-RU" w:bidi="uk-UA"/>
        </w:rPr>
      </w:pPr>
      <w:r w:rsidRPr="000B74C2">
        <w:rPr>
          <w:rFonts w:ascii="Times New Roman" w:eastAsia="Arial Unicode MS" w:hAnsi="Times New Roman" w:cs="Times New Roman" w:hint="eastAsia"/>
          <w:b/>
          <w:bCs/>
          <w:color w:val="000000"/>
          <w:kern w:val="0"/>
          <w:sz w:val="28"/>
          <w:szCs w:val="28"/>
          <w:lang w:eastAsia="ru-RU" w:bidi="uk-UA"/>
        </w:rPr>
        <w:t>Сташков</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Сергей</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Способы</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и</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алгоритмы</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контроля</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и</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управления</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технологическими</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процессами</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производства</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смесевых</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материалов</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на</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основе</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применения</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виртуальных</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и</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инструментальных</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анализаторов</w:t>
      </w:r>
      <w:r w:rsidRPr="000B74C2">
        <w:rPr>
          <w:rFonts w:ascii="Times New Roman" w:eastAsia="Arial Unicode MS" w:hAnsi="Times New Roman" w:cs="Times New Roman"/>
          <w:b/>
          <w:bCs/>
          <w:color w:val="000000"/>
          <w:kern w:val="0"/>
          <w:sz w:val="28"/>
          <w:szCs w:val="28"/>
          <w:lang w:eastAsia="ru-RU" w:bidi="uk-UA"/>
        </w:rPr>
        <w:t xml:space="preserve"> </w:t>
      </w:r>
      <w:r w:rsidRPr="000B74C2">
        <w:rPr>
          <w:rFonts w:ascii="Times New Roman" w:eastAsia="Arial Unicode MS" w:hAnsi="Times New Roman" w:cs="Times New Roman" w:hint="eastAsia"/>
          <w:b/>
          <w:bCs/>
          <w:color w:val="000000"/>
          <w:kern w:val="0"/>
          <w:sz w:val="28"/>
          <w:szCs w:val="28"/>
          <w:lang w:eastAsia="ru-RU" w:bidi="uk-UA"/>
        </w:rPr>
        <w:t>качества</w:t>
      </w:r>
    </w:p>
    <w:p w14:paraId="01FE9B3F" w14:textId="77777777" w:rsidR="000B74C2" w:rsidRDefault="000B74C2" w:rsidP="000B74C2">
      <w:r>
        <w:rPr>
          <w:rFonts w:hint="eastAsia"/>
        </w:rPr>
        <w:t>ОГЛАВЛЕНИЕ</w:t>
      </w:r>
      <w:r>
        <w:t xml:space="preserve"> </w:t>
      </w:r>
      <w:r>
        <w:rPr>
          <w:rFonts w:hint="eastAsia"/>
        </w:rPr>
        <w:t>ДИССЕРТАЦИИ</w:t>
      </w:r>
    </w:p>
    <w:p w14:paraId="1F96631B" w14:textId="77777777" w:rsidR="000B74C2" w:rsidRDefault="000B74C2" w:rsidP="000B74C2">
      <w:r>
        <w:rPr>
          <w:rFonts w:hint="eastAsia"/>
        </w:rPr>
        <w:t>кандидат</w:t>
      </w:r>
      <w:r>
        <w:t xml:space="preserve"> </w:t>
      </w:r>
      <w:r>
        <w:rPr>
          <w:rFonts w:hint="eastAsia"/>
        </w:rPr>
        <w:t>наук</w:t>
      </w:r>
      <w:r>
        <w:t xml:space="preserve"> </w:t>
      </w:r>
      <w:r>
        <w:rPr>
          <w:rFonts w:hint="eastAsia"/>
        </w:rPr>
        <w:t>Сташков</w:t>
      </w:r>
      <w:r>
        <w:t xml:space="preserve"> </w:t>
      </w:r>
      <w:r>
        <w:rPr>
          <w:rFonts w:hint="eastAsia"/>
        </w:rPr>
        <w:t>Сергей</w:t>
      </w:r>
      <w:r>
        <w:t xml:space="preserve"> </w:t>
      </w:r>
      <w:r>
        <w:rPr>
          <w:rFonts w:hint="eastAsia"/>
        </w:rPr>
        <w:t>Игоревич</w:t>
      </w:r>
    </w:p>
    <w:p w14:paraId="6764C485" w14:textId="77777777" w:rsidR="000B74C2" w:rsidRDefault="000B74C2" w:rsidP="000B74C2">
      <w:r>
        <w:rPr>
          <w:rFonts w:hint="eastAsia"/>
        </w:rPr>
        <w:t>ВВЕДЕНИЕ</w:t>
      </w:r>
    </w:p>
    <w:p w14:paraId="1FD41EA0" w14:textId="77777777" w:rsidR="000B74C2" w:rsidRDefault="000B74C2" w:rsidP="000B74C2"/>
    <w:p w14:paraId="27A7A0B7" w14:textId="77777777" w:rsidR="000B74C2" w:rsidRDefault="000B74C2" w:rsidP="000B74C2">
      <w:r>
        <w:rPr>
          <w:rFonts w:hint="eastAsia"/>
        </w:rPr>
        <w:t>ГЛАВА</w:t>
      </w:r>
      <w:r>
        <w:t xml:space="preserve"> 1. </w:t>
      </w:r>
      <w:r>
        <w:rPr>
          <w:rFonts w:hint="eastAsia"/>
        </w:rPr>
        <w:t>УПРАВЛЕНИЕ</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СМЕСЕВЫХ</w:t>
      </w:r>
      <w:r>
        <w:t xml:space="preserve"> </w:t>
      </w:r>
      <w:r>
        <w:rPr>
          <w:rFonts w:hint="eastAsia"/>
        </w:rPr>
        <w:t>МАТЕРИАЛОВ</w:t>
      </w:r>
    </w:p>
    <w:p w14:paraId="64CD55FC" w14:textId="77777777" w:rsidR="000B74C2" w:rsidRDefault="000B74C2" w:rsidP="000B74C2"/>
    <w:p w14:paraId="346885A8" w14:textId="77777777" w:rsidR="000B74C2" w:rsidRDefault="000B74C2" w:rsidP="000B74C2">
      <w:r>
        <w:t xml:space="preserve">1.1. </w:t>
      </w:r>
      <w:r>
        <w:rPr>
          <w:rFonts w:hint="eastAsia"/>
        </w:rPr>
        <w:t>Общая</w:t>
      </w:r>
      <w:r>
        <w:t xml:space="preserve"> </w:t>
      </w:r>
      <w:r>
        <w:rPr>
          <w:rFonts w:hint="eastAsia"/>
        </w:rPr>
        <w:t>классификация</w:t>
      </w:r>
      <w:r>
        <w:t xml:space="preserve"> </w:t>
      </w:r>
      <w:r>
        <w:rPr>
          <w:rFonts w:hint="eastAsia"/>
        </w:rPr>
        <w:t>смесей</w:t>
      </w:r>
    </w:p>
    <w:p w14:paraId="28DC4118" w14:textId="77777777" w:rsidR="000B74C2" w:rsidRDefault="000B74C2" w:rsidP="000B74C2"/>
    <w:p w14:paraId="24B9FF00" w14:textId="77777777" w:rsidR="000B74C2" w:rsidRDefault="000B74C2" w:rsidP="000B74C2">
      <w:r>
        <w:t xml:space="preserve">1.2. </w:t>
      </w:r>
      <w:r>
        <w:rPr>
          <w:rFonts w:hint="eastAsia"/>
        </w:rPr>
        <w:t>Технологические</w:t>
      </w:r>
      <w:r>
        <w:t xml:space="preserve"> </w:t>
      </w:r>
      <w:r>
        <w:rPr>
          <w:rFonts w:hint="eastAsia"/>
        </w:rPr>
        <w:t>аспекты</w:t>
      </w:r>
      <w:r>
        <w:t xml:space="preserve"> </w:t>
      </w:r>
      <w:r>
        <w:rPr>
          <w:rFonts w:hint="eastAsia"/>
        </w:rPr>
        <w:t>производства</w:t>
      </w:r>
      <w:r>
        <w:t xml:space="preserve"> </w:t>
      </w:r>
      <w:r>
        <w:rPr>
          <w:rFonts w:hint="eastAsia"/>
        </w:rPr>
        <w:t>смесевых</w:t>
      </w:r>
      <w:r>
        <w:t xml:space="preserve"> </w:t>
      </w:r>
      <w:r>
        <w:rPr>
          <w:rFonts w:hint="eastAsia"/>
        </w:rPr>
        <w:t>материалов</w:t>
      </w:r>
    </w:p>
    <w:p w14:paraId="0E786F35" w14:textId="77777777" w:rsidR="000B74C2" w:rsidRDefault="000B74C2" w:rsidP="000B74C2"/>
    <w:p w14:paraId="3D4EED51" w14:textId="77777777" w:rsidR="000B74C2" w:rsidRDefault="000B74C2" w:rsidP="000B74C2">
      <w:r>
        <w:t xml:space="preserve">1.2.1.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дозировании</w:t>
      </w:r>
      <w:r>
        <w:t xml:space="preserve"> </w:t>
      </w:r>
      <w:r>
        <w:rPr>
          <w:rFonts w:hint="eastAsia"/>
        </w:rPr>
        <w:t>компонентов</w:t>
      </w:r>
      <w:r>
        <w:t xml:space="preserve"> </w:t>
      </w:r>
      <w:r>
        <w:rPr>
          <w:rFonts w:hint="eastAsia"/>
        </w:rPr>
        <w:t>смесевых</w:t>
      </w:r>
      <w:r>
        <w:t xml:space="preserve"> </w:t>
      </w:r>
      <w:r>
        <w:rPr>
          <w:rFonts w:hint="eastAsia"/>
        </w:rPr>
        <w:t>материалов</w:t>
      </w:r>
    </w:p>
    <w:p w14:paraId="17F30496" w14:textId="77777777" w:rsidR="000B74C2" w:rsidRDefault="000B74C2" w:rsidP="000B74C2"/>
    <w:p w14:paraId="61039EE5" w14:textId="77777777" w:rsidR="000B74C2" w:rsidRDefault="000B74C2" w:rsidP="000B74C2">
      <w:r>
        <w:t xml:space="preserve">1.2.2. </w:t>
      </w:r>
      <w:r>
        <w:rPr>
          <w:rFonts w:hint="eastAsia"/>
        </w:rPr>
        <w:t>Задачи</w:t>
      </w:r>
      <w:r>
        <w:t xml:space="preserve"> </w:t>
      </w:r>
      <w:r>
        <w:rPr>
          <w:rFonts w:hint="eastAsia"/>
        </w:rPr>
        <w:t>дозирования</w:t>
      </w:r>
      <w:r>
        <w:t xml:space="preserve"> </w:t>
      </w:r>
      <w:r>
        <w:rPr>
          <w:rFonts w:hint="eastAsia"/>
        </w:rPr>
        <w:t>жидкостей</w:t>
      </w:r>
    </w:p>
    <w:p w14:paraId="62F39E11" w14:textId="77777777" w:rsidR="000B74C2" w:rsidRDefault="000B74C2" w:rsidP="000B74C2"/>
    <w:p w14:paraId="3703DB14" w14:textId="77777777" w:rsidR="000B74C2" w:rsidRDefault="000B74C2" w:rsidP="000B74C2">
      <w:r>
        <w:t xml:space="preserve">1.2.3. </w:t>
      </w:r>
      <w:r>
        <w:rPr>
          <w:rFonts w:hint="eastAsia"/>
        </w:rPr>
        <w:t>Задачи</w:t>
      </w:r>
      <w:r>
        <w:t xml:space="preserve"> </w:t>
      </w:r>
      <w:r>
        <w:rPr>
          <w:rFonts w:hint="eastAsia"/>
        </w:rPr>
        <w:t>дозирования</w:t>
      </w:r>
      <w:r>
        <w:t xml:space="preserve"> </w:t>
      </w:r>
      <w:r>
        <w:rPr>
          <w:rFonts w:hint="eastAsia"/>
        </w:rPr>
        <w:t>сыпучих</w:t>
      </w:r>
      <w:r>
        <w:t xml:space="preserve"> </w:t>
      </w:r>
      <w:r>
        <w:rPr>
          <w:rFonts w:hint="eastAsia"/>
        </w:rPr>
        <w:t>материалов</w:t>
      </w:r>
    </w:p>
    <w:p w14:paraId="29F84D22" w14:textId="77777777" w:rsidR="000B74C2" w:rsidRDefault="000B74C2" w:rsidP="000B74C2"/>
    <w:p w14:paraId="35B3D40A" w14:textId="77777777" w:rsidR="000B74C2" w:rsidRDefault="000B74C2" w:rsidP="000B74C2">
      <w:r>
        <w:t xml:space="preserve">1.2.4. </w:t>
      </w:r>
      <w:r>
        <w:rPr>
          <w:rFonts w:hint="eastAsia"/>
        </w:rPr>
        <w:t>Погрешности</w:t>
      </w:r>
      <w:r>
        <w:t xml:space="preserve"> </w:t>
      </w:r>
      <w:r>
        <w:rPr>
          <w:rFonts w:hint="eastAsia"/>
        </w:rPr>
        <w:t>дозирования</w:t>
      </w:r>
    </w:p>
    <w:p w14:paraId="4EDA506F" w14:textId="77777777" w:rsidR="000B74C2" w:rsidRDefault="000B74C2" w:rsidP="000B74C2"/>
    <w:p w14:paraId="284C9322" w14:textId="77777777" w:rsidR="000B74C2" w:rsidRDefault="000B74C2" w:rsidP="000B74C2">
      <w:r>
        <w:t xml:space="preserve">1.3. </w:t>
      </w:r>
      <w:r>
        <w:rPr>
          <w:rFonts w:hint="eastAsia"/>
        </w:rPr>
        <w:t>Принципы</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смесевых</w:t>
      </w:r>
      <w:r>
        <w:t xml:space="preserve"> </w:t>
      </w:r>
      <w:r>
        <w:rPr>
          <w:rFonts w:hint="eastAsia"/>
        </w:rPr>
        <w:t>материалов</w:t>
      </w:r>
    </w:p>
    <w:p w14:paraId="1CB54CE8" w14:textId="77777777" w:rsidR="000B74C2" w:rsidRDefault="000B74C2" w:rsidP="000B74C2"/>
    <w:p w14:paraId="725413AE" w14:textId="77777777" w:rsidR="000B74C2" w:rsidRDefault="000B74C2" w:rsidP="000B74C2">
      <w:r>
        <w:t xml:space="preserve">1.4. </w:t>
      </w:r>
      <w:r>
        <w:rPr>
          <w:rFonts w:hint="eastAsia"/>
        </w:rPr>
        <w:t>Анализ</w:t>
      </w:r>
      <w:r>
        <w:t xml:space="preserve"> </w:t>
      </w:r>
      <w:r>
        <w:rPr>
          <w:rFonts w:hint="eastAsia"/>
        </w:rPr>
        <w:t>современного</w:t>
      </w:r>
      <w:r>
        <w:t xml:space="preserve"> </w:t>
      </w:r>
      <w:r>
        <w:rPr>
          <w:rFonts w:hint="eastAsia"/>
        </w:rPr>
        <w:t>уровня</w:t>
      </w:r>
      <w:r>
        <w:t xml:space="preserve"> </w:t>
      </w:r>
      <w:r>
        <w:rPr>
          <w:rFonts w:hint="eastAsia"/>
        </w:rPr>
        <w:t>автоматизации</w:t>
      </w:r>
      <w:r>
        <w:t xml:space="preserve"> </w:t>
      </w:r>
      <w:r>
        <w:rPr>
          <w:rFonts w:hint="eastAsia"/>
        </w:rPr>
        <w:t>и</w:t>
      </w:r>
      <w:r>
        <w:t xml:space="preserve"> </w:t>
      </w:r>
      <w:r>
        <w:rPr>
          <w:rFonts w:hint="eastAsia"/>
        </w:rPr>
        <w:t>существующих</w:t>
      </w:r>
      <w:r>
        <w:t xml:space="preserve"> </w:t>
      </w:r>
      <w:r>
        <w:rPr>
          <w:rFonts w:hint="eastAsia"/>
        </w:rPr>
        <w:t>систем</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смесевых</w:t>
      </w:r>
      <w:r>
        <w:t xml:space="preserve"> </w:t>
      </w:r>
      <w:r>
        <w:rPr>
          <w:rFonts w:hint="eastAsia"/>
        </w:rPr>
        <w:t>материалов</w:t>
      </w:r>
    </w:p>
    <w:p w14:paraId="1E83EB48" w14:textId="77777777" w:rsidR="000B74C2" w:rsidRDefault="000B74C2" w:rsidP="000B74C2"/>
    <w:p w14:paraId="45E5E061" w14:textId="77777777" w:rsidR="000B74C2" w:rsidRDefault="000B74C2" w:rsidP="000B74C2">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EDDBE0F" w14:textId="77777777" w:rsidR="000B74C2" w:rsidRDefault="000B74C2" w:rsidP="000B74C2"/>
    <w:p w14:paraId="3BD1109A" w14:textId="77777777" w:rsidR="000B74C2" w:rsidRDefault="000B74C2" w:rsidP="000B74C2">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В</w:t>
      </w:r>
      <w:r>
        <w:t xml:space="preserve"> </w:t>
      </w:r>
      <w:r>
        <w:rPr>
          <w:rFonts w:hint="eastAsia"/>
        </w:rPr>
        <w:t>ЗАДАЧАХ</w:t>
      </w:r>
      <w:r>
        <w:t xml:space="preserve"> </w:t>
      </w:r>
      <w:r>
        <w:rPr>
          <w:rFonts w:hint="eastAsia"/>
        </w:rPr>
        <w:t>УПРАВЛЕНИЯ</w:t>
      </w:r>
      <w:r>
        <w:t xml:space="preserve"> </w:t>
      </w:r>
      <w:r>
        <w:rPr>
          <w:rFonts w:hint="eastAsia"/>
        </w:rPr>
        <w:t>КАЧЕСТВОМ</w:t>
      </w:r>
      <w:r>
        <w:t xml:space="preserve"> </w:t>
      </w:r>
      <w:r>
        <w:rPr>
          <w:rFonts w:hint="eastAsia"/>
        </w:rPr>
        <w:t>СМЕСЕВЫХ</w:t>
      </w:r>
      <w:r>
        <w:t xml:space="preserve"> </w:t>
      </w:r>
      <w:r>
        <w:rPr>
          <w:rFonts w:hint="eastAsia"/>
        </w:rPr>
        <w:t>МАТЕРИАЛОВ</w:t>
      </w:r>
    </w:p>
    <w:p w14:paraId="5E76C4E7" w14:textId="77777777" w:rsidR="000B74C2" w:rsidRDefault="000B74C2" w:rsidP="000B74C2"/>
    <w:p w14:paraId="0D6CAD69" w14:textId="77777777" w:rsidR="000B74C2" w:rsidRDefault="000B74C2" w:rsidP="000B74C2">
      <w:r>
        <w:t xml:space="preserve">2.1. </w:t>
      </w:r>
      <w:r>
        <w:rPr>
          <w:rFonts w:hint="eastAsia"/>
        </w:rPr>
        <w:t>Математические</w:t>
      </w:r>
      <w:r>
        <w:t xml:space="preserve"> </w:t>
      </w:r>
      <w:r>
        <w:rPr>
          <w:rFonts w:hint="eastAsia"/>
        </w:rPr>
        <w:t>модели</w:t>
      </w:r>
      <w:r>
        <w:t xml:space="preserve"> </w:t>
      </w:r>
      <w:r>
        <w:rPr>
          <w:rFonts w:hint="eastAsia"/>
        </w:rPr>
        <w:t>связи</w:t>
      </w:r>
      <w:r>
        <w:t xml:space="preserve"> </w:t>
      </w:r>
      <w:r>
        <w:rPr>
          <w:rFonts w:hint="eastAsia"/>
        </w:rPr>
        <w:t>технологических</w:t>
      </w:r>
      <w:r>
        <w:t xml:space="preserve"> </w:t>
      </w:r>
      <w:r>
        <w:rPr>
          <w:rFonts w:hint="eastAsia"/>
        </w:rPr>
        <w:t>параметров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смесевых</w:t>
      </w:r>
      <w:r>
        <w:t xml:space="preserve"> </w:t>
      </w:r>
      <w:r>
        <w:rPr>
          <w:rFonts w:hint="eastAsia"/>
        </w:rPr>
        <w:t>материалов</w:t>
      </w:r>
      <w:r>
        <w:t xml:space="preserve"> </w:t>
      </w:r>
      <w:r>
        <w:rPr>
          <w:rFonts w:hint="eastAsia"/>
        </w:rPr>
        <w:t>как</w:t>
      </w:r>
      <w:r>
        <w:t xml:space="preserve"> </w:t>
      </w:r>
      <w:r>
        <w:rPr>
          <w:rFonts w:hint="eastAsia"/>
        </w:rPr>
        <w:t>виртуальные</w:t>
      </w:r>
      <w:r>
        <w:t xml:space="preserve"> </w:t>
      </w:r>
      <w:r>
        <w:rPr>
          <w:rFonts w:hint="eastAsia"/>
        </w:rPr>
        <w:t>анализаторы</w:t>
      </w:r>
      <w:r>
        <w:t xml:space="preserve"> </w:t>
      </w:r>
      <w:r>
        <w:rPr>
          <w:rFonts w:hint="eastAsia"/>
        </w:rPr>
        <w:t>качества</w:t>
      </w:r>
      <w:r>
        <w:t xml:space="preserve">. </w:t>
      </w:r>
      <w:r>
        <w:rPr>
          <w:rFonts w:hint="eastAsia"/>
        </w:rPr>
        <w:t>Выбор</w:t>
      </w:r>
      <w:r>
        <w:t xml:space="preserve"> </w:t>
      </w:r>
      <w:r>
        <w:rPr>
          <w:rFonts w:hint="eastAsia"/>
        </w:rPr>
        <w:t>формы</w:t>
      </w:r>
      <w:r>
        <w:t xml:space="preserve"> </w:t>
      </w:r>
      <w:r>
        <w:rPr>
          <w:rFonts w:hint="eastAsia"/>
        </w:rPr>
        <w:t>модели</w:t>
      </w:r>
    </w:p>
    <w:p w14:paraId="1D45404E" w14:textId="77777777" w:rsidR="000B74C2" w:rsidRDefault="000B74C2" w:rsidP="000B74C2"/>
    <w:p w14:paraId="04C0BBCB" w14:textId="77777777" w:rsidR="000B74C2" w:rsidRDefault="000B74C2" w:rsidP="000B74C2">
      <w:r>
        <w:t xml:space="preserve">2.1.1. </w:t>
      </w:r>
      <w:r>
        <w:rPr>
          <w:rFonts w:hint="eastAsia"/>
        </w:rPr>
        <w:t>Построение</w:t>
      </w:r>
      <w:r>
        <w:t xml:space="preserve"> </w:t>
      </w:r>
      <w:r>
        <w:rPr>
          <w:rFonts w:hint="eastAsia"/>
        </w:rPr>
        <w:t>формальной</w:t>
      </w:r>
      <w:r>
        <w:t xml:space="preserve"> </w:t>
      </w:r>
      <w:r>
        <w:rPr>
          <w:rFonts w:hint="eastAsia"/>
        </w:rPr>
        <w:t>регрессионной</w:t>
      </w:r>
      <w:r>
        <w:t xml:space="preserve"> </w:t>
      </w:r>
      <w:r>
        <w:rPr>
          <w:rFonts w:hint="eastAsia"/>
        </w:rPr>
        <w:t>модели</w:t>
      </w:r>
      <w:r>
        <w:t xml:space="preserve"> </w:t>
      </w:r>
      <w:r>
        <w:rPr>
          <w:rFonts w:hint="eastAsia"/>
        </w:rPr>
        <w:t>методом</w:t>
      </w:r>
      <w:r>
        <w:t xml:space="preserve"> </w:t>
      </w:r>
      <w:r>
        <w:rPr>
          <w:rFonts w:hint="eastAsia"/>
        </w:rPr>
        <w:t>наименьших</w:t>
      </w:r>
      <w:r>
        <w:t xml:space="preserve"> </w:t>
      </w:r>
      <w:r>
        <w:rPr>
          <w:rFonts w:hint="eastAsia"/>
        </w:rPr>
        <w:t>квадратов</w:t>
      </w:r>
    </w:p>
    <w:p w14:paraId="70F10AD9" w14:textId="77777777" w:rsidR="000B74C2" w:rsidRDefault="000B74C2" w:rsidP="000B74C2"/>
    <w:p w14:paraId="6A3A1832" w14:textId="77777777" w:rsidR="000B74C2" w:rsidRDefault="000B74C2" w:rsidP="000B74C2">
      <w:r>
        <w:t xml:space="preserve">2.1.2. </w:t>
      </w:r>
      <w:r>
        <w:rPr>
          <w:rFonts w:hint="eastAsia"/>
        </w:rPr>
        <w:t>Построение</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формальных</w:t>
      </w:r>
      <w:r>
        <w:t xml:space="preserve"> </w:t>
      </w:r>
      <w:r>
        <w:rPr>
          <w:rFonts w:hint="eastAsia"/>
        </w:rPr>
        <w:t>нейронных</w:t>
      </w:r>
      <w:r>
        <w:t xml:space="preserve"> </w:t>
      </w:r>
      <w:r>
        <w:rPr>
          <w:rFonts w:hint="eastAsia"/>
        </w:rPr>
        <w:t>сетей</w:t>
      </w:r>
    </w:p>
    <w:p w14:paraId="51BF2F9F" w14:textId="77777777" w:rsidR="000B74C2" w:rsidRDefault="000B74C2" w:rsidP="000B74C2"/>
    <w:p w14:paraId="2E92D176" w14:textId="77777777" w:rsidR="000B74C2" w:rsidRDefault="000B74C2" w:rsidP="000B74C2">
      <w:r>
        <w:t xml:space="preserve">2.2.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качеством</w:t>
      </w:r>
      <w:r>
        <w:t xml:space="preserve"> </w:t>
      </w:r>
      <w:r>
        <w:rPr>
          <w:rFonts w:hint="eastAsia"/>
        </w:rPr>
        <w:t>смесевых</w:t>
      </w:r>
      <w:r>
        <w:t xml:space="preserve"> </w:t>
      </w:r>
      <w:r>
        <w:rPr>
          <w:rFonts w:hint="eastAsia"/>
        </w:rPr>
        <w:t>материалов</w:t>
      </w:r>
    </w:p>
    <w:p w14:paraId="517A6885" w14:textId="77777777" w:rsidR="000B74C2" w:rsidRDefault="000B74C2" w:rsidP="000B74C2"/>
    <w:p w14:paraId="6008892F" w14:textId="77777777" w:rsidR="000B74C2" w:rsidRDefault="000B74C2" w:rsidP="000B74C2">
      <w:r>
        <w:t xml:space="preserve">2.3. </w:t>
      </w:r>
      <w:r>
        <w:rPr>
          <w:rFonts w:hint="eastAsia"/>
        </w:rPr>
        <w:t>Пример</w:t>
      </w:r>
      <w:r>
        <w:t xml:space="preserve"> </w:t>
      </w:r>
      <w:r>
        <w:rPr>
          <w:rFonts w:hint="eastAsia"/>
        </w:rPr>
        <w:t>использования</w:t>
      </w:r>
      <w:r>
        <w:t xml:space="preserve"> </w:t>
      </w:r>
      <w:r>
        <w:rPr>
          <w:rFonts w:hint="eastAsia"/>
        </w:rPr>
        <w:t>виртуального</w:t>
      </w:r>
      <w:r>
        <w:t xml:space="preserve"> </w:t>
      </w:r>
      <w:r>
        <w:rPr>
          <w:rFonts w:hint="eastAsia"/>
        </w:rPr>
        <w:t>анализатора</w:t>
      </w:r>
      <w:r>
        <w:t xml:space="preserve"> </w:t>
      </w:r>
      <w:r>
        <w:rPr>
          <w:rFonts w:hint="eastAsia"/>
        </w:rPr>
        <w:t>качества</w:t>
      </w:r>
      <w:r>
        <w:t xml:space="preserve"> </w:t>
      </w:r>
      <w:r>
        <w:rPr>
          <w:rFonts w:hint="eastAsia"/>
        </w:rPr>
        <w:t>в</w:t>
      </w:r>
      <w:r>
        <w:t xml:space="preserve"> </w:t>
      </w:r>
      <w:r>
        <w:rPr>
          <w:rFonts w:hint="eastAsia"/>
        </w:rPr>
        <w:t>производстве</w:t>
      </w:r>
      <w:r>
        <w:t xml:space="preserve"> </w:t>
      </w:r>
      <w:r>
        <w:rPr>
          <w:rFonts w:hint="eastAsia"/>
        </w:rPr>
        <w:t>нефтяных</w:t>
      </w:r>
      <w:r>
        <w:t xml:space="preserve"> </w:t>
      </w:r>
      <w:r>
        <w:rPr>
          <w:rFonts w:hint="eastAsia"/>
        </w:rPr>
        <w:t>битумов</w:t>
      </w:r>
    </w:p>
    <w:p w14:paraId="4283CC3B" w14:textId="77777777" w:rsidR="000B74C2" w:rsidRDefault="000B74C2" w:rsidP="000B74C2"/>
    <w:p w14:paraId="553ECC73" w14:textId="77777777" w:rsidR="000B74C2" w:rsidRDefault="000B74C2" w:rsidP="000B74C2">
      <w:r>
        <w:t xml:space="preserve">2.3.1. </w:t>
      </w:r>
      <w:r>
        <w:rPr>
          <w:rFonts w:hint="eastAsia"/>
        </w:rPr>
        <w:t>Технология</w:t>
      </w:r>
      <w:r>
        <w:t xml:space="preserve"> </w:t>
      </w:r>
      <w:r>
        <w:rPr>
          <w:rFonts w:hint="eastAsia"/>
        </w:rPr>
        <w:t>производства</w:t>
      </w:r>
      <w:r>
        <w:t xml:space="preserve"> </w:t>
      </w:r>
      <w:r>
        <w:rPr>
          <w:rFonts w:hint="eastAsia"/>
        </w:rPr>
        <w:t>битумов</w:t>
      </w:r>
      <w:r>
        <w:t xml:space="preserve">, </w:t>
      </w:r>
      <w:r>
        <w:rPr>
          <w:rFonts w:hint="eastAsia"/>
        </w:rPr>
        <w:t>основанная</w:t>
      </w:r>
      <w:r>
        <w:t xml:space="preserve"> </w:t>
      </w:r>
      <w:r>
        <w:rPr>
          <w:rFonts w:hint="eastAsia"/>
        </w:rPr>
        <w:t>на</w:t>
      </w:r>
      <w:r>
        <w:t xml:space="preserve"> </w:t>
      </w:r>
      <w:r>
        <w:rPr>
          <w:rFonts w:hint="eastAsia"/>
        </w:rPr>
        <w:t>смешении</w:t>
      </w:r>
      <w:r>
        <w:t xml:space="preserve"> (</w:t>
      </w:r>
      <w:r>
        <w:rPr>
          <w:rFonts w:hint="eastAsia"/>
        </w:rPr>
        <w:t>компаундировании</w:t>
      </w:r>
      <w:r>
        <w:t>)</w:t>
      </w:r>
    </w:p>
    <w:p w14:paraId="65362986" w14:textId="77777777" w:rsidR="000B74C2" w:rsidRDefault="000B74C2" w:rsidP="000B74C2"/>
    <w:p w14:paraId="69E3DA09" w14:textId="77777777" w:rsidR="000B74C2" w:rsidRDefault="000B74C2" w:rsidP="000B74C2">
      <w:r>
        <w:t xml:space="preserve">2.3.2. </w:t>
      </w:r>
      <w:r>
        <w:rPr>
          <w:rFonts w:hint="eastAsia"/>
        </w:rPr>
        <w:t>Обследование</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битума</w:t>
      </w:r>
      <w:r>
        <w:t xml:space="preserve"> </w:t>
      </w:r>
      <w:r>
        <w:rPr>
          <w:rFonts w:hint="eastAsia"/>
        </w:rPr>
        <w:t>как</w:t>
      </w:r>
      <w:r>
        <w:t xml:space="preserve"> </w:t>
      </w:r>
      <w:r>
        <w:rPr>
          <w:rFonts w:hint="eastAsia"/>
        </w:rPr>
        <w:t>объекта</w:t>
      </w:r>
      <w:r>
        <w:t xml:space="preserve"> </w:t>
      </w:r>
      <w:r>
        <w:rPr>
          <w:rFonts w:hint="eastAsia"/>
        </w:rPr>
        <w:t>управления</w:t>
      </w:r>
      <w:r>
        <w:t xml:space="preserve"> </w:t>
      </w:r>
      <w:r>
        <w:rPr>
          <w:rFonts w:hint="eastAsia"/>
        </w:rPr>
        <w:t>показателями</w:t>
      </w:r>
      <w:r>
        <w:t xml:space="preserve"> </w:t>
      </w:r>
      <w:r>
        <w:rPr>
          <w:rFonts w:hint="eastAsia"/>
        </w:rPr>
        <w:t>качества</w:t>
      </w:r>
    </w:p>
    <w:p w14:paraId="65307BBC" w14:textId="77777777" w:rsidR="000B74C2" w:rsidRDefault="000B74C2" w:rsidP="000B74C2"/>
    <w:p w14:paraId="1007CDCA" w14:textId="77777777" w:rsidR="000B74C2" w:rsidRDefault="000B74C2" w:rsidP="000B74C2">
      <w:r>
        <w:t xml:space="preserve">2.3.3. </w:t>
      </w:r>
      <w:r>
        <w:rPr>
          <w:rFonts w:hint="eastAsia"/>
        </w:rPr>
        <w:t>Построение</w:t>
      </w:r>
      <w:r>
        <w:t xml:space="preserve"> </w:t>
      </w:r>
      <w:r>
        <w:rPr>
          <w:rFonts w:hint="eastAsia"/>
        </w:rPr>
        <w:t>моделей</w:t>
      </w:r>
      <w:r>
        <w:t xml:space="preserve"> </w:t>
      </w:r>
      <w:r>
        <w:rPr>
          <w:rFonts w:hint="eastAsia"/>
        </w:rPr>
        <w:t>связи</w:t>
      </w:r>
      <w:r>
        <w:t xml:space="preserve"> </w:t>
      </w:r>
      <w:r>
        <w:rPr>
          <w:rFonts w:hint="eastAsia"/>
        </w:rPr>
        <w:t>технологических</w:t>
      </w:r>
      <w:r>
        <w:t xml:space="preserve"> </w:t>
      </w:r>
      <w:r>
        <w:rPr>
          <w:rFonts w:hint="eastAsia"/>
        </w:rPr>
        <w:t>параметров</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битумов</w:t>
      </w:r>
    </w:p>
    <w:p w14:paraId="166E86D7" w14:textId="77777777" w:rsidR="000B74C2" w:rsidRDefault="000B74C2" w:rsidP="000B74C2"/>
    <w:p w14:paraId="2937B262" w14:textId="77777777" w:rsidR="000B74C2" w:rsidRDefault="000B74C2" w:rsidP="000B74C2">
      <w:r>
        <w:t xml:space="preserve">2.3.4. </w:t>
      </w:r>
      <w:r>
        <w:rPr>
          <w:rFonts w:hint="eastAsia"/>
        </w:rPr>
        <w:t>Использование</w:t>
      </w:r>
      <w:r>
        <w:t xml:space="preserve"> </w:t>
      </w:r>
      <w:r>
        <w:rPr>
          <w:rFonts w:hint="eastAsia"/>
        </w:rPr>
        <w:t>формальной</w:t>
      </w:r>
      <w:r>
        <w:t xml:space="preserve"> </w:t>
      </w:r>
      <w:r>
        <w:rPr>
          <w:rFonts w:hint="eastAsia"/>
        </w:rPr>
        <w:t>модели</w:t>
      </w:r>
      <w:r>
        <w:t xml:space="preserve"> </w:t>
      </w:r>
      <w:r>
        <w:rPr>
          <w:rFonts w:hint="eastAsia"/>
        </w:rPr>
        <w:t>для</w:t>
      </w:r>
      <w:r>
        <w:t xml:space="preserve"> </w:t>
      </w:r>
      <w:r>
        <w:rPr>
          <w:rFonts w:hint="eastAsia"/>
        </w:rPr>
        <w:t>подбора</w:t>
      </w:r>
      <w:r>
        <w:t xml:space="preserve"> </w:t>
      </w:r>
      <w:r>
        <w:rPr>
          <w:rFonts w:hint="eastAsia"/>
        </w:rPr>
        <w:t>технологических</w:t>
      </w:r>
    </w:p>
    <w:p w14:paraId="58C32FFE" w14:textId="77777777" w:rsidR="000B74C2" w:rsidRDefault="000B74C2" w:rsidP="000B74C2"/>
    <w:p w14:paraId="53150DAC" w14:textId="77777777" w:rsidR="000B74C2" w:rsidRDefault="000B74C2" w:rsidP="000B74C2">
      <w:r>
        <w:rPr>
          <w:rFonts w:hint="eastAsia"/>
        </w:rPr>
        <w:t>параметров</w:t>
      </w:r>
      <w:r>
        <w:t xml:space="preserve"> </w:t>
      </w:r>
      <w:r>
        <w:rPr>
          <w:rFonts w:hint="eastAsia"/>
        </w:rPr>
        <w:t>производства</w:t>
      </w:r>
      <w:r>
        <w:t xml:space="preserve"> </w:t>
      </w:r>
      <w:r>
        <w:rPr>
          <w:rFonts w:hint="eastAsia"/>
        </w:rPr>
        <w:t>битумов</w:t>
      </w:r>
    </w:p>
    <w:p w14:paraId="69BA56A0" w14:textId="77777777" w:rsidR="000B74C2" w:rsidRDefault="000B74C2" w:rsidP="000B74C2"/>
    <w:p w14:paraId="2C9A1B7B" w14:textId="77777777" w:rsidR="000B74C2" w:rsidRDefault="000B74C2" w:rsidP="000B74C2">
      <w:r>
        <w:lastRenderedPageBreak/>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F1D11FB" w14:textId="77777777" w:rsidR="000B74C2" w:rsidRDefault="000B74C2" w:rsidP="000B74C2"/>
    <w:p w14:paraId="09478AED" w14:textId="77777777" w:rsidR="000B74C2" w:rsidRDefault="000B74C2" w:rsidP="000B74C2">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КОНТРОЛЯ</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СМЕСЕВЫХ</w:t>
      </w:r>
      <w:r>
        <w:t xml:space="preserve"> </w:t>
      </w:r>
      <w:r>
        <w:rPr>
          <w:rFonts w:hint="eastAsia"/>
        </w:rPr>
        <w:t>МАТЕРИАЛОВ</w:t>
      </w:r>
    </w:p>
    <w:p w14:paraId="18A9572E" w14:textId="77777777" w:rsidR="000B74C2" w:rsidRDefault="000B74C2" w:rsidP="000B74C2"/>
    <w:p w14:paraId="33823237" w14:textId="77777777" w:rsidR="000B74C2" w:rsidRDefault="000B74C2" w:rsidP="000B74C2">
      <w:r>
        <w:t xml:space="preserve">3.1. </w:t>
      </w:r>
      <w:r>
        <w:rPr>
          <w:rFonts w:hint="eastAsia"/>
        </w:rPr>
        <w:t>Инструментально</w:t>
      </w:r>
      <w:r>
        <w:t>-</w:t>
      </w:r>
      <w:r>
        <w:rPr>
          <w:rFonts w:hint="eastAsia"/>
        </w:rPr>
        <w:t>квалиметрические</w:t>
      </w:r>
      <w:r>
        <w:t xml:space="preserve">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многокомпонентных</w:t>
      </w:r>
      <w:r>
        <w:t xml:space="preserve"> </w:t>
      </w:r>
      <w:r>
        <w:rPr>
          <w:rFonts w:hint="eastAsia"/>
        </w:rPr>
        <w:t>смесевых</w:t>
      </w:r>
      <w:r>
        <w:t xml:space="preserve"> </w:t>
      </w:r>
      <w:r>
        <w:rPr>
          <w:rFonts w:hint="eastAsia"/>
        </w:rPr>
        <w:t>материалов</w:t>
      </w:r>
    </w:p>
    <w:p w14:paraId="24CD2BCB" w14:textId="77777777" w:rsidR="000B74C2" w:rsidRDefault="000B74C2" w:rsidP="000B74C2"/>
    <w:p w14:paraId="6E15CCFB" w14:textId="77777777" w:rsidR="000B74C2" w:rsidRDefault="000B74C2" w:rsidP="000B74C2">
      <w:r>
        <w:t xml:space="preserve">3.2. </w:t>
      </w:r>
      <w:r>
        <w:rPr>
          <w:rFonts w:hint="eastAsia"/>
        </w:rPr>
        <w:t>Алгоритм</w:t>
      </w:r>
      <w:r>
        <w:t xml:space="preserve"> </w:t>
      </w:r>
      <w:r>
        <w:rPr>
          <w:rFonts w:hint="eastAsia"/>
        </w:rPr>
        <w:t>приведения</w:t>
      </w:r>
      <w:r>
        <w:t xml:space="preserve"> </w:t>
      </w:r>
      <w:r>
        <w:rPr>
          <w:rFonts w:hint="eastAsia"/>
        </w:rPr>
        <w:t>смесей</w:t>
      </w:r>
      <w:r>
        <w:t xml:space="preserve"> </w:t>
      </w:r>
      <w:r>
        <w:rPr>
          <w:rFonts w:hint="eastAsia"/>
        </w:rPr>
        <w:t>известного</w:t>
      </w:r>
      <w:r>
        <w:t xml:space="preserve"> </w:t>
      </w:r>
      <w:r>
        <w:rPr>
          <w:rFonts w:hint="eastAsia"/>
        </w:rPr>
        <w:t>состава</w:t>
      </w:r>
      <w:r>
        <w:t xml:space="preserve"> </w:t>
      </w:r>
      <w:r>
        <w:rPr>
          <w:rFonts w:hint="eastAsia"/>
        </w:rPr>
        <w:t>к</w:t>
      </w:r>
      <w:r>
        <w:t xml:space="preserve"> </w:t>
      </w:r>
      <w:r>
        <w:rPr>
          <w:rFonts w:hint="eastAsia"/>
        </w:rPr>
        <w:t>заданному</w:t>
      </w:r>
      <w:r>
        <w:t xml:space="preserve"> </w:t>
      </w:r>
      <w:r>
        <w:rPr>
          <w:rFonts w:hint="eastAsia"/>
        </w:rPr>
        <w:t>при</w:t>
      </w:r>
      <w:r>
        <w:t xml:space="preserve"> </w:t>
      </w:r>
      <w:r>
        <w:rPr>
          <w:rFonts w:hint="eastAsia"/>
        </w:rPr>
        <w:t>минимальных</w:t>
      </w:r>
      <w:r>
        <w:t xml:space="preserve"> </w:t>
      </w:r>
      <w:r>
        <w:rPr>
          <w:rFonts w:hint="eastAsia"/>
        </w:rPr>
        <w:t>добавках</w:t>
      </w:r>
      <w:r>
        <w:t xml:space="preserve"> </w:t>
      </w:r>
      <w:r>
        <w:rPr>
          <w:rFonts w:hint="eastAsia"/>
        </w:rPr>
        <w:t>исходных</w:t>
      </w:r>
      <w:r>
        <w:t xml:space="preserve"> </w:t>
      </w:r>
      <w:r>
        <w:rPr>
          <w:rFonts w:hint="eastAsia"/>
        </w:rPr>
        <w:t>компонентов</w:t>
      </w:r>
    </w:p>
    <w:p w14:paraId="5565A8E7" w14:textId="77777777" w:rsidR="000B74C2" w:rsidRDefault="000B74C2" w:rsidP="000B74C2"/>
    <w:p w14:paraId="380D792A" w14:textId="77777777" w:rsidR="000B74C2" w:rsidRDefault="000B74C2" w:rsidP="000B74C2">
      <w:r>
        <w:t xml:space="preserve">3.3. </w:t>
      </w:r>
      <w:r>
        <w:rPr>
          <w:rFonts w:hint="eastAsia"/>
        </w:rPr>
        <w:t>Учет</w:t>
      </w:r>
      <w:r>
        <w:t xml:space="preserve"> </w:t>
      </w:r>
      <w:r>
        <w:rPr>
          <w:rFonts w:hint="eastAsia"/>
        </w:rPr>
        <w:t>погрешности</w:t>
      </w:r>
      <w:r>
        <w:t xml:space="preserve"> </w:t>
      </w:r>
      <w:r>
        <w:rPr>
          <w:rFonts w:hint="eastAsia"/>
        </w:rPr>
        <w:t>дозирования</w:t>
      </w:r>
      <w:r>
        <w:t xml:space="preserve"> </w:t>
      </w:r>
      <w:r>
        <w:rPr>
          <w:rFonts w:hint="eastAsia"/>
        </w:rPr>
        <w:t>при</w:t>
      </w:r>
      <w:r>
        <w:t xml:space="preserve"> </w:t>
      </w:r>
      <w:r>
        <w:rPr>
          <w:rFonts w:hint="eastAsia"/>
        </w:rPr>
        <w:t>приведении</w:t>
      </w:r>
      <w:r>
        <w:t xml:space="preserve"> </w:t>
      </w:r>
      <w:r>
        <w:rPr>
          <w:rFonts w:hint="eastAsia"/>
        </w:rPr>
        <w:t>многокомпонентных</w:t>
      </w:r>
      <w:r>
        <w:t xml:space="preserve"> </w:t>
      </w:r>
      <w:r>
        <w:rPr>
          <w:rFonts w:hint="eastAsia"/>
        </w:rPr>
        <w:t>смесей</w:t>
      </w:r>
      <w:r>
        <w:t xml:space="preserve"> </w:t>
      </w:r>
      <w:r>
        <w:rPr>
          <w:rFonts w:hint="eastAsia"/>
        </w:rPr>
        <w:t>к</w:t>
      </w:r>
      <w:r>
        <w:t xml:space="preserve"> </w:t>
      </w:r>
      <w:r>
        <w:rPr>
          <w:rFonts w:hint="eastAsia"/>
        </w:rPr>
        <w:t>заданному</w:t>
      </w:r>
      <w:r>
        <w:t xml:space="preserve"> </w:t>
      </w:r>
      <w:r>
        <w:rPr>
          <w:rFonts w:hint="eastAsia"/>
        </w:rPr>
        <w:t>составу</w:t>
      </w:r>
    </w:p>
    <w:p w14:paraId="77EE1287" w14:textId="77777777" w:rsidR="000B74C2" w:rsidRDefault="000B74C2" w:rsidP="000B74C2"/>
    <w:p w14:paraId="0349AFD2" w14:textId="77777777" w:rsidR="000B74C2" w:rsidRDefault="000B74C2" w:rsidP="000B74C2">
      <w:r>
        <w:t xml:space="preserve">3.4. </w:t>
      </w:r>
      <w:r>
        <w:rPr>
          <w:rFonts w:hint="eastAsia"/>
        </w:rPr>
        <w:t>Повышение</w:t>
      </w:r>
      <w:r>
        <w:t xml:space="preserve"> </w:t>
      </w:r>
      <w:r>
        <w:rPr>
          <w:rFonts w:hint="eastAsia"/>
        </w:rPr>
        <w:t>точности</w:t>
      </w:r>
      <w:r>
        <w:t xml:space="preserve"> </w:t>
      </w:r>
      <w:r>
        <w:rPr>
          <w:rFonts w:hint="eastAsia"/>
        </w:rPr>
        <w:t>компонентного</w:t>
      </w:r>
      <w:r>
        <w:t xml:space="preserve"> </w:t>
      </w:r>
      <w:r>
        <w:rPr>
          <w:rFonts w:hint="eastAsia"/>
        </w:rPr>
        <w:t>состава</w:t>
      </w:r>
      <w:r>
        <w:t xml:space="preserve"> </w:t>
      </w:r>
      <w:r>
        <w:rPr>
          <w:rFonts w:hint="eastAsia"/>
        </w:rPr>
        <w:t>смесей</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способа</w:t>
      </w:r>
      <w:r>
        <w:t xml:space="preserve"> </w:t>
      </w:r>
      <w:r>
        <w:rPr>
          <w:rFonts w:hint="eastAsia"/>
        </w:rPr>
        <w:t>многостадийного</w:t>
      </w:r>
      <w:r>
        <w:t xml:space="preserve"> </w:t>
      </w:r>
      <w:r>
        <w:rPr>
          <w:rFonts w:hint="eastAsia"/>
        </w:rPr>
        <w:t>дозирования</w:t>
      </w:r>
      <w:r>
        <w:t xml:space="preserve"> </w:t>
      </w:r>
      <w:r>
        <w:rPr>
          <w:rFonts w:hint="eastAsia"/>
        </w:rPr>
        <w:t>и</w:t>
      </w:r>
      <w:r>
        <w:t xml:space="preserve"> </w:t>
      </w:r>
      <w:r>
        <w:rPr>
          <w:rFonts w:hint="eastAsia"/>
        </w:rPr>
        <w:t>смешивания</w:t>
      </w:r>
    </w:p>
    <w:p w14:paraId="3CEAB89F" w14:textId="77777777" w:rsidR="000B74C2" w:rsidRDefault="000B74C2" w:rsidP="000B74C2"/>
    <w:p w14:paraId="13B9817C" w14:textId="77777777" w:rsidR="000B74C2" w:rsidRDefault="000B74C2" w:rsidP="000B74C2">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EA934BC" w14:textId="77777777" w:rsidR="000B74C2" w:rsidRDefault="000B74C2" w:rsidP="000B74C2"/>
    <w:p w14:paraId="4C58DD19" w14:textId="77777777" w:rsidR="000B74C2" w:rsidRDefault="000B74C2" w:rsidP="000B74C2">
      <w:r>
        <w:rPr>
          <w:rFonts w:hint="eastAsia"/>
        </w:rPr>
        <w:t>ГЛАВА</w:t>
      </w:r>
      <w:r>
        <w:t xml:space="preserve"> 4. </w:t>
      </w:r>
      <w:r>
        <w:rPr>
          <w:rFonts w:hint="eastAsia"/>
        </w:rPr>
        <w:t>АЛГОРИТМИЧЕСКОЕ</w:t>
      </w:r>
      <w:r>
        <w:t xml:space="preserve"> </w:t>
      </w:r>
      <w:r>
        <w:rPr>
          <w:rFonts w:hint="eastAsia"/>
        </w:rPr>
        <w:t>ОБЕСПЕЧЕНИЕ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АВТОМАТИЗИРОВАННЫХ</w:t>
      </w:r>
      <w:r>
        <w:t xml:space="preserve"> </w:t>
      </w:r>
      <w:r>
        <w:rPr>
          <w:rFonts w:hint="eastAsia"/>
        </w:rPr>
        <w:t>ПРОИЗВОДСТВ</w:t>
      </w:r>
      <w:r>
        <w:t xml:space="preserve"> </w:t>
      </w:r>
      <w:r>
        <w:rPr>
          <w:rFonts w:hint="eastAsia"/>
        </w:rPr>
        <w:t>СМЕСЕВЫХ</w:t>
      </w:r>
      <w:r>
        <w:t xml:space="preserve"> </w:t>
      </w:r>
      <w:r>
        <w:rPr>
          <w:rFonts w:hint="eastAsia"/>
        </w:rPr>
        <w:t>МАТЕРИАЛОВ</w:t>
      </w:r>
    </w:p>
    <w:p w14:paraId="0826E8E5" w14:textId="77777777" w:rsidR="000B74C2" w:rsidRDefault="000B74C2" w:rsidP="000B74C2"/>
    <w:p w14:paraId="57C14061" w14:textId="77777777" w:rsidR="000B74C2" w:rsidRDefault="000B74C2" w:rsidP="000B74C2">
      <w:r>
        <w:t xml:space="preserve">4.1. </w:t>
      </w:r>
      <w:r>
        <w:rPr>
          <w:rFonts w:hint="eastAsia"/>
        </w:rPr>
        <w:t>Структура</w:t>
      </w:r>
      <w:r>
        <w:t xml:space="preserve"> </w:t>
      </w:r>
      <w:r>
        <w:rPr>
          <w:rFonts w:hint="eastAsia"/>
        </w:rPr>
        <w:t>и</w:t>
      </w:r>
      <w:r>
        <w:t xml:space="preserve"> </w:t>
      </w:r>
      <w:r>
        <w:rPr>
          <w:rFonts w:hint="eastAsia"/>
        </w:rPr>
        <w:t>алгоритмы</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автоматизированных</w:t>
      </w:r>
      <w:r>
        <w:t xml:space="preserve"> </w:t>
      </w:r>
      <w:r>
        <w:rPr>
          <w:rFonts w:hint="eastAsia"/>
        </w:rPr>
        <w:t>производств</w:t>
      </w:r>
      <w:r>
        <w:t xml:space="preserve"> </w:t>
      </w:r>
      <w:r>
        <w:rPr>
          <w:rFonts w:hint="eastAsia"/>
        </w:rPr>
        <w:t>смесевых</w:t>
      </w:r>
      <w:r>
        <w:t xml:space="preserve"> </w:t>
      </w:r>
      <w:r>
        <w:rPr>
          <w:rFonts w:hint="eastAsia"/>
        </w:rPr>
        <w:t>материалов</w:t>
      </w:r>
    </w:p>
    <w:p w14:paraId="2BCFA301" w14:textId="77777777" w:rsidR="000B74C2" w:rsidRDefault="000B74C2" w:rsidP="000B74C2"/>
    <w:p w14:paraId="57AD2811" w14:textId="77777777" w:rsidR="000B74C2" w:rsidRDefault="000B74C2" w:rsidP="000B74C2">
      <w:r>
        <w:t xml:space="preserve">4.2. </w:t>
      </w:r>
      <w:r>
        <w:rPr>
          <w:rFonts w:hint="eastAsia"/>
        </w:rPr>
        <w:t>Программная</w:t>
      </w:r>
      <w:r>
        <w:t xml:space="preserve"> </w:t>
      </w:r>
      <w:r>
        <w:rPr>
          <w:rFonts w:hint="eastAsia"/>
        </w:rPr>
        <w:t>реализация</w:t>
      </w:r>
      <w:r>
        <w:t xml:space="preserve"> </w:t>
      </w:r>
      <w:r>
        <w:rPr>
          <w:rFonts w:hint="eastAsia"/>
        </w:rPr>
        <w:t>алгоритмов</w:t>
      </w:r>
      <w:r>
        <w:t xml:space="preserve"> </w:t>
      </w:r>
      <w:r>
        <w:rPr>
          <w:rFonts w:hint="eastAsia"/>
        </w:rPr>
        <w:t>системы</w:t>
      </w:r>
      <w:r>
        <w:t xml:space="preserve"> </w:t>
      </w:r>
      <w:r>
        <w:rPr>
          <w:rFonts w:hint="eastAsia"/>
        </w:rPr>
        <w:t>управления</w:t>
      </w:r>
      <w:r>
        <w:t xml:space="preserve"> </w:t>
      </w:r>
      <w:r>
        <w:rPr>
          <w:rFonts w:hint="eastAsia"/>
        </w:rPr>
        <w:t>качеством</w:t>
      </w:r>
    </w:p>
    <w:p w14:paraId="28E6F1B0" w14:textId="77777777" w:rsidR="000B74C2" w:rsidRDefault="000B74C2" w:rsidP="000B74C2"/>
    <w:p w14:paraId="3ED2BACA" w14:textId="77777777" w:rsidR="000B74C2" w:rsidRDefault="000B74C2" w:rsidP="000B74C2">
      <w:r>
        <w:rPr>
          <w:rFonts w:hint="eastAsia"/>
        </w:rPr>
        <w:t>продукции</w:t>
      </w:r>
      <w:r>
        <w:t xml:space="preserve"> </w:t>
      </w:r>
      <w:r>
        <w:rPr>
          <w:rFonts w:hint="eastAsia"/>
        </w:rPr>
        <w:t>автоматизированных</w:t>
      </w:r>
      <w:r>
        <w:t xml:space="preserve"> </w:t>
      </w:r>
      <w:r>
        <w:rPr>
          <w:rFonts w:hint="eastAsia"/>
        </w:rPr>
        <w:t>производств</w:t>
      </w:r>
      <w:r>
        <w:t xml:space="preserve"> </w:t>
      </w:r>
      <w:r>
        <w:rPr>
          <w:rFonts w:hint="eastAsia"/>
        </w:rPr>
        <w:t>смесевых</w:t>
      </w:r>
      <w:r>
        <w:t xml:space="preserve"> </w:t>
      </w:r>
      <w:r>
        <w:rPr>
          <w:rFonts w:hint="eastAsia"/>
        </w:rPr>
        <w:t>материалов</w:t>
      </w:r>
    </w:p>
    <w:p w14:paraId="3554A6A8" w14:textId="77777777" w:rsidR="000B74C2" w:rsidRDefault="000B74C2" w:rsidP="000B74C2"/>
    <w:p w14:paraId="0B8A5B9E" w14:textId="77777777" w:rsidR="000B74C2" w:rsidRDefault="000B74C2" w:rsidP="000B74C2">
      <w:r>
        <w:lastRenderedPageBreak/>
        <w:t xml:space="preserve">4.2.1 </w:t>
      </w:r>
      <w:r>
        <w:rPr>
          <w:rFonts w:hint="eastAsia"/>
        </w:rPr>
        <w:t>Описание</w:t>
      </w:r>
      <w:r>
        <w:t xml:space="preserve"> </w:t>
      </w:r>
      <w:r>
        <w:rPr>
          <w:rFonts w:hint="eastAsia"/>
        </w:rPr>
        <w:t>программы</w:t>
      </w:r>
      <w:r>
        <w:t xml:space="preserve"> </w:t>
      </w:r>
      <w:r>
        <w:rPr>
          <w:rFonts w:hint="eastAsia"/>
        </w:rPr>
        <w:t>построения</w:t>
      </w:r>
      <w:r>
        <w:t xml:space="preserve"> </w:t>
      </w:r>
      <w:r>
        <w:rPr>
          <w:rFonts w:hint="eastAsia"/>
        </w:rPr>
        <w:t>формальных</w:t>
      </w:r>
      <w:r>
        <w:t xml:space="preserve"> </w:t>
      </w:r>
      <w:r>
        <w:rPr>
          <w:rFonts w:hint="eastAsia"/>
        </w:rPr>
        <w:t>моделей</w:t>
      </w:r>
    </w:p>
    <w:p w14:paraId="55E9750B" w14:textId="77777777" w:rsidR="000B74C2" w:rsidRDefault="000B74C2" w:rsidP="000B74C2"/>
    <w:p w14:paraId="783C0D1F" w14:textId="77777777" w:rsidR="000B74C2" w:rsidRDefault="000B74C2" w:rsidP="000B74C2">
      <w:r>
        <w:t xml:space="preserve">4.2.2 </w:t>
      </w:r>
      <w:r>
        <w:rPr>
          <w:rFonts w:hint="eastAsia"/>
        </w:rPr>
        <w:t>Описание</w:t>
      </w:r>
      <w:r>
        <w:t xml:space="preserve"> </w:t>
      </w:r>
      <w:r>
        <w:rPr>
          <w:rFonts w:hint="eastAsia"/>
        </w:rPr>
        <w:t>программы</w:t>
      </w:r>
      <w:r>
        <w:t xml:space="preserve"> </w:t>
      </w:r>
      <w:r>
        <w:rPr>
          <w:rFonts w:hint="eastAsia"/>
        </w:rPr>
        <w:t>для</w:t>
      </w:r>
      <w:r>
        <w:t xml:space="preserve"> </w:t>
      </w:r>
      <w:r>
        <w:rPr>
          <w:rFonts w:hint="eastAsia"/>
        </w:rPr>
        <w:t>определения</w:t>
      </w:r>
      <w:r>
        <w:t xml:space="preserve"> </w:t>
      </w:r>
      <w:r>
        <w:rPr>
          <w:rFonts w:hint="eastAsia"/>
        </w:rPr>
        <w:t>рекомендуемых</w:t>
      </w:r>
      <w:r>
        <w:t xml:space="preserve"> </w:t>
      </w:r>
      <w:r>
        <w:rPr>
          <w:rFonts w:hint="eastAsia"/>
        </w:rPr>
        <w:t>технологических</w:t>
      </w:r>
    </w:p>
    <w:p w14:paraId="32D04E35" w14:textId="77777777" w:rsidR="000B74C2" w:rsidRDefault="000B74C2" w:rsidP="000B74C2"/>
    <w:p w14:paraId="7C55091D" w14:textId="77777777" w:rsidR="000B74C2" w:rsidRDefault="000B74C2" w:rsidP="000B74C2">
      <w:r>
        <w:rPr>
          <w:rFonts w:hint="eastAsia"/>
        </w:rPr>
        <w:t>параметров</w:t>
      </w:r>
      <w:r>
        <w:t xml:space="preserve"> </w:t>
      </w:r>
      <w:r>
        <w:rPr>
          <w:rFonts w:hint="eastAsia"/>
        </w:rPr>
        <w:t>по</w:t>
      </w:r>
      <w:r>
        <w:t xml:space="preserve"> </w:t>
      </w:r>
      <w:r>
        <w:rPr>
          <w:rFonts w:hint="eastAsia"/>
        </w:rPr>
        <w:t>заданным</w:t>
      </w:r>
      <w:r>
        <w:t xml:space="preserve"> </w:t>
      </w:r>
      <w:r>
        <w:rPr>
          <w:rFonts w:hint="eastAsia"/>
        </w:rPr>
        <w:t>показателям</w:t>
      </w:r>
      <w:r>
        <w:t xml:space="preserve"> </w:t>
      </w:r>
      <w:r>
        <w:rPr>
          <w:rFonts w:hint="eastAsia"/>
        </w:rPr>
        <w:t>качества</w:t>
      </w:r>
    </w:p>
    <w:p w14:paraId="654B90C6" w14:textId="77777777" w:rsidR="000B74C2" w:rsidRDefault="000B74C2" w:rsidP="000B74C2"/>
    <w:p w14:paraId="1EFDE3DC" w14:textId="77777777" w:rsidR="000B74C2" w:rsidRDefault="000B74C2" w:rsidP="000B74C2">
      <w:r>
        <w:t xml:space="preserve">4.2.2 </w:t>
      </w:r>
      <w:r>
        <w:rPr>
          <w:rFonts w:hint="eastAsia"/>
        </w:rPr>
        <w:t>Описание</w:t>
      </w:r>
      <w:r>
        <w:t xml:space="preserve"> </w:t>
      </w:r>
      <w:r>
        <w:rPr>
          <w:rFonts w:hint="eastAsia"/>
        </w:rPr>
        <w:t>программы</w:t>
      </w:r>
      <w:r>
        <w:t xml:space="preserve"> </w:t>
      </w:r>
      <w:r>
        <w:rPr>
          <w:rFonts w:hint="eastAsia"/>
        </w:rPr>
        <w:t>для</w:t>
      </w:r>
      <w:r>
        <w:t xml:space="preserve"> </w:t>
      </w:r>
      <w:r>
        <w:rPr>
          <w:rFonts w:hint="eastAsia"/>
        </w:rPr>
        <w:t>определения</w:t>
      </w:r>
      <w:r>
        <w:t xml:space="preserve"> </w:t>
      </w:r>
      <w:r>
        <w:rPr>
          <w:rFonts w:hint="eastAsia"/>
        </w:rPr>
        <w:t>степени</w:t>
      </w:r>
      <w:r>
        <w:t xml:space="preserve"> </w:t>
      </w:r>
      <w:r>
        <w:rPr>
          <w:rFonts w:hint="eastAsia"/>
        </w:rPr>
        <w:t>гомогенизации</w:t>
      </w:r>
      <w:r>
        <w:t xml:space="preserve"> </w:t>
      </w:r>
      <w:r>
        <w:rPr>
          <w:rFonts w:hint="eastAsia"/>
        </w:rPr>
        <w:t>смеси</w:t>
      </w:r>
    </w:p>
    <w:p w14:paraId="0D1B1FEE" w14:textId="77777777" w:rsidR="000B74C2" w:rsidRDefault="000B74C2" w:rsidP="000B74C2"/>
    <w:p w14:paraId="64A498FE" w14:textId="77777777" w:rsidR="000B74C2" w:rsidRDefault="000B74C2" w:rsidP="000B74C2">
      <w:r>
        <w:t xml:space="preserve">4.2.3 </w:t>
      </w:r>
      <w:r>
        <w:rPr>
          <w:rFonts w:hint="eastAsia"/>
        </w:rPr>
        <w:t>Описание</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Минимальные</w:t>
      </w:r>
      <w:r>
        <w:t xml:space="preserve"> </w:t>
      </w:r>
      <w:r>
        <w:rPr>
          <w:rFonts w:hint="eastAsia"/>
        </w:rPr>
        <w:t>добавки</w:t>
      </w:r>
      <w:r>
        <w:rPr>
          <w:rFonts w:hint="eastAsia"/>
        </w:rPr>
        <w:t>»</w:t>
      </w:r>
    </w:p>
    <w:p w14:paraId="198E3692" w14:textId="77777777" w:rsidR="000B74C2" w:rsidRDefault="000B74C2" w:rsidP="000B74C2"/>
    <w:p w14:paraId="7FD040E6" w14:textId="77777777" w:rsidR="000B74C2" w:rsidRDefault="000B74C2" w:rsidP="000B74C2">
      <w:r>
        <w:t xml:space="preserve">4.3. </w:t>
      </w:r>
      <w:r>
        <w:rPr>
          <w:rFonts w:hint="eastAsia"/>
        </w:rPr>
        <w:t>Результаты</w:t>
      </w:r>
      <w:r>
        <w:t xml:space="preserve"> </w:t>
      </w:r>
      <w:r>
        <w:rPr>
          <w:rFonts w:hint="eastAsia"/>
        </w:rPr>
        <w:t>внедрения</w:t>
      </w:r>
      <w:r>
        <w:t xml:space="preserve"> </w:t>
      </w:r>
      <w:r>
        <w:rPr>
          <w:rFonts w:hint="eastAsia"/>
        </w:rPr>
        <w:t>элементов</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автоматизированных</w:t>
      </w:r>
      <w:r>
        <w:t xml:space="preserve"> </w:t>
      </w:r>
      <w:r>
        <w:rPr>
          <w:rFonts w:hint="eastAsia"/>
        </w:rPr>
        <w:t>производств</w:t>
      </w:r>
      <w:r>
        <w:t xml:space="preserve"> </w:t>
      </w:r>
      <w:r>
        <w:rPr>
          <w:rFonts w:hint="eastAsia"/>
        </w:rPr>
        <w:t>смесевых</w:t>
      </w:r>
      <w:r>
        <w:t xml:space="preserve"> </w:t>
      </w:r>
      <w:r>
        <w:rPr>
          <w:rFonts w:hint="eastAsia"/>
        </w:rPr>
        <w:t>материалов</w:t>
      </w:r>
    </w:p>
    <w:p w14:paraId="7356AACB" w14:textId="77777777" w:rsidR="000B74C2" w:rsidRDefault="000B74C2" w:rsidP="000B74C2"/>
    <w:p w14:paraId="5EE315AC" w14:textId="77777777" w:rsidR="000B74C2" w:rsidRDefault="000B74C2" w:rsidP="000B74C2">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8C33EED" w14:textId="77777777" w:rsidR="000B74C2" w:rsidRDefault="000B74C2" w:rsidP="000B74C2"/>
    <w:p w14:paraId="0551E2F7" w14:textId="77777777" w:rsidR="000B74C2" w:rsidRDefault="000B74C2" w:rsidP="000B74C2">
      <w:r>
        <w:rPr>
          <w:rFonts w:hint="eastAsia"/>
        </w:rPr>
        <w:t>ЗАКЛЮЧЕНИЕ</w:t>
      </w:r>
    </w:p>
    <w:p w14:paraId="317CE18B" w14:textId="77777777" w:rsidR="000B74C2" w:rsidRDefault="000B74C2" w:rsidP="000B74C2"/>
    <w:p w14:paraId="1EE553BC" w14:textId="77777777" w:rsidR="000B74C2" w:rsidRDefault="000B74C2" w:rsidP="000B74C2">
      <w:r>
        <w:rPr>
          <w:rFonts w:hint="eastAsia"/>
        </w:rPr>
        <w:t>Библиографический</w:t>
      </w:r>
      <w:r>
        <w:t xml:space="preserve"> </w:t>
      </w:r>
      <w:r>
        <w:rPr>
          <w:rFonts w:hint="eastAsia"/>
        </w:rPr>
        <w:t>список</w:t>
      </w:r>
    </w:p>
    <w:p w14:paraId="5ECA1CA6" w14:textId="77777777" w:rsidR="000B74C2" w:rsidRDefault="000B74C2" w:rsidP="000B74C2"/>
    <w:p w14:paraId="0ABA05D8" w14:textId="77777777" w:rsidR="000B74C2" w:rsidRDefault="000B74C2" w:rsidP="000B74C2">
      <w:r>
        <w:rPr>
          <w:rFonts w:hint="eastAsia"/>
        </w:rPr>
        <w:t>Приложение</w:t>
      </w:r>
      <w:r>
        <w:t xml:space="preserve"> </w:t>
      </w:r>
      <w:r>
        <w:rPr>
          <w:rFonts w:hint="eastAsia"/>
        </w:rPr>
        <w:t>А</w:t>
      </w:r>
    </w:p>
    <w:p w14:paraId="1D7ED469" w14:textId="77777777" w:rsidR="000B74C2" w:rsidRDefault="000B74C2" w:rsidP="000B74C2"/>
    <w:p w14:paraId="25A788AD" w14:textId="77777777" w:rsidR="000B74C2" w:rsidRDefault="000B74C2" w:rsidP="000B74C2">
      <w:r>
        <w:rPr>
          <w:rFonts w:hint="eastAsia"/>
        </w:rPr>
        <w:t>Приложение</w:t>
      </w:r>
      <w:r>
        <w:t xml:space="preserve"> </w:t>
      </w:r>
      <w:r>
        <w:rPr>
          <w:rFonts w:hint="eastAsia"/>
        </w:rPr>
        <w:t>Б</w:t>
      </w:r>
    </w:p>
    <w:p w14:paraId="27332818" w14:textId="77777777" w:rsidR="000B74C2" w:rsidRDefault="000B74C2" w:rsidP="000B74C2"/>
    <w:p w14:paraId="7095F2FD" w14:textId="77777777" w:rsidR="000B74C2" w:rsidRDefault="000B74C2" w:rsidP="000B74C2">
      <w:r>
        <w:rPr>
          <w:rFonts w:hint="eastAsia"/>
        </w:rPr>
        <w:t>Приложение</w:t>
      </w:r>
      <w:r>
        <w:t xml:space="preserve"> </w:t>
      </w:r>
      <w:r>
        <w:rPr>
          <w:rFonts w:hint="eastAsia"/>
        </w:rPr>
        <w:t>В</w:t>
      </w:r>
    </w:p>
    <w:p w14:paraId="4397BEAF" w14:textId="77777777" w:rsidR="000B74C2" w:rsidRDefault="000B74C2" w:rsidP="000B74C2"/>
    <w:p w14:paraId="2F7B1345" w14:textId="77777777" w:rsidR="000B74C2" w:rsidRDefault="000B74C2" w:rsidP="000B74C2">
      <w:r>
        <w:rPr>
          <w:rFonts w:hint="eastAsia"/>
        </w:rPr>
        <w:t>Приложение</w:t>
      </w:r>
      <w:r>
        <w:t xml:space="preserve"> </w:t>
      </w:r>
      <w:r>
        <w:rPr>
          <w:rFonts w:hint="eastAsia"/>
        </w:rPr>
        <w:t>Г</w:t>
      </w:r>
    </w:p>
    <w:p w14:paraId="1F9F13C9" w14:textId="77777777" w:rsidR="000B74C2" w:rsidRDefault="000B74C2" w:rsidP="000B74C2"/>
    <w:p w14:paraId="34C6D811" w14:textId="77777777" w:rsidR="000B74C2" w:rsidRDefault="000B74C2" w:rsidP="000B74C2">
      <w:r>
        <w:rPr>
          <w:rFonts w:hint="eastAsia"/>
        </w:rPr>
        <w:t>Приложение</w:t>
      </w:r>
      <w:r>
        <w:t xml:space="preserve"> </w:t>
      </w:r>
      <w:r>
        <w:rPr>
          <w:rFonts w:hint="eastAsia"/>
        </w:rPr>
        <w:t>Д</w:t>
      </w:r>
    </w:p>
    <w:p w14:paraId="4B5BDA0B" w14:textId="77777777" w:rsidR="000B74C2" w:rsidRDefault="000B74C2" w:rsidP="000B74C2"/>
    <w:p w14:paraId="1DC8B7FB" w14:textId="77777777" w:rsidR="000B74C2" w:rsidRDefault="000B74C2" w:rsidP="000B74C2">
      <w:r>
        <w:rPr>
          <w:rFonts w:hint="eastAsia"/>
        </w:rPr>
        <w:t>Приложение</w:t>
      </w:r>
      <w:r>
        <w:t xml:space="preserve"> </w:t>
      </w:r>
      <w:r>
        <w:rPr>
          <w:rFonts w:hint="eastAsia"/>
        </w:rPr>
        <w:t>Е</w:t>
      </w:r>
    </w:p>
    <w:p w14:paraId="3846E5CF" w14:textId="77777777" w:rsidR="000B74C2" w:rsidRDefault="000B74C2" w:rsidP="000B74C2"/>
    <w:p w14:paraId="12EB16EF" w14:textId="77777777" w:rsidR="000B74C2" w:rsidRDefault="000B74C2" w:rsidP="000B74C2">
      <w:r>
        <w:rPr>
          <w:rFonts w:hint="eastAsia"/>
        </w:rPr>
        <w:t>Приложение</w:t>
      </w:r>
      <w:r>
        <w:t xml:space="preserve"> </w:t>
      </w:r>
      <w:r>
        <w:rPr>
          <w:rFonts w:hint="eastAsia"/>
        </w:rPr>
        <w:t>Ж</w:t>
      </w:r>
    </w:p>
    <w:p w14:paraId="5FDB9568" w14:textId="77777777" w:rsidR="000B74C2" w:rsidRDefault="000B74C2" w:rsidP="000B74C2"/>
    <w:p w14:paraId="05FF94AC" w14:textId="77777777" w:rsidR="000B74C2" w:rsidRDefault="000B74C2" w:rsidP="000B74C2">
      <w:r>
        <w:rPr>
          <w:rFonts w:hint="eastAsia"/>
        </w:rPr>
        <w:t>Приложение</w:t>
      </w:r>
      <w:r>
        <w:t xml:space="preserve"> </w:t>
      </w:r>
      <w:r>
        <w:rPr>
          <w:rFonts w:hint="eastAsia"/>
        </w:rPr>
        <w:t>И</w:t>
      </w:r>
    </w:p>
    <w:p w14:paraId="38F72E73" w14:textId="77777777" w:rsidR="000B74C2" w:rsidRDefault="000B74C2" w:rsidP="000B74C2"/>
    <w:p w14:paraId="7DBDD2CE" w14:textId="77777777" w:rsidR="000B74C2" w:rsidRDefault="000B74C2" w:rsidP="000B74C2">
      <w:r>
        <w:rPr>
          <w:rFonts w:hint="eastAsia"/>
        </w:rPr>
        <w:t>Приложение</w:t>
      </w:r>
      <w:r>
        <w:t xml:space="preserve"> </w:t>
      </w:r>
      <w:r>
        <w:rPr>
          <w:rFonts w:hint="eastAsia"/>
        </w:rPr>
        <w:t>К</w:t>
      </w:r>
    </w:p>
    <w:p w14:paraId="764D31A7" w14:textId="77777777" w:rsidR="000B74C2" w:rsidRDefault="000B74C2" w:rsidP="000B74C2"/>
    <w:p w14:paraId="0A76C796" w14:textId="77777777" w:rsidR="000B74C2" w:rsidRDefault="000B74C2" w:rsidP="000B74C2">
      <w:r>
        <w:rPr>
          <w:rFonts w:hint="eastAsia"/>
        </w:rPr>
        <w:t>Приложение</w:t>
      </w:r>
      <w:r>
        <w:t xml:space="preserve"> </w:t>
      </w:r>
      <w:r>
        <w:rPr>
          <w:rFonts w:hint="eastAsia"/>
        </w:rPr>
        <w:t>Л</w:t>
      </w:r>
    </w:p>
    <w:p w14:paraId="09D378F9" w14:textId="77777777" w:rsidR="000B74C2" w:rsidRDefault="000B74C2" w:rsidP="000B74C2"/>
    <w:p w14:paraId="10D493C5" w14:textId="77777777" w:rsidR="000B74C2" w:rsidRDefault="000B74C2" w:rsidP="000B74C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6359F98" w14:textId="77777777" w:rsidR="000B74C2" w:rsidRDefault="000B74C2" w:rsidP="000B74C2"/>
    <w:p w14:paraId="12385872" w14:textId="77777777" w:rsidR="000B74C2" w:rsidRDefault="000B74C2" w:rsidP="000B74C2">
      <w:r>
        <w:rPr>
          <w:rFonts w:hint="eastAsia"/>
        </w:rPr>
        <w:t>АВТ</w:t>
      </w:r>
      <w:r>
        <w:t xml:space="preserve"> - </w:t>
      </w:r>
      <w:r>
        <w:rPr>
          <w:rFonts w:hint="eastAsia"/>
        </w:rPr>
        <w:t>атмосферно</w:t>
      </w:r>
      <w:r>
        <w:t>-</w:t>
      </w:r>
      <w:r>
        <w:rPr>
          <w:rFonts w:hint="eastAsia"/>
        </w:rPr>
        <w:t>вакуумная</w:t>
      </w:r>
      <w:r>
        <w:t xml:space="preserve"> </w:t>
      </w:r>
      <w:r>
        <w:rPr>
          <w:rFonts w:hint="eastAsia"/>
        </w:rPr>
        <w:t>трубчатка</w:t>
      </w:r>
      <w:r>
        <w:t xml:space="preserve"> </w:t>
      </w:r>
      <w:r>
        <w:rPr>
          <w:rFonts w:hint="eastAsia"/>
        </w:rPr>
        <w:t>АЛ</w:t>
      </w:r>
      <w:r>
        <w:t xml:space="preserve"> - </w:t>
      </w:r>
      <w:r>
        <w:rPr>
          <w:rFonts w:hint="eastAsia"/>
        </w:rPr>
        <w:t>автоматическая</w:t>
      </w:r>
      <w:r>
        <w:t xml:space="preserve"> </w:t>
      </w:r>
      <w:r>
        <w:rPr>
          <w:rFonts w:hint="eastAsia"/>
        </w:rPr>
        <w:t>линия</w:t>
      </w:r>
      <w:r>
        <w:t xml:space="preserve"> </w:t>
      </w:r>
      <w:r>
        <w:rPr>
          <w:rFonts w:hint="eastAsia"/>
        </w:rPr>
        <w:t>ВА</w:t>
      </w:r>
      <w:r>
        <w:t xml:space="preserve"> - </w:t>
      </w:r>
      <w:r>
        <w:rPr>
          <w:rFonts w:hint="eastAsia"/>
        </w:rPr>
        <w:t>виртуальный</w:t>
      </w:r>
      <w:r>
        <w:t xml:space="preserve"> </w:t>
      </w:r>
      <w:r>
        <w:rPr>
          <w:rFonts w:hint="eastAsia"/>
        </w:rPr>
        <w:t>анализатор</w:t>
      </w:r>
    </w:p>
    <w:p w14:paraId="16A5D92B" w14:textId="77777777" w:rsidR="000B74C2" w:rsidRDefault="000B74C2" w:rsidP="000B74C2"/>
    <w:p w14:paraId="73891298" w14:textId="77777777" w:rsidR="000B74C2" w:rsidRDefault="000B74C2" w:rsidP="000B74C2">
      <w:r>
        <w:rPr>
          <w:rFonts w:hint="eastAsia"/>
        </w:rPr>
        <w:t>ГАПС</w:t>
      </w:r>
      <w:r>
        <w:t xml:space="preserve"> - </w:t>
      </w:r>
      <w:r>
        <w:rPr>
          <w:rFonts w:hint="eastAsia"/>
        </w:rPr>
        <w:t>гибкие</w:t>
      </w:r>
      <w:r>
        <w:t xml:space="preserve"> </w:t>
      </w:r>
      <w:r>
        <w:rPr>
          <w:rFonts w:hint="eastAsia"/>
        </w:rPr>
        <w:t>автоматизированные</w:t>
      </w:r>
      <w:r>
        <w:t xml:space="preserve"> </w:t>
      </w:r>
      <w:r>
        <w:rPr>
          <w:rFonts w:hint="eastAsia"/>
        </w:rPr>
        <w:t>производственные</w:t>
      </w:r>
      <w:r>
        <w:t xml:space="preserve"> </w:t>
      </w:r>
      <w:r>
        <w:rPr>
          <w:rFonts w:hint="eastAsia"/>
        </w:rPr>
        <w:t>системы</w:t>
      </w:r>
    </w:p>
    <w:p w14:paraId="6C9B5876" w14:textId="77777777" w:rsidR="000B74C2" w:rsidRDefault="000B74C2" w:rsidP="000B74C2"/>
    <w:p w14:paraId="1E9DA1D4" w14:textId="77777777" w:rsidR="000B74C2" w:rsidRDefault="000B74C2" w:rsidP="000B74C2">
      <w:r>
        <w:rPr>
          <w:rFonts w:hint="eastAsia"/>
        </w:rPr>
        <w:t>ГОСТ</w:t>
      </w:r>
      <w:r>
        <w:t xml:space="preserve"> - </w:t>
      </w:r>
      <w:r>
        <w:rPr>
          <w:rFonts w:hint="eastAsia"/>
        </w:rPr>
        <w:t>государственный</w:t>
      </w:r>
      <w:r>
        <w:t xml:space="preserve"> </w:t>
      </w:r>
      <w:r>
        <w:rPr>
          <w:rFonts w:hint="eastAsia"/>
        </w:rPr>
        <w:t>стандарт</w:t>
      </w:r>
    </w:p>
    <w:p w14:paraId="2055F857" w14:textId="77777777" w:rsidR="000B74C2" w:rsidRDefault="000B74C2" w:rsidP="000B74C2"/>
    <w:p w14:paraId="1D24EF89" w14:textId="77777777" w:rsidR="000B74C2" w:rsidRDefault="000B74C2" w:rsidP="000B74C2">
      <w:r>
        <w:rPr>
          <w:rFonts w:hint="eastAsia"/>
        </w:rPr>
        <w:t>МТБЭ</w:t>
      </w:r>
      <w:r>
        <w:t xml:space="preserve"> - </w:t>
      </w:r>
      <w:r>
        <w:rPr>
          <w:rFonts w:hint="eastAsia"/>
        </w:rPr>
        <w:t>метил</w:t>
      </w:r>
      <w:r>
        <w:t>-</w:t>
      </w:r>
      <w:r>
        <w:rPr>
          <w:rFonts w:hint="eastAsia"/>
        </w:rPr>
        <w:t>трет</w:t>
      </w:r>
      <w:r>
        <w:t>-</w:t>
      </w:r>
      <w:r>
        <w:rPr>
          <w:rFonts w:hint="eastAsia"/>
        </w:rPr>
        <w:t>бутиловый</w:t>
      </w:r>
      <w:r>
        <w:t xml:space="preserve"> </w:t>
      </w:r>
      <w:r>
        <w:rPr>
          <w:rFonts w:hint="eastAsia"/>
        </w:rPr>
        <w:t>эфир</w:t>
      </w:r>
    </w:p>
    <w:p w14:paraId="2D060AA6" w14:textId="77777777" w:rsidR="000B74C2" w:rsidRDefault="000B74C2" w:rsidP="000B74C2"/>
    <w:p w14:paraId="5BD35EC4" w14:textId="77777777" w:rsidR="000B74C2" w:rsidRDefault="000B74C2" w:rsidP="000B74C2">
      <w:r>
        <w:rPr>
          <w:rFonts w:hint="eastAsia"/>
        </w:rPr>
        <w:t>НТД</w:t>
      </w:r>
      <w:r>
        <w:t xml:space="preserve"> - </w:t>
      </w:r>
      <w:r>
        <w:rPr>
          <w:rFonts w:hint="eastAsia"/>
        </w:rPr>
        <w:t>нормативно</w:t>
      </w:r>
      <w:r>
        <w:t>-</w:t>
      </w:r>
      <w:r>
        <w:rPr>
          <w:rFonts w:hint="eastAsia"/>
        </w:rPr>
        <w:t>техническая</w:t>
      </w:r>
      <w:r>
        <w:t xml:space="preserve"> </w:t>
      </w:r>
      <w:r>
        <w:rPr>
          <w:rFonts w:hint="eastAsia"/>
        </w:rPr>
        <w:t>документация</w:t>
      </w:r>
    </w:p>
    <w:p w14:paraId="56E76496" w14:textId="77777777" w:rsidR="000B74C2" w:rsidRDefault="000B74C2" w:rsidP="000B74C2"/>
    <w:p w14:paraId="060AB11A" w14:textId="77777777" w:rsidR="000B74C2" w:rsidRDefault="000B74C2" w:rsidP="000B74C2">
      <w:r>
        <w:rPr>
          <w:rFonts w:hint="eastAsia"/>
        </w:rPr>
        <w:t>ПЛК</w:t>
      </w:r>
      <w:r>
        <w:t xml:space="preserve"> - </w:t>
      </w:r>
      <w:r>
        <w:rPr>
          <w:rFonts w:hint="eastAsia"/>
        </w:rPr>
        <w:t>программно</w:t>
      </w:r>
      <w:r>
        <w:t>-</w:t>
      </w:r>
      <w:r>
        <w:rPr>
          <w:rFonts w:hint="eastAsia"/>
        </w:rPr>
        <w:t>логический</w:t>
      </w:r>
      <w:r>
        <w:t xml:space="preserve"> </w:t>
      </w:r>
      <w:r>
        <w:rPr>
          <w:rFonts w:hint="eastAsia"/>
        </w:rPr>
        <w:t>контроллер</w:t>
      </w:r>
    </w:p>
    <w:p w14:paraId="6338E76B" w14:textId="77777777" w:rsidR="000B74C2" w:rsidRDefault="000B74C2" w:rsidP="000B74C2"/>
    <w:p w14:paraId="1912DDD3" w14:textId="77777777" w:rsidR="000B74C2" w:rsidRDefault="000B74C2" w:rsidP="000B74C2">
      <w:r>
        <w:rPr>
          <w:rFonts w:hint="eastAsia"/>
        </w:rPr>
        <w:t>ПЭВМ</w:t>
      </w:r>
      <w:r>
        <w:t xml:space="preserve"> - </w:t>
      </w:r>
      <w:r>
        <w:rPr>
          <w:rFonts w:hint="eastAsia"/>
        </w:rPr>
        <w:t>персональная</w:t>
      </w:r>
      <w:r>
        <w:t xml:space="preserve"> </w:t>
      </w:r>
      <w:r>
        <w:rPr>
          <w:rFonts w:hint="eastAsia"/>
        </w:rPr>
        <w:t>электронно</w:t>
      </w:r>
      <w:r>
        <w:t>-</w:t>
      </w:r>
      <w:r>
        <w:rPr>
          <w:rFonts w:hint="eastAsia"/>
        </w:rPr>
        <w:t>вычислительная</w:t>
      </w:r>
      <w:r>
        <w:t xml:space="preserve"> </w:t>
      </w:r>
      <w:r>
        <w:rPr>
          <w:rFonts w:hint="eastAsia"/>
        </w:rPr>
        <w:t>машина</w:t>
      </w:r>
    </w:p>
    <w:p w14:paraId="03D494FD" w14:textId="77777777" w:rsidR="000B74C2" w:rsidRDefault="000B74C2" w:rsidP="000B74C2"/>
    <w:p w14:paraId="0D645D45" w14:textId="77777777" w:rsidR="000B74C2" w:rsidRDefault="000B74C2" w:rsidP="000B74C2">
      <w:r>
        <w:rPr>
          <w:rFonts w:hint="eastAsia"/>
        </w:rPr>
        <w:t>САР</w:t>
      </w:r>
      <w:r>
        <w:t xml:space="preserve"> - </w:t>
      </w:r>
      <w:r>
        <w:rPr>
          <w:rFonts w:hint="eastAsia"/>
        </w:rPr>
        <w:t>система</w:t>
      </w:r>
      <w:r>
        <w:t xml:space="preserve"> </w:t>
      </w:r>
      <w:r>
        <w:rPr>
          <w:rFonts w:hint="eastAsia"/>
        </w:rPr>
        <w:t>автоматического</w:t>
      </w:r>
      <w:r>
        <w:t xml:space="preserve"> </w:t>
      </w:r>
      <w:r>
        <w:rPr>
          <w:rFonts w:hint="eastAsia"/>
        </w:rPr>
        <w:t>регулирования</w:t>
      </w:r>
    </w:p>
    <w:p w14:paraId="5E5ACBC0" w14:textId="77777777" w:rsidR="000B74C2" w:rsidRDefault="000B74C2" w:rsidP="000B74C2"/>
    <w:p w14:paraId="5C475A9E" w14:textId="77777777" w:rsidR="000B74C2" w:rsidRDefault="000B74C2" w:rsidP="000B74C2">
      <w:r>
        <w:rPr>
          <w:rFonts w:hint="eastAsia"/>
        </w:rPr>
        <w:lastRenderedPageBreak/>
        <w:t>СМТС</w:t>
      </w:r>
      <w:r>
        <w:t xml:space="preserve"> - </w:t>
      </w:r>
      <w:r>
        <w:rPr>
          <w:rFonts w:hint="eastAsia"/>
        </w:rPr>
        <w:t>сухая</w:t>
      </w:r>
      <w:r>
        <w:t xml:space="preserve"> </w:t>
      </w:r>
      <w:r>
        <w:rPr>
          <w:rFonts w:hint="eastAsia"/>
        </w:rPr>
        <w:t>магнезиальная</w:t>
      </w:r>
      <w:r>
        <w:t xml:space="preserve"> </w:t>
      </w:r>
      <w:r>
        <w:rPr>
          <w:rFonts w:hint="eastAsia"/>
        </w:rPr>
        <w:t>тампонажная</w:t>
      </w:r>
      <w:r>
        <w:t xml:space="preserve"> </w:t>
      </w:r>
      <w:r>
        <w:rPr>
          <w:rFonts w:hint="eastAsia"/>
        </w:rPr>
        <w:t>смесь</w:t>
      </w:r>
    </w:p>
    <w:p w14:paraId="386C3F62" w14:textId="77777777" w:rsidR="000B74C2" w:rsidRDefault="000B74C2" w:rsidP="000B74C2"/>
    <w:p w14:paraId="2BC8603B" w14:textId="77777777" w:rsidR="000B74C2" w:rsidRDefault="000B74C2" w:rsidP="000B74C2">
      <w:r>
        <w:rPr>
          <w:rFonts w:hint="eastAsia"/>
        </w:rPr>
        <w:t>ТОУ</w:t>
      </w:r>
      <w:r>
        <w:t xml:space="preserve"> - </w:t>
      </w:r>
      <w:r>
        <w:rPr>
          <w:rFonts w:hint="eastAsia"/>
        </w:rPr>
        <w:t>технологический</w:t>
      </w:r>
      <w:r>
        <w:t xml:space="preserve"> </w:t>
      </w:r>
      <w:r>
        <w:rPr>
          <w:rFonts w:hint="eastAsia"/>
        </w:rPr>
        <w:t>объект</w:t>
      </w:r>
      <w:r>
        <w:t xml:space="preserve"> </w:t>
      </w:r>
      <w:r>
        <w:rPr>
          <w:rFonts w:hint="eastAsia"/>
        </w:rPr>
        <w:t>управления</w:t>
      </w:r>
    </w:p>
    <w:p w14:paraId="412071CE" w14:textId="77777777" w:rsidR="000B74C2" w:rsidRDefault="000B74C2" w:rsidP="000B74C2"/>
    <w:p w14:paraId="14BAB26C" w14:textId="77777777" w:rsidR="000B74C2" w:rsidRDefault="000B74C2" w:rsidP="000B74C2">
      <w:r>
        <w:rPr>
          <w:rFonts w:hint="eastAsia"/>
        </w:rPr>
        <w:t>ТУ</w:t>
      </w:r>
      <w:r>
        <w:t xml:space="preserve"> - </w:t>
      </w:r>
      <w:r>
        <w:rPr>
          <w:rFonts w:hint="eastAsia"/>
        </w:rPr>
        <w:t>технические</w:t>
      </w:r>
      <w:r>
        <w:t xml:space="preserve"> </w:t>
      </w:r>
      <w:r>
        <w:rPr>
          <w:rFonts w:hint="eastAsia"/>
        </w:rPr>
        <w:t>условия</w:t>
      </w:r>
    </w:p>
    <w:p w14:paraId="595B90C1" w14:textId="77777777" w:rsidR="000B74C2" w:rsidRDefault="000B74C2" w:rsidP="000B74C2"/>
    <w:p w14:paraId="28CD2CCF" w14:textId="77777777" w:rsidR="000B74C2" w:rsidRDefault="000B74C2" w:rsidP="000B74C2">
      <w:r>
        <w:rPr>
          <w:rFonts w:hint="eastAsia"/>
        </w:rPr>
        <w:t>УСО</w:t>
      </w:r>
      <w:r>
        <w:t xml:space="preserve"> - </w:t>
      </w:r>
      <w:r>
        <w:rPr>
          <w:rFonts w:hint="eastAsia"/>
        </w:rPr>
        <w:t>устройство</w:t>
      </w:r>
      <w:r>
        <w:t xml:space="preserve"> </w:t>
      </w:r>
      <w:r>
        <w:rPr>
          <w:rFonts w:hint="eastAsia"/>
        </w:rPr>
        <w:t>связи</w:t>
      </w:r>
      <w:r>
        <w:t xml:space="preserve"> </w:t>
      </w:r>
      <w:r>
        <w:rPr>
          <w:rFonts w:hint="eastAsia"/>
        </w:rPr>
        <w:t>с</w:t>
      </w:r>
      <w:r>
        <w:t xml:space="preserve"> </w:t>
      </w:r>
      <w:r>
        <w:rPr>
          <w:rFonts w:hint="eastAsia"/>
        </w:rPr>
        <w:t>объектом</w:t>
      </w:r>
    </w:p>
    <w:p w14:paraId="623CBBDE" w14:textId="77777777" w:rsidR="000B74C2" w:rsidRDefault="000B74C2" w:rsidP="000B74C2"/>
    <w:p w14:paraId="4F00161B" w14:textId="77777777" w:rsidR="000B74C2" w:rsidRDefault="000B74C2" w:rsidP="000B74C2">
      <w:r>
        <w:rPr>
          <w:rFonts w:hint="eastAsia"/>
        </w:rPr>
        <w:t>УУ</w:t>
      </w:r>
      <w:r>
        <w:t xml:space="preserve"> - </w:t>
      </w:r>
      <w:r>
        <w:rPr>
          <w:rFonts w:hint="eastAsia"/>
        </w:rPr>
        <w:t>устройство</w:t>
      </w:r>
      <w:r>
        <w:t xml:space="preserve"> </w:t>
      </w:r>
      <w:r>
        <w:rPr>
          <w:rFonts w:hint="eastAsia"/>
        </w:rPr>
        <w:t>управления</w:t>
      </w:r>
    </w:p>
    <w:p w14:paraId="6FD63E3E" w14:textId="77777777" w:rsidR="000B74C2" w:rsidRPr="000B74C2" w:rsidRDefault="000B74C2" w:rsidP="000B74C2"/>
    <w:sectPr w:rsidR="000B74C2" w:rsidRPr="000B74C2" w:rsidSect="003555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9444" w14:textId="77777777" w:rsidR="003555EC" w:rsidRDefault="003555EC">
      <w:pPr>
        <w:spacing w:after="0" w:line="240" w:lineRule="auto"/>
      </w:pPr>
      <w:r>
        <w:separator/>
      </w:r>
    </w:p>
  </w:endnote>
  <w:endnote w:type="continuationSeparator" w:id="0">
    <w:p w14:paraId="01766C7C" w14:textId="77777777" w:rsidR="003555EC" w:rsidRDefault="003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FDF8" w14:textId="77777777" w:rsidR="003555EC" w:rsidRDefault="003555EC"/>
    <w:p w14:paraId="5882FB2B" w14:textId="77777777" w:rsidR="003555EC" w:rsidRDefault="003555EC"/>
    <w:p w14:paraId="33EA85ED" w14:textId="77777777" w:rsidR="003555EC" w:rsidRDefault="003555EC"/>
    <w:p w14:paraId="47209EC1" w14:textId="77777777" w:rsidR="003555EC" w:rsidRDefault="003555EC"/>
    <w:p w14:paraId="49771ACB" w14:textId="77777777" w:rsidR="003555EC" w:rsidRDefault="003555EC"/>
    <w:p w14:paraId="794BBEED" w14:textId="77777777" w:rsidR="003555EC" w:rsidRDefault="003555EC"/>
    <w:p w14:paraId="69E87A7D" w14:textId="77777777" w:rsidR="003555EC" w:rsidRDefault="003555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1B7715" wp14:editId="07B426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F51F" w14:textId="77777777" w:rsidR="003555EC" w:rsidRDefault="00355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B77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F2F51F" w14:textId="77777777" w:rsidR="003555EC" w:rsidRDefault="00355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FF8EF" w14:textId="77777777" w:rsidR="003555EC" w:rsidRDefault="003555EC"/>
    <w:p w14:paraId="77EDB566" w14:textId="77777777" w:rsidR="003555EC" w:rsidRDefault="003555EC"/>
    <w:p w14:paraId="7554FC51" w14:textId="77777777" w:rsidR="003555EC" w:rsidRDefault="003555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2BC22F" wp14:editId="1AC55E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2B91" w14:textId="77777777" w:rsidR="003555EC" w:rsidRDefault="003555EC"/>
                          <w:p w14:paraId="035838B0" w14:textId="77777777" w:rsidR="003555EC" w:rsidRDefault="00355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C2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942B91" w14:textId="77777777" w:rsidR="003555EC" w:rsidRDefault="003555EC"/>
                    <w:p w14:paraId="035838B0" w14:textId="77777777" w:rsidR="003555EC" w:rsidRDefault="00355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60AFC7" w14:textId="77777777" w:rsidR="003555EC" w:rsidRDefault="003555EC"/>
    <w:p w14:paraId="104444FB" w14:textId="77777777" w:rsidR="003555EC" w:rsidRDefault="003555EC">
      <w:pPr>
        <w:rPr>
          <w:sz w:val="2"/>
          <w:szCs w:val="2"/>
        </w:rPr>
      </w:pPr>
    </w:p>
    <w:p w14:paraId="261702F0" w14:textId="77777777" w:rsidR="003555EC" w:rsidRDefault="003555EC"/>
    <w:p w14:paraId="5BD87C0A" w14:textId="77777777" w:rsidR="003555EC" w:rsidRDefault="003555EC">
      <w:pPr>
        <w:spacing w:after="0" w:line="240" w:lineRule="auto"/>
      </w:pPr>
    </w:p>
  </w:footnote>
  <w:footnote w:type="continuationSeparator" w:id="0">
    <w:p w14:paraId="3B5B2D0A" w14:textId="77777777" w:rsidR="003555EC" w:rsidRDefault="0035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5EC"/>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13068</TotalTime>
  <Pages>6</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1296</cp:revision>
  <cp:lastPrinted>2009-02-06T05:36:00Z</cp:lastPrinted>
  <dcterms:created xsi:type="dcterms:W3CDTF">2024-01-07T13:43:00Z</dcterms:created>
  <dcterms:modified xsi:type="dcterms:W3CDTF">2024-01-26T18:28:00Z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