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D78B"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Каменнов, Павел Борисович.</w:t>
      </w:r>
    </w:p>
    <w:p w14:paraId="0915B0D6"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Политические аспекты реформирования военно-промышленного комплекса современного Китая : диссертация ... кандидата политических наук : 23.00.04. - Москва, 2002. - 160 с.</w:t>
      </w:r>
    </w:p>
    <w:p w14:paraId="202DC435"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Оглавление диссертациикандидат политических наук Каменнов, Павел Борисович</w:t>
      </w:r>
    </w:p>
    <w:p w14:paraId="16CCDD27"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ВВЕДЕНИЕ.</w:t>
      </w:r>
    </w:p>
    <w:p w14:paraId="4C4CE7FA"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ГЛАВА I. МЕТОДОЛОГИЧЕСКИЕ И ОТПРАВНЫЕ ОСНОВЫ</w:t>
      </w:r>
    </w:p>
    <w:p w14:paraId="3D6C2E3F"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ИССЛЕДОВАНИЯ РЕФОРМИРОВАНИЯ ВПК КНР.</w:t>
      </w:r>
    </w:p>
    <w:p w14:paraId="7A370B36"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1. Соотношение политики в области ВПК и военной политики государства.</w:t>
      </w:r>
    </w:p>
    <w:p w14:paraId="2CB61F23"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2. Современные мировые концепции реформирования ВПК.</w:t>
      </w:r>
    </w:p>
    <w:p w14:paraId="61D559C1"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3. Военно-промышленное наследие Китая дореформенного периода до 1978 г.).</w:t>
      </w:r>
    </w:p>
    <w:p w14:paraId="50E12B5C"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ГЛАВА II. РЕФОРМИРОВАНИЕ ВПК КАК СОСТАВНАЯ ЧАСТЬ ВОЕННОЙ</w:t>
      </w:r>
    </w:p>
    <w:p w14:paraId="694957FD"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РЕФОРМЫ КИТАЯ НА РУБЕЖЕ XX И XXI ВЕКОВ.</w:t>
      </w:r>
    </w:p>
    <w:p w14:paraId="3DC17082"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1. Переоценка военно-стратегической ситуации в мире в начале 80-х годов XX в. Новый подход к проблеме соотношения экономического и оборонного строительства. Стратегия развития оборонного потенциала до</w:t>
      </w:r>
    </w:p>
    <w:p w14:paraId="4105FEC6"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2050 г. и этапы ее реализации.</w:t>
      </w:r>
    </w:p>
    <w:p w14:paraId="1E0BB9B7"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2. Конверсия ВПК и ее роль в модернизации экономики. Первые шаги по предоставлению оборонным предприятиям экономической самостоятельности в условиях рынка.</w:t>
      </w:r>
    </w:p>
    <w:p w14:paraId="42E05568"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3. Характеристика возможностей китайского ВПК по выпуску вооружений и военной техники.</w:t>
      </w:r>
    </w:p>
    <w:p w14:paraId="33394BE7"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ГЛАВА III. НОВЫЙ ЭТАП РЕФОРМИРОВАНИЯ ВПК: ПЕРЕХОД С</w:t>
      </w:r>
    </w:p>
    <w:p w14:paraId="38219D95"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ЦЕНТРАЛИЗОВАННОЙ ОТРАСЛЕВОЙ НА КОРПОРАТИВНУЮ СТРУКТУРУ.</w:t>
      </w:r>
    </w:p>
    <w:p w14:paraId="7CA72D99"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1. Основные направления реформирования оборонного научно-исследовательского комплекса и оборонной промышленности. Создание военнопромышленных корпораций.</w:t>
      </w:r>
    </w:p>
    <w:p w14:paraId="348D49EF"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2. Финансирование расходов на оборону.</w:t>
      </w:r>
    </w:p>
    <w:p w14:paraId="2B5A1956"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3. Проблемы на пути реформы ВПК и меры по их преодолению.</w:t>
      </w:r>
    </w:p>
    <w:p w14:paraId="3A8AC4F8" w14:textId="77777777" w:rsidR="009F728E" w:rsidRPr="009F728E" w:rsidRDefault="009F728E" w:rsidP="009F728E">
      <w:pPr>
        <w:rPr>
          <w:rFonts w:ascii="Helvetica" w:eastAsia="Symbol" w:hAnsi="Helvetica" w:cs="Helvetica"/>
          <w:b/>
          <w:bCs/>
          <w:color w:val="222222"/>
          <w:kern w:val="0"/>
          <w:sz w:val="21"/>
          <w:szCs w:val="21"/>
          <w:lang w:eastAsia="ru-RU"/>
        </w:rPr>
      </w:pPr>
      <w:r w:rsidRPr="009F728E">
        <w:rPr>
          <w:rFonts w:ascii="Helvetica" w:eastAsia="Symbol" w:hAnsi="Helvetica" w:cs="Helvetica"/>
          <w:b/>
          <w:bCs/>
          <w:color w:val="222222"/>
          <w:kern w:val="0"/>
          <w:sz w:val="21"/>
          <w:szCs w:val="21"/>
          <w:lang w:eastAsia="ru-RU"/>
        </w:rPr>
        <w:t>§ 4. Влияние военных в политической сфере.</w:t>
      </w:r>
    </w:p>
    <w:p w14:paraId="4FDAD129" w14:textId="052E72CE" w:rsidR="00BD642D" w:rsidRPr="009F728E" w:rsidRDefault="00BD642D" w:rsidP="009F728E"/>
    <w:sectPr w:rsidR="00BD642D" w:rsidRPr="009F72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2214" w14:textId="77777777" w:rsidR="00227000" w:rsidRDefault="00227000">
      <w:pPr>
        <w:spacing w:after="0" w:line="240" w:lineRule="auto"/>
      </w:pPr>
      <w:r>
        <w:separator/>
      </w:r>
    </w:p>
  </w:endnote>
  <w:endnote w:type="continuationSeparator" w:id="0">
    <w:p w14:paraId="57EAA177" w14:textId="77777777" w:rsidR="00227000" w:rsidRDefault="0022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60BA" w14:textId="77777777" w:rsidR="00227000" w:rsidRDefault="00227000"/>
    <w:p w14:paraId="57B873B8" w14:textId="77777777" w:rsidR="00227000" w:rsidRDefault="00227000"/>
    <w:p w14:paraId="5A3C43DE" w14:textId="77777777" w:rsidR="00227000" w:rsidRDefault="00227000"/>
    <w:p w14:paraId="55047650" w14:textId="77777777" w:rsidR="00227000" w:rsidRDefault="00227000"/>
    <w:p w14:paraId="273BACA9" w14:textId="77777777" w:rsidR="00227000" w:rsidRDefault="00227000"/>
    <w:p w14:paraId="375BA1D1" w14:textId="77777777" w:rsidR="00227000" w:rsidRDefault="00227000"/>
    <w:p w14:paraId="515BA145" w14:textId="77777777" w:rsidR="00227000" w:rsidRDefault="002270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EF83E8" wp14:editId="49A43C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CC5A" w14:textId="77777777" w:rsidR="00227000" w:rsidRDefault="00227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F83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D6CC5A" w14:textId="77777777" w:rsidR="00227000" w:rsidRDefault="00227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46C5CF" w14:textId="77777777" w:rsidR="00227000" w:rsidRDefault="00227000"/>
    <w:p w14:paraId="0D1F65B4" w14:textId="77777777" w:rsidR="00227000" w:rsidRDefault="00227000"/>
    <w:p w14:paraId="088D5328" w14:textId="77777777" w:rsidR="00227000" w:rsidRDefault="002270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BECA9D" wp14:editId="7E6FBF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83696" w14:textId="77777777" w:rsidR="00227000" w:rsidRDefault="00227000"/>
                          <w:p w14:paraId="73B2DC60" w14:textId="77777777" w:rsidR="00227000" w:rsidRDefault="00227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ECA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D83696" w14:textId="77777777" w:rsidR="00227000" w:rsidRDefault="00227000"/>
                    <w:p w14:paraId="73B2DC60" w14:textId="77777777" w:rsidR="00227000" w:rsidRDefault="00227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BBD1D1" w14:textId="77777777" w:rsidR="00227000" w:rsidRDefault="00227000"/>
    <w:p w14:paraId="306CFFD1" w14:textId="77777777" w:rsidR="00227000" w:rsidRDefault="00227000">
      <w:pPr>
        <w:rPr>
          <w:sz w:val="2"/>
          <w:szCs w:val="2"/>
        </w:rPr>
      </w:pPr>
    </w:p>
    <w:p w14:paraId="609EB3F0" w14:textId="77777777" w:rsidR="00227000" w:rsidRDefault="00227000"/>
    <w:p w14:paraId="4369F52C" w14:textId="77777777" w:rsidR="00227000" w:rsidRDefault="00227000">
      <w:pPr>
        <w:spacing w:after="0" w:line="240" w:lineRule="auto"/>
      </w:pPr>
    </w:p>
  </w:footnote>
  <w:footnote w:type="continuationSeparator" w:id="0">
    <w:p w14:paraId="16D9CD17" w14:textId="77777777" w:rsidR="00227000" w:rsidRDefault="00227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00"/>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91903</TotalTime>
  <Pages>1</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3630</cp:revision>
  <cp:lastPrinted>2009-02-06T05:36:00Z</cp:lastPrinted>
  <dcterms:created xsi:type="dcterms:W3CDTF">2024-01-07T13:43:00Z</dcterms:created>
  <dcterms:modified xsi:type="dcterms:W3CDTF">2025-05-08T18:39:00Z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