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EE" w14:textId="1C5E70A2" w:rsidR="001801D4" w:rsidRDefault="00490E80" w:rsidP="00490E80">
      <w:r w:rsidRPr="00490E80">
        <w:rPr>
          <w:rFonts w:hint="eastAsia"/>
        </w:rPr>
        <w:t>Круглова</w:t>
      </w:r>
      <w:r w:rsidRPr="00490E80">
        <w:t xml:space="preserve"> </w:t>
      </w:r>
      <w:r w:rsidRPr="00490E80">
        <w:rPr>
          <w:rFonts w:hint="eastAsia"/>
        </w:rPr>
        <w:t>Марина</w:t>
      </w:r>
      <w:r w:rsidRPr="00490E80">
        <w:t xml:space="preserve"> </w:t>
      </w:r>
      <w:r w:rsidRPr="00490E80">
        <w:rPr>
          <w:rFonts w:hint="eastAsia"/>
        </w:rPr>
        <w:t>Сергеевна</w:t>
      </w:r>
      <w:r>
        <w:t xml:space="preserve"> </w:t>
      </w:r>
      <w:r w:rsidRPr="00490E80">
        <w:rPr>
          <w:rFonts w:hint="eastAsia"/>
        </w:rPr>
        <w:t>Совершенствование</w:t>
      </w:r>
      <w:r w:rsidRPr="00490E80">
        <w:t xml:space="preserve"> </w:t>
      </w:r>
      <w:r w:rsidRPr="00490E80">
        <w:rPr>
          <w:rFonts w:hint="eastAsia"/>
        </w:rPr>
        <w:t>управления</w:t>
      </w:r>
      <w:r w:rsidRPr="00490E80">
        <w:t xml:space="preserve"> </w:t>
      </w:r>
      <w:r w:rsidRPr="00490E80">
        <w:rPr>
          <w:rFonts w:hint="eastAsia"/>
        </w:rPr>
        <w:t>деятельностью</w:t>
      </w:r>
      <w:r w:rsidRPr="00490E80">
        <w:t xml:space="preserve"> </w:t>
      </w:r>
      <w:r w:rsidRPr="00490E80">
        <w:rPr>
          <w:rFonts w:hint="eastAsia"/>
        </w:rPr>
        <w:t>волонтерских</w:t>
      </w:r>
      <w:r w:rsidRPr="00490E80">
        <w:t xml:space="preserve"> </w:t>
      </w:r>
      <w:r w:rsidRPr="00490E80">
        <w:rPr>
          <w:rFonts w:hint="eastAsia"/>
        </w:rPr>
        <w:t>организаций</w:t>
      </w:r>
      <w:r w:rsidRPr="00490E80">
        <w:t xml:space="preserve"> </w:t>
      </w:r>
      <w:r w:rsidRPr="00490E80">
        <w:rPr>
          <w:rFonts w:hint="eastAsia"/>
        </w:rPr>
        <w:t>на</w:t>
      </w:r>
      <w:r w:rsidRPr="00490E80">
        <w:t xml:space="preserve"> </w:t>
      </w:r>
      <w:r w:rsidRPr="00490E80">
        <w:rPr>
          <w:rFonts w:hint="eastAsia"/>
        </w:rPr>
        <w:t>примере</w:t>
      </w:r>
      <w:r w:rsidRPr="00490E80">
        <w:t xml:space="preserve"> </w:t>
      </w:r>
      <w:r w:rsidRPr="00490E80">
        <w:rPr>
          <w:rFonts w:hint="eastAsia"/>
        </w:rPr>
        <w:t>высших</w:t>
      </w:r>
      <w:r w:rsidRPr="00490E80">
        <w:t xml:space="preserve"> </w:t>
      </w:r>
      <w:r w:rsidRPr="00490E80">
        <w:rPr>
          <w:rFonts w:hint="eastAsia"/>
        </w:rPr>
        <w:t>учебных</w:t>
      </w:r>
      <w:r w:rsidRPr="00490E80">
        <w:t xml:space="preserve"> </w:t>
      </w:r>
      <w:r w:rsidRPr="00490E80">
        <w:rPr>
          <w:rFonts w:hint="eastAsia"/>
        </w:rPr>
        <w:t>заведений</w:t>
      </w:r>
    </w:p>
    <w:p w14:paraId="7945C38B" w14:textId="77777777" w:rsidR="00490E80" w:rsidRDefault="00490E80" w:rsidP="00490E80">
      <w:r>
        <w:rPr>
          <w:rFonts w:hint="eastAsia"/>
        </w:rPr>
        <w:t>ОГЛАВЛЕНИЕ</w:t>
      </w:r>
      <w:r>
        <w:t xml:space="preserve"> </w:t>
      </w:r>
      <w:r>
        <w:rPr>
          <w:rFonts w:hint="eastAsia"/>
        </w:rPr>
        <w:t>ДИССЕРТАЦИИ</w:t>
      </w:r>
    </w:p>
    <w:p w14:paraId="046B960C" w14:textId="77777777" w:rsidR="00490E80" w:rsidRDefault="00490E80" w:rsidP="00490E80">
      <w:r>
        <w:rPr>
          <w:rFonts w:hint="eastAsia"/>
        </w:rPr>
        <w:t>кандидат</w:t>
      </w:r>
      <w:r>
        <w:t xml:space="preserve"> </w:t>
      </w:r>
      <w:r>
        <w:rPr>
          <w:rFonts w:hint="eastAsia"/>
        </w:rPr>
        <w:t>наук</w:t>
      </w:r>
      <w:r>
        <w:t xml:space="preserve"> </w:t>
      </w:r>
      <w:r>
        <w:rPr>
          <w:rFonts w:hint="eastAsia"/>
        </w:rPr>
        <w:t>Круглова</w:t>
      </w:r>
      <w:r>
        <w:t xml:space="preserve"> </w:t>
      </w:r>
      <w:r>
        <w:rPr>
          <w:rFonts w:hint="eastAsia"/>
        </w:rPr>
        <w:t>Марина</w:t>
      </w:r>
      <w:r>
        <w:t xml:space="preserve"> </w:t>
      </w:r>
      <w:r>
        <w:rPr>
          <w:rFonts w:hint="eastAsia"/>
        </w:rPr>
        <w:t>Сергеевна</w:t>
      </w:r>
    </w:p>
    <w:p w14:paraId="2E68093A" w14:textId="77777777" w:rsidR="00490E80" w:rsidRDefault="00490E80" w:rsidP="00490E80">
      <w:r>
        <w:rPr>
          <w:rFonts w:hint="eastAsia"/>
        </w:rPr>
        <w:t>Введение</w:t>
      </w:r>
    </w:p>
    <w:p w14:paraId="6836B8C1" w14:textId="77777777" w:rsidR="00490E80" w:rsidRDefault="00490E80" w:rsidP="00490E80"/>
    <w:p w14:paraId="165AB748" w14:textId="77777777" w:rsidR="00490E80" w:rsidRDefault="00490E80" w:rsidP="00490E80">
      <w:r>
        <w:t xml:space="preserve">1 </w:t>
      </w:r>
      <w:r>
        <w:rPr>
          <w:rFonts w:hint="eastAsia"/>
        </w:rPr>
        <w:t>Теоретические</w:t>
      </w:r>
      <w:r>
        <w:t xml:space="preserve"> </w:t>
      </w:r>
      <w:r>
        <w:rPr>
          <w:rFonts w:hint="eastAsia"/>
        </w:rPr>
        <w:t>аспекты</w:t>
      </w:r>
      <w:r>
        <w:t xml:space="preserve"> </w:t>
      </w:r>
      <w:r>
        <w:rPr>
          <w:rFonts w:hint="eastAsia"/>
        </w:rPr>
        <w:t>управления</w:t>
      </w:r>
      <w:r>
        <w:t xml:space="preserve"> </w:t>
      </w:r>
      <w:r>
        <w:rPr>
          <w:rFonts w:hint="eastAsia"/>
        </w:rPr>
        <w:t>волонтерской</w:t>
      </w:r>
      <w:r>
        <w:t xml:space="preserve"> </w:t>
      </w:r>
      <w:r>
        <w:rPr>
          <w:rFonts w:hint="eastAsia"/>
        </w:rPr>
        <w:t>деятельностью</w:t>
      </w:r>
      <w:r>
        <w:t xml:space="preserve"> </w:t>
      </w:r>
      <w:r>
        <w:rPr>
          <w:rFonts w:hint="eastAsia"/>
        </w:rPr>
        <w:t>в</w:t>
      </w:r>
      <w:r>
        <w:t xml:space="preserve"> </w:t>
      </w:r>
      <w:r>
        <w:rPr>
          <w:rFonts w:hint="eastAsia"/>
        </w:rPr>
        <w:t>сфере</w:t>
      </w:r>
      <w:r>
        <w:t xml:space="preserve"> </w:t>
      </w:r>
      <w:r>
        <w:rPr>
          <w:rFonts w:hint="eastAsia"/>
        </w:rPr>
        <w:t>высшего</w:t>
      </w:r>
      <w:r>
        <w:t xml:space="preserve"> </w:t>
      </w:r>
      <w:r>
        <w:rPr>
          <w:rFonts w:hint="eastAsia"/>
        </w:rPr>
        <w:t>образования</w:t>
      </w:r>
    </w:p>
    <w:p w14:paraId="3135FF9A" w14:textId="77777777" w:rsidR="00490E80" w:rsidRDefault="00490E80" w:rsidP="00490E80"/>
    <w:p w14:paraId="7F9B847E" w14:textId="77777777" w:rsidR="00490E80" w:rsidRDefault="00490E80" w:rsidP="00490E80">
      <w:r>
        <w:t xml:space="preserve">1.1 </w:t>
      </w:r>
      <w:r>
        <w:rPr>
          <w:rFonts w:hint="eastAsia"/>
        </w:rPr>
        <w:t>Сущность</w:t>
      </w:r>
      <w:r>
        <w:t xml:space="preserve"> </w:t>
      </w:r>
      <w:r>
        <w:rPr>
          <w:rFonts w:hint="eastAsia"/>
        </w:rPr>
        <w:t>феномена</w:t>
      </w:r>
      <w:r>
        <w:t xml:space="preserve"> </w:t>
      </w:r>
      <w:r>
        <w:rPr>
          <w:rFonts w:hint="eastAsia"/>
        </w:rPr>
        <w:t>волонтерства</w:t>
      </w:r>
      <w:r>
        <w:t xml:space="preserve"> </w:t>
      </w:r>
      <w:r>
        <w:rPr>
          <w:rFonts w:hint="eastAsia"/>
        </w:rPr>
        <w:t>на</w:t>
      </w:r>
      <w:r>
        <w:t xml:space="preserve"> </w:t>
      </w:r>
      <w:r>
        <w:rPr>
          <w:rFonts w:hint="eastAsia"/>
        </w:rPr>
        <w:t>пути</w:t>
      </w:r>
      <w:r>
        <w:t xml:space="preserve"> </w:t>
      </w:r>
      <w:r>
        <w:rPr>
          <w:rFonts w:hint="eastAsia"/>
        </w:rPr>
        <w:t>к</w:t>
      </w:r>
      <w:r>
        <w:t xml:space="preserve"> </w:t>
      </w:r>
      <w:r>
        <w:rPr>
          <w:rFonts w:hint="eastAsia"/>
        </w:rPr>
        <w:t>организационной</w:t>
      </w:r>
      <w:r>
        <w:t xml:space="preserve"> </w:t>
      </w:r>
      <w:r>
        <w:rPr>
          <w:rFonts w:hint="eastAsia"/>
        </w:rPr>
        <w:t>оформленности</w:t>
      </w:r>
    </w:p>
    <w:p w14:paraId="0C36D5E8" w14:textId="77777777" w:rsidR="00490E80" w:rsidRDefault="00490E80" w:rsidP="00490E80"/>
    <w:p w14:paraId="2EB8C9C6" w14:textId="77777777" w:rsidR="00490E80" w:rsidRDefault="00490E80" w:rsidP="00490E80">
      <w:r>
        <w:t xml:space="preserve">1.2 </w:t>
      </w:r>
      <w:r>
        <w:rPr>
          <w:rFonts w:hint="eastAsia"/>
        </w:rPr>
        <w:t>Особенности</w:t>
      </w:r>
      <w:r>
        <w:t xml:space="preserve"> </w:t>
      </w:r>
      <w:r>
        <w:rPr>
          <w:rFonts w:hint="eastAsia"/>
        </w:rPr>
        <w:t>организации</w:t>
      </w:r>
      <w:r>
        <w:t xml:space="preserve"> </w:t>
      </w:r>
      <w:r>
        <w:rPr>
          <w:rFonts w:hint="eastAsia"/>
        </w:rPr>
        <w:t>волонтерского</w:t>
      </w:r>
      <w:r>
        <w:t xml:space="preserve"> </w:t>
      </w:r>
      <w:r>
        <w:rPr>
          <w:rFonts w:hint="eastAsia"/>
        </w:rPr>
        <w:t>движения</w:t>
      </w:r>
      <w:r>
        <w:t xml:space="preserve"> </w:t>
      </w:r>
      <w:r>
        <w:rPr>
          <w:rFonts w:hint="eastAsia"/>
        </w:rPr>
        <w:t>на</w:t>
      </w:r>
      <w:r>
        <w:t xml:space="preserve"> </w:t>
      </w:r>
      <w:r>
        <w:rPr>
          <w:rFonts w:hint="eastAsia"/>
        </w:rPr>
        <w:t>базе</w:t>
      </w:r>
      <w:r>
        <w:t xml:space="preserve"> </w:t>
      </w:r>
      <w:r>
        <w:rPr>
          <w:rFonts w:hint="eastAsia"/>
        </w:rPr>
        <w:t>высшего</w:t>
      </w:r>
      <w:r>
        <w:t xml:space="preserve"> </w:t>
      </w:r>
      <w:r>
        <w:rPr>
          <w:rFonts w:hint="eastAsia"/>
        </w:rPr>
        <w:t>учебного</w:t>
      </w:r>
      <w:r>
        <w:t xml:space="preserve"> </w:t>
      </w:r>
      <w:r>
        <w:rPr>
          <w:rFonts w:hint="eastAsia"/>
        </w:rPr>
        <w:t>заведения</w:t>
      </w:r>
    </w:p>
    <w:p w14:paraId="02217605" w14:textId="77777777" w:rsidR="00490E80" w:rsidRDefault="00490E80" w:rsidP="00490E80"/>
    <w:p w14:paraId="58B93D0F" w14:textId="77777777" w:rsidR="00490E80" w:rsidRDefault="00490E80" w:rsidP="00490E80">
      <w:r>
        <w:t xml:space="preserve">1.3 </w:t>
      </w:r>
      <w:r>
        <w:rPr>
          <w:rFonts w:hint="eastAsia"/>
        </w:rPr>
        <w:t>Жизненный</w:t>
      </w:r>
      <w:r>
        <w:t xml:space="preserve"> </w:t>
      </w:r>
      <w:r>
        <w:rPr>
          <w:rFonts w:hint="eastAsia"/>
        </w:rPr>
        <w:t>цикл</w:t>
      </w:r>
      <w:r>
        <w:t xml:space="preserve"> </w:t>
      </w:r>
      <w:r>
        <w:rPr>
          <w:rFonts w:hint="eastAsia"/>
        </w:rPr>
        <w:t>волонтерского</w:t>
      </w:r>
      <w:r>
        <w:t xml:space="preserve"> </w:t>
      </w:r>
      <w:r>
        <w:rPr>
          <w:rFonts w:hint="eastAsia"/>
        </w:rPr>
        <w:t>участия</w:t>
      </w:r>
      <w:r>
        <w:t xml:space="preserve"> </w:t>
      </w:r>
      <w:r>
        <w:rPr>
          <w:rFonts w:hint="eastAsia"/>
        </w:rPr>
        <w:t>ВУЗов</w:t>
      </w:r>
      <w:r>
        <w:t xml:space="preserve"> </w:t>
      </w:r>
      <w:r>
        <w:rPr>
          <w:rFonts w:hint="eastAsia"/>
        </w:rPr>
        <w:t>в</w:t>
      </w:r>
      <w:r>
        <w:t xml:space="preserve"> </w:t>
      </w:r>
      <w:r>
        <w:rPr>
          <w:rFonts w:hint="eastAsia"/>
        </w:rPr>
        <w:t>реализации</w:t>
      </w:r>
      <w:r>
        <w:t xml:space="preserve"> </w:t>
      </w:r>
      <w:r>
        <w:rPr>
          <w:rFonts w:hint="eastAsia"/>
        </w:rPr>
        <w:t>событийных</w:t>
      </w:r>
      <w:r>
        <w:t xml:space="preserve"> </w:t>
      </w:r>
      <w:r>
        <w:rPr>
          <w:rFonts w:hint="eastAsia"/>
        </w:rPr>
        <w:t>проектов</w:t>
      </w:r>
    </w:p>
    <w:p w14:paraId="55685ED6" w14:textId="77777777" w:rsidR="00490E80" w:rsidRDefault="00490E80" w:rsidP="00490E80"/>
    <w:p w14:paraId="200B2849" w14:textId="77777777" w:rsidR="00490E80" w:rsidRDefault="00490E80" w:rsidP="00490E80">
      <w:r>
        <w:t xml:space="preserve">1.4 </w:t>
      </w:r>
      <w:r>
        <w:rPr>
          <w:rFonts w:hint="eastAsia"/>
        </w:rPr>
        <w:t>Категория</w:t>
      </w:r>
      <w:r>
        <w:t xml:space="preserve"> </w:t>
      </w:r>
      <w:r>
        <w:rPr>
          <w:rFonts w:hint="eastAsia"/>
        </w:rPr>
        <w:t>мотивации</w:t>
      </w:r>
      <w:r>
        <w:t xml:space="preserve"> </w:t>
      </w:r>
      <w:r>
        <w:rPr>
          <w:rFonts w:hint="eastAsia"/>
        </w:rPr>
        <w:t>в</w:t>
      </w:r>
      <w:r>
        <w:t xml:space="preserve"> </w:t>
      </w:r>
      <w:r>
        <w:rPr>
          <w:rFonts w:hint="eastAsia"/>
        </w:rPr>
        <w:t>контексте</w:t>
      </w:r>
      <w:r>
        <w:t xml:space="preserve"> </w:t>
      </w:r>
      <w:r>
        <w:rPr>
          <w:rFonts w:hint="eastAsia"/>
        </w:rPr>
        <w:t>управления</w:t>
      </w:r>
      <w:r>
        <w:t xml:space="preserve"> </w:t>
      </w:r>
      <w:r>
        <w:rPr>
          <w:rFonts w:hint="eastAsia"/>
        </w:rPr>
        <w:t>событийными</w:t>
      </w:r>
      <w:r>
        <w:t xml:space="preserve"> </w:t>
      </w:r>
      <w:r>
        <w:rPr>
          <w:rFonts w:hint="eastAsia"/>
        </w:rPr>
        <w:t>волонтерами</w:t>
      </w:r>
    </w:p>
    <w:p w14:paraId="67154B9D" w14:textId="77777777" w:rsidR="00490E80" w:rsidRDefault="00490E80" w:rsidP="00490E80"/>
    <w:p w14:paraId="3702B0BC" w14:textId="77777777" w:rsidR="00490E80" w:rsidRDefault="00490E80" w:rsidP="00490E80">
      <w:r>
        <w:t xml:space="preserve">2 </w:t>
      </w:r>
      <w:r>
        <w:rPr>
          <w:rFonts w:hint="eastAsia"/>
        </w:rPr>
        <w:t>Комплексный</w:t>
      </w:r>
      <w:r>
        <w:t xml:space="preserve"> </w:t>
      </w:r>
      <w:r>
        <w:rPr>
          <w:rFonts w:hint="eastAsia"/>
        </w:rPr>
        <w:t>анализ</w:t>
      </w:r>
      <w:r>
        <w:t xml:space="preserve"> </w:t>
      </w:r>
      <w:r>
        <w:rPr>
          <w:rFonts w:hint="eastAsia"/>
        </w:rPr>
        <w:t>управления</w:t>
      </w:r>
      <w:r>
        <w:t xml:space="preserve"> </w:t>
      </w:r>
      <w:r>
        <w:rPr>
          <w:rFonts w:hint="eastAsia"/>
        </w:rPr>
        <w:t>волонтерской</w:t>
      </w:r>
      <w:r>
        <w:t xml:space="preserve"> </w:t>
      </w:r>
      <w:r>
        <w:rPr>
          <w:rFonts w:hint="eastAsia"/>
        </w:rPr>
        <w:t>деятельностью</w:t>
      </w:r>
      <w:r>
        <w:t xml:space="preserve"> </w:t>
      </w:r>
      <w:r>
        <w:rPr>
          <w:rFonts w:hint="eastAsia"/>
        </w:rPr>
        <w:t>вузов</w:t>
      </w:r>
    </w:p>
    <w:p w14:paraId="7D42E8F2" w14:textId="77777777" w:rsidR="00490E80" w:rsidRDefault="00490E80" w:rsidP="00490E80"/>
    <w:p w14:paraId="0AEF8527" w14:textId="77777777" w:rsidR="00490E80" w:rsidRDefault="00490E80" w:rsidP="00490E80">
      <w:r>
        <w:t xml:space="preserve">2.1 </w:t>
      </w:r>
      <w:r>
        <w:rPr>
          <w:rFonts w:hint="eastAsia"/>
        </w:rPr>
        <w:t>Методологические</w:t>
      </w:r>
      <w:r>
        <w:t xml:space="preserve"> </w:t>
      </w:r>
      <w:r>
        <w:rPr>
          <w:rFonts w:hint="eastAsia"/>
        </w:rPr>
        <w:t>основания</w:t>
      </w:r>
      <w:r>
        <w:t xml:space="preserve"> </w:t>
      </w:r>
      <w:r>
        <w:rPr>
          <w:rFonts w:hint="eastAsia"/>
        </w:rPr>
        <w:t>комплексного</w:t>
      </w:r>
      <w:r>
        <w:t xml:space="preserve"> </w:t>
      </w:r>
      <w:r>
        <w:rPr>
          <w:rFonts w:hint="eastAsia"/>
        </w:rPr>
        <w:t>подхода</w:t>
      </w:r>
      <w:r>
        <w:t xml:space="preserve"> </w:t>
      </w:r>
      <w:r>
        <w:rPr>
          <w:rFonts w:hint="eastAsia"/>
        </w:rPr>
        <w:t>к</w:t>
      </w:r>
      <w:r>
        <w:t xml:space="preserve"> </w:t>
      </w:r>
      <w:r>
        <w:rPr>
          <w:rFonts w:hint="eastAsia"/>
        </w:rPr>
        <w:t>мониторингу</w:t>
      </w:r>
      <w:r>
        <w:t xml:space="preserve"> </w:t>
      </w:r>
      <w:r>
        <w:rPr>
          <w:rFonts w:hint="eastAsia"/>
        </w:rPr>
        <w:t>волонтерской</w:t>
      </w:r>
      <w:r>
        <w:t xml:space="preserve"> </w:t>
      </w:r>
      <w:r>
        <w:rPr>
          <w:rFonts w:hint="eastAsia"/>
        </w:rPr>
        <w:t>деятельности</w:t>
      </w:r>
    </w:p>
    <w:p w14:paraId="21D3D8C0" w14:textId="77777777" w:rsidR="00490E80" w:rsidRDefault="00490E80" w:rsidP="00490E80"/>
    <w:p w14:paraId="572EFE56" w14:textId="77777777" w:rsidR="00490E80" w:rsidRDefault="00490E80" w:rsidP="00490E80">
      <w:r>
        <w:t xml:space="preserve">2.2 </w:t>
      </w:r>
      <w:r>
        <w:rPr>
          <w:rFonts w:hint="eastAsia"/>
        </w:rPr>
        <w:t>Прикладные</w:t>
      </w:r>
      <w:r>
        <w:t xml:space="preserve"> </w:t>
      </w:r>
      <w:r>
        <w:rPr>
          <w:rFonts w:hint="eastAsia"/>
        </w:rPr>
        <w:t>аспекты</w:t>
      </w:r>
      <w:r>
        <w:t xml:space="preserve"> </w:t>
      </w:r>
      <w:r>
        <w:rPr>
          <w:rFonts w:hint="eastAsia"/>
        </w:rPr>
        <w:t>функционирования</w:t>
      </w:r>
      <w:r>
        <w:t xml:space="preserve"> </w:t>
      </w:r>
      <w:r>
        <w:rPr>
          <w:rFonts w:hint="eastAsia"/>
        </w:rPr>
        <w:t>волонтерской</w:t>
      </w:r>
      <w:r>
        <w:t xml:space="preserve"> </w:t>
      </w:r>
      <w:r>
        <w:rPr>
          <w:rFonts w:hint="eastAsia"/>
        </w:rPr>
        <w:t>ячейки</w:t>
      </w:r>
      <w:r>
        <w:t xml:space="preserve"> </w:t>
      </w:r>
      <w:r>
        <w:rPr>
          <w:rFonts w:hint="eastAsia"/>
        </w:rPr>
        <w:t>ВУЗа</w:t>
      </w:r>
    </w:p>
    <w:p w14:paraId="40E0191C" w14:textId="77777777" w:rsidR="00490E80" w:rsidRDefault="00490E80" w:rsidP="00490E80"/>
    <w:p w14:paraId="70302847" w14:textId="77777777" w:rsidR="00490E80" w:rsidRDefault="00490E80" w:rsidP="00490E80">
      <w:r>
        <w:t xml:space="preserve">2.3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деятельности</w:t>
      </w:r>
      <w:r>
        <w:t xml:space="preserve"> </w:t>
      </w:r>
      <w:r>
        <w:rPr>
          <w:rFonts w:hint="eastAsia"/>
        </w:rPr>
        <w:t>волонтерских</w:t>
      </w:r>
      <w:r>
        <w:t xml:space="preserve"> </w:t>
      </w:r>
      <w:r>
        <w:rPr>
          <w:rFonts w:hint="eastAsia"/>
        </w:rPr>
        <w:t>организаций</w:t>
      </w:r>
    </w:p>
    <w:p w14:paraId="02861539" w14:textId="77777777" w:rsidR="00490E80" w:rsidRDefault="00490E80" w:rsidP="00490E80"/>
    <w:p w14:paraId="6CE8CEB2" w14:textId="77777777" w:rsidR="00490E80" w:rsidRDefault="00490E80" w:rsidP="00490E80">
      <w:r>
        <w:lastRenderedPageBreak/>
        <w:t xml:space="preserve">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w:t>
      </w:r>
      <w:r>
        <w:rPr>
          <w:rFonts w:hint="eastAsia"/>
        </w:rPr>
        <w:t>управления</w:t>
      </w:r>
      <w:r>
        <w:t xml:space="preserve"> </w:t>
      </w:r>
      <w:r>
        <w:rPr>
          <w:rFonts w:hint="eastAsia"/>
        </w:rPr>
        <w:t>волонтерскими</w:t>
      </w:r>
      <w:r>
        <w:t xml:space="preserve"> </w:t>
      </w:r>
      <w:r>
        <w:rPr>
          <w:rFonts w:hint="eastAsia"/>
        </w:rPr>
        <w:t>организациями</w:t>
      </w:r>
    </w:p>
    <w:p w14:paraId="3A4E7C33" w14:textId="77777777" w:rsidR="00490E80" w:rsidRDefault="00490E80" w:rsidP="00490E80"/>
    <w:p w14:paraId="6FFF92E8" w14:textId="77777777" w:rsidR="00490E80" w:rsidRDefault="00490E80" w:rsidP="00490E80">
      <w:r>
        <w:t xml:space="preserve">3.1 </w:t>
      </w:r>
      <w:r>
        <w:rPr>
          <w:rFonts w:hint="eastAsia"/>
        </w:rPr>
        <w:t>Предложения</w:t>
      </w:r>
      <w:r>
        <w:t xml:space="preserve"> </w:t>
      </w:r>
      <w:r>
        <w:rPr>
          <w:rFonts w:hint="eastAsia"/>
        </w:rPr>
        <w:t>по</w:t>
      </w:r>
      <w:r>
        <w:t xml:space="preserve"> </w:t>
      </w:r>
      <w:r>
        <w:rPr>
          <w:rFonts w:hint="eastAsia"/>
        </w:rPr>
        <w:t>управлению</w:t>
      </w:r>
      <w:r>
        <w:t xml:space="preserve"> </w:t>
      </w:r>
      <w:r>
        <w:rPr>
          <w:rFonts w:hint="eastAsia"/>
        </w:rPr>
        <w:t>волонтерской</w:t>
      </w:r>
      <w:r>
        <w:t xml:space="preserve"> </w:t>
      </w:r>
      <w:r>
        <w:rPr>
          <w:rFonts w:hint="eastAsia"/>
        </w:rPr>
        <w:t>организацией</w:t>
      </w:r>
      <w:r>
        <w:t xml:space="preserve"> </w:t>
      </w:r>
      <w:r>
        <w:rPr>
          <w:rFonts w:hint="eastAsia"/>
        </w:rPr>
        <w:t>вуза</w:t>
      </w:r>
      <w:r>
        <w:t xml:space="preserve"> </w:t>
      </w:r>
      <w:r>
        <w:rPr>
          <w:rFonts w:hint="eastAsia"/>
        </w:rPr>
        <w:t>как</w:t>
      </w:r>
      <w:r>
        <w:t xml:space="preserve"> </w:t>
      </w:r>
      <w:r>
        <w:rPr>
          <w:rFonts w:hint="eastAsia"/>
        </w:rPr>
        <w:t>адаптивной</w:t>
      </w:r>
      <w:r>
        <w:t xml:space="preserve"> </w:t>
      </w:r>
      <w:r>
        <w:rPr>
          <w:rFonts w:hint="eastAsia"/>
        </w:rPr>
        <w:t>структурой</w:t>
      </w:r>
    </w:p>
    <w:p w14:paraId="3AB3BB14" w14:textId="77777777" w:rsidR="00490E80" w:rsidRDefault="00490E80" w:rsidP="00490E80"/>
    <w:p w14:paraId="1C1CBE37" w14:textId="77777777" w:rsidR="00490E80" w:rsidRDefault="00490E80" w:rsidP="00490E80">
      <w:r>
        <w:t xml:space="preserve">3.2 </w:t>
      </w:r>
      <w:r>
        <w:rPr>
          <w:rFonts w:hint="eastAsia"/>
        </w:rPr>
        <w:t>Концептуальная</w:t>
      </w:r>
      <w:r>
        <w:t xml:space="preserve"> </w:t>
      </w:r>
      <w:r>
        <w:rPr>
          <w:rFonts w:hint="eastAsia"/>
        </w:rPr>
        <w:t>модель</w:t>
      </w:r>
      <w:r>
        <w:t xml:space="preserve"> </w:t>
      </w:r>
      <w:r>
        <w:rPr>
          <w:rFonts w:hint="eastAsia"/>
        </w:rPr>
        <w:t>межсекторного</w:t>
      </w:r>
      <w:r>
        <w:t xml:space="preserve"> </w:t>
      </w:r>
      <w:r>
        <w:rPr>
          <w:rFonts w:hint="eastAsia"/>
        </w:rPr>
        <w:t>взаимодействия</w:t>
      </w:r>
      <w:r>
        <w:t xml:space="preserve"> </w:t>
      </w:r>
      <w:r>
        <w:rPr>
          <w:rFonts w:hint="eastAsia"/>
        </w:rPr>
        <w:t>в</w:t>
      </w:r>
      <w:r>
        <w:t xml:space="preserve"> </w:t>
      </w:r>
      <w:r>
        <w:rPr>
          <w:rFonts w:hint="eastAsia"/>
        </w:rPr>
        <w:t>волонтерском</w:t>
      </w:r>
      <w:r>
        <w:t xml:space="preserve"> </w:t>
      </w:r>
      <w:r>
        <w:rPr>
          <w:rFonts w:hint="eastAsia"/>
        </w:rPr>
        <w:t>движении</w:t>
      </w:r>
    </w:p>
    <w:p w14:paraId="15BA168E" w14:textId="77777777" w:rsidR="00490E80" w:rsidRDefault="00490E80" w:rsidP="00490E80"/>
    <w:p w14:paraId="1EFFFF82" w14:textId="77777777" w:rsidR="00490E80" w:rsidRDefault="00490E80" w:rsidP="00490E80">
      <w:r>
        <w:t xml:space="preserve">3.3 </w:t>
      </w:r>
      <w:r>
        <w:rPr>
          <w:rFonts w:hint="eastAsia"/>
        </w:rPr>
        <w:t>Экономическая</w:t>
      </w:r>
      <w:r>
        <w:t xml:space="preserve"> </w:t>
      </w:r>
      <w:r>
        <w:rPr>
          <w:rFonts w:hint="eastAsia"/>
        </w:rPr>
        <w:t>целесообразность</w:t>
      </w:r>
      <w:r>
        <w:t xml:space="preserve"> </w:t>
      </w:r>
      <w:r>
        <w:rPr>
          <w:rFonts w:hint="eastAsia"/>
        </w:rPr>
        <w:t>сотрудничества</w:t>
      </w:r>
      <w:r>
        <w:t xml:space="preserve"> </w:t>
      </w:r>
      <w:r>
        <w:rPr>
          <w:rFonts w:hint="eastAsia"/>
        </w:rPr>
        <w:t>организаторов</w:t>
      </w:r>
      <w:r>
        <w:t xml:space="preserve"> </w:t>
      </w:r>
      <w:r>
        <w:rPr>
          <w:rFonts w:hint="eastAsia"/>
        </w:rPr>
        <w:t>событий</w:t>
      </w:r>
      <w:r>
        <w:t xml:space="preserve"> </w:t>
      </w:r>
      <w:r>
        <w:rPr>
          <w:rFonts w:hint="eastAsia"/>
        </w:rPr>
        <w:t>и</w:t>
      </w:r>
    </w:p>
    <w:p w14:paraId="5DF9E15C" w14:textId="77777777" w:rsidR="00490E80" w:rsidRDefault="00490E80" w:rsidP="00490E80"/>
    <w:p w14:paraId="56477D08" w14:textId="77777777" w:rsidR="00490E80" w:rsidRDefault="00490E80" w:rsidP="00490E80">
      <w:r>
        <w:rPr>
          <w:rFonts w:hint="eastAsia"/>
        </w:rPr>
        <w:t>волонтерской</w:t>
      </w:r>
      <w:r>
        <w:t xml:space="preserve"> </w:t>
      </w:r>
      <w:r>
        <w:rPr>
          <w:rFonts w:hint="eastAsia"/>
        </w:rPr>
        <w:t>организации</w:t>
      </w:r>
      <w:r>
        <w:t xml:space="preserve"> </w:t>
      </w:r>
      <w:r>
        <w:rPr>
          <w:rFonts w:hint="eastAsia"/>
        </w:rPr>
        <w:t>ВУЗа</w:t>
      </w:r>
    </w:p>
    <w:p w14:paraId="0F948A5B" w14:textId="77777777" w:rsidR="00490E80" w:rsidRDefault="00490E80" w:rsidP="00490E80"/>
    <w:p w14:paraId="508C6E7E" w14:textId="77777777" w:rsidR="00490E80" w:rsidRDefault="00490E80" w:rsidP="00490E80">
      <w:r>
        <w:rPr>
          <w:rFonts w:hint="eastAsia"/>
        </w:rPr>
        <w:t>Заключение</w:t>
      </w:r>
    </w:p>
    <w:p w14:paraId="3677C2C6" w14:textId="77777777" w:rsidR="00490E80" w:rsidRDefault="00490E80" w:rsidP="00490E80"/>
    <w:p w14:paraId="2B77E818" w14:textId="77777777" w:rsidR="00490E80" w:rsidRDefault="00490E80" w:rsidP="00490E80">
      <w:r>
        <w:rPr>
          <w:rFonts w:hint="eastAsia"/>
        </w:rPr>
        <w:t>Список</w:t>
      </w:r>
      <w:r>
        <w:t xml:space="preserve"> </w:t>
      </w:r>
      <w:r>
        <w:rPr>
          <w:rFonts w:hint="eastAsia"/>
        </w:rPr>
        <w:t>литературы</w:t>
      </w:r>
    </w:p>
    <w:p w14:paraId="320FA31B" w14:textId="77777777" w:rsidR="00490E80" w:rsidRDefault="00490E80" w:rsidP="00490E80"/>
    <w:p w14:paraId="06544958" w14:textId="1CF11A1A" w:rsidR="00490E80" w:rsidRPr="00490E80" w:rsidRDefault="00490E80" w:rsidP="00490E80">
      <w:r>
        <w:rPr>
          <w:rFonts w:hint="eastAsia"/>
        </w:rPr>
        <w:t>Приложения</w:t>
      </w:r>
    </w:p>
    <w:sectPr w:rsidR="00490E80" w:rsidRPr="00490E80" w:rsidSect="00C64C9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AD6EB" w14:textId="77777777" w:rsidR="00C64C96" w:rsidRDefault="00C64C96">
      <w:pPr>
        <w:spacing w:after="0" w:line="240" w:lineRule="auto"/>
      </w:pPr>
      <w:r>
        <w:separator/>
      </w:r>
    </w:p>
  </w:endnote>
  <w:endnote w:type="continuationSeparator" w:id="0">
    <w:p w14:paraId="634581D9" w14:textId="77777777" w:rsidR="00C64C96" w:rsidRDefault="00C64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095B" w14:textId="77777777" w:rsidR="00C64C96" w:rsidRDefault="00C64C96"/>
    <w:p w14:paraId="7BADAF76" w14:textId="77777777" w:rsidR="00C64C96" w:rsidRDefault="00C64C96"/>
    <w:p w14:paraId="5131460A" w14:textId="77777777" w:rsidR="00C64C96" w:rsidRDefault="00C64C96"/>
    <w:p w14:paraId="6A58D75B" w14:textId="77777777" w:rsidR="00C64C96" w:rsidRDefault="00C64C96"/>
    <w:p w14:paraId="6D4AA336" w14:textId="77777777" w:rsidR="00C64C96" w:rsidRDefault="00C64C96"/>
    <w:p w14:paraId="636430B2" w14:textId="77777777" w:rsidR="00C64C96" w:rsidRDefault="00C64C96"/>
    <w:p w14:paraId="15AD1407" w14:textId="77777777" w:rsidR="00C64C96" w:rsidRDefault="00C64C9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A14FE6" wp14:editId="5782FD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A0624" w14:textId="77777777" w:rsidR="00C64C96" w:rsidRDefault="00C6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14FE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CA0624" w14:textId="77777777" w:rsidR="00C64C96" w:rsidRDefault="00C64C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BE61195" w14:textId="77777777" w:rsidR="00C64C96" w:rsidRDefault="00C64C96"/>
    <w:p w14:paraId="343D4E15" w14:textId="77777777" w:rsidR="00C64C96" w:rsidRDefault="00C64C96"/>
    <w:p w14:paraId="2EE94403" w14:textId="77777777" w:rsidR="00C64C96" w:rsidRDefault="00C64C9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732B509" wp14:editId="4F5807E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02B2D" w14:textId="77777777" w:rsidR="00C64C96" w:rsidRDefault="00C64C96"/>
                          <w:p w14:paraId="00954A86" w14:textId="77777777" w:rsidR="00C64C96" w:rsidRDefault="00C6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2B5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502B2D" w14:textId="77777777" w:rsidR="00C64C96" w:rsidRDefault="00C64C96"/>
                    <w:p w14:paraId="00954A86" w14:textId="77777777" w:rsidR="00C64C96" w:rsidRDefault="00C64C9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E2EC66" w14:textId="77777777" w:rsidR="00C64C96" w:rsidRDefault="00C64C96"/>
    <w:p w14:paraId="2D93DF92" w14:textId="77777777" w:rsidR="00C64C96" w:rsidRDefault="00C64C96">
      <w:pPr>
        <w:rPr>
          <w:sz w:val="2"/>
          <w:szCs w:val="2"/>
        </w:rPr>
      </w:pPr>
    </w:p>
    <w:p w14:paraId="1CF4A7B4" w14:textId="77777777" w:rsidR="00C64C96" w:rsidRDefault="00C64C96"/>
    <w:p w14:paraId="70D258B0" w14:textId="77777777" w:rsidR="00C64C96" w:rsidRDefault="00C64C96">
      <w:pPr>
        <w:spacing w:after="0" w:line="240" w:lineRule="auto"/>
      </w:pPr>
    </w:p>
  </w:footnote>
  <w:footnote w:type="continuationSeparator" w:id="0">
    <w:p w14:paraId="769D15FE" w14:textId="77777777" w:rsidR="00C64C96" w:rsidRDefault="00C64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96"/>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13677</TotalTime>
  <Pages>2</Pages>
  <Words>200</Words>
  <Characters>1145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2129</cp:revision>
  <cp:lastPrinted>2009-02-06T05:36:00Z</cp:lastPrinted>
  <dcterms:created xsi:type="dcterms:W3CDTF">2024-04-09T10:20:00Z</dcterms:created>
  <dcterms:modified xsi:type="dcterms:W3CDTF">2024-04-25T21:09:00Z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