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B5D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Лашкевич</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Ксения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Александровна</w:t>
      </w:r>
      <w:r w:rsidRPr="00E03F20">
        <w:rPr>
          <w:rFonts w:ascii="Helvetica" w:hAnsi="Helvetica" w:cs="Helvetica"/>
          <w:b/>
          <w:bCs/>
          <w:color w:val="222222"/>
          <w:sz w:val="21"/>
          <w:szCs w:val="21"/>
        </w:rPr>
        <w:t>.</w:t>
      </w:r>
    </w:p>
    <w:p w14:paraId="2F89025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Изучение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временной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пространственной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усовершенствованными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методами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трансфекции</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диссертация</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кандидата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биологических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наук</w:t>
      </w:r>
      <w:r w:rsidRPr="00E03F20">
        <w:rPr>
          <w:rFonts w:ascii="Helvetica" w:hAnsi="Helvetica" w:cs="Helvetica"/>
          <w:b/>
          <w:bCs/>
          <w:color w:val="222222"/>
          <w:sz w:val="21"/>
          <w:szCs w:val="21"/>
        </w:rPr>
        <w:t xml:space="preserve"> : 03.01.03 / </w:t>
      </w:r>
      <w:r w:rsidRPr="00E03F20">
        <w:rPr>
          <w:rFonts w:ascii="Helvetica" w:hAnsi="Helvetica" w:cs="Helvetica" w:hint="eastAsia"/>
          <w:b/>
          <w:bCs/>
          <w:color w:val="222222"/>
          <w:sz w:val="21"/>
          <w:szCs w:val="21"/>
        </w:rPr>
        <w:t>Лашкевич</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Ксения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Александровна</w:t>
      </w:r>
      <w:r w:rsidRPr="00E03F20">
        <w:rPr>
          <w:rFonts w:ascii="Helvetica" w:hAnsi="Helvetica" w:cs="Helvetica"/>
          <w:b/>
          <w:bCs/>
          <w:color w:val="222222"/>
          <w:sz w:val="21"/>
          <w:szCs w:val="21"/>
        </w:rPr>
        <w:t>; [</w:t>
      </w:r>
      <w:r w:rsidRPr="00E03F20">
        <w:rPr>
          <w:rFonts w:ascii="Helvetica" w:hAnsi="Helvetica" w:cs="Helvetica" w:hint="eastAsia"/>
          <w:b/>
          <w:bCs/>
          <w:color w:val="222222"/>
          <w:sz w:val="21"/>
          <w:szCs w:val="21"/>
        </w:rPr>
        <w:t>Место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защиты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Московский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государственный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университет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Ломоносова</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Москва</w:t>
      </w:r>
      <w:r w:rsidRPr="00E03F20">
        <w:rPr>
          <w:rFonts w:ascii="Helvetica" w:hAnsi="Helvetica" w:cs="Helvetica"/>
          <w:b/>
          <w:bCs/>
          <w:color w:val="222222"/>
          <w:sz w:val="21"/>
          <w:szCs w:val="21"/>
        </w:rPr>
        <w:t xml:space="preserve">, 2020. - 138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ил</w:t>
      </w:r>
      <w:r w:rsidRPr="00E03F20">
        <w:rPr>
          <w:rFonts w:ascii="Helvetica" w:hAnsi="Helvetica" w:cs="Helvetica"/>
          <w:b/>
          <w:bCs/>
          <w:color w:val="222222"/>
          <w:sz w:val="21"/>
          <w:szCs w:val="21"/>
        </w:rPr>
        <w:t>.</w:t>
      </w:r>
    </w:p>
    <w:p w14:paraId="362B33F2"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больше</w:t>
      </w:r>
    </w:p>
    <w:p w14:paraId="3274A62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Цитаты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текста</w:t>
      </w:r>
      <w:r w:rsidRPr="00E03F20">
        <w:rPr>
          <w:rFonts w:ascii="Helvetica" w:hAnsi="Helvetica" w:cs="Helvetica"/>
          <w:b/>
          <w:bCs/>
          <w:color w:val="222222"/>
          <w:sz w:val="21"/>
          <w:szCs w:val="21"/>
        </w:rPr>
        <w:t>:</w:t>
      </w:r>
    </w:p>
    <w:p w14:paraId="4017EF54"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стр</w:t>
      </w:r>
      <w:r w:rsidRPr="00E03F20">
        <w:rPr>
          <w:rFonts w:ascii="Helvetica" w:hAnsi="Helvetica" w:cs="Helvetica"/>
          <w:b/>
          <w:bCs/>
          <w:color w:val="222222"/>
          <w:sz w:val="21"/>
          <w:szCs w:val="21"/>
        </w:rPr>
        <w:t>. 1</w:t>
      </w:r>
    </w:p>
    <w:p w14:paraId="71454154"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правах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рукописи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Лашкевич</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Ксения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Александровна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ИЗУЧЕНИЕ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ВРЕМЕННОЙ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ПРОСТРАНСТВЕННОЙ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УСОВЕРШЕНСТВОВАННЫМИ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МЕТОДАМИ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ТРАНСФЕКЦИИ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ДИССЕРТАЦИЯ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соискание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ученой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степени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кандидата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биологических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наук</w:t>
      </w:r>
      <w:r w:rsidRPr="00E03F20">
        <w:rPr>
          <w:rFonts w:ascii="Helvetica" w:hAnsi="Helvetica" w:cs="Helvetica"/>
          <w:b/>
          <w:bCs/>
          <w:color w:val="222222"/>
          <w:sz w:val="21"/>
          <w:szCs w:val="21"/>
        </w:rPr>
        <w:t xml:space="preserve"> 03.01.03 </w:t>
      </w:r>
      <w:r w:rsidRPr="00E03F20">
        <w:rPr>
          <w:rFonts w:ascii="Helvetica" w:hAnsi="Helvetica" w:cs="Helvetica" w:hint="eastAsia"/>
          <w:b/>
          <w:bCs/>
          <w:color w:val="222222"/>
          <w:sz w:val="21"/>
          <w:szCs w:val="21"/>
        </w:rPr>
        <w:t>Молекулярная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биология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Научный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руководитель</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б</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н</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Дмитриев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Сергей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Евгеньевич</w:t>
      </w:r>
    </w:p>
    <w:p w14:paraId="08E82F3A"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стр</w:t>
      </w:r>
      <w:r w:rsidRPr="00E03F20">
        <w:rPr>
          <w:rFonts w:ascii="Helvetica" w:hAnsi="Helvetica" w:cs="Helvetica"/>
          <w:b/>
          <w:bCs/>
          <w:color w:val="222222"/>
          <w:sz w:val="21"/>
          <w:szCs w:val="21"/>
        </w:rPr>
        <w:t>. 9</w:t>
      </w:r>
    </w:p>
    <w:p w14:paraId="4E687359"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механизмами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инициации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методом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краткосрочной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трансфекции</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наладить</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прижизненного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измерения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люминесценции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режиме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реального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времени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культивируемых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клетках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применить</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его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изучению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динамики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норме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условиях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стрессов</w:t>
      </w:r>
      <w:r w:rsidRPr="00E03F20">
        <w:rPr>
          <w:rFonts w:ascii="Helvetica" w:hAnsi="Helvetica" w:cs="Helvetica"/>
          <w:b/>
          <w:bCs/>
          <w:color w:val="222222"/>
          <w:sz w:val="21"/>
          <w:szCs w:val="21"/>
        </w:rPr>
        <w:t xml:space="preserve">; - </w:t>
      </w:r>
      <w:r w:rsidRPr="00E03F20">
        <w:rPr>
          <w:rFonts w:ascii="Helvetica" w:hAnsi="Helvetica" w:cs="Helvetica" w:hint="eastAsia"/>
          <w:b/>
          <w:bCs/>
          <w:color w:val="222222"/>
          <w:sz w:val="21"/>
          <w:szCs w:val="21"/>
        </w:rPr>
        <w:t>разработать</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приготовить</w:t>
      </w:r>
    </w:p>
    <w:p w14:paraId="181E0EC7"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стр</w:t>
      </w:r>
      <w:r w:rsidRPr="00E03F20">
        <w:rPr>
          <w:rFonts w:ascii="Helvetica" w:hAnsi="Helvetica" w:cs="Helvetica"/>
          <w:b/>
          <w:bCs/>
          <w:color w:val="222222"/>
          <w:sz w:val="21"/>
          <w:szCs w:val="21"/>
        </w:rPr>
        <w:t>. 49</w:t>
      </w:r>
    </w:p>
    <w:p w14:paraId="54299BE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паралогичные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рибосомные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белки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могут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специфически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регулировать</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клеточные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процессы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частности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паралог</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специфичную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локализованных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мембране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дрожжей</w:t>
      </w:r>
      <w:r w:rsidRPr="00E03F20">
        <w:rPr>
          <w:rFonts w:ascii="Helvetica" w:hAnsi="Helvetica" w:cs="Helvetica"/>
          <w:b/>
          <w:bCs/>
          <w:color w:val="222222"/>
          <w:sz w:val="21"/>
          <w:szCs w:val="21"/>
        </w:rPr>
        <w:t xml:space="preserve"> (Komili et al. 2007). 2.3. </w:t>
      </w:r>
      <w:r w:rsidRPr="00E03F20">
        <w:rPr>
          <w:rFonts w:ascii="Helvetica" w:hAnsi="Helvetica" w:cs="Helvetica" w:hint="eastAsia"/>
          <w:b/>
          <w:bCs/>
          <w:color w:val="222222"/>
          <w:sz w:val="21"/>
          <w:szCs w:val="21"/>
        </w:rPr>
        <w:t>Метод</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конструкций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изучении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трансфекции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культивируемых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плазмидной</w:t>
      </w:r>
    </w:p>
    <w:p w14:paraId="5B4F65FA" w14:textId="77777777" w:rsidR="00E03F20" w:rsidRPr="00E03F20" w:rsidRDefault="00E03F20" w:rsidP="00E03F20">
      <w:pPr>
        <w:rPr>
          <w:rFonts w:ascii="Helvetica" w:hAnsi="Helvetica" w:cs="Helvetica"/>
          <w:b/>
          <w:bCs/>
          <w:color w:val="222222"/>
          <w:sz w:val="21"/>
          <w:szCs w:val="21"/>
        </w:rPr>
      </w:pPr>
    </w:p>
    <w:p w14:paraId="10081F56"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lastRenderedPageBreak/>
        <w:t>Оглавление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диссертации</w:t>
      </w:r>
    </w:p>
    <w:p w14:paraId="22A6CED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кандидат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наук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Лашкевич</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Ксения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Александровна</w:t>
      </w:r>
    </w:p>
    <w:p w14:paraId="745A6C44"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hint="eastAsia"/>
          <w:b/>
          <w:bCs/>
          <w:color w:val="222222"/>
          <w:sz w:val="21"/>
          <w:szCs w:val="21"/>
        </w:rPr>
        <w:t>СПИСОК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СОКРАЩЕНИЙ</w:t>
      </w:r>
    </w:p>
    <w:p w14:paraId="4BF85C32" w14:textId="77777777" w:rsidR="00E03F20" w:rsidRPr="00E03F20" w:rsidRDefault="00E03F20" w:rsidP="00E03F20">
      <w:pPr>
        <w:rPr>
          <w:rFonts w:ascii="Helvetica" w:hAnsi="Helvetica" w:cs="Helvetica"/>
          <w:b/>
          <w:bCs/>
          <w:color w:val="222222"/>
          <w:sz w:val="21"/>
          <w:szCs w:val="21"/>
        </w:rPr>
      </w:pPr>
    </w:p>
    <w:p w14:paraId="11F5CECC"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1. </w:t>
      </w:r>
      <w:r w:rsidRPr="00E03F20">
        <w:rPr>
          <w:rFonts w:ascii="Helvetica" w:hAnsi="Helvetica" w:cs="Helvetica" w:hint="eastAsia"/>
          <w:b/>
          <w:bCs/>
          <w:color w:val="222222"/>
          <w:sz w:val="21"/>
          <w:szCs w:val="21"/>
        </w:rPr>
        <w:t>ВВЕДЕНИЕ</w:t>
      </w:r>
    </w:p>
    <w:p w14:paraId="1E0B196A" w14:textId="77777777" w:rsidR="00E03F20" w:rsidRPr="00E03F20" w:rsidRDefault="00E03F20" w:rsidP="00E03F20">
      <w:pPr>
        <w:rPr>
          <w:rFonts w:ascii="Helvetica" w:hAnsi="Helvetica" w:cs="Helvetica"/>
          <w:b/>
          <w:bCs/>
          <w:color w:val="222222"/>
          <w:sz w:val="21"/>
          <w:szCs w:val="21"/>
        </w:rPr>
      </w:pPr>
    </w:p>
    <w:p w14:paraId="2ADABEE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 </w:t>
      </w:r>
      <w:r w:rsidRPr="00E03F20">
        <w:rPr>
          <w:rFonts w:ascii="Helvetica" w:hAnsi="Helvetica" w:cs="Helvetica" w:hint="eastAsia"/>
          <w:b/>
          <w:bCs/>
          <w:color w:val="222222"/>
          <w:sz w:val="21"/>
          <w:szCs w:val="21"/>
        </w:rPr>
        <w:t>ОБЗОР</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ЛИТЕРАТУРЫ</w:t>
      </w:r>
    </w:p>
    <w:p w14:paraId="24DAF4D2" w14:textId="77777777" w:rsidR="00E03F20" w:rsidRPr="00E03F20" w:rsidRDefault="00E03F20" w:rsidP="00E03F20">
      <w:pPr>
        <w:rPr>
          <w:rFonts w:ascii="Helvetica" w:hAnsi="Helvetica" w:cs="Helvetica"/>
          <w:b/>
          <w:bCs/>
          <w:color w:val="222222"/>
          <w:sz w:val="21"/>
          <w:szCs w:val="21"/>
        </w:rPr>
      </w:pPr>
    </w:p>
    <w:p w14:paraId="7EEEDFA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2.1. </w:t>
      </w:r>
      <w:r w:rsidRPr="00E03F20">
        <w:rPr>
          <w:rFonts w:ascii="Helvetica" w:hAnsi="Helvetica" w:cs="Helvetica" w:hint="eastAsia"/>
          <w:b/>
          <w:bCs/>
          <w:color w:val="222222"/>
          <w:sz w:val="21"/>
          <w:szCs w:val="21"/>
        </w:rPr>
        <w:t>Инициация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эукариот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обзор</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основных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механизмов</w:t>
      </w:r>
    </w:p>
    <w:p w14:paraId="2D06C876" w14:textId="77777777" w:rsidR="00E03F20" w:rsidRPr="00E03F20" w:rsidRDefault="00E03F20" w:rsidP="00E03F20">
      <w:pPr>
        <w:rPr>
          <w:rFonts w:ascii="Helvetica" w:hAnsi="Helvetica" w:cs="Helvetica"/>
          <w:b/>
          <w:bCs/>
          <w:color w:val="222222"/>
          <w:sz w:val="21"/>
          <w:szCs w:val="21"/>
        </w:rPr>
      </w:pPr>
    </w:p>
    <w:p w14:paraId="784512B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2.1.1. </w:t>
      </w:r>
      <w:r w:rsidRPr="00E03F20">
        <w:rPr>
          <w:rFonts w:ascii="Helvetica" w:hAnsi="Helvetica" w:cs="Helvetica" w:hint="eastAsia"/>
          <w:b/>
          <w:bCs/>
          <w:color w:val="222222"/>
          <w:sz w:val="21"/>
          <w:szCs w:val="21"/>
        </w:rPr>
        <w:t>Классическое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кэп</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зависимое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сканирование</w:t>
      </w:r>
    </w:p>
    <w:p w14:paraId="0CEC9529" w14:textId="77777777" w:rsidR="00E03F20" w:rsidRPr="00E03F20" w:rsidRDefault="00E03F20" w:rsidP="00E03F20">
      <w:pPr>
        <w:rPr>
          <w:rFonts w:ascii="Helvetica" w:hAnsi="Helvetica" w:cs="Helvetica"/>
          <w:b/>
          <w:bCs/>
          <w:color w:val="222222"/>
          <w:sz w:val="21"/>
          <w:szCs w:val="21"/>
        </w:rPr>
      </w:pPr>
    </w:p>
    <w:p w14:paraId="6B22F7D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2.1.2. </w:t>
      </w:r>
      <w:r w:rsidRPr="00E03F20">
        <w:rPr>
          <w:rFonts w:ascii="Helvetica" w:hAnsi="Helvetica" w:cs="Helvetica" w:hint="eastAsia"/>
          <w:b/>
          <w:bCs/>
          <w:color w:val="222222"/>
          <w:sz w:val="21"/>
          <w:szCs w:val="21"/>
        </w:rPr>
        <w:t>Неканоническая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инициация</w:t>
      </w:r>
      <w:r w:rsidRPr="00E03F20">
        <w:rPr>
          <w:rFonts w:ascii="Helvetica" w:hAnsi="Helvetica" w:cs="Helvetica"/>
          <w:b/>
          <w:bCs/>
          <w:color w:val="222222"/>
          <w:sz w:val="21"/>
          <w:szCs w:val="21"/>
        </w:rPr>
        <w:t xml:space="preserve">: 4 </w:t>
      </w:r>
      <w:r w:rsidRPr="00E03F20">
        <w:rPr>
          <w:rFonts w:ascii="Helvetica" w:hAnsi="Helvetica" w:cs="Helvetica" w:hint="eastAsia"/>
          <w:b/>
          <w:bCs/>
          <w:color w:val="222222"/>
          <w:sz w:val="21"/>
          <w:szCs w:val="21"/>
        </w:rPr>
        <w:t>типа</w:t>
      </w:r>
      <w:r w:rsidRPr="00E03F20">
        <w:rPr>
          <w:rFonts w:ascii="Helvetica" w:hAnsi="Helvetica" w:cs="Helvetica"/>
          <w:b/>
          <w:bCs/>
          <w:color w:val="222222"/>
          <w:sz w:val="21"/>
          <w:szCs w:val="21"/>
        </w:rPr>
        <w:t xml:space="preserve"> IRES </w:t>
      </w:r>
      <w:r w:rsidRPr="00E03F20">
        <w:rPr>
          <w:rFonts w:ascii="Helvetica" w:hAnsi="Helvetica" w:cs="Helvetica" w:hint="eastAsia"/>
          <w:b/>
          <w:bCs/>
          <w:color w:val="222222"/>
          <w:sz w:val="21"/>
          <w:szCs w:val="21"/>
        </w:rPr>
        <w:t>элементов</w:t>
      </w:r>
    </w:p>
    <w:p w14:paraId="378C05C5" w14:textId="77777777" w:rsidR="00E03F20" w:rsidRPr="00E03F20" w:rsidRDefault="00E03F20" w:rsidP="00E03F20">
      <w:pPr>
        <w:rPr>
          <w:rFonts w:ascii="Helvetica" w:hAnsi="Helvetica" w:cs="Helvetica"/>
          <w:b/>
          <w:bCs/>
          <w:color w:val="222222"/>
          <w:sz w:val="21"/>
          <w:szCs w:val="21"/>
        </w:rPr>
      </w:pPr>
    </w:p>
    <w:p w14:paraId="11C635C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2.1.3. </w:t>
      </w:r>
      <w:r w:rsidRPr="00E03F20">
        <w:rPr>
          <w:rFonts w:ascii="Helvetica" w:hAnsi="Helvetica" w:cs="Helvetica" w:hint="eastAsia"/>
          <w:b/>
          <w:bCs/>
          <w:color w:val="222222"/>
          <w:sz w:val="21"/>
          <w:szCs w:val="21"/>
        </w:rPr>
        <w:t>Реинициация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w:t>
      </w:r>
      <w:r w:rsidRPr="00E03F20">
        <w:rPr>
          <w:rFonts w:ascii="Helvetica" w:hAnsi="Helvetica" w:cs="Helvetica" w:hint="eastAsia"/>
          <w:b/>
          <w:bCs/>
          <w:color w:val="222222"/>
          <w:sz w:val="21"/>
          <w:szCs w:val="21"/>
        </w:rPr>
        <w:t>проскальзывание</w:t>
      </w:r>
      <w:r w:rsidRPr="00E03F20">
        <w:rPr>
          <w:rFonts w:ascii="Helvetica" w:hAnsi="Helvetica" w:cs="Helvetica" w:hint="eastAsia"/>
          <w:b/>
          <w:bCs/>
          <w:color w:val="222222"/>
          <w:sz w:val="21"/>
          <w:szCs w:val="21"/>
        </w:rPr>
        <w:t>»</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рибосомы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рибосомный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слайдинг</w:t>
      </w:r>
    </w:p>
    <w:p w14:paraId="7C0ACE23" w14:textId="77777777" w:rsidR="00E03F20" w:rsidRPr="00E03F20" w:rsidRDefault="00E03F20" w:rsidP="00E03F20">
      <w:pPr>
        <w:rPr>
          <w:rFonts w:ascii="Helvetica" w:hAnsi="Helvetica" w:cs="Helvetica"/>
          <w:b/>
          <w:bCs/>
          <w:color w:val="222222"/>
          <w:sz w:val="21"/>
          <w:szCs w:val="21"/>
        </w:rPr>
      </w:pPr>
    </w:p>
    <w:p w14:paraId="45931EA8"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2.1.4. </w:t>
      </w:r>
      <w:r w:rsidRPr="00E03F20">
        <w:rPr>
          <w:rFonts w:ascii="Helvetica" w:hAnsi="Helvetica" w:cs="Helvetica" w:hint="eastAsia"/>
          <w:b/>
          <w:bCs/>
          <w:color w:val="222222"/>
          <w:sz w:val="21"/>
          <w:szCs w:val="21"/>
        </w:rPr>
        <w:t>Другие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механизмы</w:t>
      </w:r>
    </w:p>
    <w:p w14:paraId="380BFC4E" w14:textId="77777777" w:rsidR="00E03F20" w:rsidRPr="00E03F20" w:rsidRDefault="00E03F20" w:rsidP="00E03F20">
      <w:pPr>
        <w:rPr>
          <w:rFonts w:ascii="Helvetica" w:hAnsi="Helvetica" w:cs="Helvetica"/>
          <w:b/>
          <w:bCs/>
          <w:color w:val="222222"/>
          <w:sz w:val="21"/>
          <w:szCs w:val="21"/>
        </w:rPr>
      </w:pPr>
    </w:p>
    <w:p w14:paraId="3EDB1E0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2.2. </w:t>
      </w:r>
      <w:r w:rsidRPr="00E03F20">
        <w:rPr>
          <w:rFonts w:ascii="Helvetica" w:hAnsi="Helvetica" w:cs="Helvetica" w:hint="eastAsia"/>
          <w:b/>
          <w:bCs/>
          <w:color w:val="222222"/>
          <w:sz w:val="21"/>
          <w:szCs w:val="21"/>
        </w:rPr>
        <w:t>Основные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пути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эукариот</w:t>
      </w:r>
    </w:p>
    <w:p w14:paraId="771C6070" w14:textId="77777777" w:rsidR="00E03F20" w:rsidRPr="00E03F20" w:rsidRDefault="00E03F20" w:rsidP="00E03F20">
      <w:pPr>
        <w:rPr>
          <w:rFonts w:ascii="Helvetica" w:hAnsi="Helvetica" w:cs="Helvetica"/>
          <w:b/>
          <w:bCs/>
          <w:color w:val="222222"/>
          <w:sz w:val="21"/>
          <w:szCs w:val="21"/>
        </w:rPr>
      </w:pPr>
    </w:p>
    <w:p w14:paraId="16AC9DBA"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2.2.1. </w:t>
      </w:r>
      <w:r w:rsidRPr="00E03F20">
        <w:rPr>
          <w:rFonts w:ascii="Helvetica" w:hAnsi="Helvetica" w:cs="Helvetica" w:hint="eastAsia"/>
          <w:b/>
          <w:bCs/>
          <w:color w:val="222222"/>
          <w:sz w:val="21"/>
          <w:szCs w:val="21"/>
        </w:rPr>
        <w:t>Инактивация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фактора</w:t>
      </w:r>
      <w:r w:rsidRPr="00E03F20">
        <w:rPr>
          <w:rFonts w:ascii="Helvetica" w:hAnsi="Helvetica" w:cs="Helvetica"/>
          <w:b/>
          <w:bCs/>
          <w:color w:val="222222"/>
          <w:sz w:val="21"/>
          <w:szCs w:val="21"/>
        </w:rPr>
        <w:t xml:space="preserve"> eIF2</w:t>
      </w:r>
    </w:p>
    <w:p w14:paraId="772BB7EB" w14:textId="77777777" w:rsidR="00E03F20" w:rsidRPr="00E03F20" w:rsidRDefault="00E03F20" w:rsidP="00E03F20">
      <w:pPr>
        <w:rPr>
          <w:rFonts w:ascii="Helvetica" w:hAnsi="Helvetica" w:cs="Helvetica"/>
          <w:b/>
          <w:bCs/>
          <w:color w:val="222222"/>
          <w:sz w:val="21"/>
          <w:szCs w:val="21"/>
        </w:rPr>
      </w:pPr>
    </w:p>
    <w:p w14:paraId="633B99EC"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2.2.2. </w:t>
      </w:r>
      <w:r w:rsidRPr="00E03F20">
        <w:rPr>
          <w:rFonts w:ascii="Helvetica" w:hAnsi="Helvetica" w:cs="Helvetica" w:hint="eastAsia"/>
          <w:b/>
          <w:bCs/>
          <w:color w:val="222222"/>
          <w:sz w:val="21"/>
          <w:szCs w:val="21"/>
        </w:rPr>
        <w:t>Инактивация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компонентов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комплекса</w:t>
      </w:r>
      <w:r w:rsidRPr="00E03F20">
        <w:rPr>
          <w:rFonts w:ascii="Helvetica" w:hAnsi="Helvetica" w:cs="Helvetica"/>
          <w:b/>
          <w:bCs/>
          <w:color w:val="222222"/>
          <w:sz w:val="21"/>
          <w:szCs w:val="21"/>
        </w:rPr>
        <w:t xml:space="preserve"> eIF4F</w:t>
      </w:r>
    </w:p>
    <w:p w14:paraId="008CCDC7" w14:textId="77777777" w:rsidR="00E03F20" w:rsidRPr="00E03F20" w:rsidRDefault="00E03F20" w:rsidP="00E03F20">
      <w:pPr>
        <w:rPr>
          <w:rFonts w:ascii="Helvetica" w:hAnsi="Helvetica" w:cs="Helvetica"/>
          <w:b/>
          <w:bCs/>
          <w:color w:val="222222"/>
          <w:sz w:val="21"/>
          <w:szCs w:val="21"/>
        </w:rPr>
      </w:pPr>
    </w:p>
    <w:p w14:paraId="34BEF302"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lastRenderedPageBreak/>
        <w:t xml:space="preserve">2.2.3.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специфичная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регуляция</w:t>
      </w:r>
    </w:p>
    <w:p w14:paraId="1C7D518C" w14:textId="77777777" w:rsidR="00E03F20" w:rsidRPr="00E03F20" w:rsidRDefault="00E03F20" w:rsidP="00E03F20">
      <w:pPr>
        <w:rPr>
          <w:rFonts w:ascii="Helvetica" w:hAnsi="Helvetica" w:cs="Helvetica"/>
          <w:b/>
          <w:bCs/>
          <w:color w:val="222222"/>
          <w:sz w:val="21"/>
          <w:szCs w:val="21"/>
        </w:rPr>
      </w:pPr>
    </w:p>
    <w:p w14:paraId="0EAE2138"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2.3. </w:t>
      </w:r>
      <w:r w:rsidRPr="00E03F20">
        <w:rPr>
          <w:rFonts w:ascii="Helvetica" w:hAnsi="Helvetica" w:cs="Helvetica" w:hint="eastAsia"/>
          <w:b/>
          <w:bCs/>
          <w:color w:val="222222"/>
          <w:sz w:val="21"/>
          <w:szCs w:val="21"/>
        </w:rPr>
        <w:t>Адресация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транспорт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локальная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клетках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эукариот</w:t>
      </w:r>
    </w:p>
    <w:p w14:paraId="493D29C3" w14:textId="77777777" w:rsidR="00E03F20" w:rsidRPr="00E03F20" w:rsidRDefault="00E03F20" w:rsidP="00E03F20">
      <w:pPr>
        <w:rPr>
          <w:rFonts w:ascii="Helvetica" w:hAnsi="Helvetica" w:cs="Helvetica"/>
          <w:b/>
          <w:bCs/>
          <w:color w:val="222222"/>
          <w:sz w:val="21"/>
          <w:szCs w:val="21"/>
        </w:rPr>
      </w:pPr>
    </w:p>
    <w:p w14:paraId="4A77F9D0"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2.3.1. </w:t>
      </w:r>
      <w:r w:rsidRPr="00E03F20">
        <w:rPr>
          <w:rFonts w:ascii="Helvetica" w:hAnsi="Helvetica" w:cs="Helvetica" w:hint="eastAsia"/>
          <w:b/>
          <w:bCs/>
          <w:color w:val="222222"/>
          <w:sz w:val="21"/>
          <w:szCs w:val="21"/>
        </w:rPr>
        <w:t>Трансляция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ассоциированная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мембраной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ЭПР</w:t>
      </w:r>
    </w:p>
    <w:p w14:paraId="77B78C28" w14:textId="77777777" w:rsidR="00E03F20" w:rsidRPr="00E03F20" w:rsidRDefault="00E03F20" w:rsidP="00E03F20">
      <w:pPr>
        <w:rPr>
          <w:rFonts w:ascii="Helvetica" w:hAnsi="Helvetica" w:cs="Helvetica"/>
          <w:b/>
          <w:bCs/>
          <w:color w:val="222222"/>
          <w:sz w:val="21"/>
          <w:szCs w:val="21"/>
        </w:rPr>
      </w:pPr>
    </w:p>
    <w:p w14:paraId="5788D470"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2.3.2. </w:t>
      </w:r>
      <w:r w:rsidRPr="00E03F20">
        <w:rPr>
          <w:rFonts w:ascii="Helvetica" w:hAnsi="Helvetica" w:cs="Helvetica" w:hint="eastAsia"/>
          <w:b/>
          <w:bCs/>
          <w:color w:val="222222"/>
          <w:sz w:val="21"/>
          <w:szCs w:val="21"/>
        </w:rPr>
        <w:t>Трансляция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ассоциированная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внешней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мембраной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митохондрий</w:t>
      </w:r>
    </w:p>
    <w:p w14:paraId="374ABAE8" w14:textId="77777777" w:rsidR="00E03F20" w:rsidRPr="00E03F20" w:rsidRDefault="00E03F20" w:rsidP="00E03F20">
      <w:pPr>
        <w:rPr>
          <w:rFonts w:ascii="Helvetica" w:hAnsi="Helvetica" w:cs="Helvetica"/>
          <w:b/>
          <w:bCs/>
          <w:color w:val="222222"/>
          <w:sz w:val="21"/>
          <w:szCs w:val="21"/>
        </w:rPr>
      </w:pPr>
    </w:p>
    <w:p w14:paraId="48F1378A"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2.2.4. </w:t>
      </w:r>
      <w:r w:rsidRPr="00E03F20">
        <w:rPr>
          <w:rFonts w:ascii="Helvetica" w:hAnsi="Helvetica" w:cs="Helvetica" w:hint="eastAsia"/>
          <w:b/>
          <w:bCs/>
          <w:color w:val="222222"/>
          <w:sz w:val="21"/>
          <w:szCs w:val="21"/>
        </w:rPr>
        <w:t>Особенности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локализованной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p>
    <w:p w14:paraId="68EC7A21" w14:textId="77777777" w:rsidR="00E03F20" w:rsidRPr="00E03F20" w:rsidRDefault="00E03F20" w:rsidP="00E03F20">
      <w:pPr>
        <w:rPr>
          <w:rFonts w:ascii="Helvetica" w:hAnsi="Helvetica" w:cs="Helvetica"/>
          <w:b/>
          <w:bCs/>
          <w:color w:val="222222"/>
          <w:sz w:val="21"/>
          <w:szCs w:val="21"/>
        </w:rPr>
      </w:pPr>
    </w:p>
    <w:p w14:paraId="53162B63"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2.3. </w:t>
      </w:r>
      <w:r w:rsidRPr="00E03F20">
        <w:rPr>
          <w:rFonts w:ascii="Helvetica" w:hAnsi="Helvetica" w:cs="Helvetica" w:hint="eastAsia"/>
          <w:b/>
          <w:bCs/>
          <w:color w:val="222222"/>
          <w:sz w:val="21"/>
          <w:szCs w:val="21"/>
        </w:rPr>
        <w:t>Метод</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конструкций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изучении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p>
    <w:p w14:paraId="148B6848" w14:textId="77777777" w:rsidR="00E03F20" w:rsidRPr="00E03F20" w:rsidRDefault="00E03F20" w:rsidP="00E03F20">
      <w:pPr>
        <w:rPr>
          <w:rFonts w:ascii="Helvetica" w:hAnsi="Helvetica" w:cs="Helvetica"/>
          <w:b/>
          <w:bCs/>
          <w:color w:val="222222"/>
          <w:sz w:val="21"/>
          <w:szCs w:val="21"/>
        </w:rPr>
      </w:pPr>
    </w:p>
    <w:p w14:paraId="432C5A8A"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2.4. </w:t>
      </w:r>
      <w:r w:rsidRPr="00E03F20">
        <w:rPr>
          <w:rFonts w:ascii="Helvetica" w:hAnsi="Helvetica" w:cs="Helvetica" w:hint="eastAsia"/>
          <w:b/>
          <w:bCs/>
          <w:color w:val="222222"/>
          <w:sz w:val="21"/>
          <w:szCs w:val="21"/>
        </w:rPr>
        <w:t>Заключение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обзору</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литературы</w:t>
      </w:r>
    </w:p>
    <w:p w14:paraId="179A2572" w14:textId="77777777" w:rsidR="00E03F20" w:rsidRPr="00E03F20" w:rsidRDefault="00E03F20" w:rsidP="00E03F20">
      <w:pPr>
        <w:rPr>
          <w:rFonts w:ascii="Helvetica" w:hAnsi="Helvetica" w:cs="Helvetica"/>
          <w:b/>
          <w:bCs/>
          <w:color w:val="222222"/>
          <w:sz w:val="21"/>
          <w:szCs w:val="21"/>
        </w:rPr>
      </w:pPr>
    </w:p>
    <w:p w14:paraId="0F9B3A91"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 </w:t>
      </w:r>
      <w:r w:rsidRPr="00E03F20">
        <w:rPr>
          <w:rFonts w:ascii="Helvetica" w:hAnsi="Helvetica" w:cs="Helvetica" w:hint="eastAsia"/>
          <w:b/>
          <w:bCs/>
          <w:color w:val="222222"/>
          <w:sz w:val="21"/>
          <w:szCs w:val="21"/>
        </w:rPr>
        <w:t>МАТЕРИАЛЫ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МЕТОДЫ</w:t>
      </w:r>
    </w:p>
    <w:p w14:paraId="51229056" w14:textId="77777777" w:rsidR="00E03F20" w:rsidRPr="00E03F20" w:rsidRDefault="00E03F20" w:rsidP="00E03F20">
      <w:pPr>
        <w:rPr>
          <w:rFonts w:ascii="Helvetica" w:hAnsi="Helvetica" w:cs="Helvetica"/>
          <w:b/>
          <w:bCs/>
          <w:color w:val="222222"/>
          <w:sz w:val="21"/>
          <w:szCs w:val="21"/>
        </w:rPr>
      </w:pPr>
    </w:p>
    <w:p w14:paraId="36080DE8"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3.1. </w:t>
      </w:r>
      <w:r w:rsidRPr="00E03F20">
        <w:rPr>
          <w:rFonts w:ascii="Helvetica" w:hAnsi="Helvetica" w:cs="Helvetica" w:hint="eastAsia"/>
          <w:b/>
          <w:bCs/>
          <w:color w:val="222222"/>
          <w:sz w:val="21"/>
          <w:szCs w:val="21"/>
        </w:rPr>
        <w:t>МАТЕРИАЛЫ</w:t>
      </w:r>
    </w:p>
    <w:p w14:paraId="6E0A4EE0" w14:textId="77777777" w:rsidR="00E03F20" w:rsidRPr="00E03F20" w:rsidRDefault="00E03F20" w:rsidP="00E03F20">
      <w:pPr>
        <w:rPr>
          <w:rFonts w:ascii="Helvetica" w:hAnsi="Helvetica" w:cs="Helvetica"/>
          <w:b/>
          <w:bCs/>
          <w:color w:val="222222"/>
          <w:sz w:val="21"/>
          <w:szCs w:val="21"/>
        </w:rPr>
      </w:pPr>
    </w:p>
    <w:p w14:paraId="1C80E029"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3.1.1. </w:t>
      </w:r>
      <w:r w:rsidRPr="00E03F20">
        <w:rPr>
          <w:rFonts w:ascii="Helvetica" w:hAnsi="Helvetica" w:cs="Helvetica" w:hint="eastAsia"/>
          <w:b/>
          <w:bCs/>
          <w:color w:val="222222"/>
          <w:sz w:val="21"/>
          <w:szCs w:val="21"/>
        </w:rPr>
        <w:t>Реактивы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коммерческие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наборы</w:t>
      </w:r>
    </w:p>
    <w:p w14:paraId="1724573E" w14:textId="77777777" w:rsidR="00E03F20" w:rsidRPr="00E03F20" w:rsidRDefault="00E03F20" w:rsidP="00E03F20">
      <w:pPr>
        <w:rPr>
          <w:rFonts w:ascii="Helvetica" w:hAnsi="Helvetica" w:cs="Helvetica"/>
          <w:b/>
          <w:bCs/>
          <w:color w:val="222222"/>
          <w:sz w:val="21"/>
          <w:szCs w:val="21"/>
        </w:rPr>
      </w:pPr>
    </w:p>
    <w:p w14:paraId="6833B0E6"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3.1.2. </w:t>
      </w:r>
      <w:r w:rsidRPr="00E03F20">
        <w:rPr>
          <w:rFonts w:ascii="Helvetica" w:hAnsi="Helvetica" w:cs="Helvetica" w:hint="eastAsia"/>
          <w:b/>
          <w:bCs/>
          <w:color w:val="222222"/>
          <w:sz w:val="21"/>
          <w:szCs w:val="21"/>
        </w:rPr>
        <w:t>Плазмидные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конструкции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олигонуклеотиды</w:t>
      </w:r>
    </w:p>
    <w:p w14:paraId="22165D6B" w14:textId="77777777" w:rsidR="00E03F20" w:rsidRPr="00E03F20" w:rsidRDefault="00E03F20" w:rsidP="00E03F20">
      <w:pPr>
        <w:rPr>
          <w:rFonts w:ascii="Helvetica" w:hAnsi="Helvetica" w:cs="Helvetica"/>
          <w:b/>
          <w:bCs/>
          <w:color w:val="222222"/>
          <w:sz w:val="21"/>
          <w:szCs w:val="21"/>
        </w:rPr>
      </w:pPr>
    </w:p>
    <w:p w14:paraId="4F0AA0F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3.1.3. </w:t>
      </w:r>
      <w:r w:rsidRPr="00E03F20">
        <w:rPr>
          <w:rFonts w:ascii="Helvetica" w:hAnsi="Helvetica" w:cs="Helvetica" w:hint="eastAsia"/>
          <w:b/>
          <w:bCs/>
          <w:color w:val="222222"/>
          <w:sz w:val="21"/>
          <w:szCs w:val="21"/>
        </w:rPr>
        <w:t>Буферы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растворы</w:t>
      </w:r>
    </w:p>
    <w:p w14:paraId="65CF2948" w14:textId="77777777" w:rsidR="00E03F20" w:rsidRPr="00E03F20" w:rsidRDefault="00E03F20" w:rsidP="00E03F20">
      <w:pPr>
        <w:rPr>
          <w:rFonts w:ascii="Helvetica" w:hAnsi="Helvetica" w:cs="Helvetica"/>
          <w:b/>
          <w:bCs/>
          <w:color w:val="222222"/>
          <w:sz w:val="21"/>
          <w:szCs w:val="21"/>
        </w:rPr>
      </w:pPr>
    </w:p>
    <w:p w14:paraId="576F9668"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lastRenderedPageBreak/>
        <w:t xml:space="preserve">3.2. </w:t>
      </w:r>
      <w:r w:rsidRPr="00E03F20">
        <w:rPr>
          <w:rFonts w:ascii="Helvetica" w:hAnsi="Helvetica" w:cs="Helvetica" w:hint="eastAsia"/>
          <w:b/>
          <w:bCs/>
          <w:color w:val="222222"/>
          <w:sz w:val="21"/>
          <w:szCs w:val="21"/>
        </w:rPr>
        <w:t>МЕТОДЫ</w:t>
      </w:r>
    </w:p>
    <w:p w14:paraId="6EE9F928" w14:textId="77777777" w:rsidR="00E03F20" w:rsidRPr="00E03F20" w:rsidRDefault="00E03F20" w:rsidP="00E03F20">
      <w:pPr>
        <w:rPr>
          <w:rFonts w:ascii="Helvetica" w:hAnsi="Helvetica" w:cs="Helvetica"/>
          <w:b/>
          <w:bCs/>
          <w:color w:val="222222"/>
          <w:sz w:val="21"/>
          <w:szCs w:val="21"/>
        </w:rPr>
      </w:pPr>
    </w:p>
    <w:p w14:paraId="21086A8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 </w:t>
      </w:r>
      <w:r w:rsidRPr="00E03F20">
        <w:rPr>
          <w:rFonts w:ascii="Helvetica" w:hAnsi="Helvetica" w:cs="Helvetica" w:hint="eastAsia"/>
          <w:b/>
          <w:bCs/>
          <w:color w:val="222222"/>
          <w:sz w:val="21"/>
          <w:szCs w:val="21"/>
        </w:rPr>
        <w:t>Получение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библиотек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кДНК</w:t>
      </w:r>
    </w:p>
    <w:p w14:paraId="5AEB34E0" w14:textId="77777777" w:rsidR="00E03F20" w:rsidRPr="00E03F20" w:rsidRDefault="00E03F20" w:rsidP="00E03F20">
      <w:pPr>
        <w:rPr>
          <w:rFonts w:ascii="Helvetica" w:hAnsi="Helvetica" w:cs="Helvetica"/>
          <w:b/>
          <w:bCs/>
          <w:color w:val="222222"/>
          <w:sz w:val="21"/>
          <w:szCs w:val="21"/>
        </w:rPr>
      </w:pPr>
    </w:p>
    <w:p w14:paraId="0C5856E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3.2.2. </w:t>
      </w:r>
      <w:r w:rsidRPr="00E03F20">
        <w:rPr>
          <w:rFonts w:ascii="Helvetica" w:hAnsi="Helvetica" w:cs="Helvetica" w:hint="eastAsia"/>
          <w:b/>
          <w:bCs/>
          <w:color w:val="222222"/>
          <w:sz w:val="21"/>
          <w:szCs w:val="21"/>
        </w:rPr>
        <w:t>Центрифугирование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градиенте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концентрации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сахарозы</w:t>
      </w:r>
    </w:p>
    <w:p w14:paraId="340BD555" w14:textId="77777777" w:rsidR="00E03F20" w:rsidRPr="00E03F20" w:rsidRDefault="00E03F20" w:rsidP="00E03F20">
      <w:pPr>
        <w:rPr>
          <w:rFonts w:ascii="Helvetica" w:hAnsi="Helvetica" w:cs="Helvetica"/>
          <w:b/>
          <w:bCs/>
          <w:color w:val="222222"/>
          <w:sz w:val="21"/>
          <w:szCs w:val="21"/>
        </w:rPr>
      </w:pPr>
    </w:p>
    <w:p w14:paraId="4503F4CC"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3.2.3. </w:t>
      </w:r>
      <w:r w:rsidRPr="00E03F20">
        <w:rPr>
          <w:rFonts w:ascii="Helvetica" w:hAnsi="Helvetica" w:cs="Helvetica" w:hint="eastAsia"/>
          <w:b/>
          <w:bCs/>
          <w:color w:val="222222"/>
          <w:sz w:val="21"/>
          <w:szCs w:val="21"/>
        </w:rPr>
        <w:t>Полимеразная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цепная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реакция</w:t>
      </w:r>
    </w:p>
    <w:p w14:paraId="43D3048F" w14:textId="77777777" w:rsidR="00E03F20" w:rsidRPr="00E03F20" w:rsidRDefault="00E03F20" w:rsidP="00E03F20">
      <w:pPr>
        <w:rPr>
          <w:rFonts w:ascii="Helvetica" w:hAnsi="Helvetica" w:cs="Helvetica"/>
          <w:b/>
          <w:bCs/>
          <w:color w:val="222222"/>
          <w:sz w:val="21"/>
          <w:szCs w:val="21"/>
        </w:rPr>
      </w:pPr>
    </w:p>
    <w:p w14:paraId="1162C29C"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3.2.4. </w:t>
      </w:r>
      <w:r w:rsidRPr="00E03F20">
        <w:rPr>
          <w:rFonts w:ascii="Helvetica" w:hAnsi="Helvetica" w:cs="Helvetica" w:hint="eastAsia"/>
          <w:b/>
          <w:bCs/>
          <w:color w:val="222222"/>
          <w:sz w:val="21"/>
          <w:szCs w:val="21"/>
        </w:rPr>
        <w:t>Электрофорез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агарозном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геле</w:t>
      </w:r>
    </w:p>
    <w:p w14:paraId="14D09A4A" w14:textId="77777777" w:rsidR="00E03F20" w:rsidRPr="00E03F20" w:rsidRDefault="00E03F20" w:rsidP="00E03F20">
      <w:pPr>
        <w:rPr>
          <w:rFonts w:ascii="Helvetica" w:hAnsi="Helvetica" w:cs="Helvetica"/>
          <w:b/>
          <w:bCs/>
          <w:color w:val="222222"/>
          <w:sz w:val="21"/>
          <w:szCs w:val="21"/>
        </w:rPr>
      </w:pPr>
    </w:p>
    <w:p w14:paraId="21BBC487"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3.2.5. </w:t>
      </w:r>
      <w:r w:rsidRPr="00E03F20">
        <w:rPr>
          <w:rFonts w:ascii="Helvetica" w:hAnsi="Helvetica" w:cs="Helvetica" w:hint="eastAsia"/>
          <w:b/>
          <w:bCs/>
          <w:color w:val="222222"/>
          <w:sz w:val="21"/>
          <w:szCs w:val="21"/>
        </w:rPr>
        <w:t>Очистка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методом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фенольной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экстракции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осаждение</w:t>
      </w:r>
    </w:p>
    <w:p w14:paraId="3B6F38FF" w14:textId="77777777" w:rsidR="00E03F20" w:rsidRPr="00E03F20" w:rsidRDefault="00E03F20" w:rsidP="00E03F20">
      <w:pPr>
        <w:rPr>
          <w:rFonts w:ascii="Helvetica" w:hAnsi="Helvetica" w:cs="Helvetica"/>
          <w:b/>
          <w:bCs/>
          <w:color w:val="222222"/>
          <w:sz w:val="21"/>
          <w:szCs w:val="21"/>
        </w:rPr>
      </w:pPr>
    </w:p>
    <w:p w14:paraId="34EA7331"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3.2.6. </w:t>
      </w:r>
      <w:r w:rsidRPr="00E03F20">
        <w:rPr>
          <w:rFonts w:ascii="Helvetica" w:hAnsi="Helvetica" w:cs="Helvetica" w:hint="eastAsia"/>
          <w:b/>
          <w:bCs/>
          <w:color w:val="222222"/>
          <w:sz w:val="21"/>
          <w:szCs w:val="21"/>
        </w:rPr>
        <w:t>Молекулярное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клонирование</w:t>
      </w:r>
    </w:p>
    <w:p w14:paraId="2151EF80" w14:textId="77777777" w:rsidR="00E03F20" w:rsidRPr="00E03F20" w:rsidRDefault="00E03F20" w:rsidP="00E03F20">
      <w:pPr>
        <w:rPr>
          <w:rFonts w:ascii="Helvetica" w:hAnsi="Helvetica" w:cs="Helvetica"/>
          <w:b/>
          <w:bCs/>
          <w:color w:val="222222"/>
          <w:sz w:val="21"/>
          <w:szCs w:val="21"/>
        </w:rPr>
      </w:pPr>
    </w:p>
    <w:p w14:paraId="5F5DCD07"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3.2.7. </w:t>
      </w:r>
      <w:r w:rsidRPr="00E03F20">
        <w:rPr>
          <w:rFonts w:ascii="Helvetica" w:hAnsi="Helvetica" w:cs="Helvetica" w:hint="eastAsia"/>
          <w:b/>
          <w:bCs/>
          <w:color w:val="222222"/>
          <w:sz w:val="21"/>
          <w:szCs w:val="21"/>
        </w:rPr>
        <w:t>Транскрипция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кэпирование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p>
    <w:p w14:paraId="2C8F62FB" w14:textId="77777777" w:rsidR="00E03F20" w:rsidRPr="00E03F20" w:rsidRDefault="00E03F20" w:rsidP="00E03F20">
      <w:pPr>
        <w:rPr>
          <w:rFonts w:ascii="Helvetica" w:hAnsi="Helvetica" w:cs="Helvetica"/>
          <w:b/>
          <w:bCs/>
          <w:color w:val="222222"/>
          <w:sz w:val="21"/>
          <w:szCs w:val="21"/>
        </w:rPr>
      </w:pPr>
    </w:p>
    <w:p w14:paraId="13D4FE12"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3.2.8. </w:t>
      </w:r>
      <w:r w:rsidRPr="00E03F20">
        <w:rPr>
          <w:rFonts w:ascii="Helvetica" w:hAnsi="Helvetica" w:cs="Helvetica" w:hint="eastAsia"/>
          <w:b/>
          <w:bCs/>
          <w:color w:val="222222"/>
          <w:sz w:val="21"/>
          <w:szCs w:val="21"/>
        </w:rPr>
        <w:t>Электрофорез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ПААГ</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денатурирующих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условиях</w:t>
      </w:r>
    </w:p>
    <w:p w14:paraId="6D23A592" w14:textId="77777777" w:rsidR="00E03F20" w:rsidRPr="00E03F20" w:rsidRDefault="00E03F20" w:rsidP="00E03F20">
      <w:pPr>
        <w:rPr>
          <w:rFonts w:ascii="Helvetica" w:hAnsi="Helvetica" w:cs="Helvetica"/>
          <w:b/>
          <w:bCs/>
          <w:color w:val="222222"/>
          <w:sz w:val="21"/>
          <w:szCs w:val="21"/>
        </w:rPr>
      </w:pPr>
    </w:p>
    <w:p w14:paraId="0B93B240"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3.2.9. </w:t>
      </w:r>
      <w:r w:rsidRPr="00E03F20">
        <w:rPr>
          <w:rFonts w:ascii="Helvetica" w:hAnsi="Helvetica" w:cs="Helvetica" w:hint="eastAsia"/>
          <w:b/>
          <w:bCs/>
          <w:color w:val="222222"/>
          <w:sz w:val="21"/>
          <w:szCs w:val="21"/>
        </w:rPr>
        <w:t>Культивирование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клеточных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культур</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млекопитающих</w:t>
      </w:r>
    </w:p>
    <w:p w14:paraId="3C29FD6B" w14:textId="77777777" w:rsidR="00E03F20" w:rsidRPr="00E03F20" w:rsidRDefault="00E03F20" w:rsidP="00E03F20">
      <w:pPr>
        <w:rPr>
          <w:rFonts w:ascii="Helvetica" w:hAnsi="Helvetica" w:cs="Helvetica"/>
          <w:b/>
          <w:bCs/>
          <w:color w:val="222222"/>
          <w:sz w:val="21"/>
          <w:szCs w:val="21"/>
        </w:rPr>
      </w:pPr>
    </w:p>
    <w:p w14:paraId="31EBC63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3.2.10. </w:t>
      </w:r>
      <w:r w:rsidRPr="00E03F20">
        <w:rPr>
          <w:rFonts w:ascii="Helvetica" w:hAnsi="Helvetica" w:cs="Helvetica" w:hint="eastAsia"/>
          <w:b/>
          <w:bCs/>
          <w:color w:val="222222"/>
          <w:sz w:val="21"/>
          <w:szCs w:val="21"/>
        </w:rPr>
        <w:t>Трансфекция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культивируемых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клеток</w:t>
      </w:r>
    </w:p>
    <w:p w14:paraId="3D21003B" w14:textId="77777777" w:rsidR="00E03F20" w:rsidRPr="00E03F20" w:rsidRDefault="00E03F20" w:rsidP="00E03F20">
      <w:pPr>
        <w:rPr>
          <w:rFonts w:ascii="Helvetica" w:hAnsi="Helvetica" w:cs="Helvetica"/>
          <w:b/>
          <w:bCs/>
          <w:color w:val="222222"/>
          <w:sz w:val="21"/>
          <w:szCs w:val="21"/>
        </w:rPr>
      </w:pPr>
    </w:p>
    <w:p w14:paraId="3612AAC1"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3.2.10. </w:t>
      </w:r>
      <w:r w:rsidRPr="00E03F20">
        <w:rPr>
          <w:rFonts w:ascii="Helvetica" w:hAnsi="Helvetica" w:cs="Helvetica" w:hint="eastAsia"/>
          <w:b/>
          <w:bCs/>
          <w:color w:val="222222"/>
          <w:sz w:val="21"/>
          <w:szCs w:val="21"/>
        </w:rPr>
        <w:t>Синхронизация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анализ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клеточного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цикла</w:t>
      </w:r>
    </w:p>
    <w:p w14:paraId="052D875B" w14:textId="77777777" w:rsidR="00E03F20" w:rsidRPr="00E03F20" w:rsidRDefault="00E03F20" w:rsidP="00E03F20">
      <w:pPr>
        <w:rPr>
          <w:rFonts w:ascii="Helvetica" w:hAnsi="Helvetica" w:cs="Helvetica"/>
          <w:b/>
          <w:bCs/>
          <w:color w:val="222222"/>
          <w:sz w:val="21"/>
          <w:szCs w:val="21"/>
        </w:rPr>
      </w:pPr>
    </w:p>
    <w:p w14:paraId="3EAE6E59"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lastRenderedPageBreak/>
        <w:t xml:space="preserve">3.2.11. </w:t>
      </w:r>
      <w:r w:rsidRPr="00E03F20">
        <w:rPr>
          <w:rFonts w:ascii="Helvetica" w:hAnsi="Helvetica" w:cs="Helvetica" w:hint="eastAsia"/>
          <w:b/>
          <w:bCs/>
          <w:color w:val="222222"/>
          <w:sz w:val="21"/>
          <w:szCs w:val="21"/>
        </w:rPr>
        <w:t>Трансляция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бесклеточной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системе</w:t>
      </w:r>
    </w:p>
    <w:p w14:paraId="44CC2054" w14:textId="77777777" w:rsidR="00E03F20" w:rsidRPr="00E03F20" w:rsidRDefault="00E03F20" w:rsidP="00E03F20">
      <w:pPr>
        <w:rPr>
          <w:rFonts w:ascii="Helvetica" w:hAnsi="Helvetica" w:cs="Helvetica"/>
          <w:b/>
          <w:bCs/>
          <w:color w:val="222222"/>
          <w:sz w:val="21"/>
          <w:szCs w:val="21"/>
        </w:rPr>
      </w:pPr>
    </w:p>
    <w:p w14:paraId="660101B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3.2.12. </w:t>
      </w:r>
      <w:r w:rsidRPr="00E03F20">
        <w:rPr>
          <w:rFonts w:ascii="Helvetica" w:hAnsi="Helvetica" w:cs="Helvetica" w:hint="eastAsia"/>
          <w:b/>
          <w:bCs/>
          <w:color w:val="222222"/>
          <w:sz w:val="21"/>
          <w:szCs w:val="21"/>
        </w:rPr>
        <w:t>Ту</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принтинг</w:t>
      </w:r>
    </w:p>
    <w:p w14:paraId="4FACBDF3" w14:textId="77777777" w:rsidR="00E03F20" w:rsidRPr="00E03F20" w:rsidRDefault="00E03F20" w:rsidP="00E03F20">
      <w:pPr>
        <w:rPr>
          <w:rFonts w:ascii="Helvetica" w:hAnsi="Helvetica" w:cs="Helvetica"/>
          <w:b/>
          <w:bCs/>
          <w:color w:val="222222"/>
          <w:sz w:val="21"/>
          <w:szCs w:val="21"/>
        </w:rPr>
      </w:pPr>
    </w:p>
    <w:p w14:paraId="30FFEAA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3.2.13. </w:t>
      </w:r>
      <w:r w:rsidRPr="00E03F20">
        <w:rPr>
          <w:rFonts w:ascii="Helvetica" w:hAnsi="Helvetica" w:cs="Helvetica" w:hint="eastAsia"/>
          <w:b/>
          <w:bCs/>
          <w:color w:val="222222"/>
          <w:sz w:val="21"/>
          <w:szCs w:val="21"/>
        </w:rPr>
        <w:t>Создание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клеточной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линии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нокаутом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избранному</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гену</w:t>
      </w:r>
    </w:p>
    <w:p w14:paraId="64D98DD6" w14:textId="77777777" w:rsidR="00E03F20" w:rsidRPr="00E03F20" w:rsidRDefault="00E03F20" w:rsidP="00E03F20">
      <w:pPr>
        <w:rPr>
          <w:rFonts w:ascii="Helvetica" w:hAnsi="Helvetica" w:cs="Helvetica"/>
          <w:b/>
          <w:bCs/>
          <w:color w:val="222222"/>
          <w:sz w:val="21"/>
          <w:szCs w:val="21"/>
        </w:rPr>
      </w:pPr>
    </w:p>
    <w:p w14:paraId="0923390A"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3.2.14. </w:t>
      </w:r>
      <w:r w:rsidRPr="00E03F20">
        <w:rPr>
          <w:rFonts w:ascii="Helvetica" w:hAnsi="Helvetica" w:cs="Helvetica" w:hint="eastAsia"/>
          <w:b/>
          <w:bCs/>
          <w:color w:val="222222"/>
          <w:sz w:val="21"/>
          <w:szCs w:val="21"/>
        </w:rPr>
        <w:t>Электрофорез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белков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ДСН</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ПААГ</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Лэммли</w:t>
      </w:r>
    </w:p>
    <w:p w14:paraId="274FF67F" w14:textId="77777777" w:rsidR="00E03F20" w:rsidRPr="00E03F20" w:rsidRDefault="00E03F20" w:rsidP="00E03F20">
      <w:pPr>
        <w:rPr>
          <w:rFonts w:ascii="Helvetica" w:hAnsi="Helvetica" w:cs="Helvetica"/>
          <w:b/>
          <w:bCs/>
          <w:color w:val="222222"/>
          <w:sz w:val="21"/>
          <w:szCs w:val="21"/>
        </w:rPr>
      </w:pPr>
    </w:p>
    <w:p w14:paraId="41B03303"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3.2.15. </w:t>
      </w:r>
      <w:r w:rsidRPr="00E03F20">
        <w:rPr>
          <w:rFonts w:ascii="Helvetica" w:hAnsi="Helvetica" w:cs="Helvetica" w:hint="eastAsia"/>
          <w:b/>
          <w:bCs/>
          <w:color w:val="222222"/>
          <w:sz w:val="21"/>
          <w:szCs w:val="21"/>
        </w:rPr>
        <w:t>Вестерн</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блоттинг</w:t>
      </w:r>
    </w:p>
    <w:p w14:paraId="1FA1E1DE" w14:textId="77777777" w:rsidR="00E03F20" w:rsidRPr="00E03F20" w:rsidRDefault="00E03F20" w:rsidP="00E03F20">
      <w:pPr>
        <w:rPr>
          <w:rFonts w:ascii="Helvetica" w:hAnsi="Helvetica" w:cs="Helvetica"/>
          <w:b/>
          <w:bCs/>
          <w:color w:val="222222"/>
          <w:sz w:val="21"/>
          <w:szCs w:val="21"/>
        </w:rPr>
      </w:pPr>
    </w:p>
    <w:p w14:paraId="2062CB1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3.2.16. </w:t>
      </w:r>
      <w:r w:rsidRPr="00E03F20">
        <w:rPr>
          <w:rFonts w:ascii="Helvetica" w:hAnsi="Helvetica" w:cs="Helvetica" w:hint="eastAsia"/>
          <w:b/>
          <w:bCs/>
          <w:color w:val="222222"/>
          <w:sz w:val="21"/>
          <w:szCs w:val="21"/>
        </w:rPr>
        <w:t>Обработка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данных</w:t>
      </w:r>
    </w:p>
    <w:p w14:paraId="09159868" w14:textId="77777777" w:rsidR="00E03F20" w:rsidRPr="00E03F20" w:rsidRDefault="00E03F20" w:rsidP="00E03F20">
      <w:pPr>
        <w:rPr>
          <w:rFonts w:ascii="Helvetica" w:hAnsi="Helvetica" w:cs="Helvetica"/>
          <w:b/>
          <w:bCs/>
          <w:color w:val="222222"/>
          <w:sz w:val="21"/>
          <w:szCs w:val="21"/>
        </w:rPr>
      </w:pPr>
    </w:p>
    <w:p w14:paraId="1C8494F7"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 </w:t>
      </w:r>
      <w:r w:rsidRPr="00E03F20">
        <w:rPr>
          <w:rFonts w:ascii="Helvetica" w:hAnsi="Helvetica" w:cs="Helvetica" w:hint="eastAsia"/>
          <w:b/>
          <w:bCs/>
          <w:color w:val="222222"/>
          <w:sz w:val="21"/>
          <w:szCs w:val="21"/>
        </w:rPr>
        <w:t>РЕЗУЛЬТАТЫ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ОБСУЖДЕНИЕ</w:t>
      </w:r>
    </w:p>
    <w:p w14:paraId="255390A3" w14:textId="77777777" w:rsidR="00E03F20" w:rsidRPr="00E03F20" w:rsidRDefault="00E03F20" w:rsidP="00E03F20">
      <w:pPr>
        <w:rPr>
          <w:rFonts w:ascii="Helvetica" w:hAnsi="Helvetica" w:cs="Helvetica"/>
          <w:b/>
          <w:bCs/>
          <w:color w:val="222222"/>
          <w:sz w:val="21"/>
          <w:szCs w:val="21"/>
        </w:rPr>
      </w:pPr>
    </w:p>
    <w:p w14:paraId="11E08CF1"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 </w:t>
      </w:r>
      <w:r w:rsidRPr="00E03F20">
        <w:rPr>
          <w:rFonts w:ascii="Helvetica" w:hAnsi="Helvetica" w:cs="Helvetica" w:hint="eastAsia"/>
          <w:b/>
          <w:bCs/>
          <w:color w:val="222222"/>
          <w:sz w:val="21"/>
          <w:szCs w:val="21"/>
        </w:rPr>
        <w:t>Часть</w:t>
      </w:r>
      <w:r w:rsidRPr="00E03F20">
        <w:rPr>
          <w:rFonts w:ascii="Helvetica" w:hAnsi="Helvetica" w:cs="Helvetica"/>
          <w:b/>
          <w:bCs/>
          <w:color w:val="222222"/>
          <w:sz w:val="21"/>
          <w:szCs w:val="21"/>
        </w:rPr>
        <w:t xml:space="preserve"> I. </w:t>
      </w:r>
      <w:r w:rsidRPr="00E03F20">
        <w:rPr>
          <w:rFonts w:ascii="Helvetica" w:hAnsi="Helvetica" w:cs="Helvetica" w:hint="eastAsia"/>
          <w:b/>
          <w:bCs/>
          <w:color w:val="222222"/>
          <w:sz w:val="21"/>
          <w:szCs w:val="21"/>
        </w:rPr>
        <w:t>Регуляция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времени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краткосрочные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эффекты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длительная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динамика</w:t>
      </w:r>
    </w:p>
    <w:p w14:paraId="6E8BB737" w14:textId="77777777" w:rsidR="00E03F20" w:rsidRPr="00E03F20" w:rsidRDefault="00E03F20" w:rsidP="00E03F20">
      <w:pPr>
        <w:rPr>
          <w:rFonts w:ascii="Helvetica" w:hAnsi="Helvetica" w:cs="Helvetica"/>
          <w:b/>
          <w:bCs/>
          <w:color w:val="222222"/>
          <w:sz w:val="21"/>
          <w:szCs w:val="21"/>
        </w:rPr>
      </w:pPr>
    </w:p>
    <w:p w14:paraId="0100A5A1"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4.1.1. </w:t>
      </w:r>
      <w:r w:rsidRPr="00E03F20">
        <w:rPr>
          <w:rFonts w:ascii="Helvetica" w:hAnsi="Helvetica" w:cs="Helvetica" w:hint="eastAsia"/>
          <w:b/>
          <w:bCs/>
          <w:color w:val="222222"/>
          <w:sz w:val="21"/>
          <w:szCs w:val="21"/>
        </w:rPr>
        <w:t>Разработка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методологии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краткосрочной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w:t>
      </w:r>
      <w:r w:rsidRPr="00E03F20">
        <w:rPr>
          <w:rFonts w:ascii="Helvetica" w:hAnsi="Helvetica" w:cs="Helvetica" w:hint="eastAsia"/>
          <w:b/>
          <w:bCs/>
          <w:color w:val="222222"/>
          <w:sz w:val="21"/>
          <w:szCs w:val="21"/>
        </w:rPr>
        <w:t>трансфекции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БЬЕЯТ</w:t>
      </w:r>
      <w:r w:rsidRPr="00E03F20">
        <w:rPr>
          <w:rFonts w:ascii="Helvetica" w:hAnsi="Helvetica" w:cs="Helvetica"/>
          <w:b/>
          <w:bCs/>
          <w:color w:val="222222"/>
          <w:sz w:val="21"/>
          <w:szCs w:val="21"/>
        </w:rPr>
        <w:t>)</w:t>
      </w:r>
    </w:p>
    <w:p w14:paraId="10DED3A7" w14:textId="77777777" w:rsidR="00E03F20" w:rsidRPr="00E03F20" w:rsidRDefault="00E03F20" w:rsidP="00E03F20">
      <w:pPr>
        <w:rPr>
          <w:rFonts w:ascii="Helvetica" w:hAnsi="Helvetica" w:cs="Helvetica"/>
          <w:b/>
          <w:bCs/>
          <w:color w:val="222222"/>
          <w:sz w:val="21"/>
          <w:szCs w:val="21"/>
        </w:rPr>
      </w:pPr>
    </w:p>
    <w:p w14:paraId="4F6A700E"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4.1.2. </w:t>
      </w:r>
      <w:r w:rsidRPr="00E03F20">
        <w:rPr>
          <w:rFonts w:ascii="Helvetica" w:hAnsi="Helvetica" w:cs="Helvetica" w:hint="eastAsia"/>
          <w:b/>
          <w:bCs/>
          <w:color w:val="222222"/>
          <w:sz w:val="21"/>
          <w:szCs w:val="21"/>
        </w:rPr>
        <w:t>Анализ</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эффекта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клеточных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стрессов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различными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механизмами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инициации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p>
    <w:p w14:paraId="4159ABE1" w14:textId="77777777" w:rsidR="00E03F20" w:rsidRPr="00E03F20" w:rsidRDefault="00E03F20" w:rsidP="00E03F20">
      <w:pPr>
        <w:rPr>
          <w:rFonts w:ascii="Helvetica" w:hAnsi="Helvetica" w:cs="Helvetica"/>
          <w:b/>
          <w:bCs/>
          <w:color w:val="222222"/>
          <w:sz w:val="21"/>
          <w:szCs w:val="21"/>
        </w:rPr>
      </w:pPr>
    </w:p>
    <w:p w14:paraId="2823B05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4.1.3. </w:t>
      </w:r>
      <w:r w:rsidRPr="00E03F20">
        <w:rPr>
          <w:rFonts w:ascii="Helvetica" w:hAnsi="Helvetica" w:cs="Helvetica" w:hint="eastAsia"/>
          <w:b/>
          <w:bCs/>
          <w:color w:val="222222"/>
          <w:sz w:val="21"/>
          <w:szCs w:val="21"/>
        </w:rPr>
        <w:t>Трансляция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безлидерной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живых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клетках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млекопитающих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относительно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устойчива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различным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стрессовым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условиям</w:t>
      </w:r>
    </w:p>
    <w:p w14:paraId="7C314FD2" w14:textId="77777777" w:rsidR="00E03F20" w:rsidRPr="00E03F20" w:rsidRDefault="00E03F20" w:rsidP="00E03F20">
      <w:pPr>
        <w:rPr>
          <w:rFonts w:ascii="Helvetica" w:hAnsi="Helvetica" w:cs="Helvetica"/>
          <w:b/>
          <w:bCs/>
          <w:color w:val="222222"/>
          <w:sz w:val="21"/>
          <w:szCs w:val="21"/>
        </w:rPr>
      </w:pPr>
    </w:p>
    <w:p w14:paraId="0AD03769"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lastRenderedPageBreak/>
        <w:t xml:space="preserve">4.1.4. </w:t>
      </w:r>
      <w:r w:rsidRPr="00E03F20">
        <w:rPr>
          <w:rFonts w:ascii="Helvetica" w:hAnsi="Helvetica" w:cs="Helvetica" w:hint="eastAsia"/>
          <w:b/>
          <w:bCs/>
          <w:color w:val="222222"/>
          <w:sz w:val="21"/>
          <w:szCs w:val="21"/>
        </w:rPr>
        <w:t>Амикумацин</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ингибирует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эукариотической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системе</w:t>
      </w:r>
    </w:p>
    <w:p w14:paraId="70EA5E08" w14:textId="77777777" w:rsidR="00E03F20" w:rsidRPr="00E03F20" w:rsidRDefault="00E03F20" w:rsidP="00E03F20">
      <w:pPr>
        <w:rPr>
          <w:rFonts w:ascii="Helvetica" w:hAnsi="Helvetica" w:cs="Helvetica"/>
          <w:b/>
          <w:bCs/>
          <w:color w:val="222222"/>
          <w:sz w:val="21"/>
          <w:szCs w:val="21"/>
        </w:rPr>
      </w:pPr>
    </w:p>
    <w:p w14:paraId="6A263D28"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4.1.5. </w:t>
      </w:r>
      <w:r w:rsidRPr="00E03F20">
        <w:rPr>
          <w:rFonts w:ascii="Helvetica" w:hAnsi="Helvetica" w:cs="Helvetica" w:hint="eastAsia"/>
          <w:b/>
          <w:bCs/>
          <w:color w:val="222222"/>
          <w:sz w:val="21"/>
          <w:szCs w:val="21"/>
        </w:rPr>
        <w:t>Бластицидин</w:t>
      </w:r>
      <w:r w:rsidRPr="00E03F20">
        <w:rPr>
          <w:rFonts w:ascii="Helvetica" w:hAnsi="Helvetica" w:cs="Helvetica"/>
          <w:b/>
          <w:bCs/>
          <w:color w:val="222222"/>
          <w:sz w:val="21"/>
          <w:szCs w:val="21"/>
        </w:rPr>
        <w:t xml:space="preserve"> 8 </w:t>
      </w:r>
      <w:r w:rsidRPr="00E03F20">
        <w:rPr>
          <w:rFonts w:ascii="Helvetica" w:hAnsi="Helvetica" w:cs="Helvetica" w:hint="eastAsia"/>
          <w:b/>
          <w:bCs/>
          <w:color w:val="222222"/>
          <w:sz w:val="21"/>
          <w:szCs w:val="21"/>
        </w:rPr>
        <w:t>ингибирует</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стадию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элонгацию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эукариотической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системе</w:t>
      </w:r>
    </w:p>
    <w:p w14:paraId="5805293B" w14:textId="77777777" w:rsidR="00E03F20" w:rsidRPr="00E03F20" w:rsidRDefault="00E03F20" w:rsidP="00E03F20">
      <w:pPr>
        <w:rPr>
          <w:rFonts w:ascii="Helvetica" w:hAnsi="Helvetica" w:cs="Helvetica"/>
          <w:b/>
          <w:bCs/>
          <w:color w:val="222222"/>
          <w:sz w:val="21"/>
          <w:szCs w:val="21"/>
        </w:rPr>
      </w:pPr>
    </w:p>
    <w:p w14:paraId="590BA662"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4.1.6. </w:t>
      </w:r>
      <w:r w:rsidRPr="00E03F20">
        <w:rPr>
          <w:rFonts w:ascii="Helvetica" w:hAnsi="Helvetica" w:cs="Helvetica" w:hint="eastAsia"/>
          <w:b/>
          <w:bCs/>
          <w:color w:val="222222"/>
          <w:sz w:val="21"/>
          <w:szCs w:val="21"/>
        </w:rPr>
        <w:t>Разработка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методологии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измерения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люминесценции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режиме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реального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времени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живых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клетках</w:t>
      </w:r>
    </w:p>
    <w:p w14:paraId="2EFAD14C" w14:textId="77777777" w:rsidR="00E03F20" w:rsidRPr="00E03F20" w:rsidRDefault="00E03F20" w:rsidP="00E03F20">
      <w:pPr>
        <w:rPr>
          <w:rFonts w:ascii="Helvetica" w:hAnsi="Helvetica" w:cs="Helvetica"/>
          <w:b/>
          <w:bCs/>
          <w:color w:val="222222"/>
          <w:sz w:val="21"/>
          <w:szCs w:val="21"/>
        </w:rPr>
      </w:pPr>
    </w:p>
    <w:p w14:paraId="673C2653"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4.1.7. </w:t>
      </w:r>
      <w:r w:rsidRPr="00E03F20">
        <w:rPr>
          <w:rFonts w:ascii="Helvetica" w:hAnsi="Helvetica" w:cs="Helvetica" w:hint="eastAsia"/>
          <w:b/>
          <w:bCs/>
          <w:color w:val="222222"/>
          <w:sz w:val="21"/>
          <w:szCs w:val="21"/>
        </w:rPr>
        <w:t>Длительная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динамика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время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стрессов</w:t>
      </w:r>
    </w:p>
    <w:p w14:paraId="09973691" w14:textId="77777777" w:rsidR="00E03F20" w:rsidRPr="00E03F20" w:rsidRDefault="00E03F20" w:rsidP="00E03F20">
      <w:pPr>
        <w:rPr>
          <w:rFonts w:ascii="Helvetica" w:hAnsi="Helvetica" w:cs="Helvetica"/>
          <w:b/>
          <w:bCs/>
          <w:color w:val="222222"/>
          <w:sz w:val="21"/>
          <w:szCs w:val="21"/>
        </w:rPr>
      </w:pPr>
    </w:p>
    <w:p w14:paraId="0915082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4.1.8. </w:t>
      </w:r>
      <w:r w:rsidRPr="00E03F20">
        <w:rPr>
          <w:rFonts w:ascii="Helvetica" w:hAnsi="Helvetica" w:cs="Helvetica" w:hint="eastAsia"/>
          <w:b/>
          <w:bCs/>
          <w:color w:val="222222"/>
          <w:sz w:val="21"/>
          <w:szCs w:val="21"/>
        </w:rPr>
        <w:t>Сплайсинг</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искусственной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трансфицированных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клетках</w:t>
      </w:r>
    </w:p>
    <w:p w14:paraId="06E7ACB3" w14:textId="77777777" w:rsidR="00E03F20" w:rsidRPr="00E03F20" w:rsidRDefault="00E03F20" w:rsidP="00E03F20">
      <w:pPr>
        <w:rPr>
          <w:rFonts w:ascii="Helvetica" w:hAnsi="Helvetica" w:cs="Helvetica"/>
          <w:b/>
          <w:bCs/>
          <w:color w:val="222222"/>
          <w:sz w:val="21"/>
          <w:szCs w:val="21"/>
        </w:rPr>
      </w:pPr>
    </w:p>
    <w:p w14:paraId="00D8F64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 </w:t>
      </w:r>
      <w:r w:rsidRPr="00E03F20">
        <w:rPr>
          <w:rFonts w:ascii="Helvetica" w:hAnsi="Helvetica" w:cs="Helvetica" w:hint="eastAsia"/>
          <w:b/>
          <w:bCs/>
          <w:color w:val="222222"/>
          <w:sz w:val="21"/>
          <w:szCs w:val="21"/>
        </w:rPr>
        <w:t>Часть</w:t>
      </w:r>
      <w:r w:rsidRPr="00E03F20">
        <w:rPr>
          <w:rFonts w:ascii="Helvetica" w:hAnsi="Helvetica" w:cs="Helvetica"/>
          <w:b/>
          <w:bCs/>
          <w:color w:val="222222"/>
          <w:sz w:val="21"/>
          <w:szCs w:val="21"/>
        </w:rPr>
        <w:t xml:space="preserve"> II. </w:t>
      </w:r>
      <w:r w:rsidRPr="00E03F20">
        <w:rPr>
          <w:rFonts w:ascii="Helvetica" w:hAnsi="Helvetica" w:cs="Helvetica" w:hint="eastAsia"/>
          <w:b/>
          <w:bCs/>
          <w:color w:val="222222"/>
          <w:sz w:val="21"/>
          <w:szCs w:val="21"/>
        </w:rPr>
        <w:t>Регуляция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пространстве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изучение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эффекта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локализации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p>
    <w:p w14:paraId="1E6D559E" w14:textId="77777777" w:rsidR="00E03F20" w:rsidRPr="00E03F20" w:rsidRDefault="00E03F20" w:rsidP="00E03F20">
      <w:pPr>
        <w:rPr>
          <w:rFonts w:ascii="Helvetica" w:hAnsi="Helvetica" w:cs="Helvetica"/>
          <w:b/>
          <w:bCs/>
          <w:color w:val="222222"/>
          <w:sz w:val="21"/>
          <w:szCs w:val="21"/>
        </w:rPr>
      </w:pPr>
    </w:p>
    <w:p w14:paraId="637A54F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4.2.1. </w:t>
      </w:r>
      <w:r w:rsidRPr="00E03F20">
        <w:rPr>
          <w:rFonts w:ascii="Helvetica" w:hAnsi="Helvetica" w:cs="Helvetica" w:hint="eastAsia"/>
          <w:b/>
          <w:bCs/>
          <w:color w:val="222222"/>
          <w:sz w:val="21"/>
          <w:szCs w:val="21"/>
        </w:rPr>
        <w:t>Влияние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ядерных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событий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регуляцию</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p>
    <w:p w14:paraId="671B0A91" w14:textId="77777777" w:rsidR="00E03F20" w:rsidRPr="00E03F20" w:rsidRDefault="00E03F20" w:rsidP="00E03F20">
      <w:pPr>
        <w:rPr>
          <w:rFonts w:ascii="Helvetica" w:hAnsi="Helvetica" w:cs="Helvetica"/>
          <w:b/>
          <w:bCs/>
          <w:color w:val="222222"/>
          <w:sz w:val="21"/>
          <w:szCs w:val="21"/>
        </w:rPr>
      </w:pPr>
    </w:p>
    <w:p w14:paraId="13715C0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4.2.2. </w:t>
      </w:r>
      <w:r w:rsidRPr="00E03F20">
        <w:rPr>
          <w:rFonts w:ascii="Helvetica" w:hAnsi="Helvetica" w:cs="Helvetica" w:hint="eastAsia"/>
          <w:b/>
          <w:bCs/>
          <w:color w:val="222222"/>
          <w:sz w:val="21"/>
          <w:szCs w:val="21"/>
        </w:rPr>
        <w:t>Дизайн</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создание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конструкций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разной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локализацией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мРНК</w:t>
      </w:r>
    </w:p>
    <w:p w14:paraId="7EE556D4" w14:textId="77777777" w:rsidR="00E03F20" w:rsidRPr="00E03F20" w:rsidRDefault="00E03F20" w:rsidP="00E03F20">
      <w:pPr>
        <w:rPr>
          <w:rFonts w:ascii="Helvetica" w:hAnsi="Helvetica" w:cs="Helvetica"/>
          <w:b/>
          <w:bCs/>
          <w:color w:val="222222"/>
          <w:sz w:val="21"/>
          <w:szCs w:val="21"/>
        </w:rPr>
      </w:pPr>
    </w:p>
    <w:p w14:paraId="3F4109BD"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4.2.3. </w:t>
      </w:r>
      <w:r w:rsidRPr="00E03F20">
        <w:rPr>
          <w:rFonts w:ascii="Helvetica" w:hAnsi="Helvetica" w:cs="Helvetica" w:hint="eastAsia"/>
          <w:b/>
          <w:bCs/>
          <w:color w:val="222222"/>
          <w:sz w:val="21"/>
          <w:szCs w:val="21"/>
        </w:rPr>
        <w:t>Проверка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корректности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эффективности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работы</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конструкций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разной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локализацией</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p>
    <w:p w14:paraId="3D1F61EA" w14:textId="77777777" w:rsidR="00E03F20" w:rsidRPr="00E03F20" w:rsidRDefault="00E03F20" w:rsidP="00E03F20">
      <w:pPr>
        <w:rPr>
          <w:rFonts w:ascii="Helvetica" w:hAnsi="Helvetica" w:cs="Helvetica"/>
          <w:b/>
          <w:bCs/>
          <w:color w:val="222222"/>
          <w:sz w:val="21"/>
          <w:szCs w:val="21"/>
        </w:rPr>
      </w:pPr>
    </w:p>
    <w:p w14:paraId="77FC2812"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4.2.4. </w:t>
      </w:r>
      <w:r w:rsidRPr="00E03F20">
        <w:rPr>
          <w:rFonts w:ascii="Helvetica" w:hAnsi="Helvetica" w:cs="Helvetica" w:hint="eastAsia"/>
          <w:b/>
          <w:bCs/>
          <w:color w:val="222222"/>
          <w:sz w:val="21"/>
          <w:szCs w:val="21"/>
        </w:rPr>
        <w:t>Трансфекция</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культивируемых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клеток</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люциферазными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репортёрами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методом</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РЬБЯТ</w:t>
      </w:r>
    </w:p>
    <w:p w14:paraId="1F9A211E" w14:textId="77777777" w:rsidR="00E03F20" w:rsidRPr="00E03F20" w:rsidRDefault="00E03F20" w:rsidP="00E03F20">
      <w:pPr>
        <w:rPr>
          <w:rFonts w:ascii="Helvetica" w:hAnsi="Helvetica" w:cs="Helvetica"/>
          <w:b/>
          <w:bCs/>
          <w:color w:val="222222"/>
          <w:sz w:val="21"/>
          <w:szCs w:val="21"/>
        </w:rPr>
      </w:pPr>
    </w:p>
    <w:p w14:paraId="76F548FF"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lastRenderedPageBreak/>
        <w:t xml:space="preserve">4.2.5. </w:t>
      </w:r>
      <w:r w:rsidRPr="00E03F20">
        <w:rPr>
          <w:rFonts w:ascii="Helvetica" w:hAnsi="Helvetica" w:cs="Helvetica" w:hint="eastAsia"/>
          <w:b/>
          <w:bCs/>
          <w:color w:val="222222"/>
          <w:sz w:val="21"/>
          <w:szCs w:val="21"/>
        </w:rPr>
        <w:t>Отсутствие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существенного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вклада</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природной</w:t>
      </w:r>
      <w:r w:rsidRPr="00E03F20">
        <w:rPr>
          <w:rFonts w:ascii="Helvetica" w:hAnsi="Helvetica" w:cs="Helvetica"/>
          <w:b/>
          <w:bCs/>
          <w:color w:val="222222"/>
          <w:sz w:val="21"/>
          <w:szCs w:val="21"/>
        </w:rPr>
        <w:t xml:space="preserve"> 3 - </w:t>
      </w:r>
      <w:r w:rsidRPr="00E03F20">
        <w:rPr>
          <w:rFonts w:ascii="Helvetica" w:hAnsi="Helvetica" w:cs="Helvetica" w:hint="eastAsia"/>
          <w:b/>
          <w:bCs/>
          <w:color w:val="222222"/>
          <w:sz w:val="21"/>
          <w:szCs w:val="21"/>
        </w:rPr>
        <w:t>НТО</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наблюдаемые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эффекты</w:t>
      </w:r>
    </w:p>
    <w:p w14:paraId="3AFE5B51" w14:textId="77777777" w:rsidR="00E03F20" w:rsidRPr="00E03F20" w:rsidRDefault="00E03F20" w:rsidP="00E03F20">
      <w:pPr>
        <w:rPr>
          <w:rFonts w:ascii="Helvetica" w:hAnsi="Helvetica" w:cs="Helvetica"/>
          <w:b/>
          <w:bCs/>
          <w:color w:val="222222"/>
          <w:sz w:val="21"/>
          <w:szCs w:val="21"/>
        </w:rPr>
      </w:pPr>
    </w:p>
    <w:p w14:paraId="4B0215DB"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4.2.6. </w:t>
      </w:r>
      <w:r w:rsidRPr="00E03F20">
        <w:rPr>
          <w:rFonts w:ascii="Helvetica" w:hAnsi="Helvetica" w:cs="Helvetica" w:hint="eastAsia"/>
          <w:b/>
          <w:bCs/>
          <w:color w:val="222222"/>
          <w:sz w:val="21"/>
          <w:szCs w:val="21"/>
        </w:rPr>
        <w:t>Исследование</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трансляции</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локализованных</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репортёров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в</w:t>
      </w:r>
      <w:r w:rsidRPr="00E03F20">
        <w:rPr>
          <w:rFonts w:ascii="Helvetica" w:hAnsi="Helvetica" w:cs="Helvetica"/>
          <w:b/>
          <w:bCs/>
          <w:color w:val="222222"/>
          <w:sz w:val="21"/>
          <w:szCs w:val="21"/>
        </w:rPr>
        <w:t xml:space="preserve"> </w:t>
      </w:r>
      <w:r w:rsidRPr="00E03F20">
        <w:rPr>
          <w:rFonts w:ascii="Helvetica" w:hAnsi="Helvetica" w:cs="Helvetica" w:hint="eastAsia"/>
          <w:b/>
          <w:bCs/>
          <w:color w:val="222222"/>
          <w:sz w:val="21"/>
          <w:szCs w:val="21"/>
        </w:rPr>
        <w:t>динамике</w:t>
      </w:r>
    </w:p>
    <w:p w14:paraId="2A0D4DD3" w14:textId="77777777" w:rsidR="00E03F20" w:rsidRPr="00E03F20" w:rsidRDefault="00E03F20" w:rsidP="00E03F20">
      <w:pPr>
        <w:rPr>
          <w:rFonts w:ascii="Helvetica" w:hAnsi="Helvetica" w:cs="Helvetica"/>
          <w:b/>
          <w:bCs/>
          <w:color w:val="222222"/>
          <w:sz w:val="21"/>
          <w:szCs w:val="21"/>
        </w:rPr>
      </w:pPr>
    </w:p>
    <w:p w14:paraId="5B6F5445" w14:textId="77777777" w:rsidR="00E03F20" w:rsidRPr="00E03F20" w:rsidRDefault="00E03F20" w:rsidP="00E03F20">
      <w:pPr>
        <w:rPr>
          <w:rFonts w:ascii="Helvetica" w:hAnsi="Helvetica" w:cs="Helvetica"/>
          <w:b/>
          <w:bCs/>
          <w:color w:val="222222"/>
          <w:sz w:val="21"/>
          <w:szCs w:val="21"/>
        </w:rPr>
      </w:pPr>
      <w:r w:rsidRPr="00E03F20">
        <w:rPr>
          <w:rFonts w:ascii="Helvetica" w:hAnsi="Helvetica" w:cs="Helvetica"/>
          <w:b/>
          <w:bCs/>
          <w:color w:val="222222"/>
          <w:sz w:val="21"/>
          <w:szCs w:val="21"/>
        </w:rPr>
        <w:t xml:space="preserve">5. </w:t>
      </w:r>
      <w:r w:rsidRPr="00E03F20">
        <w:rPr>
          <w:rFonts w:ascii="Helvetica" w:hAnsi="Helvetica" w:cs="Helvetica" w:hint="eastAsia"/>
          <w:b/>
          <w:bCs/>
          <w:color w:val="222222"/>
          <w:sz w:val="21"/>
          <w:szCs w:val="21"/>
        </w:rPr>
        <w:t>ЗАКЛЮЧЕНИЕ</w:t>
      </w:r>
    </w:p>
    <w:p w14:paraId="5900B2E2" w14:textId="77777777" w:rsidR="00E03F20" w:rsidRPr="00E03F20" w:rsidRDefault="00E03F20" w:rsidP="00E03F20">
      <w:pPr>
        <w:rPr>
          <w:rFonts w:ascii="Helvetica" w:hAnsi="Helvetica" w:cs="Helvetica"/>
          <w:b/>
          <w:bCs/>
          <w:color w:val="222222"/>
          <w:sz w:val="21"/>
          <w:szCs w:val="21"/>
        </w:rPr>
      </w:pPr>
    </w:p>
    <w:p w14:paraId="4A7ADEAA" w14:textId="0ADB5D73" w:rsidR="00967B66" w:rsidRPr="00E03F20" w:rsidRDefault="00E03F20" w:rsidP="00E03F20">
      <w:r w:rsidRPr="00E03F20">
        <w:rPr>
          <w:rFonts w:ascii="Helvetica" w:hAnsi="Helvetica" w:cs="Helvetica" w:hint="eastAsia"/>
          <w:b/>
          <w:bCs/>
          <w:color w:val="222222"/>
          <w:sz w:val="21"/>
          <w:szCs w:val="21"/>
        </w:rPr>
        <w:t>ВЫВОДЫ</w:t>
      </w:r>
    </w:p>
    <w:sectPr w:rsidR="00967B66" w:rsidRPr="00E03F2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EBC3" w14:textId="77777777" w:rsidR="009F2254" w:rsidRDefault="009F2254">
      <w:pPr>
        <w:spacing w:after="0" w:line="240" w:lineRule="auto"/>
      </w:pPr>
      <w:r>
        <w:separator/>
      </w:r>
    </w:p>
  </w:endnote>
  <w:endnote w:type="continuationSeparator" w:id="0">
    <w:p w14:paraId="59AC24BF" w14:textId="77777777" w:rsidR="009F2254" w:rsidRDefault="009F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2612" w14:textId="77777777" w:rsidR="009F2254" w:rsidRDefault="009F2254"/>
    <w:p w14:paraId="439E4F83" w14:textId="77777777" w:rsidR="009F2254" w:rsidRDefault="009F2254"/>
    <w:p w14:paraId="2B5D3FAA" w14:textId="77777777" w:rsidR="009F2254" w:rsidRDefault="009F2254"/>
    <w:p w14:paraId="336025E4" w14:textId="77777777" w:rsidR="009F2254" w:rsidRDefault="009F2254"/>
    <w:p w14:paraId="0A9A5A19" w14:textId="77777777" w:rsidR="009F2254" w:rsidRDefault="009F2254"/>
    <w:p w14:paraId="5E7F2262" w14:textId="77777777" w:rsidR="009F2254" w:rsidRDefault="009F2254"/>
    <w:p w14:paraId="4E56F75F" w14:textId="77777777" w:rsidR="009F2254" w:rsidRDefault="009F22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A5744" wp14:editId="15B2AB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C364A" w14:textId="77777777" w:rsidR="009F2254" w:rsidRDefault="009F2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A57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EC364A" w14:textId="77777777" w:rsidR="009F2254" w:rsidRDefault="009F22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5CD552" w14:textId="77777777" w:rsidR="009F2254" w:rsidRDefault="009F2254"/>
    <w:p w14:paraId="79709482" w14:textId="77777777" w:rsidR="009F2254" w:rsidRDefault="009F2254"/>
    <w:p w14:paraId="6EFE4AD1" w14:textId="77777777" w:rsidR="009F2254" w:rsidRDefault="009F22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6E6CB2" wp14:editId="614CA7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E281F" w14:textId="77777777" w:rsidR="009F2254" w:rsidRDefault="009F2254"/>
                          <w:p w14:paraId="1FC60741" w14:textId="77777777" w:rsidR="009F2254" w:rsidRDefault="009F2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6E6CB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2E281F" w14:textId="77777777" w:rsidR="009F2254" w:rsidRDefault="009F2254"/>
                    <w:p w14:paraId="1FC60741" w14:textId="77777777" w:rsidR="009F2254" w:rsidRDefault="009F22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91D0D" w14:textId="77777777" w:rsidR="009F2254" w:rsidRDefault="009F2254"/>
    <w:p w14:paraId="232C4F92" w14:textId="77777777" w:rsidR="009F2254" w:rsidRDefault="009F2254">
      <w:pPr>
        <w:rPr>
          <w:sz w:val="2"/>
          <w:szCs w:val="2"/>
        </w:rPr>
      </w:pPr>
    </w:p>
    <w:p w14:paraId="75F55154" w14:textId="77777777" w:rsidR="009F2254" w:rsidRDefault="009F2254"/>
    <w:p w14:paraId="5F3DF3AF" w14:textId="77777777" w:rsidR="009F2254" w:rsidRDefault="009F2254">
      <w:pPr>
        <w:spacing w:after="0" w:line="240" w:lineRule="auto"/>
      </w:pPr>
    </w:p>
  </w:footnote>
  <w:footnote w:type="continuationSeparator" w:id="0">
    <w:p w14:paraId="4F8C9E12" w14:textId="77777777" w:rsidR="009F2254" w:rsidRDefault="009F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36789</TotalTime>
  <Pages>7</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1980</cp:revision>
  <cp:lastPrinted>2009-02-06T05:36:00Z</cp:lastPrinted>
  <dcterms:created xsi:type="dcterms:W3CDTF">2025-11-25T20:19:00Z</dcterms:created>
  <dcterms:modified xsi:type="dcterms:W3CDTF">2026-01-11T19:25:00Z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