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55" w:rsidRDefault="00D54337" w:rsidP="00D54337">
      <w:pPr>
        <w:rPr>
          <w:rFonts w:ascii="Times New Roman" w:eastAsia="Times New Roman" w:hAnsi="Times New Roman" w:cs="Times New Roman"/>
          <w:kern w:val="0"/>
          <w:sz w:val="28"/>
          <w:szCs w:val="28"/>
          <w:lang w:eastAsia="ru-RU"/>
        </w:rPr>
      </w:pPr>
      <w:bookmarkStart w:id="0" w:name="_GoBack"/>
      <w:r w:rsidRPr="00D54337">
        <w:rPr>
          <w:rFonts w:ascii="Times New Roman" w:eastAsia="Times New Roman" w:hAnsi="Times New Roman" w:cs="Times New Roman" w:hint="eastAsia"/>
          <w:kern w:val="0"/>
          <w:sz w:val="28"/>
          <w:szCs w:val="28"/>
          <w:lang w:eastAsia="ru-RU"/>
        </w:rPr>
        <w:t>Шевчук</w:t>
      </w:r>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Олександра</w:t>
      </w:r>
      <w:proofErr w:type="spellEnd"/>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Миколаївна</w:t>
      </w:r>
      <w:proofErr w:type="spellEnd"/>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Фінансово</w:t>
      </w:r>
      <w:r w:rsidRPr="00D54337">
        <w:rPr>
          <w:rFonts w:ascii="Times New Roman" w:eastAsia="Times New Roman" w:hAnsi="Times New Roman" w:cs="Times New Roman"/>
          <w:kern w:val="0"/>
          <w:sz w:val="28"/>
          <w:szCs w:val="28"/>
          <w:lang w:eastAsia="ru-RU"/>
        </w:rPr>
        <w:t>-</w:t>
      </w:r>
      <w:r w:rsidRPr="00D54337">
        <w:rPr>
          <w:rFonts w:ascii="Times New Roman" w:eastAsia="Times New Roman" w:hAnsi="Times New Roman" w:cs="Times New Roman" w:hint="eastAsia"/>
          <w:kern w:val="0"/>
          <w:sz w:val="28"/>
          <w:szCs w:val="28"/>
          <w:lang w:eastAsia="ru-RU"/>
        </w:rPr>
        <w:t>кредитний</w:t>
      </w:r>
      <w:proofErr w:type="spellEnd"/>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механізм</w:t>
      </w:r>
      <w:proofErr w:type="spellEnd"/>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підтримки</w:t>
      </w:r>
      <w:proofErr w:type="spellEnd"/>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розвитку</w:t>
      </w:r>
      <w:proofErr w:type="spellEnd"/>
      <w:r w:rsidRPr="00D54337">
        <w:rPr>
          <w:rFonts w:ascii="Times New Roman" w:eastAsia="Times New Roman" w:hAnsi="Times New Roman" w:cs="Times New Roman"/>
          <w:kern w:val="0"/>
          <w:sz w:val="28"/>
          <w:szCs w:val="28"/>
          <w:lang w:eastAsia="ru-RU"/>
        </w:rPr>
        <w:t xml:space="preserve"> </w:t>
      </w:r>
      <w:proofErr w:type="spellStart"/>
      <w:proofErr w:type="gramStart"/>
      <w:r w:rsidRPr="00D54337">
        <w:rPr>
          <w:rFonts w:ascii="Times New Roman" w:eastAsia="Times New Roman" w:hAnsi="Times New Roman" w:cs="Times New Roman" w:hint="eastAsia"/>
          <w:kern w:val="0"/>
          <w:sz w:val="28"/>
          <w:szCs w:val="28"/>
          <w:lang w:eastAsia="ru-RU"/>
        </w:rPr>
        <w:t>підприємництва</w:t>
      </w:r>
      <w:proofErr w:type="spellEnd"/>
      <w:r w:rsidRPr="00D54337">
        <w:rPr>
          <w:rFonts w:ascii="Times New Roman" w:eastAsia="Times New Roman" w:hAnsi="Times New Roman" w:cs="Times New Roman"/>
          <w:kern w:val="0"/>
          <w:sz w:val="28"/>
          <w:szCs w:val="28"/>
          <w:lang w:eastAsia="ru-RU"/>
        </w:rPr>
        <w:t xml:space="preserve"> :</w:t>
      </w:r>
      <w:proofErr w:type="gramEnd"/>
      <w:r w:rsidRPr="00D54337">
        <w:rPr>
          <w:rFonts w:ascii="Times New Roman" w:eastAsia="Times New Roman" w:hAnsi="Times New Roman" w:cs="Times New Roman"/>
          <w:kern w:val="0"/>
          <w:sz w:val="28"/>
          <w:szCs w:val="28"/>
          <w:lang w:eastAsia="ru-RU"/>
        </w:rPr>
        <w:t xml:space="preserve"> </w:t>
      </w:r>
      <w:proofErr w:type="spellStart"/>
      <w:r w:rsidRPr="00D54337">
        <w:rPr>
          <w:rFonts w:ascii="Times New Roman" w:eastAsia="Times New Roman" w:hAnsi="Times New Roman" w:cs="Times New Roman" w:hint="eastAsia"/>
          <w:kern w:val="0"/>
          <w:sz w:val="28"/>
          <w:szCs w:val="28"/>
          <w:lang w:eastAsia="ru-RU"/>
        </w:rPr>
        <w:t>Дис</w:t>
      </w:r>
      <w:proofErr w:type="spellEnd"/>
      <w:r w:rsidRPr="00D54337">
        <w:rPr>
          <w:rFonts w:ascii="Times New Roman" w:eastAsia="Times New Roman" w:hAnsi="Times New Roman" w:cs="Times New Roman"/>
          <w:kern w:val="0"/>
          <w:sz w:val="28"/>
          <w:szCs w:val="28"/>
          <w:lang w:eastAsia="ru-RU"/>
        </w:rPr>
        <w:t xml:space="preserve">... </w:t>
      </w:r>
      <w:r w:rsidRPr="00D54337">
        <w:rPr>
          <w:rFonts w:ascii="Times New Roman" w:eastAsia="Times New Roman" w:hAnsi="Times New Roman" w:cs="Times New Roman" w:hint="eastAsia"/>
          <w:kern w:val="0"/>
          <w:sz w:val="28"/>
          <w:szCs w:val="28"/>
          <w:lang w:eastAsia="ru-RU"/>
        </w:rPr>
        <w:t>канд</w:t>
      </w:r>
      <w:r w:rsidRPr="00D54337">
        <w:rPr>
          <w:rFonts w:ascii="Times New Roman" w:eastAsia="Times New Roman" w:hAnsi="Times New Roman" w:cs="Times New Roman"/>
          <w:kern w:val="0"/>
          <w:sz w:val="28"/>
          <w:szCs w:val="28"/>
          <w:lang w:eastAsia="ru-RU"/>
        </w:rPr>
        <w:t xml:space="preserve">. </w:t>
      </w:r>
      <w:r w:rsidRPr="00D54337">
        <w:rPr>
          <w:rFonts w:ascii="Times New Roman" w:eastAsia="Times New Roman" w:hAnsi="Times New Roman" w:cs="Times New Roman" w:hint="eastAsia"/>
          <w:kern w:val="0"/>
          <w:sz w:val="28"/>
          <w:szCs w:val="28"/>
          <w:lang w:eastAsia="ru-RU"/>
        </w:rPr>
        <w:t>наук</w:t>
      </w:r>
      <w:r w:rsidRPr="00D54337">
        <w:rPr>
          <w:rFonts w:ascii="Times New Roman" w:eastAsia="Times New Roman" w:hAnsi="Times New Roman" w:cs="Times New Roman"/>
          <w:kern w:val="0"/>
          <w:sz w:val="28"/>
          <w:szCs w:val="28"/>
          <w:lang w:eastAsia="ru-RU"/>
        </w:rPr>
        <w:t>: 08.00.08 - 2009.</w:t>
      </w:r>
    </w:p>
    <w:p w:rsidR="00D54337" w:rsidRDefault="00D54337" w:rsidP="00D54337">
      <w:r>
        <w:rPr>
          <w:rFonts w:hint="eastAsia"/>
        </w:rPr>
        <w:t>Шевчук</w:t>
      </w:r>
      <w:r>
        <w:t></w:t>
      </w:r>
      <w:r>
        <w:rPr>
          <w:rFonts w:hint="eastAsia"/>
        </w:rPr>
        <w:t>О</w:t>
      </w:r>
      <w:r>
        <w:t></w:t>
      </w:r>
      <w:r>
        <w:rPr>
          <w:rFonts w:hint="eastAsia"/>
        </w:rPr>
        <w:t>М</w:t>
      </w:r>
      <w:r>
        <w:t></w:t>
      </w:r>
      <w:r>
        <w:t></w:t>
      </w:r>
      <w:r>
        <w:rPr>
          <w:rFonts w:hint="eastAsia"/>
        </w:rPr>
        <w:t>Фінансово</w:t>
      </w:r>
      <w:r>
        <w:t></w:t>
      </w:r>
      <w:r>
        <w:rPr>
          <w:rFonts w:hint="eastAsia"/>
        </w:rPr>
        <w:t>кредитний</w:t>
      </w:r>
      <w:r>
        <w:t></w:t>
      </w:r>
      <w:r>
        <w:rPr>
          <w:rFonts w:hint="eastAsia"/>
        </w:rPr>
        <w:t>механізм</w:t>
      </w:r>
      <w:r>
        <w:t></w:t>
      </w:r>
      <w:r>
        <w:rPr>
          <w:rFonts w:hint="eastAsia"/>
        </w:rPr>
        <w:t>підтримки</w:t>
      </w:r>
      <w:r>
        <w:t></w:t>
      </w:r>
      <w:r>
        <w:rPr>
          <w:rFonts w:hint="eastAsia"/>
        </w:rPr>
        <w:t>розвитку</w:t>
      </w:r>
      <w:r>
        <w:t></w:t>
      </w:r>
      <w:r>
        <w:rPr>
          <w:rFonts w:hint="eastAsia"/>
        </w:rPr>
        <w:t>підприємництва</w:t>
      </w:r>
      <w:r>
        <w:t></w:t>
      </w:r>
      <w:r>
        <w:t></w:t>
      </w:r>
      <w:r>
        <w:rPr>
          <w:rFonts w:hint="eastAsia"/>
        </w:rPr>
        <w:t>–</w:t>
      </w:r>
      <w:r>
        <w:t></w:t>
      </w:r>
      <w:r>
        <w:rPr>
          <w:rFonts w:hint="eastAsia"/>
        </w:rPr>
        <w:t>Рукопис</w:t>
      </w:r>
      <w:r>
        <w:t></w:t>
      </w:r>
    </w:p>
    <w:p w:rsidR="00D54337" w:rsidRDefault="00D54337" w:rsidP="00D54337"/>
    <w:p w:rsidR="00D54337" w:rsidRDefault="00D54337" w:rsidP="00D5433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rPr>
          <w:rFonts w:hint="eastAsia"/>
        </w:rPr>
        <w:t>–</w:t>
      </w:r>
      <w:r>
        <w:t></w:t>
      </w:r>
      <w:r>
        <w:rPr>
          <w:rFonts w:hint="eastAsia"/>
        </w:rPr>
        <w:t>Інститут</w:t>
      </w:r>
      <w:r>
        <w:t></w:t>
      </w:r>
      <w:r>
        <w:rPr>
          <w:rFonts w:hint="eastAsia"/>
        </w:rPr>
        <w:t>регіональних</w:t>
      </w:r>
      <w:r>
        <w:t></w:t>
      </w:r>
      <w:r>
        <w:rPr>
          <w:rFonts w:hint="eastAsia"/>
        </w:rPr>
        <w:t>досліджень</w:t>
      </w:r>
      <w:r>
        <w:t></w:t>
      </w:r>
      <w:r>
        <w:rPr>
          <w:rFonts w:hint="eastAsia"/>
        </w:rPr>
        <w:t>НАН</w:t>
      </w:r>
      <w:r>
        <w:t></w:t>
      </w:r>
      <w:r>
        <w:rPr>
          <w:rFonts w:hint="eastAsia"/>
        </w:rPr>
        <w:t>України</w:t>
      </w:r>
      <w:r>
        <w:t></w:t>
      </w:r>
      <w:r>
        <w:t></w:t>
      </w:r>
      <w:r>
        <w:rPr>
          <w:rFonts w:hint="eastAsia"/>
        </w:rPr>
        <w:t>Львів</w:t>
      </w:r>
      <w:r>
        <w:t></w:t>
      </w:r>
      <w:r>
        <w:t></w:t>
      </w:r>
      <w:r>
        <w:t></w:t>
      </w:r>
      <w:r>
        <w:t></w:t>
      </w:r>
      <w:r>
        <w:t></w:t>
      </w:r>
      <w:r>
        <w:t></w:t>
      </w:r>
      <w:r>
        <w:t></w:t>
      </w:r>
    </w:p>
    <w:p w:rsidR="00D54337" w:rsidRDefault="00D54337" w:rsidP="00D54337"/>
    <w:p w:rsidR="00D54337" w:rsidRDefault="00D54337" w:rsidP="00D54337">
      <w:r>
        <w:rPr>
          <w:rFonts w:hint="eastAsia"/>
        </w:rPr>
        <w:t>Дисертаційну</w:t>
      </w:r>
      <w:r>
        <w:t></w:t>
      </w:r>
      <w:r>
        <w:rPr>
          <w:rFonts w:hint="eastAsia"/>
        </w:rPr>
        <w:t>роботу</w:t>
      </w:r>
      <w:r>
        <w:t></w:t>
      </w:r>
      <w:r>
        <w:rPr>
          <w:rFonts w:hint="eastAsia"/>
        </w:rPr>
        <w:t>присвячено</w:t>
      </w:r>
      <w:r>
        <w:t></w:t>
      </w:r>
      <w:r>
        <w:rPr>
          <w:rFonts w:hint="eastAsia"/>
        </w:rPr>
        <w:t>проблемам</w:t>
      </w:r>
      <w:r>
        <w:t></w:t>
      </w:r>
      <w:r>
        <w:rPr>
          <w:rFonts w:hint="eastAsia"/>
        </w:rPr>
        <w:t>формування</w:t>
      </w:r>
      <w:r>
        <w:t></w:t>
      </w:r>
      <w:r>
        <w:rPr>
          <w:rFonts w:hint="eastAsia"/>
        </w:rPr>
        <w:t>нових</w:t>
      </w:r>
      <w:r>
        <w:t></w:t>
      </w:r>
      <w:r>
        <w:rPr>
          <w:rFonts w:hint="eastAsia"/>
        </w:rPr>
        <w:t>та</w:t>
      </w:r>
      <w:r>
        <w:t></w:t>
      </w:r>
      <w:r>
        <w:rPr>
          <w:rFonts w:hint="eastAsia"/>
        </w:rPr>
        <w:t>удосконалення</w:t>
      </w:r>
      <w:r>
        <w:t></w:t>
      </w:r>
      <w:r>
        <w:rPr>
          <w:rFonts w:hint="eastAsia"/>
        </w:rPr>
        <w:t>діючих</w:t>
      </w:r>
      <w:r>
        <w:t></w:t>
      </w:r>
      <w:r>
        <w:rPr>
          <w:rFonts w:hint="eastAsia"/>
        </w:rPr>
        <w:t>складових</w:t>
      </w:r>
      <w:r>
        <w:t></w:t>
      </w:r>
      <w:r>
        <w:rPr>
          <w:rFonts w:hint="eastAsia"/>
        </w:rPr>
        <w:t>фінансово</w:t>
      </w:r>
      <w:r>
        <w:t></w:t>
      </w:r>
      <w:r>
        <w:rPr>
          <w:rFonts w:hint="eastAsia"/>
        </w:rPr>
        <w:t>кредитного</w:t>
      </w:r>
      <w:r>
        <w:t></w:t>
      </w:r>
      <w:r>
        <w:rPr>
          <w:rFonts w:hint="eastAsia"/>
        </w:rPr>
        <w:t>механізму</w:t>
      </w:r>
      <w:r>
        <w:t></w:t>
      </w:r>
      <w:r>
        <w:rPr>
          <w:rFonts w:hint="eastAsia"/>
        </w:rPr>
        <w:t>підтримки</w:t>
      </w:r>
      <w:r>
        <w:t></w:t>
      </w:r>
      <w:r>
        <w:rPr>
          <w:rFonts w:hint="eastAsia"/>
        </w:rPr>
        <w:t>підприємництва</w:t>
      </w:r>
      <w:r>
        <w:t></w:t>
      </w:r>
      <w:r>
        <w:t></w:t>
      </w:r>
      <w:r>
        <w:rPr>
          <w:rFonts w:hint="eastAsia"/>
        </w:rPr>
        <w:t>У</w:t>
      </w:r>
      <w:r>
        <w:t></w:t>
      </w:r>
      <w:r>
        <w:rPr>
          <w:rFonts w:hint="eastAsia"/>
        </w:rPr>
        <w:t>роботі</w:t>
      </w:r>
      <w:r>
        <w:t></w:t>
      </w:r>
      <w:r>
        <w:rPr>
          <w:rFonts w:hint="eastAsia"/>
        </w:rPr>
        <w:t>визначено</w:t>
      </w:r>
      <w:r>
        <w:t></w:t>
      </w:r>
      <w:r>
        <w:rPr>
          <w:rFonts w:hint="eastAsia"/>
        </w:rPr>
        <w:t>сутність</w:t>
      </w:r>
      <w:r>
        <w:t></w:t>
      </w:r>
      <w:r>
        <w:rPr>
          <w:rFonts w:hint="eastAsia"/>
        </w:rPr>
        <w:t>фінансово</w:t>
      </w:r>
      <w:r>
        <w:t></w:t>
      </w:r>
      <w:r>
        <w:rPr>
          <w:rFonts w:hint="eastAsia"/>
        </w:rPr>
        <w:t>кредитного</w:t>
      </w:r>
      <w:r>
        <w:t></w:t>
      </w:r>
      <w:r>
        <w:rPr>
          <w:rFonts w:hint="eastAsia"/>
        </w:rPr>
        <w:t>механізму</w:t>
      </w:r>
      <w:r>
        <w:t></w:t>
      </w:r>
      <w:r>
        <w:rPr>
          <w:rFonts w:hint="eastAsia"/>
        </w:rPr>
        <w:t>підтримки</w:t>
      </w:r>
      <w:r>
        <w:t></w:t>
      </w:r>
      <w:r>
        <w:rPr>
          <w:rFonts w:hint="eastAsia"/>
        </w:rPr>
        <w:t>розвитку</w:t>
      </w:r>
      <w:r>
        <w:t></w:t>
      </w:r>
      <w:r>
        <w:rPr>
          <w:rFonts w:hint="eastAsia"/>
        </w:rPr>
        <w:t>підприємництва</w:t>
      </w:r>
      <w:r>
        <w:t></w:t>
      </w:r>
      <w:r>
        <w:rPr>
          <w:rFonts w:hint="eastAsia"/>
        </w:rPr>
        <w:t>та</w:t>
      </w:r>
      <w:r>
        <w:t></w:t>
      </w:r>
      <w:r>
        <w:rPr>
          <w:rFonts w:hint="eastAsia"/>
        </w:rPr>
        <w:t>організаційно</w:t>
      </w:r>
      <w:r>
        <w:t></w:t>
      </w:r>
      <w:r>
        <w:rPr>
          <w:rFonts w:hint="eastAsia"/>
        </w:rPr>
        <w:t>економічні</w:t>
      </w:r>
      <w:r>
        <w:t></w:t>
      </w:r>
      <w:r>
        <w:rPr>
          <w:rFonts w:hint="eastAsia"/>
        </w:rPr>
        <w:t>засади</w:t>
      </w:r>
      <w:r>
        <w:t></w:t>
      </w:r>
      <w:r>
        <w:rPr>
          <w:rFonts w:hint="eastAsia"/>
        </w:rPr>
        <w:t>його</w:t>
      </w:r>
      <w:r>
        <w:t></w:t>
      </w:r>
      <w:r>
        <w:rPr>
          <w:rFonts w:hint="eastAsia"/>
        </w:rPr>
        <w:t>ефективного</w:t>
      </w:r>
      <w:r>
        <w:t></w:t>
      </w:r>
      <w:r>
        <w:rPr>
          <w:rFonts w:hint="eastAsia"/>
        </w:rPr>
        <w:t>функціонування</w:t>
      </w:r>
      <w:r>
        <w:t></w:t>
      </w:r>
    </w:p>
    <w:p w:rsidR="00D54337" w:rsidRDefault="00D54337" w:rsidP="00D54337"/>
    <w:p w:rsidR="00D54337" w:rsidRDefault="00D54337" w:rsidP="00D54337">
      <w:r>
        <w:rPr>
          <w:rFonts w:hint="eastAsia"/>
        </w:rPr>
        <w:t>Окреслено</w:t>
      </w:r>
      <w:r>
        <w:t></w:t>
      </w:r>
      <w:r>
        <w:rPr>
          <w:rFonts w:hint="eastAsia"/>
        </w:rPr>
        <w:t>фінансові</w:t>
      </w:r>
      <w:r>
        <w:t></w:t>
      </w:r>
      <w:r>
        <w:rPr>
          <w:rFonts w:hint="eastAsia"/>
        </w:rPr>
        <w:t>особливості</w:t>
      </w:r>
      <w:r>
        <w:t></w:t>
      </w:r>
      <w:r>
        <w:rPr>
          <w:rFonts w:hint="eastAsia"/>
        </w:rPr>
        <w:t>розвитку</w:t>
      </w:r>
      <w:r>
        <w:t></w:t>
      </w:r>
      <w:r>
        <w:rPr>
          <w:rFonts w:hint="eastAsia"/>
        </w:rPr>
        <w:t>підприємництва</w:t>
      </w:r>
      <w:r>
        <w:t></w:t>
      </w:r>
      <w:r>
        <w:t></w:t>
      </w:r>
      <w:r>
        <w:rPr>
          <w:rFonts w:hint="eastAsia"/>
        </w:rPr>
        <w:t>обґрунтовано</w:t>
      </w:r>
      <w:r>
        <w:t></w:t>
      </w:r>
      <w:r>
        <w:rPr>
          <w:rFonts w:hint="eastAsia"/>
        </w:rPr>
        <w:t>сучасні</w:t>
      </w:r>
      <w:r>
        <w:t></w:t>
      </w:r>
      <w:r>
        <w:rPr>
          <w:rFonts w:hint="eastAsia"/>
        </w:rPr>
        <w:t>методичні</w:t>
      </w:r>
      <w:r>
        <w:t></w:t>
      </w:r>
      <w:r>
        <w:rPr>
          <w:rFonts w:hint="eastAsia"/>
        </w:rPr>
        <w:t>та</w:t>
      </w:r>
      <w:r>
        <w:t></w:t>
      </w:r>
      <w:r>
        <w:rPr>
          <w:rFonts w:hint="eastAsia"/>
        </w:rPr>
        <w:t>організаційні</w:t>
      </w:r>
      <w:r>
        <w:t></w:t>
      </w:r>
      <w:r>
        <w:rPr>
          <w:rFonts w:hint="eastAsia"/>
        </w:rPr>
        <w:t>проблеми</w:t>
      </w:r>
      <w:r>
        <w:t></w:t>
      </w:r>
      <w:r>
        <w:rPr>
          <w:rFonts w:hint="eastAsia"/>
        </w:rPr>
        <w:t>його</w:t>
      </w:r>
      <w:r>
        <w:t></w:t>
      </w:r>
      <w:r>
        <w:rPr>
          <w:rFonts w:hint="eastAsia"/>
        </w:rPr>
        <w:t>дієвої</w:t>
      </w:r>
      <w:r>
        <w:t></w:t>
      </w:r>
      <w:r>
        <w:rPr>
          <w:rFonts w:hint="eastAsia"/>
        </w:rPr>
        <w:t>фінансово</w:t>
      </w:r>
      <w:r>
        <w:t></w:t>
      </w:r>
      <w:r>
        <w:rPr>
          <w:rFonts w:hint="eastAsia"/>
        </w:rPr>
        <w:t>кредитної</w:t>
      </w:r>
      <w:r>
        <w:t></w:t>
      </w:r>
      <w:r>
        <w:rPr>
          <w:rFonts w:hint="eastAsia"/>
        </w:rPr>
        <w:t>підтримки</w:t>
      </w:r>
      <w:r>
        <w:t></w:t>
      </w:r>
      <w:r>
        <w:t></w:t>
      </w:r>
      <w:r>
        <w:rPr>
          <w:rFonts w:hint="eastAsia"/>
        </w:rPr>
        <w:t>уточнено</w:t>
      </w:r>
      <w:r>
        <w:t></w:t>
      </w:r>
      <w:r>
        <w:rPr>
          <w:rFonts w:hint="eastAsia"/>
        </w:rPr>
        <w:t>понятійний</w:t>
      </w:r>
      <w:r>
        <w:t></w:t>
      </w:r>
      <w:r>
        <w:rPr>
          <w:rFonts w:hint="eastAsia"/>
        </w:rPr>
        <w:t>апарат</w:t>
      </w:r>
      <w:r>
        <w:t></w:t>
      </w:r>
      <w:r>
        <w:rPr>
          <w:rFonts w:hint="eastAsia"/>
        </w:rPr>
        <w:t>з</w:t>
      </w:r>
      <w:r>
        <w:t></w:t>
      </w:r>
      <w:r>
        <w:rPr>
          <w:rFonts w:hint="eastAsia"/>
        </w:rPr>
        <w:t>досліджуваної</w:t>
      </w:r>
      <w:r>
        <w:t></w:t>
      </w:r>
      <w:r>
        <w:rPr>
          <w:rFonts w:hint="eastAsia"/>
        </w:rPr>
        <w:t>проблематики</w:t>
      </w:r>
      <w:r>
        <w:t></w:t>
      </w:r>
    </w:p>
    <w:p w:rsidR="00D54337" w:rsidRDefault="00D54337" w:rsidP="00D54337"/>
    <w:p w:rsidR="00D54337" w:rsidRPr="00D54337" w:rsidRDefault="00D54337" w:rsidP="00D54337">
      <w:r>
        <w:rPr>
          <w:rFonts w:hint="eastAsia"/>
        </w:rPr>
        <w:t>Проведено</w:t>
      </w:r>
      <w:r>
        <w:t></w:t>
      </w:r>
      <w:r>
        <w:rPr>
          <w:rFonts w:hint="eastAsia"/>
        </w:rPr>
        <w:t>аналіз</w:t>
      </w:r>
      <w:r>
        <w:t></w:t>
      </w:r>
      <w:r>
        <w:rPr>
          <w:rFonts w:hint="eastAsia"/>
        </w:rPr>
        <w:t>зовнішніх</w:t>
      </w:r>
      <w:r>
        <w:t></w:t>
      </w:r>
      <w:r>
        <w:rPr>
          <w:rFonts w:hint="eastAsia"/>
        </w:rPr>
        <w:t>факторів</w:t>
      </w:r>
      <w:r>
        <w:t></w:t>
      </w:r>
      <w:r>
        <w:rPr>
          <w:rFonts w:hint="eastAsia"/>
        </w:rPr>
        <w:t>впливу</w:t>
      </w:r>
      <w:r>
        <w:t></w:t>
      </w:r>
      <w:r>
        <w:rPr>
          <w:rFonts w:hint="eastAsia"/>
        </w:rPr>
        <w:t>на</w:t>
      </w:r>
      <w:r>
        <w:t></w:t>
      </w:r>
      <w:r>
        <w:rPr>
          <w:rFonts w:hint="eastAsia"/>
        </w:rPr>
        <w:t>структуру</w:t>
      </w:r>
      <w:r>
        <w:t></w:t>
      </w:r>
      <w:r>
        <w:rPr>
          <w:rFonts w:hint="eastAsia"/>
        </w:rPr>
        <w:t>фінансово</w:t>
      </w:r>
      <w:r>
        <w:t></w:t>
      </w:r>
      <w:r>
        <w:rPr>
          <w:rFonts w:hint="eastAsia"/>
        </w:rPr>
        <w:t>кредитного</w:t>
      </w:r>
      <w:r>
        <w:t></w:t>
      </w:r>
      <w:r>
        <w:rPr>
          <w:rFonts w:hint="eastAsia"/>
        </w:rPr>
        <w:t>механізму</w:t>
      </w:r>
      <w:r>
        <w:t></w:t>
      </w:r>
      <w:r>
        <w:rPr>
          <w:rFonts w:hint="eastAsia"/>
        </w:rPr>
        <w:t>підтримки</w:t>
      </w:r>
      <w:r>
        <w:t></w:t>
      </w:r>
      <w:r>
        <w:rPr>
          <w:rFonts w:hint="eastAsia"/>
        </w:rPr>
        <w:t>розвитку</w:t>
      </w:r>
      <w:r>
        <w:t></w:t>
      </w:r>
      <w:r>
        <w:rPr>
          <w:rFonts w:hint="eastAsia"/>
        </w:rPr>
        <w:t>підприємництва</w:t>
      </w:r>
      <w:r>
        <w:t></w:t>
      </w:r>
      <w:r>
        <w:t></w:t>
      </w:r>
      <w:r>
        <w:rPr>
          <w:rFonts w:hint="eastAsia"/>
        </w:rPr>
        <w:t>фінансові</w:t>
      </w:r>
      <w:r>
        <w:t></w:t>
      </w:r>
      <w:r>
        <w:t></w:t>
      </w:r>
      <w:r>
        <w:rPr>
          <w:rFonts w:hint="eastAsia"/>
        </w:rPr>
        <w:t>соціальні</w:t>
      </w:r>
      <w:r>
        <w:t></w:t>
      </w:r>
      <w:r>
        <w:t></w:t>
      </w:r>
      <w:r>
        <w:rPr>
          <w:rFonts w:hint="eastAsia"/>
        </w:rPr>
        <w:t>політичні</w:t>
      </w:r>
      <w:r>
        <w:t></w:t>
      </w:r>
      <w:r>
        <w:rPr>
          <w:rFonts w:hint="eastAsia"/>
        </w:rPr>
        <w:t>та</w:t>
      </w:r>
      <w:r>
        <w:t></w:t>
      </w:r>
      <w:r>
        <w:rPr>
          <w:rFonts w:hint="eastAsia"/>
        </w:rPr>
        <w:t>макроекономічні</w:t>
      </w:r>
      <w:r>
        <w:t></w:t>
      </w:r>
      <w:r>
        <w:t></w:t>
      </w:r>
      <w:r>
        <w:rPr>
          <w:rFonts w:hint="eastAsia"/>
        </w:rPr>
        <w:t>виходячи</w:t>
      </w:r>
      <w:r>
        <w:t></w:t>
      </w:r>
      <w:r>
        <w:rPr>
          <w:rFonts w:hint="eastAsia"/>
        </w:rPr>
        <w:t>з</w:t>
      </w:r>
      <w:r>
        <w:t></w:t>
      </w:r>
      <w:r>
        <w:rPr>
          <w:rFonts w:hint="eastAsia"/>
        </w:rPr>
        <w:t>потреби</w:t>
      </w:r>
      <w:r>
        <w:t></w:t>
      </w:r>
      <w:r>
        <w:rPr>
          <w:rFonts w:hint="eastAsia"/>
        </w:rPr>
        <w:t>у</w:t>
      </w:r>
      <w:r>
        <w:t></w:t>
      </w:r>
      <w:r>
        <w:rPr>
          <w:rFonts w:hint="eastAsia"/>
        </w:rPr>
        <w:t>забезпеченні</w:t>
      </w:r>
      <w:r>
        <w:t></w:t>
      </w:r>
      <w:r>
        <w:rPr>
          <w:rFonts w:hint="eastAsia"/>
        </w:rPr>
        <w:t>сприятливих</w:t>
      </w:r>
      <w:r>
        <w:t></w:t>
      </w:r>
      <w:r>
        <w:rPr>
          <w:rFonts w:hint="eastAsia"/>
        </w:rPr>
        <w:t>умов</w:t>
      </w:r>
      <w:r>
        <w:t></w:t>
      </w:r>
      <w:r>
        <w:rPr>
          <w:rFonts w:hint="eastAsia"/>
        </w:rPr>
        <w:t>для</w:t>
      </w:r>
      <w:r>
        <w:t></w:t>
      </w:r>
      <w:r>
        <w:rPr>
          <w:rFonts w:hint="eastAsia"/>
        </w:rPr>
        <w:t>підтримки</w:t>
      </w:r>
      <w:r>
        <w:t></w:t>
      </w:r>
      <w:r>
        <w:rPr>
          <w:rFonts w:hint="eastAsia"/>
        </w:rPr>
        <w:t>розвитку</w:t>
      </w:r>
      <w:r>
        <w:t></w:t>
      </w:r>
      <w:r>
        <w:rPr>
          <w:rFonts w:hint="eastAsia"/>
        </w:rPr>
        <w:t>певних</w:t>
      </w:r>
      <w:r>
        <w:t></w:t>
      </w:r>
      <w:r>
        <w:rPr>
          <w:rFonts w:hint="eastAsia"/>
        </w:rPr>
        <w:t>видів</w:t>
      </w:r>
      <w:r>
        <w:t></w:t>
      </w:r>
      <w:r>
        <w:rPr>
          <w:rFonts w:hint="eastAsia"/>
        </w:rPr>
        <w:t>діяльності</w:t>
      </w:r>
      <w:r>
        <w:t></w:t>
      </w:r>
      <w:r>
        <w:rPr>
          <w:rFonts w:hint="eastAsia"/>
        </w:rPr>
        <w:t>у</w:t>
      </w:r>
      <w:r>
        <w:t></w:t>
      </w:r>
      <w:r>
        <w:rPr>
          <w:rFonts w:hint="eastAsia"/>
        </w:rPr>
        <w:t>економіці</w:t>
      </w:r>
      <w:r>
        <w:t></w:t>
      </w:r>
      <w:r>
        <w:rPr>
          <w:rFonts w:hint="eastAsia"/>
        </w:rPr>
        <w:t>адміністративно</w:t>
      </w:r>
      <w:r>
        <w:t></w:t>
      </w:r>
      <w:r>
        <w:rPr>
          <w:rFonts w:hint="eastAsia"/>
        </w:rPr>
        <w:t>територіальних</w:t>
      </w:r>
      <w:r>
        <w:t></w:t>
      </w:r>
      <w:r>
        <w:rPr>
          <w:rFonts w:hint="eastAsia"/>
        </w:rPr>
        <w:t>одиниць</w:t>
      </w:r>
      <w:r>
        <w:t></w:t>
      </w:r>
      <w:r>
        <w:t></w:t>
      </w:r>
      <w:r>
        <w:rPr>
          <w:rFonts w:hint="eastAsia"/>
        </w:rPr>
        <w:t>здійснено</w:t>
      </w:r>
      <w:r>
        <w:t></w:t>
      </w:r>
      <w:r>
        <w:rPr>
          <w:rFonts w:hint="eastAsia"/>
        </w:rPr>
        <w:t>аналіз</w:t>
      </w:r>
      <w:r>
        <w:t></w:t>
      </w:r>
      <w:r>
        <w:rPr>
          <w:rFonts w:hint="eastAsia"/>
        </w:rPr>
        <w:t>фінансового</w:t>
      </w:r>
      <w:r>
        <w:t></w:t>
      </w:r>
      <w:r>
        <w:rPr>
          <w:rFonts w:hint="eastAsia"/>
        </w:rPr>
        <w:t>стану</w:t>
      </w:r>
      <w:r>
        <w:t></w:t>
      </w:r>
      <w:r>
        <w:rPr>
          <w:rFonts w:hint="eastAsia"/>
        </w:rPr>
        <w:t>підприємств</w:t>
      </w:r>
      <w:r>
        <w:t></w:t>
      </w:r>
      <w:r>
        <w:rPr>
          <w:rFonts w:hint="eastAsia"/>
        </w:rPr>
        <w:t>малого</w:t>
      </w:r>
      <w:r>
        <w:t></w:t>
      </w:r>
      <w:r>
        <w:rPr>
          <w:rFonts w:hint="eastAsia"/>
        </w:rPr>
        <w:t>бізнесу</w:t>
      </w:r>
      <w:r>
        <w:t></w:t>
      </w:r>
      <w:r>
        <w:t></w:t>
      </w:r>
      <w:r>
        <w:rPr>
          <w:rFonts w:hint="eastAsia"/>
        </w:rPr>
        <w:t>досліджено</w:t>
      </w:r>
      <w:r>
        <w:t></w:t>
      </w:r>
      <w:r>
        <w:rPr>
          <w:rFonts w:hint="eastAsia"/>
        </w:rPr>
        <w:t>особливості</w:t>
      </w:r>
      <w:r>
        <w:t></w:t>
      </w:r>
      <w:r>
        <w:rPr>
          <w:rFonts w:hint="eastAsia"/>
        </w:rPr>
        <w:t>забезпечення</w:t>
      </w:r>
      <w:r>
        <w:t></w:t>
      </w:r>
      <w:r>
        <w:rPr>
          <w:rFonts w:hint="eastAsia"/>
        </w:rPr>
        <w:t>потреб</w:t>
      </w:r>
      <w:r>
        <w:t></w:t>
      </w:r>
      <w:r>
        <w:rPr>
          <w:rFonts w:hint="eastAsia"/>
        </w:rPr>
        <w:t>цих</w:t>
      </w:r>
      <w:r>
        <w:t></w:t>
      </w:r>
      <w:r>
        <w:rPr>
          <w:rFonts w:hint="eastAsia"/>
        </w:rPr>
        <w:t>підприємств</w:t>
      </w:r>
      <w:r>
        <w:t></w:t>
      </w:r>
      <w:r>
        <w:rPr>
          <w:rFonts w:hint="eastAsia"/>
        </w:rPr>
        <w:t>у</w:t>
      </w:r>
      <w:r>
        <w:t></w:t>
      </w:r>
      <w:r>
        <w:rPr>
          <w:rFonts w:hint="eastAsia"/>
        </w:rPr>
        <w:t>додаткових</w:t>
      </w:r>
      <w:r>
        <w:t></w:t>
      </w:r>
      <w:r>
        <w:rPr>
          <w:rFonts w:hint="eastAsia"/>
        </w:rPr>
        <w:t>кредитних</w:t>
      </w:r>
      <w:r>
        <w:t></w:t>
      </w:r>
      <w:r>
        <w:rPr>
          <w:rFonts w:hint="eastAsia"/>
        </w:rPr>
        <w:t>ресурсах</w:t>
      </w:r>
      <w:r>
        <w:t></w:t>
      </w:r>
      <w:bookmarkEnd w:id="0"/>
    </w:p>
    <w:sectPr w:rsidR="00D54337" w:rsidRPr="00D5433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1C3" w:rsidRDefault="00E801C3">
      <w:pPr>
        <w:spacing w:after="0" w:line="240" w:lineRule="auto"/>
      </w:pPr>
      <w:r>
        <w:separator/>
      </w:r>
    </w:p>
  </w:endnote>
  <w:endnote w:type="continuationSeparator" w:id="0">
    <w:p w:rsidR="00E801C3" w:rsidRDefault="00E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1C3" w:rsidRDefault="00E801C3"/>
    <w:p w:rsidR="00E801C3" w:rsidRDefault="00E801C3"/>
    <w:p w:rsidR="00E801C3" w:rsidRDefault="00E801C3"/>
    <w:p w:rsidR="00E801C3" w:rsidRDefault="00E801C3"/>
    <w:p w:rsidR="00E801C3" w:rsidRDefault="00E801C3"/>
    <w:p w:rsidR="00E801C3" w:rsidRDefault="00E801C3"/>
    <w:p w:rsidR="00E801C3" w:rsidRDefault="00E801C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1C3" w:rsidRDefault="00E80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801C3" w:rsidRDefault="00E80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801C3" w:rsidRDefault="00E801C3"/>
    <w:p w:rsidR="00E801C3" w:rsidRDefault="00E801C3"/>
    <w:p w:rsidR="00E801C3" w:rsidRDefault="00E801C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1C3" w:rsidRDefault="00E801C3"/>
                          <w:p w:rsidR="00E801C3" w:rsidRDefault="00E801C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801C3" w:rsidRDefault="00E801C3"/>
                    <w:p w:rsidR="00E801C3" w:rsidRDefault="00E801C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801C3" w:rsidRDefault="00E801C3"/>
    <w:p w:rsidR="00E801C3" w:rsidRDefault="00E801C3">
      <w:pPr>
        <w:rPr>
          <w:sz w:val="2"/>
          <w:szCs w:val="2"/>
        </w:rPr>
      </w:pPr>
    </w:p>
    <w:p w:rsidR="00E801C3" w:rsidRDefault="00E801C3"/>
    <w:p w:rsidR="00E801C3" w:rsidRDefault="00E801C3">
      <w:pPr>
        <w:spacing w:after="0" w:line="240" w:lineRule="auto"/>
      </w:pPr>
    </w:p>
  </w:footnote>
  <w:footnote w:type="continuationSeparator" w:id="0">
    <w:p w:rsidR="00E801C3" w:rsidRDefault="00E8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1C3"/>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8CDF3-558A-4744-9F3C-10A07F0B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18240</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1049</cp:revision>
  <cp:lastPrinted>2009-02-06T05:36:00Z</cp:lastPrinted>
  <dcterms:created xsi:type="dcterms:W3CDTF">2023-09-07T12:38:00Z</dcterms:created>
  <dcterms:modified xsi:type="dcterms:W3CDTF">2023-11-25T20:32:00Z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