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A181A" w14:textId="77777777" w:rsidR="00AB3D20" w:rsidRDefault="00AB3D20" w:rsidP="00AB3D20">
      <w:r>
        <w:rPr>
          <w:rFonts w:hint="eastAsia"/>
        </w:rPr>
        <w:t>ФЕДЕРАЛЬНОЕ</w:t>
      </w:r>
      <w:r>
        <w:t xml:space="preserve"> </w:t>
      </w:r>
      <w:r>
        <w:rPr>
          <w:rFonts w:hint="eastAsia"/>
        </w:rPr>
        <w:t>ГОСУДАРСТВЕННОЕ</w:t>
      </w:r>
      <w:r>
        <w:t xml:space="preserve"> </w:t>
      </w:r>
      <w:r>
        <w:rPr>
          <w:rFonts w:hint="eastAsia"/>
        </w:rPr>
        <w:t>БЮДЖЕТНОЕ</w:t>
      </w:r>
    </w:p>
    <w:p w14:paraId="6B0B7915" w14:textId="77777777" w:rsidR="00AB3D20" w:rsidRDefault="00AB3D20" w:rsidP="00AB3D20">
      <w:r>
        <w:rPr>
          <w:rFonts w:hint="eastAsia"/>
        </w:rPr>
        <w:t>ОБРАЗОВАТЕЛЬНОЕ</w:t>
      </w:r>
      <w:r>
        <w:t xml:space="preserve"> </w:t>
      </w:r>
      <w:r>
        <w:rPr>
          <w:rFonts w:hint="eastAsia"/>
        </w:rPr>
        <w:t>УЧРЕЖДЕНИЕ</w:t>
      </w:r>
    </w:p>
    <w:p w14:paraId="3230FA17" w14:textId="77777777" w:rsidR="00AB3D20" w:rsidRDefault="00AB3D20" w:rsidP="00AB3D20">
      <w:r>
        <w:rPr>
          <w:rFonts w:hint="eastAsia"/>
        </w:rPr>
        <w:t>ВЫСШЕГО</w:t>
      </w:r>
      <w:r>
        <w:t xml:space="preserve"> </w:t>
      </w:r>
      <w:r>
        <w:rPr>
          <w:rFonts w:hint="eastAsia"/>
        </w:rPr>
        <w:t>ПРОФЕССИОНАЛЬНОГО</w:t>
      </w:r>
      <w:r>
        <w:t xml:space="preserve"> </w:t>
      </w:r>
      <w:r>
        <w:rPr>
          <w:rFonts w:hint="eastAsia"/>
        </w:rPr>
        <w:t>ОБРАЗОВАНИЯ</w:t>
      </w:r>
    </w:p>
    <w:p w14:paraId="1BF707B8" w14:textId="77777777" w:rsidR="00AB3D20" w:rsidRDefault="00AB3D20" w:rsidP="00AB3D20">
      <w:r>
        <w:rPr>
          <w:rFonts w:hint="eastAsia"/>
        </w:rPr>
        <w:t>«</w:t>
      </w:r>
      <w:r>
        <w:rPr>
          <w:rFonts w:hint="eastAsia"/>
        </w:rPr>
        <w:t>ДАГЕСТАНСКИЙ</w:t>
      </w:r>
      <w:r>
        <w:t xml:space="preserve"> </w:t>
      </w:r>
      <w:r>
        <w:rPr>
          <w:rFonts w:hint="eastAsia"/>
        </w:rPr>
        <w:t>ГОСУДАРСТВЕННЫЙ</w:t>
      </w:r>
      <w:r>
        <w:t xml:space="preserve"> </w:t>
      </w:r>
      <w:r>
        <w:rPr>
          <w:rFonts w:hint="eastAsia"/>
        </w:rPr>
        <w:t>УНИВЕРСИТЕТ</w:t>
      </w:r>
      <w:r>
        <w:rPr>
          <w:rFonts w:hint="eastAsia"/>
        </w:rPr>
        <w:t>»</w:t>
      </w:r>
    </w:p>
    <w:p w14:paraId="6EEFDCA2" w14:textId="77777777" w:rsidR="00AB3D20" w:rsidRDefault="00AB3D20" w:rsidP="00AB3D20">
      <w:r>
        <w:rPr>
          <w:rFonts w:hint="eastAsia"/>
        </w:rPr>
        <w:t>На</w:t>
      </w:r>
      <w:r>
        <w:t xml:space="preserve"> </w:t>
      </w:r>
      <w:r>
        <w:rPr>
          <w:rFonts w:hint="eastAsia"/>
        </w:rPr>
        <w:t>правах</w:t>
      </w:r>
      <w:r>
        <w:t xml:space="preserve"> </w:t>
      </w:r>
      <w:r>
        <w:rPr>
          <w:rFonts w:hint="eastAsia"/>
        </w:rPr>
        <w:t>рукописи</w:t>
      </w:r>
    </w:p>
    <w:p w14:paraId="02F014F0" w14:textId="77777777" w:rsidR="00AB3D20" w:rsidRDefault="00AB3D20" w:rsidP="00AB3D20">
      <w:r>
        <w:rPr>
          <w:rFonts w:hint="eastAsia"/>
        </w:rPr>
        <w:t>ИЗАБАКАРОВ</w:t>
      </w:r>
      <w:r>
        <w:t xml:space="preserve"> </w:t>
      </w:r>
      <w:r>
        <w:rPr>
          <w:rFonts w:hint="eastAsia"/>
        </w:rPr>
        <w:t>Абдул</w:t>
      </w:r>
      <w:r>
        <w:t xml:space="preserve"> </w:t>
      </w:r>
      <w:r>
        <w:rPr>
          <w:rFonts w:hint="eastAsia"/>
        </w:rPr>
        <w:t>Ибрагимович</w:t>
      </w:r>
    </w:p>
    <w:p w14:paraId="4F5FE5D2" w14:textId="77777777" w:rsidR="00AB3D20" w:rsidRDefault="00AB3D20" w:rsidP="00AB3D20">
      <w:r>
        <w:rPr>
          <w:rFonts w:hint="eastAsia"/>
        </w:rPr>
        <w:t>СОВЕРШЕНСТВОВАНИЕ</w:t>
      </w:r>
      <w:r>
        <w:t xml:space="preserve"> </w:t>
      </w:r>
      <w:r>
        <w:rPr>
          <w:rFonts w:hint="eastAsia"/>
        </w:rPr>
        <w:t>СИСТЕМЫ</w:t>
      </w:r>
      <w:r>
        <w:t xml:space="preserve"> </w:t>
      </w:r>
      <w:r>
        <w:rPr>
          <w:rFonts w:hint="eastAsia"/>
        </w:rPr>
        <w:t>УПРАВЛЕНИЯ</w:t>
      </w:r>
      <w:r>
        <w:t xml:space="preserve"> </w:t>
      </w:r>
      <w:r>
        <w:rPr>
          <w:rFonts w:hint="eastAsia"/>
        </w:rPr>
        <w:t>СЕТЕВЫМИ</w:t>
      </w:r>
    </w:p>
    <w:p w14:paraId="2D0090B2" w14:textId="77777777" w:rsidR="00AB3D20" w:rsidRDefault="00AB3D20" w:rsidP="00AB3D20">
      <w:r>
        <w:rPr>
          <w:rFonts w:hint="eastAsia"/>
        </w:rPr>
        <w:t>ПРЕДПРИЯТИЯМИ</w:t>
      </w:r>
      <w:r>
        <w:t xml:space="preserve"> </w:t>
      </w:r>
      <w:r>
        <w:rPr>
          <w:rFonts w:hint="eastAsia"/>
        </w:rPr>
        <w:t>ОБЩЕСТВЕННОГО</w:t>
      </w:r>
      <w:r>
        <w:t xml:space="preserve"> </w:t>
      </w:r>
      <w:r>
        <w:rPr>
          <w:rFonts w:hint="eastAsia"/>
        </w:rPr>
        <w:t>ПИТАНИЯ</w:t>
      </w:r>
    </w:p>
    <w:p w14:paraId="09BBBA42" w14:textId="77777777" w:rsidR="00AB3D20" w:rsidRDefault="00AB3D20" w:rsidP="00AB3D20">
      <w:r>
        <w:rPr>
          <w:rFonts w:hint="eastAsia"/>
        </w:rPr>
        <w:t>Специальность</w:t>
      </w:r>
    </w:p>
    <w:p w14:paraId="01E5354C" w14:textId="77777777" w:rsidR="00AB3D20" w:rsidRDefault="00AB3D20" w:rsidP="00AB3D20">
      <w:r>
        <w:t xml:space="preserve">08.00.05 - </w:t>
      </w:r>
      <w:r>
        <w:rPr>
          <w:rFonts w:hint="eastAsia"/>
        </w:rPr>
        <w:t>экономика</w:t>
      </w:r>
      <w:r>
        <w:t xml:space="preserve"> </w:t>
      </w:r>
      <w:r>
        <w:rPr>
          <w:rFonts w:hint="eastAsia"/>
        </w:rPr>
        <w:t>и</w:t>
      </w:r>
      <w:r>
        <w:t xml:space="preserve"> </w:t>
      </w:r>
      <w:r>
        <w:rPr>
          <w:rFonts w:hint="eastAsia"/>
        </w:rPr>
        <w:t>управление</w:t>
      </w:r>
      <w:r>
        <w:t xml:space="preserve"> </w:t>
      </w:r>
      <w:r>
        <w:rPr>
          <w:rFonts w:hint="eastAsia"/>
        </w:rPr>
        <w:t>народным</w:t>
      </w:r>
      <w:r>
        <w:t xml:space="preserve"> </w:t>
      </w:r>
      <w:r>
        <w:rPr>
          <w:rFonts w:hint="eastAsia"/>
        </w:rPr>
        <w:t>хозяйством</w:t>
      </w:r>
      <w:r>
        <w:t xml:space="preserve">: </w:t>
      </w:r>
      <w:r>
        <w:rPr>
          <w:rFonts w:hint="eastAsia"/>
        </w:rPr>
        <w:t>экономика</w:t>
      </w:r>
      <w:r>
        <w:t>,</w:t>
      </w:r>
    </w:p>
    <w:p w14:paraId="513A4461" w14:textId="77777777" w:rsidR="00AB3D20" w:rsidRDefault="00AB3D20" w:rsidP="00AB3D20">
      <w:r>
        <w:rPr>
          <w:rFonts w:hint="eastAsia"/>
        </w:rPr>
        <w:t>организация</w:t>
      </w:r>
      <w:r>
        <w:t xml:space="preserve"> </w:t>
      </w:r>
      <w:r>
        <w:rPr>
          <w:rFonts w:hint="eastAsia"/>
        </w:rPr>
        <w:t>и</w:t>
      </w:r>
      <w:r>
        <w:t xml:space="preserve"> </w:t>
      </w:r>
      <w:r>
        <w:rPr>
          <w:rFonts w:hint="eastAsia"/>
        </w:rPr>
        <w:t>управление</w:t>
      </w:r>
      <w:r>
        <w:t xml:space="preserve"> </w:t>
      </w:r>
      <w:r>
        <w:rPr>
          <w:rFonts w:hint="eastAsia"/>
        </w:rPr>
        <w:t>предприятиями</w:t>
      </w:r>
      <w:r>
        <w:t xml:space="preserve">, </w:t>
      </w:r>
      <w:r>
        <w:rPr>
          <w:rFonts w:hint="eastAsia"/>
        </w:rPr>
        <w:t>отраслями</w:t>
      </w:r>
      <w:r>
        <w:t xml:space="preserve">, </w:t>
      </w:r>
      <w:r>
        <w:rPr>
          <w:rFonts w:hint="eastAsia"/>
        </w:rPr>
        <w:t>комплексами</w:t>
      </w:r>
    </w:p>
    <w:p w14:paraId="435E17AE" w14:textId="77777777" w:rsidR="00AB3D20" w:rsidRDefault="00AB3D20" w:rsidP="00AB3D20">
      <w:r>
        <w:t>(</w:t>
      </w:r>
      <w:r>
        <w:rPr>
          <w:rFonts w:hint="eastAsia"/>
        </w:rPr>
        <w:t>сфера</w:t>
      </w:r>
      <w:r>
        <w:t xml:space="preserve"> </w:t>
      </w:r>
      <w:r>
        <w:rPr>
          <w:rFonts w:hint="eastAsia"/>
        </w:rPr>
        <w:t>услуг</w:t>
      </w:r>
      <w:r>
        <w:t>)</w:t>
      </w:r>
    </w:p>
    <w:p w14:paraId="0BBF41E9" w14:textId="77777777" w:rsidR="00AB3D20" w:rsidRDefault="00AB3D20" w:rsidP="00AB3D20">
      <w:r>
        <w:rPr>
          <w:rFonts w:hint="eastAsia"/>
        </w:rPr>
        <w:t>ДИССЕРТАЦИЯ</w:t>
      </w:r>
    </w:p>
    <w:p w14:paraId="43503700" w14:textId="77777777" w:rsidR="00AB3D20" w:rsidRDefault="00AB3D20" w:rsidP="00AB3D20">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775ACD0B" w14:textId="77777777" w:rsidR="00AB3D20" w:rsidRDefault="00AB3D20" w:rsidP="00AB3D20">
      <w:r>
        <w:rPr>
          <w:rFonts w:hint="eastAsia"/>
        </w:rPr>
        <w:t>кандидата</w:t>
      </w:r>
      <w:r>
        <w:t xml:space="preserve"> </w:t>
      </w:r>
      <w:r>
        <w:rPr>
          <w:rFonts w:hint="eastAsia"/>
        </w:rPr>
        <w:t>экономических</w:t>
      </w:r>
      <w:r>
        <w:t xml:space="preserve"> </w:t>
      </w:r>
      <w:r>
        <w:rPr>
          <w:rFonts w:hint="eastAsia"/>
        </w:rPr>
        <w:t>наук</w:t>
      </w:r>
    </w:p>
    <w:p w14:paraId="71791B39" w14:textId="77777777" w:rsidR="00AB3D20" w:rsidRDefault="00AB3D20" w:rsidP="00AB3D20">
      <w:r>
        <w:rPr>
          <w:rFonts w:hint="eastAsia"/>
        </w:rPr>
        <w:t>Научный</w:t>
      </w:r>
      <w:r>
        <w:t xml:space="preserve"> </w:t>
      </w:r>
      <w:r>
        <w:rPr>
          <w:rFonts w:hint="eastAsia"/>
        </w:rPr>
        <w:t>руководитель</w:t>
      </w:r>
      <w:r>
        <w:t xml:space="preserve"> - </w:t>
      </w:r>
      <w:r>
        <w:rPr>
          <w:rFonts w:hint="eastAsia"/>
        </w:rPr>
        <w:t>д</w:t>
      </w:r>
      <w:r>
        <w:t>.</w:t>
      </w:r>
      <w:r>
        <w:rPr>
          <w:rFonts w:hint="eastAsia"/>
        </w:rPr>
        <w:t>э</w:t>
      </w:r>
      <w:r>
        <w:t>.</w:t>
      </w:r>
      <w:r>
        <w:rPr>
          <w:rFonts w:hint="eastAsia"/>
        </w:rPr>
        <w:t>н</w:t>
      </w:r>
      <w:r>
        <w:t xml:space="preserve">., </w:t>
      </w:r>
      <w:r>
        <w:rPr>
          <w:rFonts w:hint="eastAsia"/>
        </w:rPr>
        <w:t>профессор</w:t>
      </w:r>
      <w:r>
        <w:t xml:space="preserve"> </w:t>
      </w:r>
      <w:r>
        <w:rPr>
          <w:rFonts w:hint="eastAsia"/>
        </w:rPr>
        <w:t>Шахбанов</w:t>
      </w:r>
      <w:r>
        <w:t xml:space="preserve"> </w:t>
      </w:r>
      <w:r>
        <w:rPr>
          <w:rFonts w:hint="eastAsia"/>
        </w:rPr>
        <w:t>Р</w:t>
      </w:r>
      <w:r>
        <w:t xml:space="preserve">. </w:t>
      </w:r>
      <w:r>
        <w:rPr>
          <w:rFonts w:hint="eastAsia"/>
        </w:rPr>
        <w:t>Б</w:t>
      </w:r>
      <w:r>
        <w:t>.</w:t>
      </w:r>
    </w:p>
    <w:p w14:paraId="4E166034" w14:textId="77777777" w:rsidR="00AB3D20" w:rsidRDefault="00AB3D20" w:rsidP="00AB3D20">
      <w:r>
        <w:rPr>
          <w:rFonts w:hint="eastAsia"/>
        </w:rPr>
        <w:t>Махачкала</w:t>
      </w:r>
      <w:r>
        <w:t xml:space="preserve"> - 2014 </w:t>
      </w:r>
    </w:p>
    <w:p w14:paraId="4B758687" w14:textId="77777777" w:rsidR="00AB3D20" w:rsidRDefault="00AB3D20" w:rsidP="00AB3D20">
      <w:r>
        <w:rPr>
          <w:rFonts w:hint="eastAsia"/>
        </w:rPr>
        <w:t>СОДЕРЖАНИЕ</w:t>
      </w:r>
    </w:p>
    <w:p w14:paraId="76B6C880" w14:textId="77777777" w:rsidR="00AB3D20" w:rsidRDefault="00AB3D20" w:rsidP="00AB3D20">
      <w:r>
        <w:rPr>
          <w:rFonts w:hint="eastAsia"/>
        </w:rPr>
        <w:t>ВВЕДЕНИЕ</w:t>
      </w:r>
      <w:r>
        <w:tab/>
        <w:t>3</w:t>
      </w:r>
    </w:p>
    <w:p w14:paraId="5D36C013" w14:textId="77777777" w:rsidR="00AB3D20" w:rsidRDefault="00AB3D20" w:rsidP="00AB3D2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СЕТЕВЫМИ</w:t>
      </w:r>
      <w:r>
        <w:t xml:space="preserve"> </w:t>
      </w:r>
      <w:r>
        <w:rPr>
          <w:rFonts w:hint="eastAsia"/>
        </w:rPr>
        <w:t>ПРЕДПРИЯТИЯМИ</w:t>
      </w:r>
      <w:r>
        <w:t xml:space="preserve"> </w:t>
      </w:r>
      <w:r>
        <w:rPr>
          <w:rFonts w:hint="eastAsia"/>
        </w:rPr>
        <w:t>ОБЩЕСТВЕННОГО</w:t>
      </w:r>
      <w:r>
        <w:t xml:space="preserve"> </w:t>
      </w:r>
      <w:r>
        <w:rPr>
          <w:rFonts w:hint="eastAsia"/>
        </w:rPr>
        <w:t>ПИТАНИЯ</w:t>
      </w:r>
      <w:r>
        <w:tab/>
        <w:t>9</w:t>
      </w:r>
    </w:p>
    <w:p w14:paraId="18737032" w14:textId="77777777" w:rsidR="00AB3D20" w:rsidRDefault="00AB3D20" w:rsidP="00AB3D20">
      <w:r>
        <w:t>1.1.</w:t>
      </w:r>
      <w:r>
        <w:tab/>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рынка</w:t>
      </w:r>
      <w:r>
        <w:t xml:space="preserve"> </w:t>
      </w:r>
      <w:r>
        <w:rPr>
          <w:rFonts w:hint="eastAsia"/>
        </w:rPr>
        <w:t>услуг</w:t>
      </w:r>
      <w:r>
        <w:t xml:space="preserve"> </w:t>
      </w:r>
      <w:r>
        <w:rPr>
          <w:rFonts w:hint="eastAsia"/>
        </w:rPr>
        <w:t>общественного</w:t>
      </w:r>
      <w:r>
        <w:t xml:space="preserve"> </w:t>
      </w:r>
      <w:r>
        <w:rPr>
          <w:rFonts w:hint="eastAsia"/>
        </w:rPr>
        <w:t>пита</w:t>
      </w:r>
      <w:r>
        <w:rPr>
          <w:rFonts w:hint="eastAsia"/>
        </w:rPr>
        <w:t>¬</w:t>
      </w:r>
      <w:r>
        <w:rPr>
          <w:rFonts w:hint="eastAsia"/>
        </w:rPr>
        <w:t>ния</w:t>
      </w:r>
      <w:r>
        <w:tab/>
        <w:t>9</w:t>
      </w:r>
    </w:p>
    <w:p w14:paraId="1FA3F918" w14:textId="77777777" w:rsidR="00AB3D20" w:rsidRDefault="00AB3D20" w:rsidP="00AB3D20">
      <w:r>
        <w:t>1.2.</w:t>
      </w:r>
      <w:r>
        <w:tab/>
      </w:r>
      <w:r>
        <w:rPr>
          <w:rFonts w:hint="eastAsia"/>
        </w:rPr>
        <w:t>Сущность</w:t>
      </w:r>
      <w:r>
        <w:t xml:space="preserve"> </w:t>
      </w:r>
      <w:r>
        <w:rPr>
          <w:rFonts w:hint="eastAsia"/>
        </w:rPr>
        <w:t>и</w:t>
      </w:r>
      <w:r>
        <w:t xml:space="preserve"> </w:t>
      </w:r>
      <w:r>
        <w:rPr>
          <w:rFonts w:hint="eastAsia"/>
        </w:rPr>
        <w:t>особенности</w:t>
      </w:r>
      <w:r>
        <w:t xml:space="preserve"> </w:t>
      </w:r>
      <w:r>
        <w:rPr>
          <w:rFonts w:hint="eastAsia"/>
        </w:rPr>
        <w:t>управления</w:t>
      </w:r>
      <w:r>
        <w:t xml:space="preserve"> </w:t>
      </w:r>
      <w:r>
        <w:rPr>
          <w:rFonts w:hint="eastAsia"/>
        </w:rPr>
        <w:t>сетевыми</w:t>
      </w:r>
      <w:r>
        <w:t xml:space="preserve"> </w:t>
      </w:r>
      <w:r>
        <w:rPr>
          <w:rFonts w:hint="eastAsia"/>
        </w:rPr>
        <w:t>предприятиями</w:t>
      </w:r>
      <w:r>
        <w:t xml:space="preserve"> </w:t>
      </w:r>
      <w:r>
        <w:rPr>
          <w:rFonts w:hint="eastAsia"/>
        </w:rPr>
        <w:t>общест</w:t>
      </w:r>
      <w:r>
        <w:t>-</w:t>
      </w:r>
      <w:r>
        <w:rPr>
          <w:rFonts w:hint="eastAsia"/>
        </w:rPr>
        <w:t>венного</w:t>
      </w:r>
      <w:r>
        <w:t xml:space="preserve"> </w:t>
      </w:r>
      <w:r>
        <w:rPr>
          <w:rFonts w:hint="eastAsia"/>
        </w:rPr>
        <w:t>питания</w:t>
      </w:r>
      <w:r>
        <w:tab/>
        <w:t>23</w:t>
      </w:r>
    </w:p>
    <w:p w14:paraId="7097D9C5" w14:textId="77777777" w:rsidR="00AB3D20" w:rsidRDefault="00AB3D20" w:rsidP="00AB3D20">
      <w:r>
        <w:t>1.3.</w:t>
      </w:r>
      <w:r>
        <w:tab/>
      </w:r>
      <w:r>
        <w:rPr>
          <w:rFonts w:hint="eastAsia"/>
        </w:rPr>
        <w:t>Проблемы</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сетевых</w:t>
      </w:r>
      <w:r>
        <w:t xml:space="preserve"> </w:t>
      </w:r>
      <w:r>
        <w:rPr>
          <w:rFonts w:hint="eastAsia"/>
        </w:rPr>
        <w:t>технологий</w:t>
      </w:r>
      <w:r>
        <w:t xml:space="preserve"> </w:t>
      </w:r>
      <w:r>
        <w:rPr>
          <w:rFonts w:hint="eastAsia"/>
        </w:rPr>
        <w:t>в</w:t>
      </w:r>
      <w:r>
        <w:t xml:space="preserve"> </w:t>
      </w:r>
      <w:r>
        <w:rPr>
          <w:rFonts w:hint="eastAsia"/>
        </w:rPr>
        <w:t>общественном</w:t>
      </w:r>
    </w:p>
    <w:p w14:paraId="0C8A426C" w14:textId="77777777" w:rsidR="00AB3D20" w:rsidRDefault="00AB3D20" w:rsidP="00AB3D20">
      <w:r>
        <w:rPr>
          <w:rFonts w:hint="eastAsia"/>
        </w:rPr>
        <w:t>питании</w:t>
      </w:r>
      <w:r>
        <w:tab/>
        <w:t>27</w:t>
      </w:r>
    </w:p>
    <w:p w14:paraId="2F22D36C" w14:textId="77777777" w:rsidR="00AB3D20" w:rsidRDefault="00AB3D20" w:rsidP="00AB3D20">
      <w:r>
        <w:rPr>
          <w:rFonts w:hint="eastAsia"/>
        </w:rPr>
        <w:t>ГЛАВА</w:t>
      </w:r>
      <w:r>
        <w:t xml:space="preserve"> 2. </w:t>
      </w:r>
      <w:r>
        <w:rPr>
          <w:rFonts w:hint="eastAsia"/>
        </w:rPr>
        <w:t>МЕТОДИЧЕСКИЕ</w:t>
      </w:r>
      <w:r>
        <w:t xml:space="preserve"> </w:t>
      </w:r>
      <w:r>
        <w:rPr>
          <w:rFonts w:hint="eastAsia"/>
        </w:rPr>
        <w:t>АСПЕКТЫ</w:t>
      </w:r>
      <w:r>
        <w:t xml:space="preserve"> </w:t>
      </w:r>
      <w:r>
        <w:rPr>
          <w:rFonts w:hint="eastAsia"/>
        </w:rPr>
        <w:t>УПРАВЛЕНИЯ</w:t>
      </w:r>
      <w:r>
        <w:t xml:space="preserve"> </w:t>
      </w:r>
      <w:r>
        <w:rPr>
          <w:rFonts w:hint="eastAsia"/>
        </w:rPr>
        <w:t>СЕТЬЮ</w:t>
      </w:r>
      <w:r>
        <w:t xml:space="preserve"> </w:t>
      </w:r>
      <w:r>
        <w:rPr>
          <w:rFonts w:hint="eastAsia"/>
        </w:rPr>
        <w:t>ПРЕДПРИЯТИЙ</w:t>
      </w:r>
      <w:r>
        <w:t xml:space="preserve"> </w:t>
      </w:r>
      <w:r>
        <w:rPr>
          <w:rFonts w:hint="eastAsia"/>
        </w:rPr>
        <w:t>ОБЩЕСТВЕННОГО</w:t>
      </w:r>
      <w:r>
        <w:t xml:space="preserve"> </w:t>
      </w:r>
      <w:r>
        <w:rPr>
          <w:rFonts w:hint="eastAsia"/>
        </w:rPr>
        <w:t>ПИТАНИЯ</w:t>
      </w:r>
      <w:r>
        <w:tab/>
        <w:t>31</w:t>
      </w:r>
    </w:p>
    <w:p w14:paraId="661593D3" w14:textId="77777777" w:rsidR="00AB3D20" w:rsidRDefault="00AB3D20" w:rsidP="00AB3D20">
      <w:r>
        <w:t>2.1.</w:t>
      </w:r>
      <w:r>
        <w:tab/>
      </w:r>
      <w:r>
        <w:rPr>
          <w:rFonts w:hint="eastAsia"/>
        </w:rPr>
        <w:t>Анализ</w:t>
      </w:r>
      <w:r>
        <w:t xml:space="preserve"> </w:t>
      </w:r>
      <w:r>
        <w:rPr>
          <w:rFonts w:hint="eastAsia"/>
        </w:rPr>
        <w:t>эффективности</w:t>
      </w:r>
      <w:r>
        <w:t xml:space="preserve"> </w:t>
      </w:r>
      <w:r>
        <w:rPr>
          <w:rFonts w:hint="eastAsia"/>
        </w:rPr>
        <w:t>управления</w:t>
      </w:r>
      <w:r>
        <w:t xml:space="preserve"> </w:t>
      </w:r>
      <w:r>
        <w:rPr>
          <w:rFonts w:hint="eastAsia"/>
        </w:rPr>
        <w:t>предприятиями</w:t>
      </w:r>
      <w:r>
        <w:t xml:space="preserve"> </w:t>
      </w:r>
      <w:r>
        <w:rPr>
          <w:rFonts w:hint="eastAsia"/>
        </w:rPr>
        <w:t>общественного</w:t>
      </w:r>
      <w:r>
        <w:t xml:space="preserve"> </w:t>
      </w:r>
      <w:r>
        <w:rPr>
          <w:rFonts w:hint="eastAsia"/>
        </w:rPr>
        <w:t>пита</w:t>
      </w:r>
      <w:r>
        <w:rPr>
          <w:rFonts w:hint="eastAsia"/>
        </w:rPr>
        <w:t>¬</w:t>
      </w:r>
      <w:r>
        <w:rPr>
          <w:rFonts w:hint="eastAsia"/>
        </w:rPr>
        <w:t>ния</w:t>
      </w:r>
      <w:r>
        <w:tab/>
        <w:t>31</w:t>
      </w:r>
    </w:p>
    <w:p w14:paraId="64D4EB54" w14:textId="77777777" w:rsidR="00AB3D20" w:rsidRDefault="00AB3D20" w:rsidP="00AB3D20">
      <w:r>
        <w:lastRenderedPageBreak/>
        <w:t>2.2.</w:t>
      </w:r>
      <w:r>
        <w:tab/>
      </w:r>
      <w:r>
        <w:rPr>
          <w:rFonts w:hint="eastAsia"/>
        </w:rPr>
        <w:t>Франшизные</w:t>
      </w:r>
      <w:r>
        <w:t xml:space="preserve"> </w:t>
      </w:r>
      <w:r>
        <w:rPr>
          <w:rFonts w:hint="eastAsia"/>
        </w:rPr>
        <w:t>сети</w:t>
      </w:r>
      <w:r>
        <w:t xml:space="preserve"> </w:t>
      </w:r>
      <w:r>
        <w:rPr>
          <w:rFonts w:hint="eastAsia"/>
        </w:rPr>
        <w:t>как</w:t>
      </w:r>
      <w:r>
        <w:t xml:space="preserve"> </w:t>
      </w:r>
      <w:r>
        <w:rPr>
          <w:rFonts w:hint="eastAsia"/>
        </w:rPr>
        <w:t>основа</w:t>
      </w:r>
      <w:r>
        <w:t xml:space="preserve"> </w:t>
      </w:r>
      <w:r>
        <w:rPr>
          <w:rFonts w:hint="eastAsia"/>
        </w:rPr>
        <w:t>развития</w:t>
      </w:r>
      <w:r>
        <w:t xml:space="preserve"> </w:t>
      </w:r>
      <w:r>
        <w:rPr>
          <w:rFonts w:hint="eastAsia"/>
        </w:rPr>
        <w:t>сетевого</w:t>
      </w:r>
      <w:r>
        <w:t xml:space="preserve"> </w:t>
      </w:r>
      <w:r>
        <w:rPr>
          <w:rFonts w:hint="eastAsia"/>
        </w:rPr>
        <w:t>бизнеса</w:t>
      </w:r>
      <w:r>
        <w:t xml:space="preserve"> </w:t>
      </w:r>
      <w:r>
        <w:rPr>
          <w:rFonts w:hint="eastAsia"/>
        </w:rPr>
        <w:t>в</w:t>
      </w:r>
      <w:r>
        <w:t xml:space="preserve"> </w:t>
      </w:r>
      <w:r>
        <w:rPr>
          <w:rFonts w:hint="eastAsia"/>
        </w:rPr>
        <w:t>общественном</w:t>
      </w:r>
    </w:p>
    <w:p w14:paraId="5754E203" w14:textId="77777777" w:rsidR="00AB3D20" w:rsidRDefault="00AB3D20" w:rsidP="00AB3D20">
      <w:r>
        <w:rPr>
          <w:rFonts w:hint="eastAsia"/>
        </w:rPr>
        <w:t>питании</w:t>
      </w:r>
      <w:r>
        <w:tab/>
        <w:t>51</w:t>
      </w:r>
    </w:p>
    <w:p w14:paraId="6E6F6787" w14:textId="77777777" w:rsidR="00AB3D20" w:rsidRDefault="00AB3D20" w:rsidP="00AB3D20">
      <w:r>
        <w:t>2.3.</w:t>
      </w:r>
      <w:r>
        <w:tab/>
      </w:r>
      <w:r>
        <w:rPr>
          <w:rFonts w:hint="eastAsia"/>
        </w:rPr>
        <w:t>Особенности</w:t>
      </w:r>
      <w:r>
        <w:t xml:space="preserve"> </w:t>
      </w:r>
      <w:r>
        <w:rPr>
          <w:rFonts w:hint="eastAsia"/>
        </w:rPr>
        <w:t>маркетинговых</w:t>
      </w:r>
      <w:r>
        <w:t xml:space="preserve"> </w:t>
      </w:r>
      <w:r>
        <w:rPr>
          <w:rFonts w:hint="eastAsia"/>
        </w:rPr>
        <w:t>технологий</w:t>
      </w:r>
      <w:r>
        <w:t xml:space="preserve"> </w:t>
      </w:r>
      <w:r>
        <w:rPr>
          <w:rFonts w:hint="eastAsia"/>
        </w:rPr>
        <w:t>сетей</w:t>
      </w:r>
      <w:r>
        <w:t xml:space="preserve"> </w:t>
      </w:r>
      <w:r>
        <w:rPr>
          <w:rFonts w:hint="eastAsia"/>
        </w:rPr>
        <w:t>предприятий</w:t>
      </w:r>
      <w:r>
        <w:t xml:space="preserve"> </w:t>
      </w:r>
      <w:r>
        <w:rPr>
          <w:rFonts w:hint="eastAsia"/>
        </w:rPr>
        <w:t>обществен</w:t>
      </w:r>
      <w:r>
        <w:t>-</w:t>
      </w:r>
      <w:r>
        <w:rPr>
          <w:rFonts w:hint="eastAsia"/>
        </w:rPr>
        <w:t>ного</w:t>
      </w:r>
      <w:r>
        <w:t xml:space="preserve"> </w:t>
      </w:r>
      <w:r>
        <w:rPr>
          <w:rFonts w:hint="eastAsia"/>
        </w:rPr>
        <w:t>питания</w:t>
      </w:r>
      <w:r>
        <w:tab/>
        <w:t>65</w:t>
      </w:r>
    </w:p>
    <w:p w14:paraId="42E38919" w14:textId="77777777" w:rsidR="00AB3D20" w:rsidRDefault="00AB3D20" w:rsidP="00AB3D20">
      <w:r>
        <w:rPr>
          <w:rFonts w:hint="eastAsia"/>
        </w:rPr>
        <w:t>ГЛАВА</w:t>
      </w:r>
      <w:r>
        <w:t xml:space="preserve"> 3. </w:t>
      </w:r>
      <w:r>
        <w:rPr>
          <w:rFonts w:hint="eastAsia"/>
        </w:rPr>
        <w:t>СОВЕРШЕНСТВОВАНИЕ</w:t>
      </w:r>
      <w:r>
        <w:t xml:space="preserve"> </w:t>
      </w:r>
      <w:r>
        <w:rPr>
          <w:rFonts w:hint="eastAsia"/>
        </w:rPr>
        <w:t>СИСТЕМЫ</w:t>
      </w:r>
      <w:r>
        <w:t xml:space="preserve"> </w:t>
      </w:r>
      <w:r>
        <w:rPr>
          <w:rFonts w:hint="eastAsia"/>
        </w:rPr>
        <w:t>УПРАВЛЕНИЯ</w:t>
      </w:r>
      <w:r>
        <w:t xml:space="preserve"> </w:t>
      </w:r>
      <w:r>
        <w:rPr>
          <w:rFonts w:hint="eastAsia"/>
        </w:rPr>
        <w:t>СЕ</w:t>
      </w:r>
      <w:r>
        <w:t>-</w:t>
      </w:r>
      <w:r>
        <w:rPr>
          <w:rFonts w:hint="eastAsia"/>
        </w:rPr>
        <w:t>ТЬЮ</w:t>
      </w:r>
      <w:r>
        <w:t xml:space="preserve"> </w:t>
      </w:r>
      <w:r>
        <w:rPr>
          <w:rFonts w:hint="eastAsia"/>
        </w:rPr>
        <w:t>ПРЕДПРИЯТИЙ</w:t>
      </w:r>
      <w:r>
        <w:t xml:space="preserve"> </w:t>
      </w:r>
      <w:r>
        <w:rPr>
          <w:rFonts w:hint="eastAsia"/>
        </w:rPr>
        <w:t>ОБЩЕСТВЕННОГО</w:t>
      </w:r>
      <w:r>
        <w:t xml:space="preserve"> </w:t>
      </w:r>
      <w:r>
        <w:rPr>
          <w:rFonts w:hint="eastAsia"/>
        </w:rPr>
        <w:t>ПИТАНИЯ</w:t>
      </w:r>
      <w:r>
        <w:tab/>
        <w:t>81</w:t>
      </w:r>
    </w:p>
    <w:p w14:paraId="2E0F6305" w14:textId="77777777" w:rsidR="00AB3D20" w:rsidRDefault="00AB3D20" w:rsidP="00AB3D20">
      <w:r>
        <w:t xml:space="preserve">3.1. </w:t>
      </w:r>
      <w:r>
        <w:rPr>
          <w:rFonts w:hint="eastAsia"/>
        </w:rPr>
        <w:t>Совершенствование</w:t>
      </w:r>
      <w:r>
        <w:t xml:space="preserve"> </w:t>
      </w:r>
      <w:r>
        <w:rPr>
          <w:rFonts w:hint="eastAsia"/>
        </w:rPr>
        <w:t>организационной</w:t>
      </w:r>
      <w:r>
        <w:t xml:space="preserve"> </w:t>
      </w:r>
      <w:r>
        <w:rPr>
          <w:rFonts w:hint="eastAsia"/>
        </w:rPr>
        <w:t>структуры</w:t>
      </w:r>
      <w:r>
        <w:t xml:space="preserve"> </w:t>
      </w:r>
      <w:r>
        <w:rPr>
          <w:rFonts w:hint="eastAsia"/>
        </w:rPr>
        <w:t>сетевого</w:t>
      </w:r>
      <w:r>
        <w:t xml:space="preserve"> </w:t>
      </w:r>
      <w:r>
        <w:rPr>
          <w:rFonts w:hint="eastAsia"/>
        </w:rPr>
        <w:t>предприятия</w:t>
      </w:r>
      <w:r>
        <w:t xml:space="preserve"> </w:t>
      </w:r>
      <w:r>
        <w:rPr>
          <w:rFonts w:hint="eastAsia"/>
        </w:rPr>
        <w:t>общественного</w:t>
      </w:r>
      <w:r>
        <w:t xml:space="preserve"> </w:t>
      </w:r>
      <w:r>
        <w:rPr>
          <w:rFonts w:hint="eastAsia"/>
        </w:rPr>
        <w:t>питания</w:t>
      </w:r>
      <w:r>
        <w:t xml:space="preserve"> </w:t>
      </w:r>
      <w:r>
        <w:rPr>
          <w:rFonts w:hint="eastAsia"/>
        </w:rPr>
        <w:t>в</w:t>
      </w:r>
      <w:r>
        <w:t xml:space="preserve"> </w:t>
      </w:r>
      <w:r>
        <w:rPr>
          <w:rFonts w:hint="eastAsia"/>
        </w:rPr>
        <w:t>условиях</w:t>
      </w:r>
      <w:r>
        <w:t xml:space="preserve"> </w:t>
      </w:r>
      <w:r>
        <w:rPr>
          <w:rFonts w:hint="eastAsia"/>
        </w:rPr>
        <w:t>динамического</w:t>
      </w:r>
      <w:r>
        <w:t xml:space="preserve"> </w:t>
      </w:r>
      <w:r>
        <w:rPr>
          <w:rFonts w:hint="eastAsia"/>
        </w:rPr>
        <w:t>изменения</w:t>
      </w:r>
      <w:r>
        <w:t xml:space="preserve"> </w:t>
      </w:r>
      <w:r>
        <w:rPr>
          <w:rFonts w:hint="eastAsia"/>
        </w:rPr>
        <w:t>конкурент</w:t>
      </w:r>
      <w:r>
        <w:rPr>
          <w:rFonts w:hint="eastAsia"/>
        </w:rPr>
        <w:t>¬</w:t>
      </w:r>
      <w:r>
        <w:rPr>
          <w:rFonts w:hint="eastAsia"/>
        </w:rPr>
        <w:t>ной</w:t>
      </w:r>
      <w:r>
        <w:t xml:space="preserve"> </w:t>
      </w:r>
      <w:r>
        <w:rPr>
          <w:rFonts w:hint="eastAsia"/>
        </w:rPr>
        <w:t>среды</w:t>
      </w:r>
      <w:r>
        <w:tab/>
        <w:t>81</w:t>
      </w:r>
    </w:p>
    <w:p w14:paraId="1F566F9D" w14:textId="77777777" w:rsidR="00AB3D20" w:rsidRDefault="00AB3D20" w:rsidP="00AB3D20">
      <w:r>
        <w:t>3.2.</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бизнес</w:t>
      </w:r>
      <w:r>
        <w:t>-</w:t>
      </w:r>
      <w:r>
        <w:rPr>
          <w:rFonts w:hint="eastAsia"/>
        </w:rPr>
        <w:t>процессов</w:t>
      </w:r>
      <w:r>
        <w:t xml:space="preserve"> </w:t>
      </w:r>
      <w:r>
        <w:rPr>
          <w:rFonts w:hint="eastAsia"/>
        </w:rPr>
        <w:t>на</w:t>
      </w:r>
      <w:r>
        <w:t xml:space="preserve"> </w:t>
      </w:r>
      <w:r>
        <w:rPr>
          <w:rFonts w:hint="eastAsia"/>
        </w:rPr>
        <w:t>пред</w:t>
      </w:r>
      <w:r>
        <w:t>-</w:t>
      </w:r>
      <w:r>
        <w:rPr>
          <w:rFonts w:hint="eastAsia"/>
        </w:rPr>
        <w:t>приятиях</w:t>
      </w:r>
      <w:r>
        <w:t xml:space="preserve"> </w:t>
      </w:r>
      <w:r>
        <w:rPr>
          <w:rFonts w:hint="eastAsia"/>
        </w:rPr>
        <w:t>общественного</w:t>
      </w:r>
      <w:r>
        <w:t xml:space="preserve"> </w:t>
      </w:r>
      <w:r>
        <w:rPr>
          <w:rFonts w:hint="eastAsia"/>
        </w:rPr>
        <w:t>питания</w:t>
      </w:r>
      <w:r>
        <w:tab/>
        <w:t>96</w:t>
      </w:r>
    </w:p>
    <w:p w14:paraId="5204A7BC" w14:textId="77777777" w:rsidR="00AB3D20" w:rsidRDefault="00AB3D20" w:rsidP="00AB3D20">
      <w:r>
        <w:t>3.3.</w:t>
      </w:r>
      <w:r>
        <w:tab/>
      </w:r>
      <w:r>
        <w:rPr>
          <w:rFonts w:hint="eastAsia"/>
        </w:rPr>
        <w:t>Инновационные</w:t>
      </w:r>
      <w:r>
        <w:t xml:space="preserve"> </w:t>
      </w:r>
      <w:r>
        <w:rPr>
          <w:rFonts w:hint="eastAsia"/>
        </w:rPr>
        <w:t>технологии</w:t>
      </w:r>
      <w:r>
        <w:t xml:space="preserve"> </w:t>
      </w:r>
      <w:r>
        <w:rPr>
          <w:rFonts w:hint="eastAsia"/>
        </w:rPr>
        <w:t>в</w:t>
      </w:r>
      <w:r>
        <w:t xml:space="preserve"> </w:t>
      </w:r>
      <w:r>
        <w:rPr>
          <w:rFonts w:hint="eastAsia"/>
        </w:rPr>
        <w:t>управлении</w:t>
      </w:r>
      <w:r>
        <w:t xml:space="preserve"> </w:t>
      </w:r>
      <w:r>
        <w:rPr>
          <w:rFonts w:hint="eastAsia"/>
        </w:rPr>
        <w:t>сетевыми</w:t>
      </w:r>
      <w:r>
        <w:t xml:space="preserve"> </w:t>
      </w:r>
      <w:r>
        <w:rPr>
          <w:rFonts w:hint="eastAsia"/>
        </w:rPr>
        <w:t>предприятиями</w:t>
      </w:r>
      <w:r>
        <w:t xml:space="preserve"> </w:t>
      </w:r>
      <w:r>
        <w:rPr>
          <w:rFonts w:hint="eastAsia"/>
        </w:rPr>
        <w:t>об</w:t>
      </w:r>
      <w:r>
        <w:t>-</w:t>
      </w:r>
      <w:r>
        <w:rPr>
          <w:rFonts w:hint="eastAsia"/>
        </w:rPr>
        <w:t>щественного</w:t>
      </w:r>
      <w:r>
        <w:t xml:space="preserve"> </w:t>
      </w:r>
      <w:r>
        <w:rPr>
          <w:rFonts w:hint="eastAsia"/>
        </w:rPr>
        <w:t>питания</w:t>
      </w:r>
      <w:r>
        <w:tab/>
        <w:t>111</w:t>
      </w:r>
    </w:p>
    <w:p w14:paraId="0D5FAA4F" w14:textId="17A3BF00" w:rsidR="00740D3B" w:rsidRDefault="00AB3D20" w:rsidP="00AB3D20">
      <w:r>
        <w:t>128</w:t>
      </w:r>
    </w:p>
    <w:p w14:paraId="3635A164" w14:textId="77777777" w:rsidR="00AB3D20" w:rsidRDefault="00AB3D20" w:rsidP="00AB3D20"/>
    <w:p w14:paraId="2CA929B4" w14:textId="77777777" w:rsidR="00AB3D20" w:rsidRDefault="00AB3D20" w:rsidP="00AB3D20">
      <w:r>
        <w:rPr>
          <w:rFonts w:hint="eastAsia"/>
        </w:rPr>
        <w:t>ЗАКЛЮЧЕНИЕ</w:t>
      </w:r>
    </w:p>
    <w:p w14:paraId="70B1B23C" w14:textId="77777777" w:rsidR="00AB3D20" w:rsidRDefault="00AB3D20" w:rsidP="00AB3D20">
      <w:r>
        <w:rPr>
          <w:rFonts w:hint="eastAsia"/>
        </w:rPr>
        <w:t>Бизнес</w:t>
      </w:r>
      <w:r>
        <w:t xml:space="preserve"> </w:t>
      </w:r>
      <w:r>
        <w:rPr>
          <w:rFonts w:hint="eastAsia"/>
        </w:rPr>
        <w:t>в</w:t>
      </w:r>
      <w:r>
        <w:t xml:space="preserve"> </w:t>
      </w:r>
      <w:r>
        <w:rPr>
          <w:rFonts w:hint="eastAsia"/>
        </w:rPr>
        <w:t>сфере</w:t>
      </w:r>
      <w:r>
        <w:t xml:space="preserve"> </w:t>
      </w:r>
      <w:r>
        <w:rPr>
          <w:rFonts w:hint="eastAsia"/>
        </w:rPr>
        <w:t>общественного</w:t>
      </w:r>
      <w:r>
        <w:t xml:space="preserve"> </w:t>
      </w:r>
      <w:r>
        <w:rPr>
          <w:rFonts w:hint="eastAsia"/>
        </w:rPr>
        <w:t>питания</w:t>
      </w:r>
      <w:r>
        <w:t xml:space="preserve"> </w:t>
      </w:r>
      <w:r>
        <w:rPr>
          <w:rFonts w:hint="eastAsia"/>
        </w:rPr>
        <w:t>входит</w:t>
      </w:r>
      <w:r>
        <w:t xml:space="preserve"> </w:t>
      </w:r>
      <w:r>
        <w:rPr>
          <w:rFonts w:hint="eastAsia"/>
        </w:rPr>
        <w:t>в</w:t>
      </w:r>
      <w:r>
        <w:t xml:space="preserve"> </w:t>
      </w:r>
      <w:r>
        <w:rPr>
          <w:rFonts w:hint="eastAsia"/>
        </w:rPr>
        <w:t>тройку</w:t>
      </w:r>
      <w:r>
        <w:t xml:space="preserve"> </w:t>
      </w:r>
      <w:r>
        <w:rPr>
          <w:rFonts w:hint="eastAsia"/>
        </w:rPr>
        <w:t>самых</w:t>
      </w:r>
      <w:r>
        <w:t xml:space="preserve"> </w:t>
      </w:r>
      <w:r>
        <w:rPr>
          <w:rFonts w:hint="eastAsia"/>
        </w:rPr>
        <w:t>быстро</w:t>
      </w:r>
      <w:r>
        <w:rPr>
          <w:rFonts w:hint="eastAsia"/>
        </w:rPr>
        <w:t>¬</w:t>
      </w:r>
      <w:r>
        <w:rPr>
          <w:rFonts w:hint="eastAsia"/>
        </w:rPr>
        <w:t>развивающихся</w:t>
      </w:r>
      <w:r>
        <w:t xml:space="preserve"> </w:t>
      </w:r>
      <w:r>
        <w:rPr>
          <w:rFonts w:hint="eastAsia"/>
        </w:rPr>
        <w:t>видов</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а</w:t>
      </w:r>
      <w:r>
        <w:t xml:space="preserve"> </w:t>
      </w:r>
      <w:r>
        <w:rPr>
          <w:rFonts w:hint="eastAsia"/>
        </w:rPr>
        <w:t>также</w:t>
      </w:r>
      <w:r>
        <w:t xml:space="preserve"> </w:t>
      </w:r>
      <w:r>
        <w:rPr>
          <w:rFonts w:hint="eastAsia"/>
        </w:rPr>
        <w:t>считается</w:t>
      </w:r>
      <w:r>
        <w:t xml:space="preserve"> </w:t>
      </w:r>
      <w:r>
        <w:rPr>
          <w:rFonts w:hint="eastAsia"/>
        </w:rPr>
        <w:t>одним</w:t>
      </w:r>
      <w:r>
        <w:t xml:space="preserve"> </w:t>
      </w:r>
      <w:r>
        <w:rPr>
          <w:rFonts w:hint="eastAsia"/>
        </w:rPr>
        <w:t>из</w:t>
      </w:r>
      <w:r>
        <w:t xml:space="preserve"> </w:t>
      </w:r>
      <w:r>
        <w:rPr>
          <w:rFonts w:hint="eastAsia"/>
        </w:rPr>
        <w:t>самых</w:t>
      </w:r>
      <w:r>
        <w:t xml:space="preserve"> </w:t>
      </w:r>
      <w:r>
        <w:rPr>
          <w:rFonts w:hint="eastAsia"/>
        </w:rPr>
        <w:t>яр</w:t>
      </w:r>
      <w:r>
        <w:rPr>
          <w:rFonts w:hint="eastAsia"/>
        </w:rPr>
        <w:t>¬</w:t>
      </w:r>
      <w:r>
        <w:rPr>
          <w:rFonts w:hint="eastAsia"/>
        </w:rPr>
        <w:t>ких</w:t>
      </w:r>
      <w:r>
        <w:t xml:space="preserve"> </w:t>
      </w:r>
      <w:r>
        <w:rPr>
          <w:rFonts w:hint="eastAsia"/>
        </w:rPr>
        <w:t>представителей</w:t>
      </w:r>
      <w:r>
        <w:t xml:space="preserve"> </w:t>
      </w:r>
      <w:r>
        <w:rPr>
          <w:rFonts w:hint="eastAsia"/>
        </w:rPr>
        <w:t>среди</w:t>
      </w:r>
      <w:r>
        <w:t xml:space="preserve"> </w:t>
      </w:r>
      <w:r>
        <w:rPr>
          <w:rFonts w:hint="eastAsia"/>
        </w:rPr>
        <w:t>малого</w:t>
      </w:r>
      <w:r>
        <w:t xml:space="preserve"> </w:t>
      </w:r>
      <w:r>
        <w:rPr>
          <w:rFonts w:hint="eastAsia"/>
        </w:rPr>
        <w:t>бизнеса</w:t>
      </w:r>
      <w:r>
        <w:t>.</w:t>
      </w:r>
    </w:p>
    <w:p w14:paraId="6C0F8B73" w14:textId="77777777" w:rsidR="00AB3D20" w:rsidRDefault="00AB3D20" w:rsidP="00AB3D20">
      <w:r>
        <w:rPr>
          <w:rFonts w:hint="eastAsia"/>
        </w:rPr>
        <w:t>В</w:t>
      </w:r>
      <w:r>
        <w:t xml:space="preserve"> </w:t>
      </w:r>
      <w:r>
        <w:rPr>
          <w:rFonts w:hint="eastAsia"/>
        </w:rPr>
        <w:t>последнее</w:t>
      </w:r>
      <w:r>
        <w:t xml:space="preserve"> </w:t>
      </w:r>
      <w:r>
        <w:rPr>
          <w:rFonts w:hint="eastAsia"/>
        </w:rPr>
        <w:t>время</w:t>
      </w:r>
      <w:r>
        <w:t xml:space="preserve"> </w:t>
      </w:r>
      <w:r>
        <w:rPr>
          <w:rFonts w:hint="eastAsia"/>
        </w:rPr>
        <w:t>рынок</w:t>
      </w:r>
      <w:r>
        <w:t xml:space="preserve"> </w:t>
      </w:r>
      <w:r>
        <w:rPr>
          <w:rFonts w:hint="eastAsia"/>
        </w:rPr>
        <w:t>индустрии</w:t>
      </w:r>
      <w:r>
        <w:t xml:space="preserve"> </w:t>
      </w:r>
      <w:r>
        <w:rPr>
          <w:rFonts w:hint="eastAsia"/>
        </w:rPr>
        <w:t>питания</w:t>
      </w:r>
      <w:r>
        <w:t xml:space="preserve"> </w:t>
      </w:r>
      <w:r>
        <w:rPr>
          <w:rFonts w:hint="eastAsia"/>
        </w:rPr>
        <w:t>подвергался</w:t>
      </w:r>
      <w:r>
        <w:t xml:space="preserve"> </w:t>
      </w:r>
      <w:r>
        <w:rPr>
          <w:rFonts w:hint="eastAsia"/>
        </w:rPr>
        <w:t>серьезной</w:t>
      </w:r>
      <w:r>
        <w:t xml:space="preserve"> </w:t>
      </w:r>
      <w:r>
        <w:rPr>
          <w:rFonts w:hint="eastAsia"/>
        </w:rPr>
        <w:t>отраслевой</w:t>
      </w:r>
      <w:r>
        <w:t xml:space="preserve"> </w:t>
      </w:r>
      <w:r>
        <w:rPr>
          <w:rFonts w:hint="eastAsia"/>
        </w:rPr>
        <w:t>сегментации</w:t>
      </w:r>
      <w:r>
        <w:t xml:space="preserve">. </w:t>
      </w:r>
      <w:r>
        <w:rPr>
          <w:rFonts w:hint="eastAsia"/>
        </w:rPr>
        <w:t>Кризисные</w:t>
      </w:r>
      <w:r>
        <w:t xml:space="preserve"> 2009 - 2010 </w:t>
      </w:r>
      <w:r>
        <w:rPr>
          <w:rFonts w:hint="eastAsia"/>
        </w:rPr>
        <w:t>годы</w:t>
      </w:r>
      <w:r>
        <w:t xml:space="preserve"> </w:t>
      </w:r>
      <w:r>
        <w:rPr>
          <w:rFonts w:hint="eastAsia"/>
        </w:rPr>
        <w:t>содействовали</w:t>
      </w:r>
      <w:r>
        <w:t xml:space="preserve"> </w:t>
      </w:r>
      <w:r>
        <w:rPr>
          <w:rFonts w:hint="eastAsia"/>
        </w:rPr>
        <w:t>профес</w:t>
      </w:r>
      <w:r>
        <w:rPr>
          <w:rFonts w:hint="eastAsia"/>
        </w:rPr>
        <w:t>¬</w:t>
      </w:r>
      <w:r>
        <w:rPr>
          <w:rFonts w:hint="eastAsia"/>
        </w:rPr>
        <w:t>сиональной</w:t>
      </w:r>
      <w:r>
        <w:t xml:space="preserve"> </w:t>
      </w:r>
      <w:r>
        <w:rPr>
          <w:rFonts w:hint="eastAsia"/>
        </w:rPr>
        <w:t>селекции</w:t>
      </w:r>
      <w:r>
        <w:t xml:space="preserve"> </w:t>
      </w:r>
      <w:r>
        <w:rPr>
          <w:rFonts w:hint="eastAsia"/>
        </w:rPr>
        <w:t>инвесторов</w:t>
      </w:r>
      <w:r>
        <w:t xml:space="preserve"> </w:t>
      </w:r>
      <w:r>
        <w:rPr>
          <w:rFonts w:hint="eastAsia"/>
        </w:rPr>
        <w:t>по</w:t>
      </w:r>
      <w:r>
        <w:t xml:space="preserve"> </w:t>
      </w:r>
      <w:r>
        <w:rPr>
          <w:rFonts w:hint="eastAsia"/>
        </w:rPr>
        <w:t>типу</w:t>
      </w:r>
      <w:r>
        <w:t xml:space="preserve"> </w:t>
      </w:r>
      <w:r>
        <w:rPr>
          <w:rFonts w:hint="eastAsia"/>
        </w:rPr>
        <w:t>экономической</w:t>
      </w:r>
      <w:r>
        <w:t xml:space="preserve"> </w:t>
      </w:r>
      <w:r>
        <w:rPr>
          <w:rFonts w:hint="eastAsia"/>
        </w:rPr>
        <w:t>успешности</w:t>
      </w:r>
      <w:r>
        <w:t xml:space="preserve">: </w:t>
      </w:r>
      <w:r>
        <w:rPr>
          <w:rFonts w:hint="eastAsia"/>
        </w:rPr>
        <w:t>со</w:t>
      </w:r>
      <w:r>
        <w:rPr>
          <w:rFonts w:hint="eastAsia"/>
        </w:rPr>
        <w:t>¬</w:t>
      </w:r>
      <w:r>
        <w:rPr>
          <w:rFonts w:hint="eastAsia"/>
        </w:rPr>
        <w:t>гласно</w:t>
      </w:r>
      <w:r>
        <w:t xml:space="preserve"> </w:t>
      </w:r>
      <w:r>
        <w:rPr>
          <w:rFonts w:hint="eastAsia"/>
        </w:rPr>
        <w:t>данным</w:t>
      </w:r>
      <w:r>
        <w:t xml:space="preserve"> </w:t>
      </w:r>
      <w:r>
        <w:rPr>
          <w:rFonts w:hint="eastAsia"/>
        </w:rPr>
        <w:t>отраслевого</w:t>
      </w:r>
      <w:r>
        <w:t xml:space="preserve"> </w:t>
      </w:r>
      <w:r>
        <w:rPr>
          <w:rFonts w:hint="eastAsia"/>
        </w:rPr>
        <w:t>ресурса</w:t>
      </w:r>
      <w:r>
        <w:t xml:space="preserve"> </w:t>
      </w:r>
      <w:r>
        <w:rPr>
          <w:rFonts w:hint="eastAsia"/>
        </w:rPr>
        <w:t>«</w:t>
      </w:r>
      <w:r>
        <w:rPr>
          <w:rFonts w:hint="eastAsia"/>
        </w:rPr>
        <w:t>Весь</w:t>
      </w:r>
      <w:r>
        <w:t xml:space="preserve"> </w:t>
      </w:r>
      <w:r>
        <w:rPr>
          <w:rFonts w:hint="eastAsia"/>
        </w:rPr>
        <w:t>рынок</w:t>
      </w:r>
      <w:r>
        <w:t xml:space="preserve"> </w:t>
      </w:r>
      <w:r>
        <w:rPr>
          <w:rFonts w:hint="eastAsia"/>
        </w:rPr>
        <w:t>общепита</w:t>
      </w:r>
      <w:r>
        <w:t xml:space="preserve"> </w:t>
      </w:r>
      <w:r>
        <w:rPr>
          <w:rFonts w:hint="eastAsia"/>
        </w:rPr>
        <w:t>в</w:t>
      </w:r>
      <w:r>
        <w:t xml:space="preserve"> </w:t>
      </w:r>
      <w:r>
        <w:rPr>
          <w:rFonts w:hint="eastAsia"/>
        </w:rPr>
        <w:t>РФ</w:t>
      </w:r>
      <w:r>
        <w:rPr>
          <w:rFonts w:hint="eastAsia"/>
        </w:rPr>
        <w:t>»</w:t>
      </w:r>
      <w:r>
        <w:t xml:space="preserve"> </w:t>
      </w:r>
      <w:r>
        <w:rPr>
          <w:rFonts w:hint="eastAsia"/>
        </w:rPr>
        <w:t>в</w:t>
      </w:r>
      <w:r>
        <w:t xml:space="preserve"> 2009 </w:t>
      </w:r>
      <w:r>
        <w:rPr>
          <w:rFonts w:hint="eastAsia"/>
        </w:rPr>
        <w:t>го</w:t>
      </w:r>
      <w:r>
        <w:rPr>
          <w:rFonts w:hint="eastAsia"/>
        </w:rPr>
        <w:t>¬</w:t>
      </w:r>
      <w:r>
        <w:rPr>
          <w:rFonts w:hint="eastAsia"/>
        </w:rPr>
        <w:t>ду</w:t>
      </w:r>
      <w:r>
        <w:t xml:space="preserve"> </w:t>
      </w:r>
      <w:r>
        <w:rPr>
          <w:rFonts w:hint="eastAsia"/>
        </w:rPr>
        <w:t>в</w:t>
      </w:r>
      <w:r>
        <w:t xml:space="preserve"> </w:t>
      </w:r>
      <w:r>
        <w:rPr>
          <w:rFonts w:hint="eastAsia"/>
        </w:rPr>
        <w:t>пределах</w:t>
      </w:r>
      <w:r>
        <w:t xml:space="preserve"> 12% </w:t>
      </w:r>
      <w:r>
        <w:rPr>
          <w:rFonts w:hint="eastAsia"/>
        </w:rPr>
        <w:t>компаний</w:t>
      </w:r>
      <w:r>
        <w:t xml:space="preserve"> </w:t>
      </w:r>
      <w:r>
        <w:rPr>
          <w:rFonts w:hint="eastAsia"/>
        </w:rPr>
        <w:t>общепита</w:t>
      </w:r>
      <w:r>
        <w:t xml:space="preserve"> </w:t>
      </w:r>
      <w:r>
        <w:rPr>
          <w:rFonts w:hint="eastAsia"/>
        </w:rPr>
        <w:t>прекратили</w:t>
      </w:r>
      <w:r>
        <w:t xml:space="preserve"> </w:t>
      </w:r>
      <w:r>
        <w:rPr>
          <w:rFonts w:hint="eastAsia"/>
        </w:rPr>
        <w:t>свое</w:t>
      </w:r>
      <w:r>
        <w:t xml:space="preserve"> </w:t>
      </w:r>
      <w:r>
        <w:rPr>
          <w:rFonts w:hint="eastAsia"/>
        </w:rPr>
        <w:t>существование</w:t>
      </w:r>
      <w:r>
        <w:t xml:space="preserve">, </w:t>
      </w:r>
      <w:r>
        <w:rPr>
          <w:rFonts w:hint="eastAsia"/>
        </w:rPr>
        <w:t>в</w:t>
      </w:r>
      <w:r>
        <w:t xml:space="preserve"> </w:t>
      </w:r>
      <w:r>
        <w:rPr>
          <w:rFonts w:hint="eastAsia"/>
        </w:rPr>
        <w:t>пределах</w:t>
      </w:r>
      <w:r>
        <w:t xml:space="preserve"> 8% </w:t>
      </w:r>
      <w:r>
        <w:rPr>
          <w:rFonts w:hint="eastAsia"/>
        </w:rPr>
        <w:t>инвесторов</w:t>
      </w:r>
      <w:r>
        <w:t xml:space="preserve"> </w:t>
      </w:r>
      <w:r>
        <w:rPr>
          <w:rFonts w:hint="eastAsia"/>
        </w:rPr>
        <w:t>провели</w:t>
      </w:r>
      <w:r>
        <w:t xml:space="preserve"> </w:t>
      </w:r>
      <w:r>
        <w:rPr>
          <w:rFonts w:hint="eastAsia"/>
        </w:rPr>
        <w:t>рестайлинг</w:t>
      </w:r>
      <w:r>
        <w:t xml:space="preserve"> </w:t>
      </w:r>
      <w:r>
        <w:rPr>
          <w:rFonts w:hint="eastAsia"/>
        </w:rPr>
        <w:t>или</w:t>
      </w:r>
      <w:r>
        <w:t xml:space="preserve"> </w:t>
      </w:r>
      <w:r>
        <w:rPr>
          <w:rFonts w:hint="eastAsia"/>
        </w:rPr>
        <w:t>же</w:t>
      </w:r>
      <w:r>
        <w:t xml:space="preserve"> </w:t>
      </w:r>
      <w:r>
        <w:rPr>
          <w:rFonts w:hint="eastAsia"/>
        </w:rPr>
        <w:t>ребрендинг</w:t>
      </w:r>
      <w:r>
        <w:t xml:space="preserve"> </w:t>
      </w:r>
      <w:r>
        <w:rPr>
          <w:rFonts w:hint="eastAsia"/>
        </w:rPr>
        <w:t>своих</w:t>
      </w:r>
      <w:r>
        <w:t xml:space="preserve"> </w:t>
      </w:r>
      <w:r>
        <w:rPr>
          <w:rFonts w:hint="eastAsia"/>
        </w:rPr>
        <w:t>фор</w:t>
      </w:r>
      <w:r>
        <w:rPr>
          <w:rFonts w:hint="eastAsia"/>
        </w:rPr>
        <w:t>¬</w:t>
      </w:r>
      <w:r>
        <w:rPr>
          <w:rFonts w:hint="eastAsia"/>
        </w:rPr>
        <w:t>матов</w:t>
      </w:r>
      <w:r>
        <w:t xml:space="preserve">. </w:t>
      </w:r>
      <w:r>
        <w:rPr>
          <w:rFonts w:hint="eastAsia"/>
        </w:rPr>
        <w:t>Современный</w:t>
      </w:r>
      <w:r>
        <w:t xml:space="preserve"> </w:t>
      </w:r>
      <w:r>
        <w:rPr>
          <w:rFonts w:hint="eastAsia"/>
        </w:rPr>
        <w:t>рынок</w:t>
      </w:r>
      <w:r>
        <w:t xml:space="preserve"> </w:t>
      </w:r>
      <w:r>
        <w:rPr>
          <w:rFonts w:hint="eastAsia"/>
        </w:rPr>
        <w:t>общепита</w:t>
      </w:r>
      <w:r>
        <w:t xml:space="preserve"> </w:t>
      </w:r>
      <w:r>
        <w:rPr>
          <w:rFonts w:hint="eastAsia"/>
        </w:rPr>
        <w:t>характеризуется</w:t>
      </w:r>
      <w:r>
        <w:t xml:space="preserve"> </w:t>
      </w:r>
      <w:r>
        <w:rPr>
          <w:rFonts w:hint="eastAsia"/>
        </w:rPr>
        <w:t>разнообразием</w:t>
      </w:r>
      <w:r>
        <w:t xml:space="preserve"> </w:t>
      </w:r>
      <w:r>
        <w:rPr>
          <w:rFonts w:hint="eastAsia"/>
        </w:rPr>
        <w:t>кон</w:t>
      </w:r>
      <w:r>
        <w:rPr>
          <w:rFonts w:hint="eastAsia"/>
        </w:rPr>
        <w:t>¬</w:t>
      </w:r>
      <w:r>
        <w:rPr>
          <w:rFonts w:hint="eastAsia"/>
        </w:rPr>
        <w:t>цепций</w:t>
      </w:r>
      <w:r>
        <w:t xml:space="preserve"> </w:t>
      </w:r>
      <w:r>
        <w:rPr>
          <w:rFonts w:hint="eastAsia"/>
        </w:rPr>
        <w:t>и</w:t>
      </w:r>
      <w:r>
        <w:t xml:space="preserve"> </w:t>
      </w:r>
      <w:r>
        <w:rPr>
          <w:rFonts w:hint="eastAsia"/>
        </w:rPr>
        <w:t>форматов</w:t>
      </w:r>
      <w:r>
        <w:t>.</w:t>
      </w:r>
    </w:p>
    <w:p w14:paraId="2B65AB19" w14:textId="77777777" w:rsidR="00AB3D20" w:rsidRDefault="00AB3D20" w:rsidP="00AB3D20">
      <w:r>
        <w:rPr>
          <w:rFonts w:hint="eastAsia"/>
        </w:rPr>
        <w:t>Кризис</w:t>
      </w:r>
      <w:r>
        <w:t xml:space="preserve"> </w:t>
      </w:r>
      <w:r>
        <w:rPr>
          <w:rFonts w:hint="eastAsia"/>
        </w:rPr>
        <w:t>оказал</w:t>
      </w:r>
      <w:r>
        <w:t xml:space="preserve"> </w:t>
      </w:r>
      <w:r>
        <w:rPr>
          <w:rFonts w:hint="eastAsia"/>
        </w:rPr>
        <w:t>серьезное</w:t>
      </w:r>
      <w:r>
        <w:t xml:space="preserve"> </w:t>
      </w:r>
      <w:r>
        <w:rPr>
          <w:rFonts w:hint="eastAsia"/>
        </w:rPr>
        <w:t>влияние</w:t>
      </w:r>
      <w:r>
        <w:t xml:space="preserve"> </w:t>
      </w:r>
      <w:r>
        <w:rPr>
          <w:rFonts w:hint="eastAsia"/>
        </w:rPr>
        <w:t>на</w:t>
      </w:r>
      <w:r>
        <w:t xml:space="preserve"> </w:t>
      </w:r>
      <w:r>
        <w:rPr>
          <w:rFonts w:hint="eastAsia"/>
        </w:rPr>
        <w:t>развитие</w:t>
      </w:r>
      <w:r>
        <w:t xml:space="preserve"> </w:t>
      </w:r>
      <w:r>
        <w:rPr>
          <w:rFonts w:hint="eastAsia"/>
        </w:rPr>
        <w:t>рынка</w:t>
      </w:r>
      <w:r>
        <w:t xml:space="preserve"> </w:t>
      </w:r>
      <w:r>
        <w:rPr>
          <w:rFonts w:hint="eastAsia"/>
        </w:rPr>
        <w:t>услуг</w:t>
      </w:r>
      <w:r>
        <w:t xml:space="preserve"> </w:t>
      </w:r>
      <w:r>
        <w:rPr>
          <w:rFonts w:hint="eastAsia"/>
        </w:rPr>
        <w:t>общепита</w:t>
      </w:r>
      <w:r>
        <w:t xml:space="preserve">: </w:t>
      </w:r>
      <w:r>
        <w:rPr>
          <w:rFonts w:hint="eastAsia"/>
        </w:rPr>
        <w:t>суммарное</w:t>
      </w:r>
      <w:r>
        <w:t xml:space="preserve"> </w:t>
      </w:r>
      <w:r>
        <w:rPr>
          <w:rFonts w:hint="eastAsia"/>
        </w:rPr>
        <w:t>снижение</w:t>
      </w:r>
      <w:r>
        <w:t xml:space="preserve"> </w:t>
      </w:r>
      <w:r>
        <w:rPr>
          <w:rFonts w:hint="eastAsia"/>
        </w:rPr>
        <w:t>оборота</w:t>
      </w:r>
      <w:r>
        <w:t xml:space="preserve"> </w:t>
      </w:r>
      <w:r>
        <w:rPr>
          <w:rFonts w:hint="eastAsia"/>
        </w:rPr>
        <w:t>индустрии</w:t>
      </w:r>
      <w:r>
        <w:t xml:space="preserve"> </w:t>
      </w:r>
      <w:r>
        <w:rPr>
          <w:rFonts w:hint="eastAsia"/>
        </w:rPr>
        <w:t>общественного</w:t>
      </w:r>
      <w:r>
        <w:t xml:space="preserve"> </w:t>
      </w:r>
      <w:r>
        <w:rPr>
          <w:rFonts w:hint="eastAsia"/>
        </w:rPr>
        <w:t>питания</w:t>
      </w:r>
      <w:r>
        <w:t xml:space="preserve"> </w:t>
      </w:r>
      <w:r>
        <w:rPr>
          <w:rFonts w:hint="eastAsia"/>
        </w:rPr>
        <w:t>составило</w:t>
      </w:r>
      <w:r>
        <w:t xml:space="preserve"> </w:t>
      </w:r>
      <w:r>
        <w:rPr>
          <w:rFonts w:hint="eastAsia"/>
        </w:rPr>
        <w:t>в</w:t>
      </w:r>
      <w:r>
        <w:t xml:space="preserve"> </w:t>
      </w:r>
      <w:r>
        <w:rPr>
          <w:rFonts w:hint="eastAsia"/>
        </w:rPr>
        <w:t>пределах</w:t>
      </w:r>
      <w:r>
        <w:t xml:space="preserve"> 26%. </w:t>
      </w:r>
      <w:r>
        <w:rPr>
          <w:rFonts w:hint="eastAsia"/>
        </w:rPr>
        <w:t>Самое</w:t>
      </w:r>
      <w:r>
        <w:t xml:space="preserve"> </w:t>
      </w:r>
      <w:r>
        <w:rPr>
          <w:rFonts w:hint="eastAsia"/>
        </w:rPr>
        <w:t>большое</w:t>
      </w:r>
      <w:r>
        <w:t xml:space="preserve"> </w:t>
      </w:r>
      <w:r>
        <w:rPr>
          <w:rFonts w:hint="eastAsia"/>
        </w:rPr>
        <w:t>понижение</w:t>
      </w:r>
      <w:r>
        <w:t xml:space="preserve"> </w:t>
      </w:r>
      <w:r>
        <w:rPr>
          <w:rFonts w:hint="eastAsia"/>
        </w:rPr>
        <w:t>покупательского</w:t>
      </w:r>
      <w:r>
        <w:t xml:space="preserve"> </w:t>
      </w:r>
      <w:r>
        <w:rPr>
          <w:rFonts w:hint="eastAsia"/>
        </w:rPr>
        <w:t>платежеспособ</w:t>
      </w:r>
      <w:r>
        <w:rPr>
          <w:rFonts w:hint="eastAsia"/>
        </w:rPr>
        <w:t>¬</w:t>
      </w:r>
      <w:r>
        <w:rPr>
          <w:rFonts w:hint="eastAsia"/>
        </w:rPr>
        <w:t>ного</w:t>
      </w:r>
      <w:r>
        <w:t xml:space="preserve"> </w:t>
      </w:r>
      <w:r>
        <w:rPr>
          <w:rFonts w:hint="eastAsia"/>
        </w:rPr>
        <w:t>спроса</w:t>
      </w:r>
      <w:r>
        <w:t xml:space="preserve"> </w:t>
      </w:r>
      <w:r>
        <w:rPr>
          <w:rFonts w:hint="eastAsia"/>
        </w:rPr>
        <w:t>отмечалось</w:t>
      </w:r>
      <w:r>
        <w:t xml:space="preserve"> </w:t>
      </w:r>
      <w:r>
        <w:rPr>
          <w:rFonts w:hint="eastAsia"/>
        </w:rPr>
        <w:t>в</w:t>
      </w:r>
      <w:r>
        <w:t xml:space="preserve"> </w:t>
      </w:r>
      <w:r>
        <w:rPr>
          <w:rFonts w:hint="eastAsia"/>
        </w:rPr>
        <w:t>сегменте</w:t>
      </w:r>
      <w:r>
        <w:t xml:space="preserve"> </w:t>
      </w:r>
      <w:r>
        <w:rPr>
          <w:rFonts w:hint="eastAsia"/>
        </w:rPr>
        <w:t>ресторанов</w:t>
      </w:r>
      <w:r>
        <w:t xml:space="preserve"> fine - dining </w:t>
      </w:r>
      <w:r>
        <w:rPr>
          <w:rFonts w:hint="eastAsia"/>
        </w:rPr>
        <w:t>и</w:t>
      </w:r>
      <w:r>
        <w:t xml:space="preserve"> luxury.</w:t>
      </w:r>
    </w:p>
    <w:p w14:paraId="76619C58" w14:textId="77777777" w:rsidR="00AB3D20" w:rsidRDefault="00AB3D20" w:rsidP="00AB3D20">
      <w:r>
        <w:rPr>
          <w:rFonts w:hint="eastAsia"/>
        </w:rPr>
        <w:t>В</w:t>
      </w:r>
      <w:r>
        <w:t xml:space="preserve"> 2010 </w:t>
      </w:r>
      <w:r>
        <w:rPr>
          <w:rFonts w:hint="eastAsia"/>
        </w:rPr>
        <w:t>году</w:t>
      </w:r>
      <w:r>
        <w:t xml:space="preserve"> </w:t>
      </w:r>
      <w:r>
        <w:rPr>
          <w:rFonts w:hint="eastAsia"/>
        </w:rPr>
        <w:t>в</w:t>
      </w:r>
      <w:r>
        <w:t xml:space="preserve"> </w:t>
      </w:r>
      <w:r>
        <w:rPr>
          <w:rFonts w:hint="eastAsia"/>
        </w:rPr>
        <w:t>РФ</w:t>
      </w:r>
      <w:r>
        <w:t xml:space="preserve"> </w:t>
      </w:r>
      <w:r>
        <w:rPr>
          <w:rFonts w:hint="eastAsia"/>
        </w:rPr>
        <w:t>на</w:t>
      </w:r>
      <w:r>
        <w:t xml:space="preserve"> </w:t>
      </w:r>
      <w:r>
        <w:rPr>
          <w:rFonts w:hint="eastAsia"/>
        </w:rPr>
        <w:t>рынке</w:t>
      </w:r>
      <w:r>
        <w:t xml:space="preserve"> </w:t>
      </w:r>
      <w:r>
        <w:rPr>
          <w:rFonts w:hint="eastAsia"/>
        </w:rPr>
        <w:t>общепита</w:t>
      </w:r>
      <w:r>
        <w:t xml:space="preserve"> </w:t>
      </w:r>
      <w:r>
        <w:rPr>
          <w:rFonts w:hint="eastAsia"/>
        </w:rPr>
        <w:t>возникло</w:t>
      </w:r>
      <w:r>
        <w:t xml:space="preserve"> </w:t>
      </w:r>
      <w:r>
        <w:rPr>
          <w:rFonts w:hint="eastAsia"/>
        </w:rPr>
        <w:t>большое</w:t>
      </w:r>
      <w:r>
        <w:t xml:space="preserve"> </w:t>
      </w:r>
      <w:r>
        <w:rPr>
          <w:rFonts w:hint="eastAsia"/>
        </w:rPr>
        <w:t>количество</w:t>
      </w:r>
      <w:r>
        <w:t xml:space="preserve"> </w:t>
      </w:r>
      <w:r>
        <w:rPr>
          <w:rFonts w:hint="eastAsia"/>
        </w:rPr>
        <w:t>не</w:t>
      </w:r>
      <w:r>
        <w:rPr>
          <w:rFonts w:hint="eastAsia"/>
        </w:rPr>
        <w:t>¬</w:t>
      </w:r>
      <w:r>
        <w:rPr>
          <w:rFonts w:hint="eastAsia"/>
        </w:rPr>
        <w:t>профильных</w:t>
      </w:r>
      <w:r>
        <w:t xml:space="preserve"> </w:t>
      </w:r>
      <w:r>
        <w:rPr>
          <w:rFonts w:hint="eastAsia"/>
        </w:rPr>
        <w:t>стратегических</w:t>
      </w:r>
      <w:r>
        <w:t xml:space="preserve"> </w:t>
      </w:r>
      <w:r>
        <w:rPr>
          <w:rFonts w:hint="eastAsia"/>
        </w:rPr>
        <w:t>игроков</w:t>
      </w:r>
      <w:r>
        <w:t xml:space="preserve">. </w:t>
      </w:r>
      <w:r>
        <w:rPr>
          <w:rFonts w:hint="eastAsia"/>
        </w:rPr>
        <w:t>Объявлено</w:t>
      </w:r>
      <w:r>
        <w:t xml:space="preserve"> </w:t>
      </w:r>
      <w:r>
        <w:rPr>
          <w:rFonts w:hint="eastAsia"/>
        </w:rPr>
        <w:t>о</w:t>
      </w:r>
      <w:r>
        <w:t xml:space="preserve"> </w:t>
      </w:r>
      <w:r>
        <w:rPr>
          <w:rFonts w:hint="eastAsia"/>
        </w:rPr>
        <w:t>реализации</w:t>
      </w:r>
      <w:r>
        <w:t xml:space="preserve"> </w:t>
      </w:r>
      <w:r>
        <w:rPr>
          <w:rFonts w:hint="eastAsia"/>
        </w:rPr>
        <w:t>больших</w:t>
      </w:r>
      <w:r>
        <w:t xml:space="preserve"> </w:t>
      </w:r>
      <w:r>
        <w:rPr>
          <w:rFonts w:hint="eastAsia"/>
        </w:rPr>
        <w:t>про</w:t>
      </w:r>
      <w:r>
        <w:rPr>
          <w:rFonts w:hint="eastAsia"/>
        </w:rPr>
        <w:t>¬</w:t>
      </w:r>
      <w:r>
        <w:rPr>
          <w:rFonts w:hint="eastAsia"/>
        </w:rPr>
        <w:t>ектов</w:t>
      </w:r>
      <w:r>
        <w:t xml:space="preserve"> </w:t>
      </w:r>
      <w:r>
        <w:rPr>
          <w:rFonts w:hint="eastAsia"/>
        </w:rPr>
        <w:t>по</w:t>
      </w:r>
      <w:r>
        <w:t xml:space="preserve"> </w:t>
      </w:r>
      <w:r>
        <w:rPr>
          <w:rFonts w:hint="eastAsia"/>
        </w:rPr>
        <w:t>созданию</w:t>
      </w:r>
      <w:r>
        <w:t xml:space="preserve"> </w:t>
      </w:r>
      <w:r>
        <w:rPr>
          <w:rFonts w:hint="eastAsia"/>
        </w:rPr>
        <w:t>комбинатов</w:t>
      </w:r>
      <w:r>
        <w:t xml:space="preserve"> </w:t>
      </w:r>
      <w:r>
        <w:rPr>
          <w:rFonts w:hint="eastAsia"/>
        </w:rPr>
        <w:t>питания</w:t>
      </w:r>
      <w:r>
        <w:t xml:space="preserve"> </w:t>
      </w:r>
      <w:r>
        <w:rPr>
          <w:rFonts w:hint="eastAsia"/>
        </w:rPr>
        <w:t>в</w:t>
      </w:r>
      <w:r>
        <w:t xml:space="preserve"> </w:t>
      </w:r>
      <w:r>
        <w:rPr>
          <w:rFonts w:hint="eastAsia"/>
        </w:rPr>
        <w:t>школах</w:t>
      </w:r>
      <w:r>
        <w:t xml:space="preserve">. </w:t>
      </w:r>
      <w:r>
        <w:rPr>
          <w:rFonts w:hint="eastAsia"/>
        </w:rPr>
        <w:t>Вложения</w:t>
      </w:r>
      <w:r>
        <w:t xml:space="preserve"> </w:t>
      </w:r>
      <w:r>
        <w:rPr>
          <w:rFonts w:hint="eastAsia"/>
        </w:rPr>
        <w:t>в</w:t>
      </w:r>
      <w:r>
        <w:t xml:space="preserve"> </w:t>
      </w:r>
      <w:r>
        <w:rPr>
          <w:rFonts w:hint="eastAsia"/>
        </w:rPr>
        <w:t>создание</w:t>
      </w:r>
      <w:r>
        <w:t xml:space="preserve"> </w:t>
      </w:r>
      <w:r>
        <w:rPr>
          <w:rFonts w:hint="eastAsia"/>
        </w:rPr>
        <w:t>ку</w:t>
      </w:r>
      <w:r>
        <w:rPr>
          <w:rFonts w:hint="eastAsia"/>
        </w:rPr>
        <w:t>¬</w:t>
      </w:r>
      <w:r>
        <w:rPr>
          <w:rFonts w:hint="eastAsia"/>
        </w:rPr>
        <w:t>линарной</w:t>
      </w:r>
      <w:r>
        <w:t xml:space="preserve"> </w:t>
      </w:r>
      <w:r>
        <w:rPr>
          <w:rFonts w:hint="eastAsia"/>
        </w:rPr>
        <w:t>продукции</w:t>
      </w:r>
      <w:r>
        <w:t xml:space="preserve"> </w:t>
      </w:r>
      <w:r>
        <w:rPr>
          <w:rFonts w:hint="eastAsia"/>
        </w:rPr>
        <w:t>и</w:t>
      </w:r>
      <w:r>
        <w:t xml:space="preserve"> </w:t>
      </w:r>
      <w:r>
        <w:rPr>
          <w:rFonts w:hint="eastAsia"/>
        </w:rPr>
        <w:t>продукции</w:t>
      </w:r>
      <w:r>
        <w:t xml:space="preserve"> </w:t>
      </w:r>
      <w:r>
        <w:rPr>
          <w:rFonts w:hint="eastAsia"/>
        </w:rPr>
        <w:t>общественного</w:t>
      </w:r>
      <w:r>
        <w:t xml:space="preserve"> </w:t>
      </w:r>
      <w:r>
        <w:rPr>
          <w:rFonts w:hint="eastAsia"/>
        </w:rPr>
        <w:t>и</w:t>
      </w:r>
      <w:r>
        <w:t xml:space="preserve"> </w:t>
      </w:r>
      <w:r>
        <w:rPr>
          <w:rFonts w:hint="eastAsia"/>
        </w:rPr>
        <w:lastRenderedPageBreak/>
        <w:t>корпоративного</w:t>
      </w:r>
      <w:r>
        <w:t xml:space="preserve"> </w:t>
      </w:r>
      <w:r>
        <w:rPr>
          <w:rFonts w:hint="eastAsia"/>
        </w:rPr>
        <w:t>питания</w:t>
      </w:r>
      <w:r>
        <w:t xml:space="preserve"> </w:t>
      </w:r>
      <w:r>
        <w:rPr>
          <w:rFonts w:hint="eastAsia"/>
        </w:rPr>
        <w:t>остаются</w:t>
      </w:r>
      <w:r>
        <w:t xml:space="preserve"> </w:t>
      </w:r>
      <w:r>
        <w:rPr>
          <w:rFonts w:hint="eastAsia"/>
        </w:rPr>
        <w:t>наиболее</w:t>
      </w:r>
      <w:r>
        <w:t xml:space="preserve"> </w:t>
      </w:r>
      <w:r>
        <w:rPr>
          <w:rFonts w:hint="eastAsia"/>
        </w:rPr>
        <w:t>явным</w:t>
      </w:r>
      <w:r>
        <w:t xml:space="preserve"> </w:t>
      </w:r>
      <w:r>
        <w:rPr>
          <w:rFonts w:hint="eastAsia"/>
        </w:rPr>
        <w:t>трендом</w:t>
      </w:r>
      <w:r>
        <w:t xml:space="preserve"> </w:t>
      </w:r>
      <w:r>
        <w:rPr>
          <w:rFonts w:hint="eastAsia"/>
        </w:rPr>
        <w:t>в</w:t>
      </w:r>
      <w:r>
        <w:t xml:space="preserve"> 2010 </w:t>
      </w:r>
      <w:r>
        <w:rPr>
          <w:rFonts w:hint="eastAsia"/>
        </w:rPr>
        <w:t>и</w:t>
      </w:r>
      <w:r>
        <w:t xml:space="preserve"> 2011 </w:t>
      </w:r>
      <w:r>
        <w:rPr>
          <w:rFonts w:hint="eastAsia"/>
        </w:rPr>
        <w:t>годах</w:t>
      </w:r>
      <w:r>
        <w:t>.</w:t>
      </w:r>
    </w:p>
    <w:p w14:paraId="19B7DA00" w14:textId="77777777" w:rsidR="00AB3D20" w:rsidRDefault="00AB3D20" w:rsidP="00AB3D20">
      <w:r>
        <w:rPr>
          <w:rFonts w:hint="eastAsia"/>
        </w:rPr>
        <w:t>В</w:t>
      </w:r>
      <w:r>
        <w:t xml:space="preserve"> </w:t>
      </w:r>
      <w:r>
        <w:rPr>
          <w:rFonts w:hint="eastAsia"/>
        </w:rPr>
        <w:t>конце</w:t>
      </w:r>
      <w:r>
        <w:t xml:space="preserve"> 2010 </w:t>
      </w:r>
      <w:r>
        <w:rPr>
          <w:rFonts w:hint="eastAsia"/>
        </w:rPr>
        <w:t>года</w:t>
      </w:r>
      <w:r>
        <w:t xml:space="preserve"> </w:t>
      </w:r>
      <w:r>
        <w:rPr>
          <w:rFonts w:hint="eastAsia"/>
        </w:rPr>
        <w:t>доля</w:t>
      </w:r>
      <w:r>
        <w:t xml:space="preserve"> </w:t>
      </w:r>
      <w:r>
        <w:rPr>
          <w:rFonts w:hint="eastAsia"/>
        </w:rPr>
        <w:t>сетевых</w:t>
      </w:r>
      <w:r>
        <w:t xml:space="preserve"> </w:t>
      </w:r>
      <w:r>
        <w:rPr>
          <w:rFonts w:hint="eastAsia"/>
        </w:rPr>
        <w:t>операторов</w:t>
      </w:r>
      <w:r>
        <w:t xml:space="preserve"> </w:t>
      </w:r>
      <w:r>
        <w:rPr>
          <w:rFonts w:hint="eastAsia"/>
        </w:rPr>
        <w:t>в</w:t>
      </w:r>
      <w:r>
        <w:t xml:space="preserve"> </w:t>
      </w:r>
      <w:r>
        <w:rPr>
          <w:rFonts w:hint="eastAsia"/>
        </w:rPr>
        <w:t>общем</w:t>
      </w:r>
      <w:r>
        <w:t xml:space="preserve"> </w:t>
      </w:r>
      <w:r>
        <w:rPr>
          <w:rFonts w:hint="eastAsia"/>
        </w:rPr>
        <w:t>числе</w:t>
      </w:r>
      <w:r>
        <w:t xml:space="preserve"> </w:t>
      </w:r>
      <w:r>
        <w:rPr>
          <w:rFonts w:hint="eastAsia"/>
        </w:rPr>
        <w:t>точек</w:t>
      </w:r>
      <w:r>
        <w:t xml:space="preserve"> </w:t>
      </w:r>
      <w:r>
        <w:rPr>
          <w:rFonts w:hint="eastAsia"/>
        </w:rPr>
        <w:t>обще</w:t>
      </w:r>
      <w:r>
        <w:rPr>
          <w:rFonts w:hint="eastAsia"/>
        </w:rPr>
        <w:t>¬</w:t>
      </w:r>
      <w:r>
        <w:rPr>
          <w:rFonts w:hint="eastAsia"/>
        </w:rPr>
        <w:t>пита</w:t>
      </w:r>
      <w:r>
        <w:t xml:space="preserve"> </w:t>
      </w:r>
      <w:r>
        <w:rPr>
          <w:rFonts w:hint="eastAsia"/>
        </w:rPr>
        <w:t>составляла</w:t>
      </w:r>
      <w:r>
        <w:t xml:space="preserve"> 36%, </w:t>
      </w:r>
      <w:r>
        <w:rPr>
          <w:rFonts w:hint="eastAsia"/>
        </w:rPr>
        <w:t>это</w:t>
      </w:r>
      <w:r>
        <w:t xml:space="preserve"> </w:t>
      </w:r>
      <w:r>
        <w:rPr>
          <w:rFonts w:hint="eastAsia"/>
        </w:rPr>
        <w:t>на</w:t>
      </w:r>
      <w:r>
        <w:t xml:space="preserve"> 3% </w:t>
      </w:r>
      <w:r>
        <w:rPr>
          <w:rFonts w:hint="eastAsia"/>
        </w:rPr>
        <w:t>больше</w:t>
      </w:r>
      <w:r>
        <w:t xml:space="preserve"> </w:t>
      </w:r>
      <w:r>
        <w:rPr>
          <w:rFonts w:hint="eastAsia"/>
        </w:rPr>
        <w:t>чем</w:t>
      </w:r>
      <w:r>
        <w:t xml:space="preserve"> </w:t>
      </w:r>
      <w:r>
        <w:rPr>
          <w:rFonts w:hint="eastAsia"/>
        </w:rPr>
        <w:t>показатель</w:t>
      </w:r>
      <w:r>
        <w:t xml:space="preserve"> </w:t>
      </w:r>
      <w:r>
        <w:rPr>
          <w:rFonts w:hint="eastAsia"/>
        </w:rPr>
        <w:t>предшествующего</w:t>
      </w:r>
      <w:r>
        <w:t xml:space="preserve"> </w:t>
      </w:r>
      <w:r>
        <w:rPr>
          <w:rFonts w:hint="eastAsia"/>
        </w:rPr>
        <w:t>года</w:t>
      </w:r>
      <w:r>
        <w:t>.</w:t>
      </w:r>
    </w:p>
    <w:p w14:paraId="3D32F98F" w14:textId="77777777" w:rsidR="00AB3D20" w:rsidRDefault="00AB3D20" w:rsidP="00AB3D20">
      <w:r>
        <w:rPr>
          <w:rFonts w:hint="eastAsia"/>
        </w:rPr>
        <w:t>В</w:t>
      </w:r>
      <w:r>
        <w:t xml:space="preserve"> </w:t>
      </w:r>
      <w:r>
        <w:rPr>
          <w:rFonts w:hint="eastAsia"/>
        </w:rPr>
        <w:t>последнее</w:t>
      </w:r>
      <w:r>
        <w:t xml:space="preserve"> </w:t>
      </w:r>
      <w:r>
        <w:rPr>
          <w:rFonts w:hint="eastAsia"/>
        </w:rPr>
        <w:t>время</w:t>
      </w:r>
      <w:r>
        <w:t xml:space="preserve"> </w:t>
      </w:r>
      <w:r>
        <w:rPr>
          <w:rFonts w:hint="eastAsia"/>
        </w:rPr>
        <w:t>русский</w:t>
      </w:r>
      <w:r>
        <w:t xml:space="preserve"> </w:t>
      </w:r>
      <w:r>
        <w:rPr>
          <w:rFonts w:hint="eastAsia"/>
        </w:rPr>
        <w:t>рынок</w:t>
      </w:r>
      <w:r>
        <w:t xml:space="preserve"> </w:t>
      </w:r>
      <w:r>
        <w:rPr>
          <w:rFonts w:hint="eastAsia"/>
        </w:rPr>
        <w:t>общепита</w:t>
      </w:r>
      <w:r>
        <w:t xml:space="preserve"> </w:t>
      </w:r>
      <w:r>
        <w:rPr>
          <w:rFonts w:hint="eastAsia"/>
        </w:rPr>
        <w:t>стабильно</w:t>
      </w:r>
      <w:r>
        <w:t xml:space="preserve"> </w:t>
      </w:r>
      <w:r>
        <w:rPr>
          <w:rFonts w:hint="eastAsia"/>
        </w:rPr>
        <w:t>рос</w:t>
      </w:r>
      <w:r>
        <w:t xml:space="preserve">. </w:t>
      </w:r>
      <w:r>
        <w:rPr>
          <w:rFonts w:hint="eastAsia"/>
        </w:rPr>
        <w:t>Связанный</w:t>
      </w:r>
      <w:r>
        <w:t xml:space="preserve"> </w:t>
      </w:r>
      <w:r>
        <w:rPr>
          <w:rFonts w:hint="eastAsia"/>
        </w:rPr>
        <w:t>с</w:t>
      </w:r>
      <w:r>
        <w:t xml:space="preserve"> </w:t>
      </w:r>
      <w:r>
        <w:rPr>
          <w:rFonts w:hint="eastAsia"/>
        </w:rPr>
        <w:t>вероятностью</w:t>
      </w:r>
      <w:r>
        <w:t xml:space="preserve"> </w:t>
      </w:r>
      <w:r>
        <w:rPr>
          <w:rFonts w:hint="eastAsia"/>
        </w:rPr>
        <w:t>получать</w:t>
      </w:r>
      <w:r>
        <w:t xml:space="preserve"> </w:t>
      </w:r>
      <w:r>
        <w:rPr>
          <w:rFonts w:hint="eastAsia"/>
        </w:rPr>
        <w:t>существенные</w:t>
      </w:r>
      <w:r>
        <w:t xml:space="preserve"> </w:t>
      </w:r>
      <w:r>
        <w:rPr>
          <w:rFonts w:hint="eastAsia"/>
        </w:rPr>
        <w:t>прибыли</w:t>
      </w:r>
      <w:r>
        <w:t xml:space="preserve"> </w:t>
      </w:r>
      <w:r>
        <w:rPr>
          <w:rFonts w:hint="eastAsia"/>
        </w:rPr>
        <w:t>этот</w:t>
      </w:r>
      <w:r>
        <w:t xml:space="preserve"> </w:t>
      </w:r>
      <w:r>
        <w:rPr>
          <w:rFonts w:hint="eastAsia"/>
        </w:rPr>
        <w:t>бизнес</w:t>
      </w:r>
      <w:r>
        <w:t xml:space="preserve"> </w:t>
      </w:r>
      <w:r>
        <w:rPr>
          <w:rFonts w:hint="eastAsia"/>
        </w:rPr>
        <w:t>заинтересовал</w:t>
      </w:r>
      <w:r>
        <w:t xml:space="preserve"> </w:t>
      </w:r>
      <w:r>
        <w:rPr>
          <w:rFonts w:hint="eastAsia"/>
        </w:rPr>
        <w:t>многих</w:t>
      </w:r>
      <w:r>
        <w:t xml:space="preserve"> </w:t>
      </w:r>
      <w:r>
        <w:rPr>
          <w:rFonts w:hint="eastAsia"/>
        </w:rPr>
        <w:t>игроков</w:t>
      </w:r>
      <w:r>
        <w:t xml:space="preserve">, </w:t>
      </w:r>
      <w:r>
        <w:rPr>
          <w:rFonts w:hint="eastAsia"/>
        </w:rPr>
        <w:t>как</w:t>
      </w:r>
      <w:r>
        <w:t xml:space="preserve"> </w:t>
      </w:r>
      <w:r>
        <w:rPr>
          <w:rFonts w:hint="eastAsia"/>
        </w:rPr>
        <w:t>российских</w:t>
      </w:r>
      <w:r>
        <w:t xml:space="preserve">, </w:t>
      </w:r>
      <w:r>
        <w:rPr>
          <w:rFonts w:hint="eastAsia"/>
        </w:rPr>
        <w:t>так</w:t>
      </w:r>
      <w:r>
        <w:t xml:space="preserve"> </w:t>
      </w:r>
      <w:r>
        <w:rPr>
          <w:rFonts w:hint="eastAsia"/>
        </w:rPr>
        <w:t>и</w:t>
      </w:r>
      <w:r>
        <w:t xml:space="preserve"> </w:t>
      </w:r>
      <w:r>
        <w:rPr>
          <w:rFonts w:hint="eastAsia"/>
        </w:rPr>
        <w:t>иностранных</w:t>
      </w:r>
      <w:r>
        <w:t>.</w:t>
      </w:r>
    </w:p>
    <w:p w14:paraId="679CA855" w14:textId="77777777" w:rsidR="00AB3D20" w:rsidRDefault="00AB3D20" w:rsidP="00AB3D20">
      <w:r>
        <w:rPr>
          <w:rFonts w:hint="eastAsia"/>
        </w:rPr>
        <w:t>Западные</w:t>
      </w:r>
      <w:r>
        <w:t xml:space="preserve"> </w:t>
      </w:r>
      <w:r>
        <w:rPr>
          <w:rFonts w:hint="eastAsia"/>
        </w:rPr>
        <w:t>фирмы</w:t>
      </w:r>
      <w:r>
        <w:t xml:space="preserve"> </w:t>
      </w:r>
      <w:r>
        <w:rPr>
          <w:rFonts w:hint="eastAsia"/>
        </w:rPr>
        <w:t>сочли</w:t>
      </w:r>
      <w:r>
        <w:t xml:space="preserve"> </w:t>
      </w:r>
      <w:r>
        <w:rPr>
          <w:rFonts w:hint="eastAsia"/>
        </w:rPr>
        <w:t>конъюнктуру</w:t>
      </w:r>
      <w:r>
        <w:t xml:space="preserve"> </w:t>
      </w:r>
      <w:r>
        <w:rPr>
          <w:rFonts w:hint="eastAsia"/>
        </w:rPr>
        <w:t>рынка</w:t>
      </w:r>
      <w:r>
        <w:t xml:space="preserve"> </w:t>
      </w:r>
      <w:r>
        <w:rPr>
          <w:rFonts w:hint="eastAsia"/>
        </w:rPr>
        <w:t>после</w:t>
      </w:r>
      <w:r>
        <w:t xml:space="preserve"> </w:t>
      </w:r>
      <w:r>
        <w:rPr>
          <w:rFonts w:hint="eastAsia"/>
        </w:rPr>
        <w:t>кризиса</w:t>
      </w:r>
      <w:r>
        <w:t xml:space="preserve"> </w:t>
      </w:r>
      <w:r>
        <w:rPr>
          <w:rFonts w:hint="eastAsia"/>
        </w:rPr>
        <w:t>благоприят</w:t>
      </w:r>
      <w:r>
        <w:rPr>
          <w:rFonts w:hint="eastAsia"/>
        </w:rPr>
        <w:t>¬</w:t>
      </w:r>
      <w:r>
        <w:rPr>
          <w:rFonts w:hint="eastAsia"/>
        </w:rPr>
        <w:t>ной</w:t>
      </w:r>
      <w:r>
        <w:t xml:space="preserve"> </w:t>
      </w:r>
      <w:r>
        <w:rPr>
          <w:rFonts w:hint="eastAsia"/>
        </w:rPr>
        <w:t>для</w:t>
      </w:r>
      <w:r>
        <w:t xml:space="preserve"> </w:t>
      </w:r>
      <w:r>
        <w:rPr>
          <w:rFonts w:hint="eastAsia"/>
        </w:rPr>
        <w:t>входа</w:t>
      </w:r>
      <w:r>
        <w:t xml:space="preserve"> </w:t>
      </w:r>
      <w:r>
        <w:rPr>
          <w:rFonts w:hint="eastAsia"/>
        </w:rPr>
        <w:t>на</w:t>
      </w:r>
      <w:r>
        <w:t xml:space="preserve"> </w:t>
      </w:r>
      <w:r>
        <w:rPr>
          <w:rFonts w:hint="eastAsia"/>
        </w:rPr>
        <w:t>российский</w:t>
      </w:r>
      <w:r>
        <w:t xml:space="preserve"> </w:t>
      </w:r>
      <w:r>
        <w:rPr>
          <w:rFonts w:hint="eastAsia"/>
        </w:rPr>
        <w:t>рынок</w:t>
      </w:r>
      <w:r>
        <w:t xml:space="preserve">. </w:t>
      </w:r>
      <w:r>
        <w:rPr>
          <w:rFonts w:hint="eastAsia"/>
        </w:rPr>
        <w:t>Международные</w:t>
      </w:r>
      <w:r>
        <w:t xml:space="preserve"> </w:t>
      </w:r>
      <w:r>
        <w:rPr>
          <w:rFonts w:hint="eastAsia"/>
        </w:rPr>
        <w:t>бренды</w:t>
      </w:r>
      <w:r>
        <w:t xml:space="preserve"> </w:t>
      </w:r>
      <w:r>
        <w:rPr>
          <w:rFonts w:hint="eastAsia"/>
        </w:rPr>
        <w:t>на</w:t>
      </w:r>
      <w:r>
        <w:t xml:space="preserve"> </w:t>
      </w:r>
      <w:r>
        <w:rPr>
          <w:rFonts w:hint="eastAsia"/>
        </w:rPr>
        <w:t>российский</w:t>
      </w:r>
    </w:p>
    <w:p w14:paraId="7FF2A65B" w14:textId="77777777" w:rsidR="00AB3D20" w:rsidRDefault="00AB3D20" w:rsidP="00AB3D20">
      <w:r>
        <w:rPr>
          <w:rFonts w:hint="eastAsia"/>
        </w:rPr>
        <w:t>рынок</w:t>
      </w:r>
      <w:r>
        <w:t xml:space="preserve"> </w:t>
      </w:r>
      <w:r>
        <w:rPr>
          <w:rFonts w:hint="eastAsia"/>
        </w:rPr>
        <w:t>пришли</w:t>
      </w:r>
      <w:r>
        <w:t xml:space="preserve"> </w:t>
      </w:r>
      <w:r>
        <w:rPr>
          <w:rFonts w:hint="eastAsia"/>
        </w:rPr>
        <w:t>или</w:t>
      </w:r>
      <w:r>
        <w:t xml:space="preserve"> </w:t>
      </w:r>
      <w:r>
        <w:rPr>
          <w:rFonts w:hint="eastAsia"/>
        </w:rPr>
        <w:t>как</w:t>
      </w:r>
      <w:r>
        <w:t xml:space="preserve"> </w:t>
      </w:r>
      <w:r>
        <w:rPr>
          <w:rFonts w:hint="eastAsia"/>
        </w:rPr>
        <w:t>компании</w:t>
      </w:r>
      <w:r>
        <w:t xml:space="preserve"> </w:t>
      </w:r>
      <w:r>
        <w:rPr>
          <w:rFonts w:hint="eastAsia"/>
        </w:rPr>
        <w:t>при</w:t>
      </w:r>
      <w:r>
        <w:t xml:space="preserve"> </w:t>
      </w:r>
      <w:r>
        <w:rPr>
          <w:rFonts w:hint="eastAsia"/>
        </w:rPr>
        <w:t>участии</w:t>
      </w:r>
      <w:r>
        <w:t xml:space="preserve"> </w:t>
      </w:r>
      <w:r>
        <w:rPr>
          <w:rFonts w:hint="eastAsia"/>
        </w:rPr>
        <w:t>отечественных</w:t>
      </w:r>
      <w:r>
        <w:t xml:space="preserve"> </w:t>
      </w:r>
      <w:r>
        <w:rPr>
          <w:rFonts w:hint="eastAsia"/>
        </w:rPr>
        <w:t>компаний</w:t>
      </w:r>
      <w:r>
        <w:t xml:space="preserve"> </w:t>
      </w:r>
      <w:r>
        <w:rPr>
          <w:rFonts w:hint="eastAsia"/>
        </w:rPr>
        <w:t>или</w:t>
      </w:r>
      <w:r>
        <w:t xml:space="preserve"> </w:t>
      </w:r>
      <w:r>
        <w:rPr>
          <w:rFonts w:hint="eastAsia"/>
        </w:rPr>
        <w:t>по</w:t>
      </w:r>
      <w:r>
        <w:t xml:space="preserve"> </w:t>
      </w:r>
      <w:r>
        <w:rPr>
          <w:rFonts w:hint="eastAsia"/>
        </w:rPr>
        <w:t>франшизе</w:t>
      </w:r>
      <w:r>
        <w:t>.</w:t>
      </w:r>
    </w:p>
    <w:p w14:paraId="1AE4FD54" w14:textId="77777777" w:rsidR="00AB3D20" w:rsidRDefault="00AB3D20" w:rsidP="00AB3D20">
      <w:r>
        <w:rPr>
          <w:rFonts w:hint="eastAsia"/>
        </w:rPr>
        <w:t>С</w:t>
      </w:r>
      <w:r>
        <w:t xml:space="preserve"> </w:t>
      </w:r>
      <w:r>
        <w:rPr>
          <w:rFonts w:hint="eastAsia"/>
        </w:rPr>
        <w:t>нашей</w:t>
      </w:r>
      <w:r>
        <w:t xml:space="preserve"> </w:t>
      </w:r>
      <w:r>
        <w:rPr>
          <w:rFonts w:hint="eastAsia"/>
        </w:rPr>
        <w:t>точки</w:t>
      </w:r>
      <w:r>
        <w:t xml:space="preserve"> </w:t>
      </w:r>
      <w:r>
        <w:rPr>
          <w:rFonts w:hint="eastAsia"/>
        </w:rPr>
        <w:t>зрения</w:t>
      </w:r>
      <w:r>
        <w:t xml:space="preserve">, </w:t>
      </w:r>
      <w:r>
        <w:rPr>
          <w:rFonts w:hint="eastAsia"/>
        </w:rPr>
        <w:t>в</w:t>
      </w:r>
      <w:r>
        <w:t xml:space="preserve"> </w:t>
      </w:r>
      <w:r>
        <w:rPr>
          <w:rFonts w:hint="eastAsia"/>
        </w:rPr>
        <w:t>перспективе</w:t>
      </w:r>
      <w:r>
        <w:t xml:space="preserve"> </w:t>
      </w:r>
      <w:r>
        <w:rPr>
          <w:rFonts w:hint="eastAsia"/>
        </w:rPr>
        <w:t>не</w:t>
      </w:r>
      <w:r>
        <w:t xml:space="preserve"> </w:t>
      </w:r>
      <w:r>
        <w:rPr>
          <w:rFonts w:hint="eastAsia"/>
        </w:rPr>
        <w:t>на</w:t>
      </w:r>
      <w:r>
        <w:t xml:space="preserve"> </w:t>
      </w:r>
      <w:r>
        <w:rPr>
          <w:rFonts w:hint="eastAsia"/>
        </w:rPr>
        <w:t>долгое</w:t>
      </w:r>
      <w:r>
        <w:t xml:space="preserve"> </w:t>
      </w:r>
      <w:r>
        <w:rPr>
          <w:rFonts w:hint="eastAsia"/>
        </w:rPr>
        <w:t>время</w:t>
      </w:r>
      <w:r>
        <w:t xml:space="preserve"> </w:t>
      </w:r>
      <w:r>
        <w:rPr>
          <w:rFonts w:hint="eastAsia"/>
        </w:rPr>
        <w:t>рынок</w:t>
      </w:r>
      <w:r>
        <w:t xml:space="preserve"> </w:t>
      </w:r>
      <w:r>
        <w:rPr>
          <w:rFonts w:hint="eastAsia"/>
        </w:rPr>
        <w:t>обще</w:t>
      </w:r>
      <w:r>
        <w:rPr>
          <w:rFonts w:hint="eastAsia"/>
        </w:rPr>
        <w:t>¬</w:t>
      </w:r>
      <w:r>
        <w:rPr>
          <w:rFonts w:hint="eastAsia"/>
        </w:rPr>
        <w:t>пита</w:t>
      </w:r>
      <w:r>
        <w:t xml:space="preserve"> </w:t>
      </w:r>
      <w:r>
        <w:rPr>
          <w:rFonts w:hint="eastAsia"/>
        </w:rPr>
        <w:t>ожидает</w:t>
      </w:r>
      <w:r>
        <w:t xml:space="preserve"> </w:t>
      </w:r>
      <w:r>
        <w:rPr>
          <w:rFonts w:hint="eastAsia"/>
        </w:rPr>
        <w:t>некоторое</w:t>
      </w:r>
      <w:r>
        <w:t xml:space="preserve"> </w:t>
      </w:r>
      <w:r>
        <w:rPr>
          <w:rFonts w:hint="eastAsia"/>
        </w:rPr>
        <w:t>замедление</w:t>
      </w:r>
      <w:r>
        <w:t xml:space="preserve">. </w:t>
      </w:r>
      <w:r>
        <w:rPr>
          <w:rFonts w:hint="eastAsia"/>
        </w:rPr>
        <w:t>Обусловлено</w:t>
      </w:r>
      <w:r>
        <w:t xml:space="preserve"> </w:t>
      </w:r>
      <w:r>
        <w:rPr>
          <w:rFonts w:hint="eastAsia"/>
        </w:rPr>
        <w:t>это</w:t>
      </w:r>
      <w:r>
        <w:t xml:space="preserve"> </w:t>
      </w:r>
      <w:r>
        <w:rPr>
          <w:rFonts w:hint="eastAsia"/>
        </w:rPr>
        <w:t>тем</w:t>
      </w:r>
      <w:r>
        <w:t xml:space="preserve">, </w:t>
      </w:r>
      <w:r>
        <w:rPr>
          <w:rFonts w:hint="eastAsia"/>
        </w:rPr>
        <w:t>что</w:t>
      </w:r>
      <w:r>
        <w:t xml:space="preserve"> </w:t>
      </w:r>
      <w:r>
        <w:rPr>
          <w:rFonts w:hint="eastAsia"/>
        </w:rPr>
        <w:t>предпочтения</w:t>
      </w:r>
      <w:r>
        <w:t xml:space="preserve"> </w:t>
      </w:r>
      <w:r>
        <w:rPr>
          <w:rFonts w:hint="eastAsia"/>
        </w:rPr>
        <w:t>посетителей</w:t>
      </w:r>
      <w:r>
        <w:t xml:space="preserve"> </w:t>
      </w:r>
      <w:r>
        <w:rPr>
          <w:rFonts w:hint="eastAsia"/>
        </w:rPr>
        <w:t>престижных</w:t>
      </w:r>
      <w:r>
        <w:t xml:space="preserve"> </w:t>
      </w:r>
      <w:r>
        <w:rPr>
          <w:rFonts w:hint="eastAsia"/>
        </w:rPr>
        <w:t>ресторанов</w:t>
      </w:r>
      <w:r>
        <w:t xml:space="preserve"> </w:t>
      </w:r>
      <w:r>
        <w:rPr>
          <w:rFonts w:hint="eastAsia"/>
        </w:rPr>
        <w:t>понемногу</w:t>
      </w:r>
      <w:r>
        <w:t xml:space="preserve"> </w:t>
      </w:r>
      <w:r>
        <w:rPr>
          <w:rFonts w:hint="eastAsia"/>
        </w:rPr>
        <w:t>сдвигаются</w:t>
      </w:r>
      <w:r>
        <w:t xml:space="preserve"> </w:t>
      </w:r>
      <w:r>
        <w:rPr>
          <w:rFonts w:hint="eastAsia"/>
        </w:rPr>
        <w:t>в</w:t>
      </w:r>
      <w:r>
        <w:t xml:space="preserve"> </w:t>
      </w:r>
      <w:r>
        <w:rPr>
          <w:rFonts w:hint="eastAsia"/>
        </w:rPr>
        <w:t>пользу</w:t>
      </w:r>
      <w:r>
        <w:t xml:space="preserve"> </w:t>
      </w:r>
      <w:r>
        <w:rPr>
          <w:rFonts w:hint="eastAsia"/>
        </w:rPr>
        <w:t>демо</w:t>
      </w:r>
      <w:r>
        <w:rPr>
          <w:rFonts w:hint="eastAsia"/>
        </w:rPr>
        <w:t>¬</w:t>
      </w:r>
      <w:r>
        <w:rPr>
          <w:rFonts w:hint="eastAsia"/>
        </w:rPr>
        <w:t>кратичных</w:t>
      </w:r>
      <w:r>
        <w:t xml:space="preserve"> </w:t>
      </w:r>
      <w:r>
        <w:rPr>
          <w:rFonts w:hint="eastAsia"/>
        </w:rPr>
        <w:t>заведений</w:t>
      </w:r>
      <w:r>
        <w:t xml:space="preserve">. </w:t>
      </w:r>
      <w:r>
        <w:rPr>
          <w:rFonts w:hint="eastAsia"/>
        </w:rPr>
        <w:t>Также</w:t>
      </w:r>
      <w:r>
        <w:t xml:space="preserve">, </w:t>
      </w:r>
      <w:r>
        <w:rPr>
          <w:rFonts w:hint="eastAsia"/>
        </w:rPr>
        <w:t>как</w:t>
      </w:r>
      <w:r>
        <w:t xml:space="preserve"> </w:t>
      </w:r>
      <w:r>
        <w:rPr>
          <w:rFonts w:hint="eastAsia"/>
        </w:rPr>
        <w:t>отмечают</w:t>
      </w:r>
      <w:r>
        <w:t xml:space="preserve"> </w:t>
      </w:r>
      <w:r>
        <w:rPr>
          <w:rFonts w:hint="eastAsia"/>
        </w:rPr>
        <w:t>специалисты</w:t>
      </w:r>
      <w:r>
        <w:t xml:space="preserve">, </w:t>
      </w:r>
      <w:r>
        <w:rPr>
          <w:rFonts w:hint="eastAsia"/>
        </w:rPr>
        <w:t>в</w:t>
      </w:r>
      <w:r>
        <w:t xml:space="preserve"> </w:t>
      </w:r>
      <w:r>
        <w:rPr>
          <w:rFonts w:hint="eastAsia"/>
        </w:rPr>
        <w:t>ближайшее</w:t>
      </w:r>
      <w:r>
        <w:t xml:space="preserve"> </w:t>
      </w:r>
      <w:r>
        <w:rPr>
          <w:rFonts w:hint="eastAsia"/>
        </w:rPr>
        <w:t>время</w:t>
      </w:r>
      <w:r>
        <w:t xml:space="preserve"> </w:t>
      </w:r>
      <w:r>
        <w:rPr>
          <w:rFonts w:hint="eastAsia"/>
        </w:rPr>
        <w:t>более</w:t>
      </w:r>
      <w:r>
        <w:t xml:space="preserve"> </w:t>
      </w:r>
      <w:r>
        <w:rPr>
          <w:rFonts w:hint="eastAsia"/>
        </w:rPr>
        <w:t>активно</w:t>
      </w:r>
      <w:r>
        <w:t xml:space="preserve"> </w:t>
      </w:r>
      <w:r>
        <w:rPr>
          <w:rFonts w:hint="eastAsia"/>
        </w:rPr>
        <w:t>будет</w:t>
      </w:r>
      <w:r>
        <w:t xml:space="preserve"> </w:t>
      </w:r>
      <w:r>
        <w:rPr>
          <w:rFonts w:hint="eastAsia"/>
        </w:rPr>
        <w:t>развиваться</w:t>
      </w:r>
      <w:r>
        <w:t xml:space="preserve"> </w:t>
      </w:r>
      <w:r>
        <w:rPr>
          <w:rFonts w:hint="eastAsia"/>
        </w:rPr>
        <w:t>рынок</w:t>
      </w:r>
      <w:r>
        <w:t xml:space="preserve"> </w:t>
      </w:r>
      <w:r>
        <w:rPr>
          <w:rFonts w:hint="eastAsia"/>
        </w:rPr>
        <w:t>в</w:t>
      </w:r>
      <w:r>
        <w:t xml:space="preserve"> </w:t>
      </w:r>
      <w:r>
        <w:rPr>
          <w:rFonts w:hint="eastAsia"/>
        </w:rPr>
        <w:t>регионах</w:t>
      </w:r>
      <w:r>
        <w:t>.</w:t>
      </w:r>
    </w:p>
    <w:p w14:paraId="5DD73430" w14:textId="77777777" w:rsidR="00AB3D20" w:rsidRDefault="00AB3D20" w:rsidP="00AB3D20">
      <w:r>
        <w:rPr>
          <w:rFonts w:hint="eastAsia"/>
        </w:rPr>
        <w:t>Дальнейшее</w:t>
      </w:r>
      <w:r>
        <w:t xml:space="preserve"> </w:t>
      </w:r>
      <w:r>
        <w:rPr>
          <w:rFonts w:hint="eastAsia"/>
        </w:rPr>
        <w:t>развитие</w:t>
      </w:r>
      <w:r>
        <w:t xml:space="preserve"> </w:t>
      </w:r>
      <w:r>
        <w:rPr>
          <w:rFonts w:hint="eastAsia"/>
        </w:rPr>
        <w:t>будут</w:t>
      </w:r>
      <w:r>
        <w:t xml:space="preserve"> </w:t>
      </w:r>
      <w:r>
        <w:rPr>
          <w:rFonts w:hint="eastAsia"/>
        </w:rPr>
        <w:t>получать</w:t>
      </w:r>
      <w:r>
        <w:t xml:space="preserve"> </w:t>
      </w:r>
      <w:r>
        <w:rPr>
          <w:rFonts w:hint="eastAsia"/>
        </w:rPr>
        <w:t>сетевые</w:t>
      </w:r>
      <w:r>
        <w:t xml:space="preserve"> </w:t>
      </w:r>
      <w:r>
        <w:rPr>
          <w:rFonts w:hint="eastAsia"/>
        </w:rPr>
        <w:t>проекты</w:t>
      </w:r>
      <w:r>
        <w:t xml:space="preserve">. </w:t>
      </w:r>
      <w:r>
        <w:rPr>
          <w:rFonts w:hint="eastAsia"/>
        </w:rPr>
        <w:t>Доля</w:t>
      </w:r>
      <w:r>
        <w:t xml:space="preserve"> </w:t>
      </w:r>
      <w:r>
        <w:rPr>
          <w:rFonts w:hint="eastAsia"/>
        </w:rPr>
        <w:t>сетевых</w:t>
      </w:r>
      <w:r>
        <w:t xml:space="preserve"> </w:t>
      </w:r>
      <w:r>
        <w:rPr>
          <w:rFonts w:hint="eastAsia"/>
        </w:rPr>
        <w:t>компаний</w:t>
      </w:r>
      <w:r>
        <w:t xml:space="preserve"> </w:t>
      </w:r>
      <w:r>
        <w:rPr>
          <w:rFonts w:hint="eastAsia"/>
        </w:rPr>
        <w:t>увеличится</w:t>
      </w:r>
      <w:r>
        <w:t xml:space="preserve">. </w:t>
      </w:r>
      <w:r>
        <w:rPr>
          <w:rFonts w:hint="eastAsia"/>
        </w:rPr>
        <w:t>Будут</w:t>
      </w:r>
      <w:r>
        <w:t xml:space="preserve"> </w:t>
      </w:r>
      <w:r>
        <w:rPr>
          <w:rFonts w:hint="eastAsia"/>
        </w:rPr>
        <w:t>играть</w:t>
      </w:r>
      <w:r>
        <w:t xml:space="preserve"> </w:t>
      </w:r>
      <w:r>
        <w:rPr>
          <w:rFonts w:hint="eastAsia"/>
        </w:rPr>
        <w:t>важную</w:t>
      </w:r>
      <w:r>
        <w:t xml:space="preserve"> </w:t>
      </w:r>
      <w:r>
        <w:rPr>
          <w:rFonts w:hint="eastAsia"/>
        </w:rPr>
        <w:t>роль</w:t>
      </w:r>
      <w:r>
        <w:t xml:space="preserve"> </w:t>
      </w:r>
      <w:r>
        <w:rPr>
          <w:rFonts w:hint="eastAsia"/>
        </w:rPr>
        <w:t>в</w:t>
      </w:r>
      <w:r>
        <w:t xml:space="preserve"> </w:t>
      </w:r>
      <w:r>
        <w:rPr>
          <w:rFonts w:hint="eastAsia"/>
        </w:rPr>
        <w:t>формировании</w:t>
      </w:r>
      <w:r>
        <w:t xml:space="preserve"> </w:t>
      </w:r>
      <w:r>
        <w:rPr>
          <w:rFonts w:hint="eastAsia"/>
        </w:rPr>
        <w:t>рынка</w:t>
      </w:r>
      <w:r>
        <w:t xml:space="preserve"> </w:t>
      </w:r>
      <w:r>
        <w:rPr>
          <w:rFonts w:hint="eastAsia"/>
        </w:rPr>
        <w:t>об</w:t>
      </w:r>
      <w:r>
        <w:rPr>
          <w:rFonts w:hint="eastAsia"/>
        </w:rPr>
        <w:t>¬</w:t>
      </w:r>
      <w:r>
        <w:rPr>
          <w:rFonts w:hint="eastAsia"/>
        </w:rPr>
        <w:t>щепита</w:t>
      </w:r>
      <w:r>
        <w:t xml:space="preserve"> </w:t>
      </w:r>
      <w:r>
        <w:rPr>
          <w:rFonts w:hint="eastAsia"/>
        </w:rPr>
        <w:t>в</w:t>
      </w:r>
      <w:r>
        <w:t xml:space="preserve"> </w:t>
      </w:r>
      <w:r>
        <w:rPr>
          <w:rFonts w:hint="eastAsia"/>
        </w:rPr>
        <w:t>целом</w:t>
      </w:r>
      <w:r>
        <w:t xml:space="preserve"> </w:t>
      </w:r>
      <w:r>
        <w:rPr>
          <w:rFonts w:hint="eastAsia"/>
        </w:rPr>
        <w:t>крупные</w:t>
      </w:r>
      <w:r>
        <w:t xml:space="preserve"> </w:t>
      </w:r>
      <w:r>
        <w:rPr>
          <w:rFonts w:hint="eastAsia"/>
        </w:rPr>
        <w:t>инвесторы</w:t>
      </w:r>
      <w:r>
        <w:t>.</w:t>
      </w:r>
    </w:p>
    <w:p w14:paraId="23FA09E1" w14:textId="77777777" w:rsidR="00AB3D20" w:rsidRDefault="00AB3D20" w:rsidP="00AB3D20">
      <w:r>
        <w:rPr>
          <w:rFonts w:hint="eastAsia"/>
        </w:rPr>
        <w:t>В</w:t>
      </w:r>
      <w:r>
        <w:t xml:space="preserve"> </w:t>
      </w:r>
      <w:r>
        <w:rPr>
          <w:rFonts w:hint="eastAsia"/>
        </w:rPr>
        <w:t>последнее</w:t>
      </w:r>
      <w:r>
        <w:t xml:space="preserve"> </w:t>
      </w:r>
      <w:r>
        <w:rPr>
          <w:rFonts w:hint="eastAsia"/>
        </w:rPr>
        <w:t>время</w:t>
      </w:r>
      <w:r>
        <w:t xml:space="preserve"> </w:t>
      </w:r>
      <w:r>
        <w:rPr>
          <w:rFonts w:hint="eastAsia"/>
        </w:rPr>
        <w:t>консолидация</w:t>
      </w:r>
      <w:r>
        <w:t xml:space="preserve"> </w:t>
      </w:r>
      <w:r>
        <w:rPr>
          <w:rFonts w:hint="eastAsia"/>
        </w:rPr>
        <w:t>является</w:t>
      </w:r>
      <w:r>
        <w:t xml:space="preserve"> </w:t>
      </w:r>
      <w:r>
        <w:rPr>
          <w:rFonts w:hint="eastAsia"/>
        </w:rPr>
        <w:t>одной</w:t>
      </w:r>
      <w:r>
        <w:t xml:space="preserve"> </w:t>
      </w:r>
      <w:r>
        <w:rPr>
          <w:rFonts w:hint="eastAsia"/>
        </w:rPr>
        <w:t>из</w:t>
      </w:r>
      <w:r>
        <w:t xml:space="preserve"> </w:t>
      </w:r>
      <w:r>
        <w:rPr>
          <w:rFonts w:hint="eastAsia"/>
        </w:rPr>
        <w:t>основных</w:t>
      </w:r>
      <w:r>
        <w:t xml:space="preserve"> </w:t>
      </w:r>
      <w:r>
        <w:rPr>
          <w:rFonts w:hint="eastAsia"/>
        </w:rPr>
        <w:t>тенден</w:t>
      </w:r>
      <w:r>
        <w:rPr>
          <w:rFonts w:hint="eastAsia"/>
        </w:rPr>
        <w:t>¬</w:t>
      </w:r>
      <w:r>
        <w:rPr>
          <w:rFonts w:hint="eastAsia"/>
        </w:rPr>
        <w:t>ций</w:t>
      </w:r>
      <w:r>
        <w:t xml:space="preserve"> </w:t>
      </w:r>
      <w:r>
        <w:rPr>
          <w:rFonts w:hint="eastAsia"/>
        </w:rPr>
        <w:t>становления</w:t>
      </w:r>
      <w:r>
        <w:t xml:space="preserve"> </w:t>
      </w:r>
      <w:r>
        <w:rPr>
          <w:rFonts w:hint="eastAsia"/>
        </w:rPr>
        <w:t>отечественного</w:t>
      </w:r>
      <w:r>
        <w:t xml:space="preserve"> </w:t>
      </w:r>
      <w:r>
        <w:rPr>
          <w:rFonts w:hint="eastAsia"/>
        </w:rPr>
        <w:t>рынка</w:t>
      </w:r>
      <w:r>
        <w:t xml:space="preserve"> </w:t>
      </w:r>
      <w:r>
        <w:rPr>
          <w:rFonts w:hint="eastAsia"/>
        </w:rPr>
        <w:t>общепита</w:t>
      </w:r>
      <w:r>
        <w:t xml:space="preserve">. </w:t>
      </w:r>
      <w:r>
        <w:rPr>
          <w:rFonts w:hint="eastAsia"/>
        </w:rPr>
        <w:t>Рынок</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очень</w:t>
      </w:r>
      <w:r>
        <w:t xml:space="preserve"> </w:t>
      </w:r>
      <w:r>
        <w:rPr>
          <w:rFonts w:hint="eastAsia"/>
        </w:rPr>
        <w:t>фрагментирован</w:t>
      </w:r>
      <w:r>
        <w:t xml:space="preserve">, </w:t>
      </w:r>
      <w:r>
        <w:rPr>
          <w:rFonts w:hint="eastAsia"/>
        </w:rPr>
        <w:t>и</w:t>
      </w:r>
      <w:r>
        <w:t xml:space="preserve"> </w:t>
      </w:r>
      <w:r>
        <w:rPr>
          <w:rFonts w:hint="eastAsia"/>
        </w:rPr>
        <w:t>на</w:t>
      </w:r>
      <w:r>
        <w:t xml:space="preserve"> </w:t>
      </w:r>
      <w:r>
        <w:rPr>
          <w:rFonts w:hint="eastAsia"/>
        </w:rPr>
        <w:t>нем</w:t>
      </w:r>
      <w:r>
        <w:t xml:space="preserve"> </w:t>
      </w:r>
      <w:r>
        <w:rPr>
          <w:rFonts w:hint="eastAsia"/>
        </w:rPr>
        <w:t>значительную</w:t>
      </w:r>
      <w:r>
        <w:t xml:space="preserve"> </w:t>
      </w:r>
      <w:r>
        <w:rPr>
          <w:rFonts w:hint="eastAsia"/>
        </w:rPr>
        <w:t>долю</w:t>
      </w:r>
      <w:r>
        <w:t xml:space="preserve"> </w:t>
      </w:r>
      <w:r>
        <w:rPr>
          <w:rFonts w:hint="eastAsia"/>
        </w:rPr>
        <w:t>занимают</w:t>
      </w:r>
      <w:r>
        <w:t xml:space="preserve"> </w:t>
      </w:r>
      <w:r>
        <w:rPr>
          <w:rFonts w:hint="eastAsia"/>
        </w:rPr>
        <w:t>не</w:t>
      </w:r>
      <w:r>
        <w:t xml:space="preserve"> </w:t>
      </w:r>
      <w:r>
        <w:rPr>
          <w:rFonts w:hint="eastAsia"/>
        </w:rPr>
        <w:t>сетевые</w:t>
      </w:r>
      <w:r>
        <w:t xml:space="preserve"> </w:t>
      </w:r>
      <w:r>
        <w:rPr>
          <w:rFonts w:hint="eastAsia"/>
        </w:rPr>
        <w:t>заведения</w:t>
      </w:r>
      <w:r>
        <w:t xml:space="preserve"> </w:t>
      </w:r>
      <w:r>
        <w:rPr>
          <w:rFonts w:hint="eastAsia"/>
        </w:rPr>
        <w:t>общепита</w:t>
      </w:r>
      <w:r>
        <w:t>.</w:t>
      </w:r>
    </w:p>
    <w:p w14:paraId="4A59BA8E" w14:textId="77777777" w:rsidR="00AB3D20" w:rsidRDefault="00AB3D20" w:rsidP="00AB3D20">
      <w:r>
        <w:rPr>
          <w:rFonts w:hint="eastAsia"/>
        </w:rPr>
        <w:t>Тенденция</w:t>
      </w:r>
      <w:r>
        <w:t xml:space="preserve"> </w:t>
      </w:r>
      <w:r>
        <w:rPr>
          <w:rFonts w:hint="eastAsia"/>
        </w:rPr>
        <w:t>консолидации</w:t>
      </w:r>
      <w:r>
        <w:t xml:space="preserve"> </w:t>
      </w:r>
      <w:r>
        <w:rPr>
          <w:rFonts w:hint="eastAsia"/>
        </w:rPr>
        <w:t>рынка</w:t>
      </w:r>
      <w:r>
        <w:t xml:space="preserve"> </w:t>
      </w:r>
      <w:r>
        <w:rPr>
          <w:rFonts w:hint="eastAsia"/>
        </w:rPr>
        <w:t>на</w:t>
      </w:r>
      <w:r>
        <w:t xml:space="preserve"> </w:t>
      </w:r>
      <w:r>
        <w:rPr>
          <w:rFonts w:hint="eastAsia"/>
        </w:rPr>
        <w:t>протяжении</w:t>
      </w:r>
      <w:r>
        <w:t xml:space="preserve"> </w:t>
      </w:r>
      <w:r>
        <w:rPr>
          <w:rFonts w:hint="eastAsia"/>
        </w:rPr>
        <w:t>ближайших</w:t>
      </w:r>
      <w:r>
        <w:t xml:space="preserve"> </w:t>
      </w:r>
      <w:r>
        <w:rPr>
          <w:rFonts w:hint="eastAsia"/>
        </w:rPr>
        <w:t>лет</w:t>
      </w:r>
      <w:r>
        <w:t xml:space="preserve"> </w:t>
      </w:r>
      <w:r>
        <w:rPr>
          <w:rFonts w:hint="eastAsia"/>
        </w:rPr>
        <w:t>будет</w:t>
      </w:r>
      <w:r>
        <w:t xml:space="preserve"> </w:t>
      </w:r>
      <w:r>
        <w:rPr>
          <w:rFonts w:hint="eastAsia"/>
        </w:rPr>
        <w:t>усиливаться</w:t>
      </w:r>
      <w:r>
        <w:t>.</w:t>
      </w:r>
    </w:p>
    <w:p w14:paraId="6F56ADCE" w14:textId="77777777" w:rsidR="00AB3D20" w:rsidRDefault="00AB3D20" w:rsidP="00AB3D20">
      <w:r>
        <w:rPr>
          <w:rFonts w:hint="eastAsia"/>
        </w:rPr>
        <w:t>Следовательно</w:t>
      </w:r>
      <w:r>
        <w:t xml:space="preserve">, </w:t>
      </w:r>
      <w:r>
        <w:rPr>
          <w:rFonts w:hint="eastAsia"/>
        </w:rPr>
        <w:t>можно</w:t>
      </w:r>
      <w:r>
        <w:t xml:space="preserve"> </w:t>
      </w:r>
      <w:r>
        <w:rPr>
          <w:rFonts w:hint="eastAsia"/>
        </w:rPr>
        <w:t>сделать</w:t>
      </w:r>
      <w:r>
        <w:t xml:space="preserve"> </w:t>
      </w:r>
      <w:r>
        <w:rPr>
          <w:rFonts w:hint="eastAsia"/>
        </w:rPr>
        <w:t>следующие</w:t>
      </w:r>
      <w:r>
        <w:t xml:space="preserve"> </w:t>
      </w:r>
      <w:r>
        <w:rPr>
          <w:rFonts w:hint="eastAsia"/>
        </w:rPr>
        <w:t>выводы</w:t>
      </w:r>
      <w:r>
        <w:t xml:space="preserve"> </w:t>
      </w:r>
      <w:r>
        <w:rPr>
          <w:rFonts w:hint="eastAsia"/>
        </w:rPr>
        <w:t>о</w:t>
      </w:r>
      <w:r>
        <w:t xml:space="preserve"> </w:t>
      </w:r>
      <w:r>
        <w:rPr>
          <w:rFonts w:hint="eastAsia"/>
        </w:rPr>
        <w:t>тенденциях</w:t>
      </w:r>
      <w:r>
        <w:t xml:space="preserve"> </w:t>
      </w:r>
      <w:r>
        <w:rPr>
          <w:rFonts w:hint="eastAsia"/>
        </w:rPr>
        <w:t>раз</w:t>
      </w:r>
      <w:r>
        <w:rPr>
          <w:rFonts w:hint="eastAsia"/>
        </w:rPr>
        <w:t>¬</w:t>
      </w:r>
      <w:r>
        <w:rPr>
          <w:rFonts w:hint="eastAsia"/>
        </w:rPr>
        <w:t>вития</w:t>
      </w:r>
      <w:r>
        <w:t xml:space="preserve"> </w:t>
      </w:r>
      <w:r>
        <w:rPr>
          <w:rFonts w:hint="eastAsia"/>
        </w:rPr>
        <w:t>рынка</w:t>
      </w:r>
      <w:r>
        <w:t xml:space="preserve"> </w:t>
      </w:r>
      <w:r>
        <w:rPr>
          <w:rFonts w:hint="eastAsia"/>
        </w:rPr>
        <w:t>общепита</w:t>
      </w:r>
      <w:r>
        <w:t>:</w:t>
      </w:r>
    </w:p>
    <w:p w14:paraId="6B5697F7" w14:textId="77777777" w:rsidR="00AB3D20" w:rsidRDefault="00AB3D20" w:rsidP="00AB3D20">
      <w:r>
        <w:t>-</w:t>
      </w:r>
      <w:r>
        <w:tab/>
      </w:r>
      <w:r>
        <w:rPr>
          <w:rFonts w:hint="eastAsia"/>
        </w:rPr>
        <w:t>сохраняется</w:t>
      </w:r>
      <w:r>
        <w:t xml:space="preserve"> </w:t>
      </w:r>
      <w:r>
        <w:rPr>
          <w:rFonts w:hint="eastAsia"/>
        </w:rPr>
        <w:t>инвестиционная</w:t>
      </w:r>
      <w:r>
        <w:t xml:space="preserve"> </w:t>
      </w:r>
      <w:r>
        <w:rPr>
          <w:rFonts w:hint="eastAsia"/>
        </w:rPr>
        <w:t>привлекательность</w:t>
      </w:r>
      <w:r>
        <w:t xml:space="preserve"> </w:t>
      </w:r>
      <w:r>
        <w:rPr>
          <w:rFonts w:hint="eastAsia"/>
        </w:rPr>
        <w:t>сектора</w:t>
      </w:r>
      <w:r>
        <w:t xml:space="preserve"> </w:t>
      </w:r>
      <w:r>
        <w:rPr>
          <w:rFonts w:hint="eastAsia"/>
        </w:rPr>
        <w:t>экономики</w:t>
      </w:r>
      <w:r>
        <w:t>;</w:t>
      </w:r>
    </w:p>
    <w:p w14:paraId="7410E0BA" w14:textId="77777777" w:rsidR="00AB3D20" w:rsidRDefault="00AB3D20" w:rsidP="00AB3D20">
      <w:r>
        <w:t>-</w:t>
      </w:r>
      <w:r>
        <w:tab/>
      </w:r>
      <w:r>
        <w:rPr>
          <w:rFonts w:hint="eastAsia"/>
        </w:rPr>
        <w:t>идет</w:t>
      </w:r>
      <w:r>
        <w:t xml:space="preserve"> </w:t>
      </w:r>
      <w:r>
        <w:rPr>
          <w:rFonts w:hint="eastAsia"/>
        </w:rPr>
        <w:t>дальнейшая</w:t>
      </w:r>
      <w:r>
        <w:t xml:space="preserve"> </w:t>
      </w:r>
      <w:r>
        <w:rPr>
          <w:rFonts w:hint="eastAsia"/>
        </w:rPr>
        <w:t>консолидация</w:t>
      </w:r>
      <w:r>
        <w:t xml:space="preserve"> </w:t>
      </w:r>
      <w:r>
        <w:rPr>
          <w:rFonts w:hint="eastAsia"/>
        </w:rPr>
        <w:t>рынка</w:t>
      </w:r>
      <w:r>
        <w:t xml:space="preserve"> </w:t>
      </w:r>
      <w:r>
        <w:rPr>
          <w:rFonts w:hint="eastAsia"/>
        </w:rPr>
        <w:t>общепита</w:t>
      </w:r>
      <w:r>
        <w:t>;</w:t>
      </w:r>
    </w:p>
    <w:p w14:paraId="468A4578" w14:textId="77777777" w:rsidR="00AB3D20" w:rsidRDefault="00AB3D20" w:rsidP="00AB3D20">
      <w:r>
        <w:t>-</w:t>
      </w:r>
      <w:r>
        <w:tab/>
      </w:r>
      <w:r>
        <w:rPr>
          <w:rFonts w:hint="eastAsia"/>
        </w:rPr>
        <w:t>сохраняется</w:t>
      </w:r>
      <w:r>
        <w:t xml:space="preserve"> </w:t>
      </w:r>
      <w:r>
        <w:rPr>
          <w:rFonts w:hint="eastAsia"/>
        </w:rPr>
        <w:t>слабая</w:t>
      </w:r>
      <w:r>
        <w:t xml:space="preserve"> </w:t>
      </w:r>
      <w:r>
        <w:rPr>
          <w:rFonts w:hint="eastAsia"/>
        </w:rPr>
        <w:t>насыщенность</w:t>
      </w:r>
      <w:r>
        <w:t xml:space="preserve"> </w:t>
      </w:r>
      <w:r>
        <w:rPr>
          <w:rFonts w:hint="eastAsia"/>
        </w:rPr>
        <w:t>рынка</w:t>
      </w:r>
      <w:r>
        <w:t>;</w:t>
      </w:r>
    </w:p>
    <w:p w14:paraId="4197D6D9" w14:textId="77777777" w:rsidR="00AB3D20" w:rsidRDefault="00AB3D20" w:rsidP="00AB3D20">
      <w:r>
        <w:t>-</w:t>
      </w:r>
      <w:r>
        <w:tab/>
      </w:r>
      <w:r>
        <w:rPr>
          <w:rFonts w:hint="eastAsia"/>
        </w:rPr>
        <w:t>продолжает</w:t>
      </w:r>
      <w:r>
        <w:t xml:space="preserve"> </w:t>
      </w:r>
      <w:r>
        <w:rPr>
          <w:rFonts w:hint="eastAsia"/>
        </w:rPr>
        <w:t>увеличиваться</w:t>
      </w:r>
      <w:r>
        <w:t xml:space="preserve"> </w:t>
      </w:r>
      <w:r>
        <w:rPr>
          <w:rFonts w:hint="eastAsia"/>
        </w:rPr>
        <w:t>доля</w:t>
      </w:r>
      <w:r>
        <w:t xml:space="preserve"> </w:t>
      </w:r>
      <w:r>
        <w:rPr>
          <w:rFonts w:hint="eastAsia"/>
        </w:rPr>
        <w:t>сетевых</w:t>
      </w:r>
      <w:r>
        <w:t xml:space="preserve"> </w:t>
      </w:r>
      <w:r>
        <w:rPr>
          <w:rFonts w:hint="eastAsia"/>
        </w:rPr>
        <w:t>компаний</w:t>
      </w:r>
      <w:r>
        <w:t>;</w:t>
      </w:r>
    </w:p>
    <w:p w14:paraId="791A1CE5" w14:textId="77777777" w:rsidR="00AB3D20" w:rsidRDefault="00AB3D20" w:rsidP="00AB3D20">
      <w:r>
        <w:t>-</w:t>
      </w:r>
      <w:r>
        <w:rPr>
          <w:rFonts w:hint="eastAsia"/>
        </w:rPr>
        <w:t>выход</w:t>
      </w:r>
      <w:r>
        <w:t xml:space="preserve"> </w:t>
      </w:r>
      <w:r>
        <w:rPr>
          <w:rFonts w:hint="eastAsia"/>
        </w:rPr>
        <w:t>на</w:t>
      </w:r>
      <w:r>
        <w:t xml:space="preserve"> </w:t>
      </w:r>
      <w:r>
        <w:rPr>
          <w:rFonts w:hint="eastAsia"/>
        </w:rPr>
        <w:t>рынок</w:t>
      </w:r>
      <w:r>
        <w:t xml:space="preserve"> </w:t>
      </w:r>
      <w:r>
        <w:rPr>
          <w:rFonts w:hint="eastAsia"/>
        </w:rPr>
        <w:t>новых</w:t>
      </w:r>
      <w:r>
        <w:t xml:space="preserve"> </w:t>
      </w:r>
      <w:r>
        <w:rPr>
          <w:rFonts w:hint="eastAsia"/>
        </w:rPr>
        <w:t>интернациональных</w:t>
      </w:r>
      <w:r>
        <w:t xml:space="preserve"> </w:t>
      </w:r>
      <w:r>
        <w:rPr>
          <w:rFonts w:hint="eastAsia"/>
        </w:rPr>
        <w:t>операторов</w:t>
      </w:r>
      <w:r>
        <w:t>;</w:t>
      </w:r>
    </w:p>
    <w:p w14:paraId="79D363C4" w14:textId="77777777" w:rsidR="00AB3D20" w:rsidRDefault="00AB3D20" w:rsidP="00AB3D20">
      <w:r>
        <w:t>-</w:t>
      </w:r>
      <w:r>
        <w:tab/>
      </w:r>
      <w:r>
        <w:rPr>
          <w:rFonts w:hint="eastAsia"/>
        </w:rPr>
        <w:t>активное</w:t>
      </w:r>
      <w:r>
        <w:t xml:space="preserve"> </w:t>
      </w:r>
      <w:r>
        <w:rPr>
          <w:rFonts w:hint="eastAsia"/>
        </w:rPr>
        <w:t>развитие</w:t>
      </w:r>
      <w:r>
        <w:t xml:space="preserve"> </w:t>
      </w:r>
      <w:r>
        <w:rPr>
          <w:rFonts w:hint="eastAsia"/>
        </w:rPr>
        <w:t>регионального</w:t>
      </w:r>
      <w:r>
        <w:t xml:space="preserve"> </w:t>
      </w:r>
      <w:r>
        <w:rPr>
          <w:rFonts w:hint="eastAsia"/>
        </w:rPr>
        <w:t>рынка</w:t>
      </w:r>
      <w:r>
        <w:t xml:space="preserve"> </w:t>
      </w:r>
      <w:r>
        <w:rPr>
          <w:rFonts w:hint="eastAsia"/>
        </w:rPr>
        <w:t>услуг</w:t>
      </w:r>
      <w:r>
        <w:t xml:space="preserve"> </w:t>
      </w:r>
      <w:r>
        <w:rPr>
          <w:rFonts w:hint="eastAsia"/>
        </w:rPr>
        <w:t>об</w:t>
      </w:r>
      <w:r>
        <w:rPr>
          <w:rFonts w:hint="eastAsia"/>
        </w:rPr>
        <w:lastRenderedPageBreak/>
        <w:t>щепита</w:t>
      </w:r>
      <w:r>
        <w:t>;</w:t>
      </w:r>
    </w:p>
    <w:p w14:paraId="3DA749AB" w14:textId="77777777" w:rsidR="00AB3D20" w:rsidRDefault="00AB3D20" w:rsidP="00AB3D20">
      <w:r>
        <w:t>-</w:t>
      </w:r>
      <w:r>
        <w:tab/>
      </w:r>
      <w:r>
        <w:rPr>
          <w:rFonts w:hint="eastAsia"/>
        </w:rPr>
        <w:t>рост</w:t>
      </w:r>
      <w:r>
        <w:t xml:space="preserve"> </w:t>
      </w:r>
      <w:r>
        <w:rPr>
          <w:rFonts w:hint="eastAsia"/>
        </w:rPr>
        <w:t>рынка</w:t>
      </w:r>
      <w:r>
        <w:t xml:space="preserve"> </w:t>
      </w:r>
      <w:r>
        <w:rPr>
          <w:rFonts w:hint="eastAsia"/>
        </w:rPr>
        <w:t>с</w:t>
      </w:r>
      <w:r>
        <w:t xml:space="preserve"> </w:t>
      </w:r>
      <w:r>
        <w:rPr>
          <w:rFonts w:hint="eastAsia"/>
        </w:rPr>
        <w:t>помощью</w:t>
      </w:r>
      <w:r>
        <w:t xml:space="preserve"> </w:t>
      </w:r>
      <w:r>
        <w:rPr>
          <w:rFonts w:hint="eastAsia"/>
        </w:rPr>
        <w:t>сегмента</w:t>
      </w:r>
      <w:r>
        <w:t xml:space="preserve"> </w:t>
      </w:r>
      <w:r>
        <w:rPr>
          <w:rFonts w:hint="eastAsia"/>
        </w:rPr>
        <w:t>«</w:t>
      </w:r>
      <w:r>
        <w:rPr>
          <w:rFonts w:hint="eastAsia"/>
        </w:rPr>
        <w:t>быстрого</w:t>
      </w:r>
      <w:r>
        <w:t xml:space="preserve"> </w:t>
      </w:r>
      <w:r>
        <w:rPr>
          <w:rFonts w:hint="eastAsia"/>
        </w:rPr>
        <w:t>питания</w:t>
      </w:r>
      <w:r>
        <w:rPr>
          <w:rFonts w:hint="eastAsia"/>
        </w:rPr>
        <w:t>»</w:t>
      </w:r>
      <w:r>
        <w:t>.</w:t>
      </w:r>
    </w:p>
    <w:p w14:paraId="55C1FB83" w14:textId="77777777" w:rsidR="00AB3D20" w:rsidRDefault="00AB3D20" w:rsidP="00AB3D20">
      <w:r>
        <w:rPr>
          <w:rFonts w:hint="eastAsia"/>
        </w:rPr>
        <w:t>«</w:t>
      </w:r>
      <w:r>
        <w:rPr>
          <w:rFonts w:hint="eastAsia"/>
        </w:rPr>
        <w:t>Сетизация</w:t>
      </w:r>
      <w:r>
        <w:rPr>
          <w:rFonts w:hint="eastAsia"/>
        </w:rPr>
        <w:t>»</w:t>
      </w:r>
      <w:r>
        <w:t xml:space="preserve"> </w:t>
      </w:r>
      <w:r>
        <w:rPr>
          <w:rFonts w:hint="eastAsia"/>
        </w:rPr>
        <w:t>стимулирует</w:t>
      </w:r>
      <w:r>
        <w:t xml:space="preserve"> </w:t>
      </w:r>
      <w:r>
        <w:rPr>
          <w:rFonts w:hint="eastAsia"/>
        </w:rPr>
        <w:t>эффективное</w:t>
      </w:r>
      <w:r>
        <w:t xml:space="preserve"> </w:t>
      </w:r>
      <w:r>
        <w:rPr>
          <w:rFonts w:hint="eastAsia"/>
        </w:rPr>
        <w:t>развитие</w:t>
      </w:r>
      <w:r>
        <w:t xml:space="preserve"> </w:t>
      </w:r>
      <w:r>
        <w:rPr>
          <w:rFonts w:hint="eastAsia"/>
        </w:rPr>
        <w:t>скорее</w:t>
      </w:r>
      <w:r>
        <w:t xml:space="preserve">, </w:t>
      </w:r>
      <w:r>
        <w:rPr>
          <w:rFonts w:hint="eastAsia"/>
        </w:rPr>
        <w:t>чем</w:t>
      </w:r>
      <w:r>
        <w:t xml:space="preserve"> </w:t>
      </w:r>
      <w:r>
        <w:rPr>
          <w:rFonts w:hint="eastAsia"/>
        </w:rPr>
        <w:t>другие</w:t>
      </w:r>
    </w:p>
    <w:p w14:paraId="0DDABAFE" w14:textId="77777777" w:rsidR="00AB3D20" w:rsidRDefault="00AB3D20" w:rsidP="00AB3D20">
      <w:r>
        <w:rPr>
          <w:rFonts w:hint="eastAsia"/>
        </w:rPr>
        <w:t>организационные</w:t>
      </w:r>
      <w:r>
        <w:t xml:space="preserve"> </w:t>
      </w:r>
      <w:r>
        <w:rPr>
          <w:rFonts w:hint="eastAsia"/>
        </w:rPr>
        <w:t>формы</w:t>
      </w:r>
      <w:r>
        <w:t xml:space="preserve">. </w:t>
      </w:r>
      <w:r>
        <w:rPr>
          <w:rFonts w:hint="eastAsia"/>
        </w:rPr>
        <w:t>Без</w:t>
      </w:r>
      <w:r>
        <w:t xml:space="preserve"> </w:t>
      </w:r>
      <w:r>
        <w:rPr>
          <w:rFonts w:hint="eastAsia"/>
        </w:rPr>
        <w:t>франчайзинга</w:t>
      </w:r>
      <w:r>
        <w:t xml:space="preserve"> </w:t>
      </w:r>
      <w:r>
        <w:rPr>
          <w:rFonts w:hint="eastAsia"/>
        </w:rPr>
        <w:t>развитие</w:t>
      </w:r>
      <w:r>
        <w:t xml:space="preserve"> </w:t>
      </w:r>
      <w:r>
        <w:rPr>
          <w:rFonts w:hint="eastAsia"/>
        </w:rPr>
        <w:t>сети</w:t>
      </w:r>
      <w:r>
        <w:t xml:space="preserve"> </w:t>
      </w:r>
      <w:r>
        <w:rPr>
          <w:rFonts w:hint="eastAsia"/>
        </w:rPr>
        <w:t>затруднено</w:t>
      </w:r>
      <w:r>
        <w:t xml:space="preserve">, </w:t>
      </w:r>
      <w:r>
        <w:rPr>
          <w:rFonts w:hint="eastAsia"/>
        </w:rPr>
        <w:t>по</w:t>
      </w:r>
      <w:r>
        <w:t>-</w:t>
      </w:r>
      <w:r>
        <w:rPr>
          <w:rFonts w:hint="eastAsia"/>
        </w:rPr>
        <w:t>этому</w:t>
      </w:r>
      <w:r>
        <w:t xml:space="preserve"> </w:t>
      </w:r>
      <w:r>
        <w:rPr>
          <w:rFonts w:hint="eastAsia"/>
        </w:rPr>
        <w:t>все</w:t>
      </w:r>
      <w:r>
        <w:t xml:space="preserve"> </w:t>
      </w:r>
      <w:r>
        <w:rPr>
          <w:rFonts w:hint="eastAsia"/>
        </w:rPr>
        <w:t>больше</w:t>
      </w:r>
      <w:r>
        <w:t xml:space="preserve"> </w:t>
      </w:r>
      <w:r>
        <w:rPr>
          <w:rFonts w:hint="eastAsia"/>
        </w:rPr>
        <w:t>компаний</w:t>
      </w:r>
      <w:r>
        <w:t xml:space="preserve"> </w:t>
      </w:r>
      <w:r>
        <w:rPr>
          <w:rFonts w:hint="eastAsia"/>
        </w:rPr>
        <w:t>общепита</w:t>
      </w:r>
      <w:r>
        <w:t xml:space="preserve"> </w:t>
      </w:r>
      <w:r>
        <w:rPr>
          <w:rFonts w:hint="eastAsia"/>
        </w:rPr>
        <w:t>планирует</w:t>
      </w:r>
      <w:r>
        <w:t xml:space="preserve"> </w:t>
      </w:r>
      <w:r>
        <w:rPr>
          <w:rFonts w:hint="eastAsia"/>
        </w:rPr>
        <w:t>развиваться</w:t>
      </w:r>
      <w:r>
        <w:t xml:space="preserve"> </w:t>
      </w:r>
      <w:r>
        <w:rPr>
          <w:rFonts w:hint="eastAsia"/>
        </w:rPr>
        <w:t>по</w:t>
      </w:r>
      <w:r>
        <w:t xml:space="preserve"> </w:t>
      </w:r>
      <w:r>
        <w:rPr>
          <w:rFonts w:hint="eastAsia"/>
        </w:rPr>
        <w:t>франшизе</w:t>
      </w:r>
      <w:r>
        <w:t>.</w:t>
      </w:r>
    </w:p>
    <w:p w14:paraId="1B44530E" w14:textId="77777777" w:rsidR="00AB3D20" w:rsidRDefault="00AB3D20" w:rsidP="00AB3D20">
      <w:r>
        <w:rPr>
          <w:rFonts w:hint="eastAsia"/>
        </w:rPr>
        <w:t>Компании</w:t>
      </w:r>
      <w:r>
        <w:t xml:space="preserve">, </w:t>
      </w:r>
      <w:r>
        <w:rPr>
          <w:rFonts w:hint="eastAsia"/>
        </w:rPr>
        <w:t>которые</w:t>
      </w:r>
      <w:r>
        <w:t xml:space="preserve"> </w:t>
      </w:r>
      <w:r>
        <w:rPr>
          <w:rFonts w:hint="eastAsia"/>
        </w:rPr>
        <w:t>используют</w:t>
      </w:r>
      <w:r>
        <w:t xml:space="preserve"> </w:t>
      </w:r>
      <w:r>
        <w:rPr>
          <w:rFonts w:hint="eastAsia"/>
        </w:rPr>
        <w:t>франчайзинговые</w:t>
      </w:r>
      <w:r>
        <w:t xml:space="preserve"> </w:t>
      </w:r>
      <w:r>
        <w:rPr>
          <w:rFonts w:hint="eastAsia"/>
        </w:rPr>
        <w:t>программы</w:t>
      </w:r>
      <w:r>
        <w:t xml:space="preserve">, </w:t>
      </w:r>
      <w:r>
        <w:rPr>
          <w:rFonts w:hint="eastAsia"/>
        </w:rPr>
        <w:t>считают</w:t>
      </w:r>
      <w:r>
        <w:t xml:space="preserve"> </w:t>
      </w:r>
      <w:r>
        <w:rPr>
          <w:rFonts w:hint="eastAsia"/>
        </w:rPr>
        <w:t>их</w:t>
      </w:r>
      <w:r>
        <w:t xml:space="preserve"> </w:t>
      </w:r>
      <w:r>
        <w:rPr>
          <w:rFonts w:hint="eastAsia"/>
        </w:rPr>
        <w:t>не</w:t>
      </w:r>
      <w:r>
        <w:t xml:space="preserve"> </w:t>
      </w:r>
      <w:r>
        <w:rPr>
          <w:rFonts w:hint="eastAsia"/>
        </w:rPr>
        <w:t>подходящими</w:t>
      </w:r>
      <w:r>
        <w:t xml:space="preserve"> </w:t>
      </w:r>
      <w:r>
        <w:rPr>
          <w:rFonts w:hint="eastAsia"/>
        </w:rPr>
        <w:t>для</w:t>
      </w:r>
      <w:r>
        <w:t xml:space="preserve"> </w:t>
      </w:r>
      <w:r>
        <w:rPr>
          <w:rFonts w:hint="eastAsia"/>
        </w:rPr>
        <w:t>средних</w:t>
      </w:r>
      <w:r>
        <w:t xml:space="preserve"> </w:t>
      </w:r>
      <w:r>
        <w:rPr>
          <w:rFonts w:hint="eastAsia"/>
        </w:rPr>
        <w:t>и</w:t>
      </w:r>
      <w:r>
        <w:t xml:space="preserve"> </w:t>
      </w:r>
      <w:r>
        <w:rPr>
          <w:rFonts w:hint="eastAsia"/>
        </w:rPr>
        <w:t>мелких</w:t>
      </w:r>
      <w:r>
        <w:t xml:space="preserve"> </w:t>
      </w:r>
      <w:r>
        <w:rPr>
          <w:rFonts w:hint="eastAsia"/>
        </w:rPr>
        <w:t>предпринимателей</w:t>
      </w:r>
      <w:r>
        <w:t xml:space="preserve">. </w:t>
      </w:r>
      <w:r>
        <w:rPr>
          <w:rFonts w:hint="eastAsia"/>
        </w:rPr>
        <w:t>Покупка</w:t>
      </w:r>
    </w:p>
    <w:p w14:paraId="2732FD14" w14:textId="77777777" w:rsidR="00AB3D20" w:rsidRDefault="00AB3D20" w:rsidP="00AB3D20">
      <w:r>
        <w:rPr>
          <w:rFonts w:hint="eastAsia"/>
        </w:rPr>
        <w:t>франшизы</w:t>
      </w:r>
      <w:r>
        <w:t xml:space="preserve"> </w:t>
      </w:r>
      <w:r>
        <w:rPr>
          <w:rFonts w:hint="eastAsia"/>
        </w:rPr>
        <w:t>сложившейся</w:t>
      </w:r>
      <w:r>
        <w:t xml:space="preserve"> </w:t>
      </w:r>
      <w:r>
        <w:rPr>
          <w:rFonts w:hint="eastAsia"/>
        </w:rPr>
        <w:t>сети</w:t>
      </w:r>
      <w:r>
        <w:t xml:space="preserve"> </w:t>
      </w:r>
      <w:r>
        <w:rPr>
          <w:rFonts w:hint="eastAsia"/>
        </w:rPr>
        <w:t>заведений</w:t>
      </w:r>
      <w:r>
        <w:t xml:space="preserve"> </w:t>
      </w:r>
      <w:r>
        <w:rPr>
          <w:rFonts w:hint="eastAsia"/>
        </w:rPr>
        <w:t>сокращает</w:t>
      </w:r>
      <w:r>
        <w:t xml:space="preserve"> </w:t>
      </w:r>
      <w:r>
        <w:rPr>
          <w:rFonts w:hint="eastAsia"/>
        </w:rPr>
        <w:t>коммерческий</w:t>
      </w:r>
      <w:r>
        <w:t xml:space="preserve"> </w:t>
      </w:r>
      <w:r>
        <w:rPr>
          <w:rFonts w:hint="eastAsia"/>
        </w:rPr>
        <w:t>риск</w:t>
      </w:r>
      <w:r>
        <w:t xml:space="preserve"> </w:t>
      </w:r>
      <w:r>
        <w:rPr>
          <w:rFonts w:hint="eastAsia"/>
        </w:rPr>
        <w:t>биз</w:t>
      </w:r>
      <w:r>
        <w:rPr>
          <w:rFonts w:hint="eastAsia"/>
        </w:rPr>
        <w:t>¬</w:t>
      </w:r>
      <w:r>
        <w:rPr>
          <w:rFonts w:hint="eastAsia"/>
        </w:rPr>
        <w:t>неса</w:t>
      </w:r>
      <w:r>
        <w:t xml:space="preserve"> </w:t>
      </w:r>
      <w:r>
        <w:rPr>
          <w:rFonts w:hint="eastAsia"/>
        </w:rPr>
        <w:t>в</w:t>
      </w:r>
      <w:r>
        <w:t xml:space="preserve"> </w:t>
      </w:r>
      <w:r>
        <w:rPr>
          <w:rFonts w:hint="eastAsia"/>
        </w:rPr>
        <w:t>четыре</w:t>
      </w:r>
      <w:r>
        <w:t>-</w:t>
      </w:r>
      <w:r>
        <w:rPr>
          <w:rFonts w:hint="eastAsia"/>
        </w:rPr>
        <w:t>пять</w:t>
      </w:r>
      <w:r>
        <w:t xml:space="preserve"> </w:t>
      </w:r>
      <w:r>
        <w:rPr>
          <w:rFonts w:hint="eastAsia"/>
        </w:rPr>
        <w:t>раз</w:t>
      </w:r>
      <w:r>
        <w:t>.</w:t>
      </w:r>
    </w:p>
    <w:p w14:paraId="6A23BC8F" w14:textId="77777777" w:rsidR="00AB3D20" w:rsidRDefault="00AB3D20" w:rsidP="00AB3D20">
      <w:r>
        <w:rPr>
          <w:rFonts w:hint="eastAsia"/>
        </w:rPr>
        <w:t>Существует</w:t>
      </w:r>
      <w:r>
        <w:t xml:space="preserve"> </w:t>
      </w:r>
      <w:r>
        <w:rPr>
          <w:rFonts w:hint="eastAsia"/>
        </w:rPr>
        <w:t>два</w:t>
      </w:r>
      <w:r>
        <w:t xml:space="preserve"> </w:t>
      </w:r>
      <w:r>
        <w:rPr>
          <w:rFonts w:hint="eastAsia"/>
        </w:rPr>
        <w:t>главных</w:t>
      </w:r>
      <w:r>
        <w:t xml:space="preserve"> </w:t>
      </w:r>
      <w:r>
        <w:rPr>
          <w:rFonts w:hint="eastAsia"/>
        </w:rPr>
        <w:t>подхода</w:t>
      </w:r>
      <w:r>
        <w:t xml:space="preserve"> </w:t>
      </w:r>
      <w:r>
        <w:rPr>
          <w:rFonts w:hint="eastAsia"/>
        </w:rPr>
        <w:t>к</w:t>
      </w:r>
      <w:r>
        <w:t xml:space="preserve"> </w:t>
      </w:r>
      <w:r>
        <w:rPr>
          <w:rFonts w:hint="eastAsia"/>
        </w:rPr>
        <w:t>организации</w:t>
      </w:r>
      <w:r>
        <w:t xml:space="preserve"> </w:t>
      </w:r>
      <w:r>
        <w:rPr>
          <w:rFonts w:hint="eastAsia"/>
        </w:rPr>
        <w:t>сетей</w:t>
      </w:r>
      <w:r>
        <w:t xml:space="preserve"> </w:t>
      </w:r>
      <w:r>
        <w:rPr>
          <w:rFonts w:hint="eastAsia"/>
        </w:rPr>
        <w:t>предприятий</w:t>
      </w:r>
      <w:r>
        <w:t xml:space="preserve"> </w:t>
      </w:r>
      <w:r>
        <w:rPr>
          <w:rFonts w:hint="eastAsia"/>
        </w:rPr>
        <w:t>общепита</w:t>
      </w:r>
      <w:r>
        <w:t>-</w:t>
      </w:r>
      <w:r>
        <w:rPr>
          <w:rFonts w:hint="eastAsia"/>
        </w:rPr>
        <w:t>децентрализованный</w:t>
      </w:r>
      <w:r>
        <w:t xml:space="preserve"> </w:t>
      </w:r>
      <w:r>
        <w:rPr>
          <w:rFonts w:hint="eastAsia"/>
        </w:rPr>
        <w:t>и</w:t>
      </w:r>
      <w:r>
        <w:t xml:space="preserve"> </w:t>
      </w:r>
      <w:r>
        <w:rPr>
          <w:rFonts w:hint="eastAsia"/>
        </w:rPr>
        <w:t>централизованный</w:t>
      </w:r>
      <w:r>
        <w:t>.</w:t>
      </w:r>
    </w:p>
    <w:p w14:paraId="7805A10C" w14:textId="77777777" w:rsidR="00AB3D20" w:rsidRDefault="00AB3D20" w:rsidP="00AB3D20">
      <w:r>
        <w:rPr>
          <w:rFonts w:hint="eastAsia"/>
        </w:rPr>
        <w:t>Децентрализованное</w:t>
      </w:r>
      <w:r>
        <w:t xml:space="preserve"> </w:t>
      </w:r>
      <w:r>
        <w:rPr>
          <w:rFonts w:hint="eastAsia"/>
        </w:rPr>
        <w:t>управление</w:t>
      </w:r>
      <w:r>
        <w:t xml:space="preserve"> </w:t>
      </w:r>
      <w:r>
        <w:rPr>
          <w:rFonts w:hint="eastAsia"/>
        </w:rPr>
        <w:t>характерно</w:t>
      </w:r>
      <w:r>
        <w:t xml:space="preserve"> </w:t>
      </w:r>
      <w:r>
        <w:rPr>
          <w:rFonts w:hint="eastAsia"/>
        </w:rPr>
        <w:t>больше</w:t>
      </w:r>
      <w:r>
        <w:t xml:space="preserve"> </w:t>
      </w:r>
      <w:r>
        <w:rPr>
          <w:rFonts w:hint="eastAsia"/>
        </w:rPr>
        <w:t>всего</w:t>
      </w:r>
      <w:r>
        <w:t xml:space="preserve"> </w:t>
      </w:r>
      <w:r>
        <w:rPr>
          <w:rFonts w:hint="eastAsia"/>
        </w:rPr>
        <w:t>для</w:t>
      </w:r>
      <w:r>
        <w:t xml:space="preserve"> </w:t>
      </w:r>
      <w:r>
        <w:rPr>
          <w:rFonts w:hint="eastAsia"/>
        </w:rPr>
        <w:t>работы</w:t>
      </w:r>
      <w:r>
        <w:t xml:space="preserve"> </w:t>
      </w:r>
      <w:r>
        <w:rPr>
          <w:rFonts w:hint="eastAsia"/>
        </w:rPr>
        <w:t>с</w:t>
      </w:r>
      <w:r>
        <w:t xml:space="preserve"> </w:t>
      </w:r>
      <w:r>
        <w:rPr>
          <w:rFonts w:hint="eastAsia"/>
        </w:rPr>
        <w:t>разными</w:t>
      </w:r>
      <w:r>
        <w:t xml:space="preserve"> </w:t>
      </w:r>
      <w:r>
        <w:rPr>
          <w:rFonts w:hint="eastAsia"/>
        </w:rPr>
        <w:t>ресторанами</w:t>
      </w:r>
      <w:r>
        <w:t xml:space="preserve">, </w:t>
      </w:r>
      <w:r>
        <w:rPr>
          <w:rFonts w:hint="eastAsia"/>
        </w:rPr>
        <w:t>которые</w:t>
      </w:r>
      <w:r>
        <w:t xml:space="preserve"> </w:t>
      </w:r>
      <w:r>
        <w:rPr>
          <w:rFonts w:hint="eastAsia"/>
        </w:rPr>
        <w:t>принадлежат</w:t>
      </w:r>
      <w:r>
        <w:t xml:space="preserve"> </w:t>
      </w:r>
      <w:r>
        <w:rPr>
          <w:rFonts w:hint="eastAsia"/>
        </w:rPr>
        <w:t>одному</w:t>
      </w:r>
      <w:r>
        <w:t xml:space="preserve"> </w:t>
      </w:r>
      <w:r>
        <w:rPr>
          <w:rFonts w:hint="eastAsia"/>
        </w:rPr>
        <w:t>хозяину</w:t>
      </w:r>
      <w:r>
        <w:t xml:space="preserve">. </w:t>
      </w:r>
      <w:r>
        <w:rPr>
          <w:rFonts w:hint="eastAsia"/>
        </w:rPr>
        <w:t>А</w:t>
      </w:r>
      <w:r>
        <w:t xml:space="preserve"> </w:t>
      </w:r>
      <w:r>
        <w:rPr>
          <w:rFonts w:hint="eastAsia"/>
        </w:rPr>
        <w:t>централизо</w:t>
      </w:r>
      <w:r>
        <w:rPr>
          <w:rFonts w:hint="eastAsia"/>
        </w:rPr>
        <w:t>¬</w:t>
      </w:r>
      <w:r>
        <w:rPr>
          <w:rFonts w:hint="eastAsia"/>
        </w:rPr>
        <w:t>ванное</w:t>
      </w:r>
      <w:r>
        <w:t xml:space="preserve"> </w:t>
      </w:r>
      <w:r>
        <w:rPr>
          <w:rFonts w:hint="eastAsia"/>
        </w:rPr>
        <w:t>управление</w:t>
      </w:r>
      <w:r>
        <w:t xml:space="preserve"> </w:t>
      </w:r>
      <w:r>
        <w:rPr>
          <w:rFonts w:hint="eastAsia"/>
        </w:rPr>
        <w:t>используют</w:t>
      </w:r>
      <w:r>
        <w:t xml:space="preserve">, </w:t>
      </w:r>
      <w:r>
        <w:rPr>
          <w:rFonts w:hint="eastAsia"/>
        </w:rPr>
        <w:t>чаще</w:t>
      </w:r>
      <w:r>
        <w:t xml:space="preserve"> </w:t>
      </w:r>
      <w:r>
        <w:rPr>
          <w:rFonts w:hint="eastAsia"/>
        </w:rPr>
        <w:t>всего</w:t>
      </w:r>
      <w:r>
        <w:t xml:space="preserve">, </w:t>
      </w:r>
      <w:r>
        <w:rPr>
          <w:rFonts w:hint="eastAsia"/>
        </w:rPr>
        <w:t>для</w:t>
      </w:r>
      <w:r>
        <w:t xml:space="preserve"> </w:t>
      </w:r>
      <w:r>
        <w:rPr>
          <w:rFonts w:hint="eastAsia"/>
        </w:rPr>
        <w:t>управления</w:t>
      </w:r>
      <w:r>
        <w:t xml:space="preserve"> </w:t>
      </w:r>
      <w:r>
        <w:rPr>
          <w:rFonts w:hint="eastAsia"/>
        </w:rPr>
        <w:t>одиночными</w:t>
      </w:r>
      <w:r>
        <w:t xml:space="preserve"> </w:t>
      </w:r>
      <w:r>
        <w:rPr>
          <w:rFonts w:hint="eastAsia"/>
        </w:rPr>
        <w:t>за</w:t>
      </w:r>
      <w:r>
        <w:rPr>
          <w:rFonts w:hint="eastAsia"/>
        </w:rPr>
        <w:t>¬</w:t>
      </w:r>
      <w:r>
        <w:rPr>
          <w:rFonts w:hint="eastAsia"/>
        </w:rPr>
        <w:t>ведениями</w:t>
      </w:r>
      <w:r>
        <w:t xml:space="preserve"> </w:t>
      </w:r>
      <w:r>
        <w:rPr>
          <w:rFonts w:hint="eastAsia"/>
        </w:rPr>
        <w:t>общепита</w:t>
      </w:r>
      <w:r>
        <w:t xml:space="preserve">. </w:t>
      </w:r>
      <w:r>
        <w:rPr>
          <w:rFonts w:hint="eastAsia"/>
        </w:rPr>
        <w:t>В</w:t>
      </w:r>
      <w:r>
        <w:t xml:space="preserve"> </w:t>
      </w:r>
      <w:r>
        <w:rPr>
          <w:rFonts w:hint="eastAsia"/>
        </w:rPr>
        <w:t>действительности</w:t>
      </w:r>
      <w:r>
        <w:t xml:space="preserve">, </w:t>
      </w:r>
      <w:r>
        <w:rPr>
          <w:rFonts w:hint="eastAsia"/>
        </w:rPr>
        <w:t>формируется</w:t>
      </w:r>
      <w:r>
        <w:t xml:space="preserve"> </w:t>
      </w:r>
      <w:r>
        <w:rPr>
          <w:rFonts w:hint="eastAsia"/>
        </w:rPr>
        <w:t>смешанный</w:t>
      </w:r>
      <w:r>
        <w:t xml:space="preserve"> </w:t>
      </w:r>
      <w:r>
        <w:rPr>
          <w:rFonts w:hint="eastAsia"/>
        </w:rPr>
        <w:t>вид</w:t>
      </w:r>
      <w:r>
        <w:t xml:space="preserve"> </w:t>
      </w:r>
      <w:r>
        <w:rPr>
          <w:rFonts w:hint="eastAsia"/>
        </w:rPr>
        <w:t>управления</w:t>
      </w:r>
      <w:r>
        <w:t xml:space="preserve"> </w:t>
      </w:r>
      <w:r>
        <w:rPr>
          <w:rFonts w:hint="eastAsia"/>
        </w:rPr>
        <w:t>заведениями</w:t>
      </w:r>
      <w:r>
        <w:t xml:space="preserve"> </w:t>
      </w:r>
      <w:r>
        <w:rPr>
          <w:rFonts w:hint="eastAsia"/>
        </w:rPr>
        <w:t>сети</w:t>
      </w:r>
      <w:r>
        <w:t xml:space="preserve">, </w:t>
      </w:r>
      <w:r>
        <w:rPr>
          <w:rFonts w:hint="eastAsia"/>
        </w:rPr>
        <w:t>в</w:t>
      </w:r>
      <w:r>
        <w:t xml:space="preserve"> </w:t>
      </w:r>
      <w:r>
        <w:rPr>
          <w:rFonts w:hint="eastAsia"/>
        </w:rPr>
        <w:t>котором</w:t>
      </w:r>
      <w:r>
        <w:t xml:space="preserve"> </w:t>
      </w:r>
      <w:r>
        <w:rPr>
          <w:rFonts w:hint="eastAsia"/>
        </w:rPr>
        <w:t>сочетаются</w:t>
      </w:r>
      <w:r>
        <w:t xml:space="preserve"> </w:t>
      </w:r>
      <w:r>
        <w:rPr>
          <w:rFonts w:hint="eastAsia"/>
        </w:rPr>
        <w:t>два</w:t>
      </w:r>
      <w:r>
        <w:t xml:space="preserve"> </w:t>
      </w:r>
      <w:r>
        <w:rPr>
          <w:rFonts w:hint="eastAsia"/>
        </w:rPr>
        <w:t>подхода</w:t>
      </w:r>
      <w:r>
        <w:t>.</w:t>
      </w:r>
    </w:p>
    <w:p w14:paraId="5909D70A" w14:textId="0B00472B" w:rsidR="00AB3D20" w:rsidRPr="00AB3D20" w:rsidRDefault="00AB3D20" w:rsidP="00AB3D20">
      <w:r>
        <w:rPr>
          <w:rFonts w:hint="eastAsia"/>
        </w:rPr>
        <w:t>Сетевые</w:t>
      </w:r>
      <w:r>
        <w:t xml:space="preserve"> </w:t>
      </w:r>
      <w:r>
        <w:rPr>
          <w:rFonts w:hint="eastAsia"/>
        </w:rPr>
        <w:t>холдинги</w:t>
      </w:r>
      <w:r>
        <w:t xml:space="preserve"> </w:t>
      </w:r>
      <w:r>
        <w:rPr>
          <w:rFonts w:hint="eastAsia"/>
        </w:rPr>
        <w:t>и</w:t>
      </w:r>
      <w:r>
        <w:t xml:space="preserve"> </w:t>
      </w:r>
      <w:r>
        <w:rPr>
          <w:rFonts w:hint="eastAsia"/>
        </w:rPr>
        <w:t>ресторанные</w:t>
      </w:r>
      <w:r>
        <w:t xml:space="preserve"> </w:t>
      </w:r>
      <w:r>
        <w:rPr>
          <w:rFonts w:hint="eastAsia"/>
        </w:rPr>
        <w:t>проекты</w:t>
      </w:r>
      <w:r>
        <w:t xml:space="preserve"> </w:t>
      </w:r>
      <w:r>
        <w:rPr>
          <w:rFonts w:hint="eastAsia"/>
        </w:rPr>
        <w:t>все</w:t>
      </w:r>
      <w:r>
        <w:t xml:space="preserve"> </w:t>
      </w:r>
      <w:r>
        <w:rPr>
          <w:rFonts w:hint="eastAsia"/>
        </w:rPr>
        <w:t>быстрее</w:t>
      </w:r>
      <w:r>
        <w:t xml:space="preserve"> </w:t>
      </w:r>
      <w:r>
        <w:rPr>
          <w:rFonts w:hint="eastAsia"/>
        </w:rPr>
        <w:t>развиваются</w:t>
      </w:r>
      <w:r>
        <w:t xml:space="preserve"> </w:t>
      </w:r>
      <w:r>
        <w:rPr>
          <w:rFonts w:hint="eastAsia"/>
        </w:rPr>
        <w:t>в</w:t>
      </w:r>
      <w:r>
        <w:t xml:space="preserve"> </w:t>
      </w:r>
      <w:r>
        <w:rPr>
          <w:rFonts w:hint="eastAsia"/>
        </w:rPr>
        <w:t>России</w:t>
      </w:r>
      <w:r>
        <w:t xml:space="preserve">, </w:t>
      </w:r>
      <w:r>
        <w:rPr>
          <w:rFonts w:hint="eastAsia"/>
        </w:rPr>
        <w:t>тем</w:t>
      </w:r>
      <w:r>
        <w:t xml:space="preserve"> </w:t>
      </w:r>
      <w:r>
        <w:rPr>
          <w:rFonts w:hint="eastAsia"/>
        </w:rPr>
        <w:t>самым</w:t>
      </w:r>
      <w:r>
        <w:t xml:space="preserve">, </w:t>
      </w:r>
      <w:r>
        <w:rPr>
          <w:rFonts w:hint="eastAsia"/>
        </w:rPr>
        <w:t>привлекая</w:t>
      </w:r>
      <w:r>
        <w:t xml:space="preserve"> </w:t>
      </w:r>
      <w:r>
        <w:rPr>
          <w:rFonts w:hint="eastAsia"/>
        </w:rPr>
        <w:t>интерес</w:t>
      </w:r>
      <w:r>
        <w:t xml:space="preserve"> </w:t>
      </w:r>
      <w:r>
        <w:rPr>
          <w:rFonts w:hint="eastAsia"/>
        </w:rPr>
        <w:t>игроков</w:t>
      </w:r>
      <w:r>
        <w:t xml:space="preserve">. </w:t>
      </w:r>
      <w:r>
        <w:rPr>
          <w:rFonts w:hint="eastAsia"/>
        </w:rPr>
        <w:t>Специалисты</w:t>
      </w:r>
      <w:r>
        <w:t xml:space="preserve"> </w:t>
      </w:r>
      <w:r>
        <w:rPr>
          <w:rFonts w:hint="eastAsia"/>
        </w:rPr>
        <w:t>считают</w:t>
      </w:r>
      <w:r>
        <w:t xml:space="preserve">, </w:t>
      </w:r>
      <w:r>
        <w:rPr>
          <w:rFonts w:hint="eastAsia"/>
        </w:rPr>
        <w:t>что</w:t>
      </w:r>
      <w:r>
        <w:t xml:space="preserve"> </w:t>
      </w:r>
      <w:r>
        <w:rPr>
          <w:rFonts w:hint="eastAsia"/>
        </w:rPr>
        <w:t>сетевые</w:t>
      </w:r>
      <w:r>
        <w:t xml:space="preserve"> </w:t>
      </w:r>
      <w:r>
        <w:rPr>
          <w:rFonts w:hint="eastAsia"/>
        </w:rPr>
        <w:t>концепции</w:t>
      </w:r>
      <w:r>
        <w:t xml:space="preserve"> </w:t>
      </w:r>
      <w:r>
        <w:rPr>
          <w:rFonts w:hint="eastAsia"/>
        </w:rPr>
        <w:t>являются</w:t>
      </w:r>
      <w:r>
        <w:t xml:space="preserve"> </w:t>
      </w:r>
      <w:r>
        <w:rPr>
          <w:rFonts w:hint="eastAsia"/>
        </w:rPr>
        <w:t>самими</w:t>
      </w:r>
      <w:r>
        <w:t xml:space="preserve"> </w:t>
      </w:r>
      <w:r>
        <w:rPr>
          <w:rFonts w:hint="eastAsia"/>
        </w:rPr>
        <w:t>устойчивыми</w:t>
      </w:r>
      <w:r>
        <w:t xml:space="preserve"> </w:t>
      </w:r>
      <w:r>
        <w:rPr>
          <w:rFonts w:hint="eastAsia"/>
        </w:rPr>
        <w:t>и</w:t>
      </w:r>
      <w:r>
        <w:t xml:space="preserve"> </w:t>
      </w:r>
      <w:r>
        <w:rPr>
          <w:rFonts w:hint="eastAsia"/>
        </w:rPr>
        <w:t>прибыльными</w:t>
      </w:r>
      <w:r>
        <w:t xml:space="preserve"> </w:t>
      </w:r>
      <w:r>
        <w:rPr>
          <w:rFonts w:hint="eastAsia"/>
        </w:rPr>
        <w:t>на</w:t>
      </w:r>
      <w:r>
        <w:t xml:space="preserve"> </w:t>
      </w:r>
      <w:r>
        <w:rPr>
          <w:rFonts w:hint="eastAsia"/>
        </w:rPr>
        <w:t>рын</w:t>
      </w:r>
      <w:r>
        <w:rPr>
          <w:rFonts w:hint="eastAsia"/>
        </w:rPr>
        <w:t>¬</w:t>
      </w:r>
      <w:r>
        <w:rPr>
          <w:rFonts w:hint="eastAsia"/>
        </w:rPr>
        <w:t>ке</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одиноких</w:t>
      </w:r>
      <w:r>
        <w:t xml:space="preserve"> </w:t>
      </w:r>
      <w:r>
        <w:rPr>
          <w:rFonts w:hint="eastAsia"/>
        </w:rPr>
        <w:t>заведений</w:t>
      </w:r>
      <w:r>
        <w:t xml:space="preserve"> </w:t>
      </w:r>
      <w:r>
        <w:rPr>
          <w:rFonts w:hint="eastAsia"/>
        </w:rPr>
        <w:t>ресторанные</w:t>
      </w:r>
      <w:r>
        <w:t xml:space="preserve"> </w:t>
      </w:r>
      <w:r>
        <w:rPr>
          <w:rFonts w:hint="eastAsia"/>
        </w:rPr>
        <w:t>сети</w:t>
      </w:r>
      <w:r>
        <w:t xml:space="preserve"> </w:t>
      </w:r>
      <w:r>
        <w:rPr>
          <w:rFonts w:hint="eastAsia"/>
        </w:rPr>
        <w:t>смогут</w:t>
      </w:r>
      <w:r>
        <w:t xml:space="preserve"> </w:t>
      </w:r>
      <w:r>
        <w:rPr>
          <w:rFonts w:hint="eastAsia"/>
        </w:rPr>
        <w:t>существенно</w:t>
      </w:r>
      <w:r>
        <w:t xml:space="preserve"> </w:t>
      </w:r>
      <w:r>
        <w:rPr>
          <w:rFonts w:hint="eastAsia"/>
        </w:rPr>
        <w:t>уменьшить</w:t>
      </w:r>
      <w:r>
        <w:t xml:space="preserve"> </w:t>
      </w:r>
      <w:r>
        <w:rPr>
          <w:rFonts w:hint="eastAsia"/>
        </w:rPr>
        <w:t>расходы</w:t>
      </w:r>
      <w:r>
        <w:t xml:space="preserve"> </w:t>
      </w:r>
      <w:r>
        <w:rPr>
          <w:rFonts w:hint="eastAsia"/>
        </w:rPr>
        <w:t>за</w:t>
      </w:r>
      <w:r>
        <w:t xml:space="preserve"> </w:t>
      </w:r>
      <w:r>
        <w:rPr>
          <w:rFonts w:hint="eastAsia"/>
        </w:rPr>
        <w:t>счет</w:t>
      </w:r>
      <w:r>
        <w:t xml:space="preserve"> </w:t>
      </w:r>
      <w:r>
        <w:rPr>
          <w:rFonts w:hint="eastAsia"/>
        </w:rPr>
        <w:t>скидок</w:t>
      </w:r>
      <w:r>
        <w:t xml:space="preserve">, </w:t>
      </w:r>
      <w:r>
        <w:rPr>
          <w:rFonts w:hint="eastAsia"/>
        </w:rPr>
        <w:t>корпоративных</w:t>
      </w:r>
      <w:r>
        <w:t xml:space="preserve"> </w:t>
      </w:r>
      <w:r>
        <w:rPr>
          <w:rFonts w:hint="eastAsia"/>
        </w:rPr>
        <w:t>цен</w:t>
      </w:r>
      <w:r>
        <w:t xml:space="preserve"> </w:t>
      </w:r>
      <w:r>
        <w:rPr>
          <w:rFonts w:hint="eastAsia"/>
        </w:rPr>
        <w:t>на</w:t>
      </w:r>
      <w:r>
        <w:t xml:space="preserve"> </w:t>
      </w:r>
      <w:r>
        <w:rPr>
          <w:rFonts w:hint="eastAsia"/>
        </w:rPr>
        <w:t>поставки</w:t>
      </w:r>
      <w:r>
        <w:t xml:space="preserve"> </w:t>
      </w:r>
      <w:r>
        <w:rPr>
          <w:rFonts w:hint="eastAsia"/>
        </w:rPr>
        <w:t>и</w:t>
      </w:r>
      <w:r>
        <w:t xml:space="preserve"> </w:t>
      </w:r>
      <w:r>
        <w:rPr>
          <w:rFonts w:hint="eastAsia"/>
        </w:rPr>
        <w:t>дли</w:t>
      </w:r>
      <w:r>
        <w:rPr>
          <w:rFonts w:hint="eastAsia"/>
        </w:rPr>
        <w:t>¬</w:t>
      </w:r>
      <w:r>
        <w:rPr>
          <w:rFonts w:hint="eastAsia"/>
        </w:rPr>
        <w:t>тельных</w:t>
      </w:r>
      <w:r>
        <w:t xml:space="preserve"> </w:t>
      </w:r>
      <w:r>
        <w:rPr>
          <w:rFonts w:hint="eastAsia"/>
        </w:rPr>
        <w:t>партнерских</w:t>
      </w:r>
      <w:r>
        <w:t xml:space="preserve"> </w:t>
      </w:r>
      <w:r>
        <w:rPr>
          <w:rFonts w:hint="eastAsia"/>
        </w:rPr>
        <w:t>отношений</w:t>
      </w:r>
      <w:r>
        <w:t xml:space="preserve"> </w:t>
      </w:r>
      <w:r>
        <w:rPr>
          <w:rFonts w:hint="eastAsia"/>
        </w:rPr>
        <w:t>с</w:t>
      </w:r>
      <w:r>
        <w:t xml:space="preserve"> </w:t>
      </w:r>
      <w:r>
        <w:rPr>
          <w:rFonts w:hint="eastAsia"/>
        </w:rPr>
        <w:t>поставщиками</w:t>
      </w:r>
      <w:r>
        <w:t xml:space="preserve">. </w:t>
      </w:r>
      <w:r>
        <w:rPr>
          <w:rFonts w:hint="eastAsia"/>
        </w:rPr>
        <w:t>Выделение</w:t>
      </w:r>
      <w:r>
        <w:t xml:space="preserve"> </w:t>
      </w:r>
      <w:r>
        <w:rPr>
          <w:rFonts w:hint="eastAsia"/>
        </w:rPr>
        <w:t>главного</w:t>
      </w:r>
      <w:r>
        <w:t xml:space="preserve"> </w:t>
      </w:r>
      <w:r>
        <w:rPr>
          <w:rFonts w:hint="eastAsia"/>
        </w:rPr>
        <w:t>управленческого</w:t>
      </w:r>
      <w:r>
        <w:t xml:space="preserve"> </w:t>
      </w:r>
      <w:r>
        <w:rPr>
          <w:rFonts w:hint="eastAsia"/>
        </w:rPr>
        <w:t>офиса</w:t>
      </w:r>
      <w:r>
        <w:t xml:space="preserve"> </w:t>
      </w:r>
      <w:r>
        <w:rPr>
          <w:rFonts w:hint="eastAsia"/>
        </w:rPr>
        <w:t>понижает</w:t>
      </w:r>
      <w:r>
        <w:t xml:space="preserve"> </w:t>
      </w:r>
      <w:r>
        <w:rPr>
          <w:rFonts w:hint="eastAsia"/>
        </w:rPr>
        <w:t>расходы</w:t>
      </w:r>
      <w:r>
        <w:t xml:space="preserve"> </w:t>
      </w:r>
      <w:r>
        <w:rPr>
          <w:rFonts w:hint="eastAsia"/>
        </w:rPr>
        <w:t>на</w:t>
      </w:r>
      <w:r>
        <w:t xml:space="preserve"> </w:t>
      </w:r>
      <w:r>
        <w:rPr>
          <w:rFonts w:hint="eastAsia"/>
        </w:rPr>
        <w:t>содержание</w:t>
      </w:r>
      <w:r>
        <w:t xml:space="preserve"> </w:t>
      </w:r>
      <w:r>
        <w:rPr>
          <w:rFonts w:hint="eastAsia"/>
        </w:rPr>
        <w:t>бухгалтерии</w:t>
      </w:r>
      <w:r>
        <w:t xml:space="preserve"> </w:t>
      </w:r>
      <w:r>
        <w:rPr>
          <w:rFonts w:hint="eastAsia"/>
        </w:rPr>
        <w:t>и</w:t>
      </w:r>
      <w:r>
        <w:t xml:space="preserve"> </w:t>
      </w:r>
      <w:r>
        <w:rPr>
          <w:rFonts w:hint="eastAsia"/>
        </w:rPr>
        <w:t>ад</w:t>
      </w:r>
      <w:r>
        <w:rPr>
          <w:rFonts w:hint="eastAsia"/>
        </w:rPr>
        <w:t>¬</w:t>
      </w:r>
      <w:r>
        <w:rPr>
          <w:rFonts w:hint="eastAsia"/>
        </w:rPr>
        <w:t>министративного</w:t>
      </w:r>
      <w:r>
        <w:t xml:space="preserve"> </w:t>
      </w:r>
      <w:r>
        <w:rPr>
          <w:rFonts w:hint="eastAsia"/>
        </w:rPr>
        <w:t>аппарата</w:t>
      </w:r>
      <w:r>
        <w:t xml:space="preserve">. </w:t>
      </w:r>
      <w:r>
        <w:rPr>
          <w:rFonts w:hint="eastAsia"/>
        </w:rPr>
        <w:t>Общие</w:t>
      </w:r>
      <w:r>
        <w:t xml:space="preserve"> </w:t>
      </w:r>
      <w:r>
        <w:rPr>
          <w:rFonts w:hint="eastAsia"/>
        </w:rPr>
        <w:t>стандарты</w:t>
      </w:r>
      <w:r>
        <w:t xml:space="preserve"> </w:t>
      </w:r>
      <w:r>
        <w:rPr>
          <w:rFonts w:hint="eastAsia"/>
        </w:rPr>
        <w:t>организации</w:t>
      </w:r>
      <w:r>
        <w:t xml:space="preserve"> </w:t>
      </w:r>
      <w:r>
        <w:rPr>
          <w:rFonts w:hint="eastAsia"/>
        </w:rPr>
        <w:t>многих</w:t>
      </w:r>
      <w:r>
        <w:t xml:space="preserve"> </w:t>
      </w:r>
      <w:r>
        <w:rPr>
          <w:rFonts w:hint="eastAsia"/>
        </w:rPr>
        <w:t>техноло</w:t>
      </w:r>
      <w:r>
        <w:rPr>
          <w:rFonts w:hint="eastAsia"/>
        </w:rPr>
        <w:t>¬</w:t>
      </w:r>
      <w:r>
        <w:rPr>
          <w:rFonts w:hint="eastAsia"/>
        </w:rPr>
        <w:t>гических</w:t>
      </w:r>
      <w:r>
        <w:t xml:space="preserve"> </w:t>
      </w:r>
      <w:r>
        <w:rPr>
          <w:rFonts w:hint="eastAsia"/>
        </w:rPr>
        <w:t>процессов</w:t>
      </w:r>
      <w:r>
        <w:t xml:space="preserve">, </w:t>
      </w:r>
      <w:r>
        <w:rPr>
          <w:rFonts w:hint="eastAsia"/>
        </w:rPr>
        <w:t>также</w:t>
      </w:r>
      <w:r>
        <w:t xml:space="preserve"> </w:t>
      </w:r>
      <w:r>
        <w:rPr>
          <w:rFonts w:hint="eastAsia"/>
        </w:rPr>
        <w:t>включая</w:t>
      </w:r>
      <w:r>
        <w:t xml:space="preserve"> </w:t>
      </w:r>
      <w:r>
        <w:rPr>
          <w:rFonts w:hint="eastAsia"/>
        </w:rPr>
        <w:t>требования</w:t>
      </w:r>
      <w:r>
        <w:t xml:space="preserve"> </w:t>
      </w:r>
      <w:r>
        <w:rPr>
          <w:rFonts w:hint="eastAsia"/>
        </w:rPr>
        <w:t>к</w:t>
      </w:r>
      <w:r>
        <w:t xml:space="preserve"> </w:t>
      </w:r>
      <w:r>
        <w:rPr>
          <w:rFonts w:hint="eastAsia"/>
        </w:rPr>
        <w:t>обслуживанию</w:t>
      </w:r>
      <w:r>
        <w:t xml:space="preserve"> </w:t>
      </w:r>
      <w:r>
        <w:rPr>
          <w:rFonts w:hint="eastAsia"/>
        </w:rPr>
        <w:t>и</w:t>
      </w:r>
      <w:r>
        <w:t xml:space="preserve"> </w:t>
      </w:r>
      <w:r>
        <w:rPr>
          <w:rFonts w:hint="eastAsia"/>
        </w:rPr>
        <w:t>качеству</w:t>
      </w:r>
      <w:r>
        <w:t xml:space="preserve"> </w:t>
      </w:r>
      <w:r>
        <w:rPr>
          <w:rFonts w:hint="eastAsia"/>
        </w:rPr>
        <w:t>кухни</w:t>
      </w:r>
      <w:r>
        <w:t xml:space="preserve">, </w:t>
      </w:r>
      <w:r>
        <w:rPr>
          <w:rFonts w:hint="eastAsia"/>
        </w:rPr>
        <w:t>способствуют</w:t>
      </w:r>
      <w:r>
        <w:t xml:space="preserve"> </w:t>
      </w:r>
      <w:r>
        <w:rPr>
          <w:rFonts w:hint="eastAsia"/>
        </w:rPr>
        <w:t>увеличению</w:t>
      </w:r>
      <w:r>
        <w:t xml:space="preserve"> </w:t>
      </w:r>
      <w:r>
        <w:rPr>
          <w:rFonts w:hint="eastAsia"/>
        </w:rPr>
        <w:t>лояльности</w:t>
      </w:r>
      <w:r>
        <w:t xml:space="preserve"> </w:t>
      </w:r>
      <w:r>
        <w:rPr>
          <w:rFonts w:hint="eastAsia"/>
        </w:rPr>
        <w:t>клиентов</w:t>
      </w:r>
      <w:r>
        <w:t xml:space="preserve">. </w:t>
      </w:r>
      <w:r>
        <w:rPr>
          <w:rFonts w:hint="eastAsia"/>
        </w:rPr>
        <w:t>Вследствие</w:t>
      </w:r>
      <w:r>
        <w:t xml:space="preserve"> </w:t>
      </w:r>
      <w:r>
        <w:rPr>
          <w:rFonts w:hint="eastAsia"/>
        </w:rPr>
        <w:t>этого</w:t>
      </w:r>
      <w:r>
        <w:t xml:space="preserve">, </w:t>
      </w:r>
      <w:r>
        <w:rPr>
          <w:rFonts w:hint="eastAsia"/>
        </w:rPr>
        <w:t>сетевой</w:t>
      </w:r>
      <w:r>
        <w:t xml:space="preserve"> </w:t>
      </w:r>
      <w:r>
        <w:rPr>
          <w:rFonts w:hint="eastAsia"/>
        </w:rPr>
        <w:t>бизнес</w:t>
      </w:r>
      <w:r>
        <w:t xml:space="preserve"> </w:t>
      </w:r>
      <w:r>
        <w:rPr>
          <w:rFonts w:hint="eastAsia"/>
        </w:rPr>
        <w:t>отличает</w:t>
      </w:r>
      <w:r>
        <w:t xml:space="preserve"> </w:t>
      </w:r>
      <w:r>
        <w:rPr>
          <w:rFonts w:hint="eastAsia"/>
        </w:rPr>
        <w:t>достаточно</w:t>
      </w:r>
      <w:r>
        <w:t xml:space="preserve"> </w:t>
      </w:r>
      <w:r>
        <w:rPr>
          <w:rFonts w:hint="eastAsia"/>
        </w:rPr>
        <w:t>высокая</w:t>
      </w:r>
      <w:r>
        <w:t xml:space="preserve"> </w:t>
      </w:r>
      <w:r>
        <w:rPr>
          <w:rFonts w:hint="eastAsia"/>
        </w:rPr>
        <w:t>конкурентоспособность</w:t>
      </w:r>
      <w:r>
        <w:t xml:space="preserve"> </w:t>
      </w:r>
      <w:r>
        <w:rPr>
          <w:rFonts w:hint="eastAsia"/>
        </w:rPr>
        <w:t>и</w:t>
      </w:r>
      <w:r>
        <w:t xml:space="preserve"> </w:t>
      </w:r>
      <w:r>
        <w:rPr>
          <w:rFonts w:hint="eastAsia"/>
        </w:rPr>
        <w:t>до</w:t>
      </w:r>
      <w:r>
        <w:rPr>
          <w:rFonts w:hint="eastAsia"/>
        </w:rPr>
        <w:t>¬</w:t>
      </w:r>
      <w:r>
        <w:rPr>
          <w:rFonts w:hint="eastAsia"/>
        </w:rPr>
        <w:t>ходность</w:t>
      </w:r>
      <w:r>
        <w:t xml:space="preserve"> </w:t>
      </w:r>
      <w:r>
        <w:rPr>
          <w:rFonts w:hint="eastAsia"/>
        </w:rPr>
        <w:t>на</w:t>
      </w:r>
      <w:r>
        <w:t xml:space="preserve"> </w:t>
      </w:r>
      <w:r>
        <w:rPr>
          <w:rFonts w:hint="eastAsia"/>
        </w:rPr>
        <w:t>рынке</w:t>
      </w:r>
      <w:r>
        <w:t xml:space="preserve">. </w:t>
      </w:r>
      <w:r>
        <w:rPr>
          <w:rFonts w:hint="eastAsia"/>
        </w:rPr>
        <w:t>Но</w:t>
      </w:r>
      <w:r>
        <w:t xml:space="preserve">, </w:t>
      </w:r>
      <w:r>
        <w:rPr>
          <w:rFonts w:hint="eastAsia"/>
        </w:rPr>
        <w:t>от</w:t>
      </w:r>
      <w:r>
        <w:t xml:space="preserve"> </w:t>
      </w:r>
      <w:r>
        <w:rPr>
          <w:rFonts w:hint="eastAsia"/>
        </w:rPr>
        <w:t>ресторатора</w:t>
      </w:r>
      <w:r>
        <w:t xml:space="preserve"> </w:t>
      </w:r>
      <w:r>
        <w:rPr>
          <w:rFonts w:hint="eastAsia"/>
        </w:rPr>
        <w:t>сетевые</w:t>
      </w:r>
      <w:r>
        <w:t xml:space="preserve"> </w:t>
      </w:r>
      <w:r>
        <w:rPr>
          <w:rFonts w:hint="eastAsia"/>
        </w:rPr>
        <w:t>амбиции</w:t>
      </w:r>
      <w:r>
        <w:t xml:space="preserve"> </w:t>
      </w:r>
      <w:r>
        <w:rPr>
          <w:rFonts w:hint="eastAsia"/>
        </w:rPr>
        <w:t>требуют</w:t>
      </w:r>
      <w:r>
        <w:t xml:space="preserve"> </w:t>
      </w:r>
      <w:r>
        <w:rPr>
          <w:rFonts w:hint="eastAsia"/>
        </w:rPr>
        <w:t>правильно</w:t>
      </w:r>
      <w:r>
        <w:rPr>
          <w:rFonts w:hint="eastAsia"/>
        </w:rPr>
        <w:t>¬</w:t>
      </w:r>
      <w:r>
        <w:rPr>
          <w:rFonts w:hint="eastAsia"/>
        </w:rPr>
        <w:t>го</w:t>
      </w:r>
      <w:r>
        <w:t xml:space="preserve"> </w:t>
      </w:r>
      <w:r>
        <w:rPr>
          <w:rFonts w:hint="eastAsia"/>
        </w:rPr>
        <w:t>подхода</w:t>
      </w:r>
      <w:r>
        <w:t xml:space="preserve"> </w:t>
      </w:r>
      <w:r>
        <w:rPr>
          <w:rFonts w:hint="eastAsia"/>
        </w:rPr>
        <w:t>к</w:t>
      </w:r>
      <w:r>
        <w:t xml:space="preserve"> </w:t>
      </w:r>
      <w:r>
        <w:rPr>
          <w:rFonts w:hint="eastAsia"/>
        </w:rPr>
        <w:t>организации</w:t>
      </w:r>
      <w:r>
        <w:t xml:space="preserve"> </w:t>
      </w:r>
      <w:r>
        <w:rPr>
          <w:rFonts w:hint="eastAsia"/>
        </w:rPr>
        <w:t>работ</w:t>
      </w:r>
      <w:r>
        <w:t xml:space="preserve"> </w:t>
      </w:r>
      <w:r>
        <w:rPr>
          <w:rFonts w:hint="eastAsia"/>
        </w:rPr>
        <w:t>всех</w:t>
      </w:r>
      <w:r>
        <w:t xml:space="preserve"> </w:t>
      </w:r>
      <w:r>
        <w:rPr>
          <w:rFonts w:hint="eastAsia"/>
        </w:rPr>
        <w:t>подразделений</w:t>
      </w:r>
      <w:r>
        <w:t xml:space="preserve"> </w:t>
      </w:r>
      <w:r>
        <w:rPr>
          <w:rFonts w:hint="eastAsia"/>
        </w:rPr>
        <w:t>компании</w:t>
      </w:r>
      <w:r>
        <w:t>.</w:t>
      </w:r>
    </w:p>
    <w:sectPr w:rsidR="00AB3D20" w:rsidRPr="00AB3D2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38F03" w14:textId="77777777" w:rsidR="003A57B4" w:rsidRPr="008D1934" w:rsidRDefault="003A57B4">
      <w:pPr>
        <w:spacing w:after="0" w:line="240" w:lineRule="auto"/>
      </w:pPr>
      <w:r w:rsidRPr="008D1934">
        <w:separator/>
      </w:r>
    </w:p>
  </w:endnote>
  <w:endnote w:type="continuationSeparator" w:id="0">
    <w:p w14:paraId="525C6872" w14:textId="77777777" w:rsidR="003A57B4" w:rsidRPr="008D1934" w:rsidRDefault="003A57B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B4A22" w14:textId="77777777" w:rsidR="003A57B4" w:rsidRPr="008D1934" w:rsidRDefault="003A57B4"/>
    <w:p w14:paraId="32D7C61B" w14:textId="77777777" w:rsidR="003A57B4" w:rsidRPr="008D1934" w:rsidRDefault="003A57B4"/>
    <w:p w14:paraId="1AD7C5CA" w14:textId="77777777" w:rsidR="003A57B4" w:rsidRPr="008D1934" w:rsidRDefault="003A57B4"/>
    <w:p w14:paraId="62CB90E6" w14:textId="77777777" w:rsidR="003A57B4" w:rsidRPr="008D1934" w:rsidRDefault="003A57B4"/>
    <w:p w14:paraId="3682C270" w14:textId="77777777" w:rsidR="003A57B4" w:rsidRPr="008D1934" w:rsidRDefault="003A57B4"/>
    <w:p w14:paraId="516A1854" w14:textId="77777777" w:rsidR="003A57B4" w:rsidRPr="008D1934" w:rsidRDefault="003A57B4"/>
    <w:p w14:paraId="6E343FF4" w14:textId="77777777" w:rsidR="003A57B4" w:rsidRPr="008D1934" w:rsidRDefault="003A57B4">
      <w:pPr>
        <w:rPr>
          <w:sz w:val="2"/>
          <w:szCs w:val="2"/>
        </w:rPr>
      </w:pPr>
      <w:r>
        <w:rPr>
          <w:noProof/>
        </w:rPr>
        <mc:AlternateContent>
          <mc:Choice Requires="wps">
            <w:drawing>
              <wp:anchor distT="0" distB="0" distL="63500" distR="63500" simplePos="0" relativeHeight="251660288" behindDoc="1" locked="0" layoutInCell="1" allowOverlap="1" wp14:anchorId="1D7843E9" wp14:editId="29D1F83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5CEB6F4" w14:textId="77777777" w:rsidR="003A57B4" w:rsidRPr="008D1934" w:rsidRDefault="003A57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843E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CEB6F4" w14:textId="77777777" w:rsidR="003A57B4" w:rsidRPr="008D1934" w:rsidRDefault="003A57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58673FE" w14:textId="77777777" w:rsidR="003A57B4" w:rsidRPr="008D1934" w:rsidRDefault="003A57B4"/>
    <w:p w14:paraId="721CB6F4" w14:textId="77777777" w:rsidR="003A57B4" w:rsidRPr="008D1934" w:rsidRDefault="003A57B4"/>
    <w:p w14:paraId="52A3AD1E" w14:textId="77777777" w:rsidR="003A57B4" w:rsidRPr="008D1934" w:rsidRDefault="003A57B4">
      <w:pPr>
        <w:rPr>
          <w:sz w:val="2"/>
          <w:szCs w:val="2"/>
        </w:rPr>
      </w:pPr>
      <w:r>
        <w:rPr>
          <w:noProof/>
        </w:rPr>
        <mc:AlternateContent>
          <mc:Choice Requires="wps">
            <w:drawing>
              <wp:anchor distT="0" distB="0" distL="63500" distR="63500" simplePos="0" relativeHeight="251659264" behindDoc="1" locked="0" layoutInCell="1" allowOverlap="1" wp14:anchorId="772B52A1" wp14:editId="540DDAB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65FF508" w14:textId="77777777" w:rsidR="003A57B4" w:rsidRPr="008D1934" w:rsidRDefault="003A57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B52A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5FF508" w14:textId="77777777" w:rsidR="003A57B4" w:rsidRPr="008D1934" w:rsidRDefault="003A57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C35491D" w14:textId="77777777" w:rsidR="003A57B4" w:rsidRPr="008D1934" w:rsidRDefault="003A57B4"/>
    <w:p w14:paraId="5342C8FB" w14:textId="77777777" w:rsidR="003A57B4" w:rsidRPr="008D1934" w:rsidRDefault="003A57B4">
      <w:pPr>
        <w:rPr>
          <w:sz w:val="2"/>
          <w:szCs w:val="2"/>
        </w:rPr>
      </w:pPr>
    </w:p>
    <w:p w14:paraId="4425314E" w14:textId="77777777" w:rsidR="003A57B4" w:rsidRPr="008D1934" w:rsidRDefault="003A57B4"/>
    <w:p w14:paraId="61E15B4B" w14:textId="77777777" w:rsidR="003A57B4" w:rsidRPr="008D1934" w:rsidRDefault="003A57B4">
      <w:pPr>
        <w:spacing w:after="0" w:line="240" w:lineRule="auto"/>
      </w:pPr>
    </w:p>
  </w:footnote>
  <w:footnote w:type="continuationSeparator" w:id="0">
    <w:p w14:paraId="698523E0" w14:textId="77777777" w:rsidR="003A57B4" w:rsidRPr="008D1934" w:rsidRDefault="003A57B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B4"/>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4</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217</cp:revision>
  <cp:lastPrinted>2024-05-12T14:21:00Z</cp:lastPrinted>
  <dcterms:created xsi:type="dcterms:W3CDTF">2024-06-09T18:55:00Z</dcterms:created>
  <dcterms:modified xsi:type="dcterms:W3CDTF">2024-06-10T21:08:00Z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