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7624" w14:textId="4B7482DD" w:rsidR="001D7F34" w:rsidRDefault="00EF190E" w:rsidP="00EF190E">
      <w:r w:rsidRPr="00EF190E">
        <w:rPr>
          <w:rFonts w:hint="eastAsia"/>
        </w:rPr>
        <w:t>Ню</w:t>
      </w:r>
      <w:r w:rsidRPr="00EF190E">
        <w:t xml:space="preserve"> </w:t>
      </w:r>
      <w:r w:rsidRPr="00EF190E">
        <w:rPr>
          <w:rFonts w:hint="eastAsia"/>
        </w:rPr>
        <w:t>Юйфэн</w:t>
      </w:r>
      <w:r>
        <w:t xml:space="preserve"> </w:t>
      </w:r>
      <w:r w:rsidRPr="00EF190E">
        <w:rPr>
          <w:rFonts w:hint="eastAsia"/>
        </w:rPr>
        <w:t>Структурно</w:t>
      </w:r>
      <w:r w:rsidRPr="00EF190E">
        <w:t>-</w:t>
      </w:r>
      <w:r w:rsidRPr="00EF190E">
        <w:rPr>
          <w:rFonts w:hint="eastAsia"/>
        </w:rPr>
        <w:t>семантические</w:t>
      </w:r>
      <w:r w:rsidRPr="00EF190E">
        <w:t xml:space="preserve"> </w:t>
      </w:r>
      <w:r w:rsidRPr="00EF190E">
        <w:rPr>
          <w:rFonts w:hint="eastAsia"/>
        </w:rPr>
        <w:t>особенности</w:t>
      </w:r>
      <w:r w:rsidRPr="00EF190E">
        <w:t xml:space="preserve"> </w:t>
      </w:r>
      <w:r w:rsidRPr="00EF190E">
        <w:rPr>
          <w:rFonts w:hint="eastAsia"/>
        </w:rPr>
        <w:t>фразеологических</w:t>
      </w:r>
      <w:r w:rsidRPr="00EF190E">
        <w:t xml:space="preserve"> </w:t>
      </w:r>
      <w:r w:rsidRPr="00EF190E">
        <w:rPr>
          <w:rFonts w:hint="eastAsia"/>
        </w:rPr>
        <w:t>единиц</w:t>
      </w:r>
      <w:r w:rsidRPr="00EF190E">
        <w:t xml:space="preserve"> </w:t>
      </w:r>
      <w:r w:rsidRPr="00EF190E">
        <w:rPr>
          <w:rFonts w:hint="eastAsia"/>
        </w:rPr>
        <w:t>с</w:t>
      </w:r>
      <w:r w:rsidRPr="00EF190E">
        <w:t xml:space="preserve"> </w:t>
      </w:r>
      <w:r w:rsidRPr="00EF190E">
        <w:rPr>
          <w:rFonts w:hint="eastAsia"/>
        </w:rPr>
        <w:t>компонентом</w:t>
      </w:r>
      <w:r w:rsidRPr="00EF190E">
        <w:t xml:space="preserve"> "</w:t>
      </w:r>
      <w:r w:rsidRPr="00EF190E">
        <w:rPr>
          <w:rFonts w:hint="eastAsia"/>
        </w:rPr>
        <w:t>цвет</w:t>
      </w:r>
      <w:r w:rsidRPr="00EF190E">
        <w:t xml:space="preserve">" </w:t>
      </w:r>
      <w:r w:rsidRPr="00EF190E">
        <w:rPr>
          <w:rFonts w:hint="eastAsia"/>
        </w:rPr>
        <w:t>в</w:t>
      </w:r>
      <w:r w:rsidRPr="00EF190E">
        <w:t xml:space="preserve"> </w:t>
      </w:r>
      <w:r w:rsidRPr="00EF190E">
        <w:rPr>
          <w:rFonts w:hint="eastAsia"/>
        </w:rPr>
        <w:t>китайском</w:t>
      </w:r>
      <w:r w:rsidRPr="00EF190E">
        <w:t xml:space="preserve"> </w:t>
      </w:r>
      <w:r w:rsidRPr="00EF190E">
        <w:rPr>
          <w:rFonts w:hint="eastAsia"/>
        </w:rPr>
        <w:t>и</w:t>
      </w:r>
      <w:r w:rsidRPr="00EF190E">
        <w:t xml:space="preserve"> </w:t>
      </w:r>
      <w:r w:rsidRPr="00EF190E">
        <w:rPr>
          <w:rFonts w:hint="eastAsia"/>
        </w:rPr>
        <w:t>английском</w:t>
      </w:r>
      <w:r w:rsidRPr="00EF190E">
        <w:t xml:space="preserve"> </w:t>
      </w:r>
      <w:r w:rsidRPr="00EF190E">
        <w:rPr>
          <w:rFonts w:hint="eastAsia"/>
        </w:rPr>
        <w:t>языках</w:t>
      </w:r>
    </w:p>
    <w:p w14:paraId="2E2936F6" w14:textId="77777777" w:rsidR="00EF190E" w:rsidRDefault="00EF190E" w:rsidP="00EF190E">
      <w:r>
        <w:rPr>
          <w:rFonts w:hint="eastAsia"/>
        </w:rPr>
        <w:t>ОГЛАВЛЕНИЕ</w:t>
      </w:r>
      <w:r>
        <w:t xml:space="preserve"> </w:t>
      </w:r>
      <w:r>
        <w:rPr>
          <w:rFonts w:hint="eastAsia"/>
        </w:rPr>
        <w:t>ДИССЕРТАЦИИ</w:t>
      </w:r>
    </w:p>
    <w:p w14:paraId="7E2E54FA" w14:textId="77777777" w:rsidR="00EF190E" w:rsidRDefault="00EF190E" w:rsidP="00EF190E">
      <w:r>
        <w:rPr>
          <w:rFonts w:hint="eastAsia"/>
        </w:rPr>
        <w:t>кандидат</w:t>
      </w:r>
      <w:r>
        <w:t xml:space="preserve"> </w:t>
      </w:r>
      <w:r>
        <w:rPr>
          <w:rFonts w:hint="eastAsia"/>
        </w:rPr>
        <w:t>наук</w:t>
      </w:r>
      <w:r>
        <w:t xml:space="preserve"> </w:t>
      </w:r>
      <w:r>
        <w:rPr>
          <w:rFonts w:hint="eastAsia"/>
        </w:rPr>
        <w:t>Ню</w:t>
      </w:r>
      <w:r>
        <w:t xml:space="preserve"> </w:t>
      </w:r>
      <w:r>
        <w:rPr>
          <w:rFonts w:hint="eastAsia"/>
        </w:rPr>
        <w:t>Юйфэн</w:t>
      </w:r>
    </w:p>
    <w:p w14:paraId="527F0450" w14:textId="77777777" w:rsidR="00EF190E" w:rsidRDefault="00EF190E" w:rsidP="00EF190E">
      <w:r>
        <w:rPr>
          <w:rFonts w:hint="eastAsia"/>
        </w:rPr>
        <w:t>ВВЕДЕНИЕ</w:t>
      </w:r>
    </w:p>
    <w:p w14:paraId="6DD556E3" w14:textId="77777777" w:rsidR="00EF190E" w:rsidRDefault="00EF190E" w:rsidP="00EF190E"/>
    <w:p w14:paraId="2C733CE6" w14:textId="77777777" w:rsidR="00EF190E" w:rsidRDefault="00EF190E" w:rsidP="00EF190E">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5BF415E6" w14:textId="77777777" w:rsidR="00EF190E" w:rsidRDefault="00EF190E" w:rsidP="00EF190E"/>
    <w:p w14:paraId="3DF90A4C" w14:textId="77777777" w:rsidR="00EF190E" w:rsidRDefault="00EF190E" w:rsidP="00EF190E">
      <w:r>
        <w:t xml:space="preserve">1.1.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p>
    <w:p w14:paraId="160CD51C" w14:textId="77777777" w:rsidR="00EF190E" w:rsidRDefault="00EF190E" w:rsidP="00EF190E"/>
    <w:p w14:paraId="0558624D" w14:textId="77777777" w:rsidR="00EF190E" w:rsidRDefault="00EF190E" w:rsidP="00EF190E">
      <w:r>
        <w:t xml:space="preserve">1.1.1 </w:t>
      </w:r>
      <w:r>
        <w:rPr>
          <w:rFonts w:hint="eastAsia"/>
        </w:rPr>
        <w:t>Фразеологический</w:t>
      </w:r>
      <w:r>
        <w:t xml:space="preserve"> </w:t>
      </w:r>
      <w:r>
        <w:rPr>
          <w:rFonts w:hint="eastAsia"/>
        </w:rPr>
        <w:t>языковой</w:t>
      </w:r>
      <w:r>
        <w:t xml:space="preserve"> </w:t>
      </w:r>
      <w:r>
        <w:rPr>
          <w:rFonts w:hint="eastAsia"/>
        </w:rPr>
        <w:t>фонд</w:t>
      </w:r>
      <w:r>
        <w:t xml:space="preserve">: </w:t>
      </w:r>
      <w:r>
        <w:rPr>
          <w:rFonts w:hint="eastAsia"/>
        </w:rPr>
        <w:t>терминология</w:t>
      </w:r>
      <w:r>
        <w:t xml:space="preserve">, </w:t>
      </w:r>
      <w:r>
        <w:rPr>
          <w:rFonts w:hint="eastAsia"/>
        </w:rPr>
        <w:t>перспективы</w:t>
      </w:r>
      <w:r>
        <w:t xml:space="preserve"> </w:t>
      </w:r>
      <w:r>
        <w:rPr>
          <w:rFonts w:hint="eastAsia"/>
        </w:rPr>
        <w:t>исследования</w:t>
      </w:r>
    </w:p>
    <w:p w14:paraId="2ABFD042" w14:textId="77777777" w:rsidR="00EF190E" w:rsidRDefault="00EF190E" w:rsidP="00EF190E"/>
    <w:p w14:paraId="1BA534DE" w14:textId="77777777" w:rsidR="00EF190E" w:rsidRDefault="00EF190E" w:rsidP="00EF190E">
      <w:r>
        <w:t xml:space="preserve">1.1.2 </w:t>
      </w:r>
      <w:r>
        <w:rPr>
          <w:rFonts w:hint="eastAsia"/>
        </w:rPr>
        <w:t>Фразеология</w:t>
      </w:r>
      <w:r>
        <w:t xml:space="preserve"> </w:t>
      </w:r>
      <w:r>
        <w:rPr>
          <w:rFonts w:hint="eastAsia"/>
        </w:rPr>
        <w:t>в</w:t>
      </w:r>
      <w:r>
        <w:t xml:space="preserve"> </w:t>
      </w:r>
      <w:r>
        <w:rPr>
          <w:rFonts w:hint="eastAsia"/>
        </w:rPr>
        <w:t>аспекте</w:t>
      </w:r>
      <w:r>
        <w:t xml:space="preserve"> </w:t>
      </w:r>
      <w:r>
        <w:rPr>
          <w:rFonts w:hint="eastAsia"/>
        </w:rPr>
        <w:t>антропоцентризма</w:t>
      </w:r>
      <w:r>
        <w:t xml:space="preserve">, </w:t>
      </w:r>
      <w:r>
        <w:rPr>
          <w:rFonts w:hint="eastAsia"/>
        </w:rPr>
        <w:t>лингвокультурологии</w:t>
      </w:r>
      <w:r>
        <w:t xml:space="preserve">, </w:t>
      </w:r>
      <w:r>
        <w:rPr>
          <w:rFonts w:hint="eastAsia"/>
        </w:rPr>
        <w:t>лингвоаксиологии</w:t>
      </w:r>
    </w:p>
    <w:p w14:paraId="2BE9E7AA" w14:textId="77777777" w:rsidR="00EF190E" w:rsidRDefault="00EF190E" w:rsidP="00EF190E"/>
    <w:p w14:paraId="47693561" w14:textId="77777777" w:rsidR="00EF190E" w:rsidRDefault="00EF190E" w:rsidP="00EF190E">
      <w:r>
        <w:t xml:space="preserve">1.2 </w:t>
      </w:r>
      <w:r>
        <w:rPr>
          <w:rFonts w:hint="eastAsia"/>
        </w:rPr>
        <w:t>Фразеологические</w:t>
      </w:r>
      <w:r>
        <w:t xml:space="preserve"> </w:t>
      </w:r>
      <w:r>
        <w:rPr>
          <w:rFonts w:hint="eastAsia"/>
        </w:rPr>
        <w:t>системы</w:t>
      </w:r>
      <w:r>
        <w:t xml:space="preserve"> </w:t>
      </w:r>
      <w:r>
        <w:rPr>
          <w:rFonts w:hint="eastAsia"/>
        </w:rPr>
        <w:t>китайского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2A31B52A" w14:textId="77777777" w:rsidR="00EF190E" w:rsidRDefault="00EF190E" w:rsidP="00EF190E"/>
    <w:p w14:paraId="4FFFC773" w14:textId="77777777" w:rsidR="00EF190E" w:rsidRDefault="00EF190E" w:rsidP="00EF190E">
      <w:r>
        <w:t xml:space="preserve">1.2.1 </w:t>
      </w:r>
      <w:r>
        <w:rPr>
          <w:rFonts w:hint="eastAsia"/>
        </w:rPr>
        <w:t>Особенности</w:t>
      </w:r>
      <w:r>
        <w:t xml:space="preserve"> </w:t>
      </w:r>
      <w:r>
        <w:rPr>
          <w:rFonts w:hint="eastAsia"/>
        </w:rPr>
        <w:t>фразеологической</w:t>
      </w:r>
      <w:r>
        <w:t xml:space="preserve"> </w:t>
      </w:r>
      <w:r>
        <w:rPr>
          <w:rFonts w:hint="eastAsia"/>
        </w:rPr>
        <w:t>системы</w:t>
      </w:r>
      <w:r>
        <w:t xml:space="preserve"> </w:t>
      </w:r>
      <w:r>
        <w:rPr>
          <w:rFonts w:hint="eastAsia"/>
        </w:rPr>
        <w:t>китайского</w:t>
      </w:r>
      <w:r>
        <w:t xml:space="preserve"> </w:t>
      </w:r>
      <w:r>
        <w:rPr>
          <w:rFonts w:hint="eastAsia"/>
        </w:rPr>
        <w:t>языка</w:t>
      </w:r>
    </w:p>
    <w:p w14:paraId="229373A6" w14:textId="77777777" w:rsidR="00EF190E" w:rsidRDefault="00EF190E" w:rsidP="00EF190E"/>
    <w:p w14:paraId="0DC87E3A" w14:textId="77777777" w:rsidR="00EF190E" w:rsidRDefault="00EF190E" w:rsidP="00EF190E">
      <w:r>
        <w:t xml:space="preserve">1.2.2 </w:t>
      </w:r>
      <w:r>
        <w:rPr>
          <w:rFonts w:hint="eastAsia"/>
        </w:rPr>
        <w:t>Специфика</w:t>
      </w:r>
      <w:r>
        <w:t xml:space="preserve"> </w:t>
      </w:r>
      <w:r>
        <w:rPr>
          <w:rFonts w:hint="eastAsia"/>
        </w:rPr>
        <w:t>фразеологической</w:t>
      </w:r>
      <w:r>
        <w:t xml:space="preserve"> </w:t>
      </w:r>
      <w:r>
        <w:rPr>
          <w:rFonts w:hint="eastAsia"/>
        </w:rPr>
        <w:t>системы</w:t>
      </w:r>
      <w:r>
        <w:t xml:space="preserve"> </w:t>
      </w:r>
      <w:r>
        <w:rPr>
          <w:rFonts w:hint="eastAsia"/>
        </w:rPr>
        <w:t>английского</w:t>
      </w:r>
      <w:r>
        <w:t xml:space="preserve"> </w:t>
      </w:r>
      <w:r>
        <w:rPr>
          <w:rFonts w:hint="eastAsia"/>
        </w:rPr>
        <w:t>языка</w:t>
      </w:r>
    </w:p>
    <w:p w14:paraId="5F9F1F28" w14:textId="77777777" w:rsidR="00EF190E" w:rsidRDefault="00EF190E" w:rsidP="00EF190E"/>
    <w:p w14:paraId="767B2230" w14:textId="77777777" w:rsidR="00EF190E" w:rsidRDefault="00EF190E" w:rsidP="00EF190E">
      <w:r>
        <w:t xml:space="preserve">1.3 </w:t>
      </w:r>
      <w:r>
        <w:rPr>
          <w:rFonts w:hint="eastAsia"/>
        </w:rPr>
        <w:t>Лингвокультурные</w:t>
      </w:r>
      <w:r>
        <w:t xml:space="preserve"> </w:t>
      </w:r>
      <w:r>
        <w:rPr>
          <w:rFonts w:hint="eastAsia"/>
        </w:rPr>
        <w:t>аспекты</w:t>
      </w:r>
      <w:r>
        <w:t xml:space="preserve"> </w:t>
      </w:r>
      <w:r>
        <w:rPr>
          <w:rFonts w:hint="eastAsia"/>
        </w:rPr>
        <w:t>исследования</w:t>
      </w:r>
      <w:r>
        <w:t xml:space="preserve"> </w:t>
      </w:r>
      <w:r>
        <w:rPr>
          <w:rFonts w:hint="eastAsia"/>
        </w:rPr>
        <w:t>компонента</w:t>
      </w:r>
      <w:r>
        <w:t xml:space="preserve"> </w:t>
      </w:r>
      <w:r>
        <w:rPr>
          <w:rFonts w:hint="eastAsia"/>
        </w:rPr>
        <w:t>«</w:t>
      </w:r>
      <w:r>
        <w:rPr>
          <w:rFonts w:hint="eastAsia"/>
        </w:rPr>
        <w:t>цвет</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6CDB716A" w14:textId="77777777" w:rsidR="00EF190E" w:rsidRDefault="00EF190E" w:rsidP="00EF190E"/>
    <w:p w14:paraId="399AD197" w14:textId="77777777" w:rsidR="00EF190E" w:rsidRDefault="00EF190E" w:rsidP="00EF190E">
      <w:r>
        <w:rPr>
          <w:rFonts w:hint="eastAsia"/>
        </w:rPr>
        <w:t>ВЫВОДЫ</w:t>
      </w:r>
      <w:r>
        <w:t xml:space="preserve"> </w:t>
      </w:r>
      <w:r>
        <w:rPr>
          <w:rFonts w:hint="eastAsia"/>
        </w:rPr>
        <w:t>ПО</w:t>
      </w:r>
      <w:r>
        <w:t xml:space="preserve"> </w:t>
      </w:r>
      <w:r>
        <w:rPr>
          <w:rFonts w:hint="eastAsia"/>
        </w:rPr>
        <w:t>ГЛАВЕ</w:t>
      </w:r>
    </w:p>
    <w:p w14:paraId="03675EDB" w14:textId="77777777" w:rsidR="00EF190E" w:rsidRDefault="00EF190E" w:rsidP="00EF190E"/>
    <w:p w14:paraId="2FAEB899" w14:textId="77777777" w:rsidR="00EF190E" w:rsidRDefault="00EF190E" w:rsidP="00EF190E">
      <w:r>
        <w:rPr>
          <w:rFonts w:hint="eastAsia"/>
        </w:rPr>
        <w:t>Глава</w:t>
      </w:r>
      <w:r>
        <w:t xml:space="preserve"> 2. </w:t>
      </w:r>
      <w:r>
        <w:rPr>
          <w:rFonts w:hint="eastAsia"/>
        </w:rPr>
        <w:t>ХАРАКТЕРИСТИКИ</w:t>
      </w:r>
      <w:r>
        <w:t xml:space="preserve"> </w:t>
      </w:r>
      <w:r>
        <w:rPr>
          <w:rFonts w:hint="eastAsia"/>
        </w:rPr>
        <w:t>ФРАЗЕОЛОГИЧЕСКИХ</w:t>
      </w:r>
      <w:r>
        <w:t xml:space="preserve"> </w:t>
      </w:r>
      <w:r>
        <w:rPr>
          <w:rFonts w:hint="eastAsia"/>
        </w:rPr>
        <w:t>ЕДИНИЦ</w:t>
      </w:r>
      <w:r>
        <w:t xml:space="preserve"> </w:t>
      </w:r>
      <w:r>
        <w:rPr>
          <w:rFonts w:hint="eastAsia"/>
        </w:rPr>
        <w:lastRenderedPageBreak/>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5CEC9288" w14:textId="77777777" w:rsidR="00EF190E" w:rsidRDefault="00EF190E" w:rsidP="00EF190E"/>
    <w:p w14:paraId="7ABE5A26" w14:textId="77777777" w:rsidR="00EF190E" w:rsidRDefault="00EF190E" w:rsidP="00EF190E">
      <w:r>
        <w:t xml:space="preserve">2.1. </w:t>
      </w:r>
      <w:r>
        <w:rPr>
          <w:rFonts w:hint="eastAsia"/>
        </w:rPr>
        <w:t>Принципы</w:t>
      </w:r>
      <w:r>
        <w:t xml:space="preserve"> </w:t>
      </w:r>
      <w:r>
        <w:rPr>
          <w:rFonts w:hint="eastAsia"/>
        </w:rPr>
        <w:t>отбора</w:t>
      </w:r>
      <w:r>
        <w:t xml:space="preserve"> </w:t>
      </w:r>
      <w:r>
        <w:rPr>
          <w:rFonts w:hint="eastAsia"/>
        </w:rPr>
        <w:t>и</w:t>
      </w:r>
      <w:r>
        <w:t xml:space="preserve"> </w:t>
      </w:r>
      <w:r>
        <w:rPr>
          <w:rFonts w:hint="eastAsia"/>
        </w:rPr>
        <w:t>основания</w:t>
      </w:r>
      <w:r>
        <w:t xml:space="preserve"> </w:t>
      </w:r>
      <w:r>
        <w:rPr>
          <w:rFonts w:hint="eastAsia"/>
        </w:rPr>
        <w:t>для</w:t>
      </w:r>
      <w:r>
        <w:t xml:space="preserve"> </w:t>
      </w:r>
      <w:r>
        <w:rPr>
          <w:rFonts w:hint="eastAsia"/>
        </w:rPr>
        <w:t>классификации</w:t>
      </w:r>
      <w:r>
        <w:t xml:space="preserve"> </w:t>
      </w:r>
      <w:r>
        <w:rPr>
          <w:rFonts w:hint="eastAsia"/>
        </w:rPr>
        <w:t>корпуса</w:t>
      </w:r>
      <w:r>
        <w:t xml:space="preserve"> </w:t>
      </w:r>
      <w:r>
        <w:rPr>
          <w:rFonts w:hint="eastAsia"/>
        </w:rPr>
        <w:t>фактического</w:t>
      </w:r>
      <w:r>
        <w:t xml:space="preserve"> </w:t>
      </w:r>
      <w:r>
        <w:rPr>
          <w:rFonts w:hint="eastAsia"/>
        </w:rPr>
        <w:t>материала</w:t>
      </w:r>
      <w:r>
        <w:t xml:space="preserve"> </w:t>
      </w:r>
      <w:r>
        <w:rPr>
          <w:rFonts w:hint="eastAsia"/>
        </w:rPr>
        <w:t>исследования</w:t>
      </w:r>
    </w:p>
    <w:p w14:paraId="73954F79" w14:textId="77777777" w:rsidR="00EF190E" w:rsidRDefault="00EF190E" w:rsidP="00EF190E"/>
    <w:p w14:paraId="4216D5E9" w14:textId="77777777" w:rsidR="00EF190E" w:rsidRDefault="00EF190E" w:rsidP="00EF190E">
      <w:r>
        <w:t xml:space="preserve">2.2. </w:t>
      </w:r>
      <w:r>
        <w:rPr>
          <w:rFonts w:hint="eastAsia"/>
        </w:rPr>
        <w:t>Фразеологические</w:t>
      </w:r>
      <w:r>
        <w:t xml:space="preserve"> </w:t>
      </w:r>
      <w:r>
        <w:rPr>
          <w:rFonts w:hint="eastAsia"/>
        </w:rPr>
        <w:t>единицы</w:t>
      </w:r>
      <w:r>
        <w:t xml:space="preserve"> </w:t>
      </w:r>
      <w:r>
        <w:rPr>
          <w:rFonts w:hint="eastAsia"/>
        </w:rPr>
        <w:t>китайского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характеризующие</w:t>
      </w:r>
      <w:r>
        <w:t xml:space="preserve"> </w:t>
      </w:r>
      <w:r>
        <w:rPr>
          <w:rFonts w:hint="eastAsia"/>
        </w:rPr>
        <w:t>жизнь</w:t>
      </w:r>
      <w:r>
        <w:t xml:space="preserve"> </w:t>
      </w:r>
      <w:r>
        <w:rPr>
          <w:rFonts w:hint="eastAsia"/>
        </w:rPr>
        <w:t>человека</w:t>
      </w:r>
      <w:r>
        <w:t xml:space="preserve">, </w:t>
      </w:r>
      <w:r>
        <w:rPr>
          <w:rFonts w:hint="eastAsia"/>
        </w:rPr>
        <w:t>его</w:t>
      </w:r>
      <w:r>
        <w:t xml:space="preserve"> </w:t>
      </w:r>
      <w:r>
        <w:rPr>
          <w:rFonts w:hint="eastAsia"/>
        </w:rPr>
        <w:t>внешность</w:t>
      </w:r>
      <w:r>
        <w:t xml:space="preserve"> </w:t>
      </w:r>
      <w:r>
        <w:rPr>
          <w:rFonts w:hint="eastAsia"/>
        </w:rPr>
        <w:t>и</w:t>
      </w:r>
      <w:r>
        <w:t xml:space="preserve"> </w:t>
      </w:r>
      <w:r>
        <w:rPr>
          <w:rFonts w:hint="eastAsia"/>
        </w:rPr>
        <w:t>эмоции</w:t>
      </w:r>
      <w:r>
        <w:t xml:space="preserve">: </w:t>
      </w:r>
      <w:r>
        <w:rPr>
          <w:rFonts w:hint="eastAsia"/>
        </w:rPr>
        <w:t>группа</w:t>
      </w:r>
      <w:r>
        <w:t xml:space="preserve"> </w:t>
      </w:r>
      <w:r>
        <w:rPr>
          <w:rFonts w:hint="eastAsia"/>
        </w:rPr>
        <w:t>«</w:t>
      </w:r>
      <w:r>
        <w:rPr>
          <w:rFonts w:hint="eastAsia"/>
        </w:rPr>
        <w:t>одушевленность</w:t>
      </w:r>
      <w:r>
        <w:rPr>
          <w:rFonts w:hint="eastAsia"/>
        </w:rPr>
        <w:t>»</w:t>
      </w:r>
    </w:p>
    <w:p w14:paraId="0119165A" w14:textId="77777777" w:rsidR="00EF190E" w:rsidRDefault="00EF190E" w:rsidP="00EF190E"/>
    <w:p w14:paraId="3A7B31D8" w14:textId="77777777" w:rsidR="00EF190E" w:rsidRDefault="00EF190E" w:rsidP="00EF190E">
      <w:r>
        <w:t xml:space="preserve">2.2.1. </w:t>
      </w:r>
      <w:r>
        <w:rPr>
          <w:rFonts w:hint="eastAsia"/>
        </w:rPr>
        <w:t>Фразеологические</w:t>
      </w:r>
      <w:r>
        <w:t xml:space="preserve"> </w:t>
      </w:r>
      <w:r>
        <w:rPr>
          <w:rFonts w:hint="eastAsia"/>
        </w:rPr>
        <w:t>единицы</w:t>
      </w:r>
      <w:r>
        <w:t xml:space="preserve"> </w:t>
      </w:r>
      <w:r>
        <w:rPr>
          <w:rFonts w:hint="eastAsia"/>
        </w:rPr>
        <w:t>китайского</w:t>
      </w:r>
      <w:r>
        <w:t xml:space="preserve"> </w:t>
      </w:r>
      <w:r>
        <w:rPr>
          <w:rFonts w:hint="eastAsia"/>
        </w:rPr>
        <w:t>языка</w:t>
      </w:r>
      <w:r>
        <w:t xml:space="preserve">, </w:t>
      </w:r>
      <w:r>
        <w:rPr>
          <w:rFonts w:hint="eastAsia"/>
        </w:rPr>
        <w:t>характеризующие</w:t>
      </w:r>
      <w:r>
        <w:t xml:space="preserve"> </w:t>
      </w:r>
      <w:r>
        <w:rPr>
          <w:rFonts w:hint="eastAsia"/>
        </w:rPr>
        <w:t>жизнь</w:t>
      </w:r>
      <w:r>
        <w:t xml:space="preserve"> </w:t>
      </w:r>
      <w:r>
        <w:rPr>
          <w:rFonts w:hint="eastAsia"/>
        </w:rPr>
        <w:t>человека</w:t>
      </w:r>
    </w:p>
    <w:p w14:paraId="2333F953" w14:textId="77777777" w:rsidR="00EF190E" w:rsidRDefault="00EF190E" w:rsidP="00EF190E"/>
    <w:p w14:paraId="1BF09988" w14:textId="77777777" w:rsidR="00EF190E" w:rsidRDefault="00EF190E" w:rsidP="00EF190E">
      <w:r>
        <w:t xml:space="preserve">2.2.2. </w:t>
      </w:r>
      <w:r>
        <w:rPr>
          <w:rFonts w:hint="eastAsia"/>
        </w:rPr>
        <w:t>Фразеологические</w:t>
      </w:r>
      <w:r>
        <w:t xml:space="preserve"> </w:t>
      </w:r>
      <w:r>
        <w:rPr>
          <w:rFonts w:hint="eastAsia"/>
        </w:rPr>
        <w:t>единицы</w:t>
      </w:r>
      <w:r>
        <w:t xml:space="preserve"> </w:t>
      </w:r>
      <w:r>
        <w:rPr>
          <w:rFonts w:hint="eastAsia"/>
        </w:rPr>
        <w:t>английского</w:t>
      </w:r>
      <w:r>
        <w:t xml:space="preserve"> </w:t>
      </w:r>
      <w:r>
        <w:rPr>
          <w:rFonts w:hint="eastAsia"/>
        </w:rPr>
        <w:t>языка</w:t>
      </w:r>
      <w:r>
        <w:t xml:space="preserve">, </w:t>
      </w:r>
      <w:r>
        <w:rPr>
          <w:rFonts w:hint="eastAsia"/>
        </w:rPr>
        <w:t>характеризующие</w:t>
      </w:r>
      <w:r>
        <w:t xml:space="preserve"> </w:t>
      </w:r>
      <w:r>
        <w:rPr>
          <w:rFonts w:hint="eastAsia"/>
        </w:rPr>
        <w:t>жизнь</w:t>
      </w:r>
      <w:r>
        <w:t xml:space="preserve"> </w:t>
      </w:r>
      <w:r>
        <w:rPr>
          <w:rFonts w:hint="eastAsia"/>
        </w:rPr>
        <w:t>человека</w:t>
      </w:r>
    </w:p>
    <w:p w14:paraId="783EA89B" w14:textId="77777777" w:rsidR="00EF190E" w:rsidRDefault="00EF190E" w:rsidP="00EF190E"/>
    <w:p w14:paraId="16D736FA" w14:textId="77777777" w:rsidR="00EF190E" w:rsidRDefault="00EF190E" w:rsidP="00EF190E">
      <w:r>
        <w:t xml:space="preserve">2.2.3. </w:t>
      </w:r>
      <w:r>
        <w:rPr>
          <w:rFonts w:hint="eastAsia"/>
        </w:rPr>
        <w:t>Внешность</w:t>
      </w:r>
      <w:r>
        <w:t xml:space="preserve"> </w:t>
      </w:r>
      <w:r>
        <w:rPr>
          <w:rFonts w:hint="eastAsia"/>
        </w:rPr>
        <w:t>человека</w:t>
      </w:r>
      <w:r>
        <w:t xml:space="preserve">, </w:t>
      </w:r>
      <w:r>
        <w:rPr>
          <w:rFonts w:hint="eastAsia"/>
        </w:rPr>
        <w:t>выраженная</w:t>
      </w:r>
      <w:r>
        <w:t xml:space="preserve"> </w:t>
      </w:r>
      <w:r>
        <w:rPr>
          <w:rFonts w:hint="eastAsia"/>
        </w:rPr>
        <w:t>во</w:t>
      </w:r>
      <w:r>
        <w:t xml:space="preserve"> </w:t>
      </w:r>
      <w:r>
        <w:rPr>
          <w:rFonts w:hint="eastAsia"/>
        </w:rPr>
        <w:t>фразеологических</w:t>
      </w:r>
      <w:r>
        <w:t xml:space="preserve"> </w:t>
      </w:r>
      <w:r>
        <w:rPr>
          <w:rFonts w:hint="eastAsia"/>
        </w:rPr>
        <w:t>единицах</w:t>
      </w:r>
      <w:r>
        <w:t xml:space="preserve"> </w:t>
      </w:r>
      <w:r>
        <w:rPr>
          <w:rFonts w:hint="eastAsia"/>
        </w:rPr>
        <w:t>китайского</w:t>
      </w:r>
      <w:r>
        <w:t xml:space="preserve"> </w:t>
      </w:r>
      <w:r>
        <w:rPr>
          <w:rFonts w:hint="eastAsia"/>
        </w:rPr>
        <w:t>языка</w:t>
      </w:r>
    </w:p>
    <w:p w14:paraId="5964C140" w14:textId="77777777" w:rsidR="00EF190E" w:rsidRDefault="00EF190E" w:rsidP="00EF190E"/>
    <w:p w14:paraId="0956A971" w14:textId="77777777" w:rsidR="00EF190E" w:rsidRDefault="00EF190E" w:rsidP="00EF190E">
      <w:r>
        <w:t xml:space="preserve">2.2.4. </w:t>
      </w:r>
      <w:r>
        <w:rPr>
          <w:rFonts w:hint="eastAsia"/>
        </w:rPr>
        <w:t>Внешность</w:t>
      </w:r>
      <w:r>
        <w:t xml:space="preserve"> </w:t>
      </w:r>
      <w:r>
        <w:rPr>
          <w:rFonts w:hint="eastAsia"/>
        </w:rPr>
        <w:t>человека</w:t>
      </w:r>
      <w:r>
        <w:t xml:space="preserve">, </w:t>
      </w:r>
      <w:r>
        <w:rPr>
          <w:rFonts w:hint="eastAsia"/>
        </w:rPr>
        <w:t>выраженная</w:t>
      </w:r>
      <w:r>
        <w:t xml:space="preserve"> </w:t>
      </w:r>
      <w:r>
        <w:rPr>
          <w:rFonts w:hint="eastAsia"/>
        </w:rPr>
        <w:t>во</w:t>
      </w:r>
      <w:r>
        <w:t xml:space="preserve"> </w:t>
      </w:r>
      <w:r>
        <w:rPr>
          <w:rFonts w:hint="eastAsia"/>
        </w:rPr>
        <w:t>фразеологических</w:t>
      </w:r>
      <w:r>
        <w:t xml:space="preserve"> </w:t>
      </w:r>
      <w:r>
        <w:rPr>
          <w:rFonts w:hint="eastAsia"/>
        </w:rPr>
        <w:t>единицах</w:t>
      </w:r>
      <w:r>
        <w:t xml:space="preserve"> </w:t>
      </w:r>
      <w:r>
        <w:rPr>
          <w:rFonts w:hint="eastAsia"/>
        </w:rPr>
        <w:t>английского</w:t>
      </w:r>
      <w:r>
        <w:t xml:space="preserve"> </w:t>
      </w:r>
      <w:r>
        <w:rPr>
          <w:rFonts w:hint="eastAsia"/>
        </w:rPr>
        <w:t>языка</w:t>
      </w:r>
    </w:p>
    <w:p w14:paraId="5CAF0AD2" w14:textId="77777777" w:rsidR="00EF190E" w:rsidRDefault="00EF190E" w:rsidP="00EF190E"/>
    <w:p w14:paraId="423F1206" w14:textId="77777777" w:rsidR="00EF190E" w:rsidRDefault="00EF190E" w:rsidP="00EF190E">
      <w:r>
        <w:t xml:space="preserve">2.2.5.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китайского</w:t>
      </w:r>
      <w:r>
        <w:t xml:space="preserve"> </w:t>
      </w:r>
      <w:r>
        <w:rPr>
          <w:rFonts w:hint="eastAsia"/>
        </w:rPr>
        <w:t>языка</w:t>
      </w:r>
      <w:r>
        <w:t xml:space="preserve">, </w:t>
      </w:r>
      <w:r>
        <w:rPr>
          <w:rFonts w:hint="eastAsia"/>
        </w:rPr>
        <w:t>характеризующие</w:t>
      </w:r>
      <w:r>
        <w:t xml:space="preserve"> </w:t>
      </w:r>
      <w:r>
        <w:rPr>
          <w:rFonts w:hint="eastAsia"/>
        </w:rPr>
        <w:t>эмоции</w:t>
      </w:r>
      <w:r>
        <w:t xml:space="preserve"> </w:t>
      </w:r>
      <w:r>
        <w:rPr>
          <w:rFonts w:hint="eastAsia"/>
        </w:rPr>
        <w:t>человека</w:t>
      </w:r>
    </w:p>
    <w:p w14:paraId="08A35410" w14:textId="77777777" w:rsidR="00EF190E" w:rsidRDefault="00EF190E" w:rsidP="00EF190E"/>
    <w:p w14:paraId="7CDCA228" w14:textId="77777777" w:rsidR="00EF190E" w:rsidRDefault="00EF190E" w:rsidP="00EF190E">
      <w:r>
        <w:t xml:space="preserve">2.2.6.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английского</w:t>
      </w:r>
      <w:r>
        <w:t xml:space="preserve"> </w:t>
      </w:r>
      <w:r>
        <w:rPr>
          <w:rFonts w:hint="eastAsia"/>
        </w:rPr>
        <w:t>языка</w:t>
      </w:r>
      <w:r>
        <w:t xml:space="preserve">, </w:t>
      </w:r>
      <w:r>
        <w:rPr>
          <w:rFonts w:hint="eastAsia"/>
        </w:rPr>
        <w:t>характеризующие</w:t>
      </w:r>
      <w:r>
        <w:t xml:space="preserve"> </w:t>
      </w:r>
      <w:r>
        <w:rPr>
          <w:rFonts w:hint="eastAsia"/>
        </w:rPr>
        <w:t>эмоциональное</w:t>
      </w:r>
      <w:r>
        <w:t xml:space="preserve"> </w:t>
      </w:r>
      <w:r>
        <w:rPr>
          <w:rFonts w:hint="eastAsia"/>
        </w:rPr>
        <w:t>состояние</w:t>
      </w:r>
      <w:r>
        <w:t xml:space="preserve"> </w:t>
      </w:r>
      <w:r>
        <w:rPr>
          <w:rFonts w:hint="eastAsia"/>
        </w:rPr>
        <w:t>человека</w:t>
      </w:r>
    </w:p>
    <w:p w14:paraId="3745C926" w14:textId="77777777" w:rsidR="00EF190E" w:rsidRDefault="00EF190E" w:rsidP="00EF190E"/>
    <w:p w14:paraId="0B4290F2" w14:textId="77777777" w:rsidR="00EF190E" w:rsidRDefault="00EF190E" w:rsidP="00EF190E">
      <w:r>
        <w:t xml:space="preserve">2.3.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китайского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характеризующие</w:t>
      </w:r>
      <w:r>
        <w:t xml:space="preserve"> </w:t>
      </w:r>
      <w:r>
        <w:rPr>
          <w:rFonts w:hint="eastAsia"/>
        </w:rPr>
        <w:t>неодушевленные</w:t>
      </w:r>
      <w:r>
        <w:t xml:space="preserve"> </w:t>
      </w:r>
      <w:r>
        <w:rPr>
          <w:rFonts w:hint="eastAsia"/>
        </w:rPr>
        <w:t>предметы</w:t>
      </w:r>
      <w:r>
        <w:t xml:space="preserve">: </w:t>
      </w:r>
      <w:r>
        <w:rPr>
          <w:rFonts w:hint="eastAsia"/>
        </w:rPr>
        <w:t>группа</w:t>
      </w:r>
      <w:r>
        <w:t xml:space="preserve"> </w:t>
      </w:r>
      <w:r>
        <w:rPr>
          <w:rFonts w:hint="eastAsia"/>
        </w:rPr>
        <w:t>«</w:t>
      </w:r>
      <w:r>
        <w:rPr>
          <w:rFonts w:hint="eastAsia"/>
        </w:rPr>
        <w:t>неодушевленность</w:t>
      </w:r>
      <w:r>
        <w:rPr>
          <w:rFonts w:hint="eastAsia"/>
        </w:rPr>
        <w:t>»</w:t>
      </w:r>
    </w:p>
    <w:p w14:paraId="13BF5B19" w14:textId="77777777" w:rsidR="00EF190E" w:rsidRDefault="00EF190E" w:rsidP="00EF190E"/>
    <w:p w14:paraId="2F1696FD" w14:textId="77777777" w:rsidR="00EF190E" w:rsidRDefault="00EF190E" w:rsidP="00EF190E">
      <w:r>
        <w:t xml:space="preserve">2.3.1. </w:t>
      </w:r>
      <w:r>
        <w:rPr>
          <w:rFonts w:hint="eastAsia"/>
        </w:rPr>
        <w:t>Китайский</w:t>
      </w:r>
      <w:r>
        <w:t xml:space="preserve"> </w:t>
      </w:r>
      <w:r>
        <w:rPr>
          <w:rFonts w:hint="eastAsia"/>
        </w:rPr>
        <w:t>язык</w:t>
      </w:r>
      <w:r>
        <w:t xml:space="preserve">: </w:t>
      </w:r>
      <w:r>
        <w:rPr>
          <w:rFonts w:hint="eastAsia"/>
        </w:rPr>
        <w:t>группа</w:t>
      </w:r>
      <w:r>
        <w:t xml:space="preserve"> </w:t>
      </w:r>
      <w:r>
        <w:rPr>
          <w:rFonts w:hint="eastAsia"/>
        </w:rPr>
        <w:t>фразеологических</w:t>
      </w:r>
      <w:r>
        <w:t xml:space="preserve"> </w:t>
      </w:r>
      <w:r>
        <w:rPr>
          <w:rFonts w:hint="eastAsia"/>
        </w:rPr>
        <w:t>единиц</w:t>
      </w:r>
      <w:r>
        <w:t xml:space="preserve"> </w:t>
      </w:r>
      <w:r>
        <w:rPr>
          <w:rFonts w:hint="eastAsia"/>
        </w:rPr>
        <w:t>«</w:t>
      </w:r>
      <w:r>
        <w:rPr>
          <w:rFonts w:hint="eastAsia"/>
        </w:rPr>
        <w:t>неодушевленность</w:t>
      </w:r>
      <w:r>
        <w:rPr>
          <w:rFonts w:hint="eastAsia"/>
        </w:rPr>
        <w:t>»</w:t>
      </w:r>
    </w:p>
    <w:p w14:paraId="10AB37A3" w14:textId="77777777" w:rsidR="00EF190E" w:rsidRDefault="00EF190E" w:rsidP="00EF190E"/>
    <w:p w14:paraId="138225E2" w14:textId="77777777" w:rsidR="00EF190E" w:rsidRDefault="00EF190E" w:rsidP="00EF190E">
      <w:r>
        <w:t xml:space="preserve">2.3.2. </w:t>
      </w:r>
      <w:r>
        <w:rPr>
          <w:rFonts w:hint="eastAsia"/>
        </w:rPr>
        <w:t>Английский</w:t>
      </w:r>
      <w:r>
        <w:t xml:space="preserve"> </w:t>
      </w:r>
      <w:r>
        <w:rPr>
          <w:rFonts w:hint="eastAsia"/>
        </w:rPr>
        <w:t>язык</w:t>
      </w:r>
      <w:r>
        <w:t xml:space="preserve">: </w:t>
      </w:r>
      <w:r>
        <w:rPr>
          <w:rFonts w:hint="eastAsia"/>
        </w:rPr>
        <w:t>группа</w:t>
      </w:r>
      <w:r>
        <w:t xml:space="preserve"> </w:t>
      </w:r>
      <w:r>
        <w:rPr>
          <w:rFonts w:hint="eastAsia"/>
        </w:rPr>
        <w:t>фразеологических</w:t>
      </w:r>
      <w:r>
        <w:t xml:space="preserve"> </w:t>
      </w:r>
      <w:r>
        <w:rPr>
          <w:rFonts w:hint="eastAsia"/>
        </w:rPr>
        <w:t>единиц</w:t>
      </w:r>
      <w:r>
        <w:t xml:space="preserve"> </w:t>
      </w:r>
      <w:r>
        <w:rPr>
          <w:rFonts w:hint="eastAsia"/>
        </w:rPr>
        <w:t>«</w:t>
      </w:r>
      <w:r>
        <w:rPr>
          <w:rFonts w:hint="eastAsia"/>
        </w:rPr>
        <w:t>неодушевленность</w:t>
      </w:r>
      <w:r>
        <w:rPr>
          <w:rFonts w:hint="eastAsia"/>
        </w:rPr>
        <w:t>»</w:t>
      </w:r>
    </w:p>
    <w:p w14:paraId="02F41563" w14:textId="77777777" w:rsidR="00EF190E" w:rsidRDefault="00EF190E" w:rsidP="00EF190E"/>
    <w:p w14:paraId="68E538F9" w14:textId="77777777" w:rsidR="00EF190E" w:rsidRDefault="00EF190E" w:rsidP="00EF190E">
      <w:r>
        <w:t xml:space="preserve">2.4. </w:t>
      </w:r>
      <w:r>
        <w:rPr>
          <w:rFonts w:hint="eastAsia"/>
        </w:rPr>
        <w:t>Характеристика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3CC7A9A3" w14:textId="77777777" w:rsidR="00EF190E" w:rsidRDefault="00EF190E" w:rsidP="00EF190E"/>
    <w:p w14:paraId="52C3A263" w14:textId="77777777" w:rsidR="00EF190E" w:rsidRDefault="00EF190E" w:rsidP="00EF190E">
      <w:r>
        <w:t xml:space="preserve">2.5. </w:t>
      </w:r>
      <w:r>
        <w:rPr>
          <w:rFonts w:hint="eastAsia"/>
        </w:rPr>
        <w:t>Особенности</w:t>
      </w:r>
      <w:r>
        <w:t xml:space="preserve"> </w:t>
      </w:r>
      <w:r>
        <w:rPr>
          <w:rFonts w:hint="eastAsia"/>
        </w:rPr>
        <w:t>структурного</w:t>
      </w:r>
      <w:r>
        <w:t xml:space="preserve"> </w:t>
      </w:r>
      <w:r>
        <w:rPr>
          <w:rFonts w:hint="eastAsia"/>
        </w:rPr>
        <w:t>состава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цвет</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36399771" w14:textId="77777777" w:rsidR="00EF190E" w:rsidRDefault="00EF190E" w:rsidP="00EF190E"/>
    <w:p w14:paraId="5A739DF8" w14:textId="77777777" w:rsidR="00EF190E" w:rsidRDefault="00EF190E" w:rsidP="00EF190E">
      <w:r>
        <w:rPr>
          <w:rFonts w:hint="eastAsia"/>
        </w:rPr>
        <w:t>ВЫВОДЫ</w:t>
      </w:r>
      <w:r>
        <w:t xml:space="preserve"> </w:t>
      </w:r>
      <w:r>
        <w:rPr>
          <w:rFonts w:hint="eastAsia"/>
        </w:rPr>
        <w:t>ПО</w:t>
      </w:r>
      <w:r>
        <w:t xml:space="preserve"> </w:t>
      </w:r>
      <w:r>
        <w:rPr>
          <w:rFonts w:hint="eastAsia"/>
        </w:rPr>
        <w:t>ГЛАВЕ</w:t>
      </w:r>
    </w:p>
    <w:p w14:paraId="20801DB8" w14:textId="77777777" w:rsidR="00EF190E" w:rsidRDefault="00EF190E" w:rsidP="00EF190E"/>
    <w:p w14:paraId="6E00E186" w14:textId="77777777" w:rsidR="00EF190E" w:rsidRDefault="00EF190E" w:rsidP="00EF190E">
      <w:r>
        <w:rPr>
          <w:rFonts w:hint="eastAsia"/>
        </w:rPr>
        <w:t>ЗАКЛЮЧЕНИЕ</w:t>
      </w:r>
    </w:p>
    <w:p w14:paraId="32D8CF09" w14:textId="77777777" w:rsidR="00EF190E" w:rsidRDefault="00EF190E" w:rsidP="00EF190E"/>
    <w:p w14:paraId="428B61C3" w14:textId="77777777" w:rsidR="00EF190E" w:rsidRDefault="00EF190E" w:rsidP="00EF190E">
      <w:r>
        <w:rPr>
          <w:rFonts w:hint="eastAsia"/>
        </w:rPr>
        <w:t>СПИСОК</w:t>
      </w:r>
      <w:r>
        <w:t xml:space="preserve"> </w:t>
      </w:r>
      <w:r>
        <w:rPr>
          <w:rFonts w:hint="eastAsia"/>
        </w:rPr>
        <w:t>ИСПОЛЬЗОВАННОЙ</w:t>
      </w:r>
      <w:r>
        <w:t xml:space="preserve"> </w:t>
      </w:r>
      <w:r>
        <w:rPr>
          <w:rFonts w:hint="eastAsia"/>
        </w:rPr>
        <w:t>ЛИТЕРАТУРЫ</w:t>
      </w:r>
    </w:p>
    <w:p w14:paraId="78325957" w14:textId="77777777" w:rsidR="00EF190E" w:rsidRDefault="00EF190E" w:rsidP="00EF190E"/>
    <w:p w14:paraId="3E9A6733" w14:textId="77777777" w:rsidR="00EF190E" w:rsidRDefault="00EF190E" w:rsidP="00EF190E">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p w14:paraId="4475EE76" w14:textId="77777777" w:rsidR="00EF190E" w:rsidRDefault="00EF190E" w:rsidP="00EF190E"/>
    <w:p w14:paraId="113EE250" w14:textId="7B4A0406" w:rsidR="00EF190E" w:rsidRPr="00EF190E" w:rsidRDefault="00EF190E" w:rsidP="00EF190E">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sectPr w:rsidR="00EF190E" w:rsidRPr="00EF190E" w:rsidSect="000379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1BFF" w14:textId="77777777" w:rsidR="000379C4" w:rsidRDefault="000379C4">
      <w:pPr>
        <w:spacing w:after="0" w:line="240" w:lineRule="auto"/>
      </w:pPr>
      <w:r>
        <w:separator/>
      </w:r>
    </w:p>
  </w:endnote>
  <w:endnote w:type="continuationSeparator" w:id="0">
    <w:p w14:paraId="1DB7997D" w14:textId="77777777" w:rsidR="000379C4" w:rsidRDefault="0003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B093" w14:textId="77777777" w:rsidR="000379C4" w:rsidRDefault="000379C4"/>
    <w:p w14:paraId="687FCDB8" w14:textId="77777777" w:rsidR="000379C4" w:rsidRDefault="000379C4"/>
    <w:p w14:paraId="0A03EF47" w14:textId="77777777" w:rsidR="000379C4" w:rsidRDefault="000379C4"/>
    <w:p w14:paraId="53FF2BB1" w14:textId="77777777" w:rsidR="000379C4" w:rsidRDefault="000379C4"/>
    <w:p w14:paraId="7F3C0847" w14:textId="77777777" w:rsidR="000379C4" w:rsidRDefault="000379C4"/>
    <w:p w14:paraId="3D1689F9" w14:textId="77777777" w:rsidR="000379C4" w:rsidRDefault="000379C4"/>
    <w:p w14:paraId="24B7EACD" w14:textId="77777777" w:rsidR="000379C4" w:rsidRDefault="000379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468759" wp14:editId="17C360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160DB" w14:textId="77777777" w:rsidR="000379C4" w:rsidRDefault="00037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687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4160DB" w14:textId="77777777" w:rsidR="000379C4" w:rsidRDefault="00037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B7900B" w14:textId="77777777" w:rsidR="000379C4" w:rsidRDefault="000379C4"/>
    <w:p w14:paraId="231DBA1C" w14:textId="77777777" w:rsidR="000379C4" w:rsidRDefault="000379C4"/>
    <w:p w14:paraId="46797BEB" w14:textId="77777777" w:rsidR="000379C4" w:rsidRDefault="000379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0B8A4" wp14:editId="5CC83E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6C17" w14:textId="77777777" w:rsidR="000379C4" w:rsidRDefault="000379C4"/>
                          <w:p w14:paraId="378C917D" w14:textId="77777777" w:rsidR="000379C4" w:rsidRDefault="00037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0B8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B16C17" w14:textId="77777777" w:rsidR="000379C4" w:rsidRDefault="000379C4"/>
                    <w:p w14:paraId="378C917D" w14:textId="77777777" w:rsidR="000379C4" w:rsidRDefault="00037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93C59B" w14:textId="77777777" w:rsidR="000379C4" w:rsidRDefault="000379C4"/>
    <w:p w14:paraId="69109FFA" w14:textId="77777777" w:rsidR="000379C4" w:rsidRDefault="000379C4">
      <w:pPr>
        <w:rPr>
          <w:sz w:val="2"/>
          <w:szCs w:val="2"/>
        </w:rPr>
      </w:pPr>
    </w:p>
    <w:p w14:paraId="3DD61D67" w14:textId="77777777" w:rsidR="000379C4" w:rsidRDefault="000379C4"/>
    <w:p w14:paraId="5A32BB41" w14:textId="77777777" w:rsidR="000379C4" w:rsidRDefault="000379C4">
      <w:pPr>
        <w:spacing w:after="0" w:line="240" w:lineRule="auto"/>
      </w:pPr>
    </w:p>
  </w:footnote>
  <w:footnote w:type="continuationSeparator" w:id="0">
    <w:p w14:paraId="0006C147" w14:textId="77777777" w:rsidR="000379C4" w:rsidRDefault="0003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9C4"/>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45830</TotalTime>
  <Pages>3</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cp:revision>
  <cp:lastPrinted>2009-02-06T05:36:00Z</cp:lastPrinted>
  <dcterms:created xsi:type="dcterms:W3CDTF">2024-01-07T13:43:00Z</dcterms:created>
  <dcterms:modified xsi:type="dcterms:W3CDTF">2024-03-20T20:57:00Z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