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3760F" w14:textId="3BF13CFD" w:rsidR="008B0130" w:rsidRDefault="00B6505D" w:rsidP="00B6505D">
      <w:r w:rsidRPr="00B6505D">
        <w:rPr>
          <w:rFonts w:hint="eastAsia"/>
        </w:rPr>
        <w:t>Оптимизация</w:t>
      </w:r>
      <w:r w:rsidRPr="00B6505D">
        <w:t xml:space="preserve"> </w:t>
      </w:r>
      <w:r w:rsidRPr="00B6505D">
        <w:rPr>
          <w:rFonts w:hint="eastAsia"/>
        </w:rPr>
        <w:t>функциональных</w:t>
      </w:r>
      <w:r w:rsidRPr="00B6505D">
        <w:t xml:space="preserve"> </w:t>
      </w:r>
      <w:r w:rsidRPr="00B6505D">
        <w:rPr>
          <w:rFonts w:hint="eastAsia"/>
        </w:rPr>
        <w:t>результатов</w:t>
      </w:r>
      <w:r w:rsidRPr="00B6505D">
        <w:t xml:space="preserve"> </w:t>
      </w:r>
      <w:r w:rsidRPr="00B6505D">
        <w:rPr>
          <w:rFonts w:hint="eastAsia"/>
        </w:rPr>
        <w:t>лечения</w:t>
      </w:r>
      <w:r w:rsidRPr="00B6505D">
        <w:t xml:space="preserve"> </w:t>
      </w:r>
      <w:r w:rsidRPr="00B6505D">
        <w:rPr>
          <w:rFonts w:hint="eastAsia"/>
        </w:rPr>
        <w:t>больных</w:t>
      </w:r>
      <w:r w:rsidRPr="00B6505D">
        <w:t xml:space="preserve"> </w:t>
      </w:r>
      <w:r w:rsidRPr="00B6505D">
        <w:rPr>
          <w:rFonts w:hint="eastAsia"/>
        </w:rPr>
        <w:t>раком</w:t>
      </w:r>
      <w:r w:rsidRPr="00B6505D">
        <w:t xml:space="preserve"> </w:t>
      </w:r>
      <w:r w:rsidRPr="00B6505D">
        <w:rPr>
          <w:rFonts w:hint="eastAsia"/>
        </w:rPr>
        <w:t>предстательной</w:t>
      </w:r>
      <w:r w:rsidRPr="00B6505D">
        <w:t xml:space="preserve"> </w:t>
      </w:r>
      <w:r w:rsidRPr="00B6505D">
        <w:rPr>
          <w:rFonts w:hint="eastAsia"/>
        </w:rPr>
        <w:t>железы</w:t>
      </w:r>
      <w:r w:rsidRPr="00B6505D">
        <w:t xml:space="preserve"> </w:t>
      </w:r>
      <w:r w:rsidRPr="00B6505D">
        <w:rPr>
          <w:rFonts w:hint="eastAsia"/>
        </w:rPr>
        <w:t>за</w:t>
      </w:r>
      <w:r w:rsidRPr="00B6505D">
        <w:t xml:space="preserve"> </w:t>
      </w:r>
      <w:r w:rsidRPr="00B6505D">
        <w:rPr>
          <w:rFonts w:hint="eastAsia"/>
        </w:rPr>
        <w:t>счет</w:t>
      </w:r>
      <w:r w:rsidRPr="00B6505D">
        <w:t xml:space="preserve"> </w:t>
      </w:r>
      <w:r w:rsidRPr="00B6505D">
        <w:rPr>
          <w:rFonts w:hint="eastAsia"/>
        </w:rPr>
        <w:t>модификации</w:t>
      </w:r>
      <w:r w:rsidRPr="00B6505D">
        <w:t xml:space="preserve"> </w:t>
      </w:r>
      <w:r w:rsidRPr="00B6505D">
        <w:rPr>
          <w:rFonts w:hint="eastAsia"/>
        </w:rPr>
        <w:t>техники</w:t>
      </w:r>
      <w:r w:rsidRPr="00B6505D">
        <w:t xml:space="preserve"> </w:t>
      </w:r>
      <w:r w:rsidRPr="00B6505D">
        <w:rPr>
          <w:rFonts w:hint="eastAsia"/>
        </w:rPr>
        <w:t>позадилонной</w:t>
      </w:r>
      <w:r w:rsidRPr="00B6505D">
        <w:t xml:space="preserve"> </w:t>
      </w:r>
      <w:r w:rsidRPr="00B6505D">
        <w:rPr>
          <w:rFonts w:hint="eastAsia"/>
        </w:rPr>
        <w:t>простатэктомии</w:t>
      </w:r>
      <w:r>
        <w:t xml:space="preserve"> </w:t>
      </w:r>
      <w:r w:rsidRPr="00B6505D">
        <w:rPr>
          <w:rFonts w:hint="eastAsia"/>
        </w:rPr>
        <w:t>Сихвардт</w:t>
      </w:r>
      <w:r w:rsidRPr="00B6505D">
        <w:t xml:space="preserve">, </w:t>
      </w:r>
      <w:r w:rsidRPr="00B6505D">
        <w:rPr>
          <w:rFonts w:hint="eastAsia"/>
        </w:rPr>
        <w:t>Иван</w:t>
      </w:r>
      <w:r w:rsidRPr="00B6505D">
        <w:t xml:space="preserve"> </w:t>
      </w:r>
      <w:r w:rsidRPr="00B6505D">
        <w:rPr>
          <w:rFonts w:hint="eastAsia"/>
        </w:rPr>
        <w:t>Александрович</w:t>
      </w:r>
    </w:p>
    <w:p w14:paraId="20134295" w14:textId="77777777" w:rsidR="00B6505D" w:rsidRDefault="00B6505D" w:rsidP="00B6505D">
      <w:r>
        <w:rPr>
          <w:rFonts w:hint="eastAsia"/>
        </w:rPr>
        <w:t>ОГЛАВЛЕНИЕ</w:t>
      </w:r>
      <w:r>
        <w:t xml:space="preserve"> </w:t>
      </w:r>
      <w:r>
        <w:rPr>
          <w:rFonts w:hint="eastAsia"/>
        </w:rPr>
        <w:t>ДИССЕРТАЦИИ</w:t>
      </w:r>
    </w:p>
    <w:p w14:paraId="1DEE1E61" w14:textId="77777777" w:rsidR="00B6505D" w:rsidRDefault="00B6505D" w:rsidP="00B6505D">
      <w:r>
        <w:rPr>
          <w:rFonts w:hint="eastAsia"/>
        </w:rPr>
        <w:t>кандидат</w:t>
      </w:r>
      <w:r>
        <w:t xml:space="preserve"> </w:t>
      </w:r>
      <w:r>
        <w:rPr>
          <w:rFonts w:hint="eastAsia"/>
        </w:rPr>
        <w:t>наук</w:t>
      </w:r>
      <w:r>
        <w:t xml:space="preserve"> </w:t>
      </w:r>
      <w:r>
        <w:rPr>
          <w:rFonts w:hint="eastAsia"/>
        </w:rPr>
        <w:t>Сихвардт</w:t>
      </w:r>
      <w:r>
        <w:t xml:space="preserve">, </w:t>
      </w:r>
      <w:r>
        <w:rPr>
          <w:rFonts w:hint="eastAsia"/>
        </w:rPr>
        <w:t>Иван</w:t>
      </w:r>
      <w:r>
        <w:t xml:space="preserve"> </w:t>
      </w:r>
      <w:r>
        <w:rPr>
          <w:rFonts w:hint="eastAsia"/>
        </w:rPr>
        <w:t>Александрович</w:t>
      </w:r>
    </w:p>
    <w:p w14:paraId="53103752" w14:textId="77777777" w:rsidR="00B6505D" w:rsidRDefault="00B6505D" w:rsidP="00B6505D">
      <w:r>
        <w:rPr>
          <w:rFonts w:hint="eastAsia"/>
        </w:rPr>
        <w:t>Введение</w:t>
      </w:r>
      <w:r>
        <w:t>...................................................................................... 4</w:t>
      </w:r>
    </w:p>
    <w:p w14:paraId="30271497" w14:textId="77777777" w:rsidR="00B6505D" w:rsidRDefault="00B6505D" w:rsidP="00B6505D"/>
    <w:p w14:paraId="664DA97D" w14:textId="77777777" w:rsidR="00B6505D" w:rsidRDefault="00B6505D" w:rsidP="00B6505D">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диагностике</w:t>
      </w:r>
      <w:r>
        <w:t xml:space="preserve"> </w:t>
      </w:r>
      <w:r>
        <w:rPr>
          <w:rFonts w:hint="eastAsia"/>
        </w:rPr>
        <w:t>и</w:t>
      </w:r>
      <w:r>
        <w:t xml:space="preserve"> </w:t>
      </w:r>
      <w:r>
        <w:rPr>
          <w:rFonts w:hint="eastAsia"/>
        </w:rPr>
        <w:t>лечении</w:t>
      </w:r>
      <w:r>
        <w:t xml:space="preserve"> </w:t>
      </w:r>
      <w:r>
        <w:rPr>
          <w:rFonts w:hint="eastAsia"/>
        </w:rPr>
        <w:t>рака</w:t>
      </w:r>
      <w:r>
        <w:t xml:space="preserve"> </w:t>
      </w:r>
      <w:r>
        <w:rPr>
          <w:rFonts w:hint="eastAsia"/>
        </w:rPr>
        <w:t>предстательной</w:t>
      </w:r>
      <w:r>
        <w:t xml:space="preserve"> </w:t>
      </w:r>
      <w:r>
        <w:rPr>
          <w:rFonts w:hint="eastAsia"/>
        </w:rPr>
        <w:t>железы</w:t>
      </w:r>
      <w:r>
        <w:t xml:space="preserve"> /</w:t>
      </w:r>
      <w:r>
        <w:rPr>
          <w:rFonts w:hint="eastAsia"/>
        </w:rPr>
        <w:t>обзор</w:t>
      </w:r>
      <w:r>
        <w:t xml:space="preserve"> </w:t>
      </w:r>
      <w:r>
        <w:rPr>
          <w:rFonts w:hint="eastAsia"/>
        </w:rPr>
        <w:t>литературы</w:t>
      </w:r>
      <w:r>
        <w:t>/....................................................... 11</w:t>
      </w:r>
    </w:p>
    <w:p w14:paraId="4C6C08EF" w14:textId="77777777" w:rsidR="00B6505D" w:rsidRDefault="00B6505D" w:rsidP="00B6505D"/>
    <w:p w14:paraId="679FA192" w14:textId="77777777" w:rsidR="00B6505D" w:rsidRDefault="00B6505D" w:rsidP="00B6505D">
      <w:r>
        <w:t xml:space="preserve">1.1. </w:t>
      </w:r>
      <w:r>
        <w:rPr>
          <w:rFonts w:hint="eastAsia"/>
        </w:rPr>
        <w:t>Эпидемиология</w:t>
      </w:r>
      <w:r>
        <w:t xml:space="preserve"> </w:t>
      </w:r>
      <w:r>
        <w:rPr>
          <w:rFonts w:hint="eastAsia"/>
        </w:rPr>
        <w:t>рака</w:t>
      </w:r>
      <w:r>
        <w:t xml:space="preserve"> </w:t>
      </w:r>
      <w:r>
        <w:rPr>
          <w:rFonts w:hint="eastAsia"/>
        </w:rPr>
        <w:t>предстательной</w:t>
      </w:r>
      <w:r>
        <w:t xml:space="preserve"> </w:t>
      </w:r>
      <w:r>
        <w:rPr>
          <w:rFonts w:hint="eastAsia"/>
        </w:rPr>
        <w:t>железы</w:t>
      </w:r>
      <w:r>
        <w:t>............................................. 11</w:t>
      </w:r>
    </w:p>
    <w:p w14:paraId="72065BB1" w14:textId="77777777" w:rsidR="00B6505D" w:rsidRDefault="00B6505D" w:rsidP="00B6505D"/>
    <w:p w14:paraId="78F88697" w14:textId="77777777" w:rsidR="00B6505D" w:rsidRDefault="00B6505D" w:rsidP="00B6505D">
      <w:r>
        <w:t xml:space="preserve">1.2. </w:t>
      </w:r>
      <w:r>
        <w:rPr>
          <w:rFonts w:hint="eastAsia"/>
        </w:rPr>
        <w:t>Диагностика</w:t>
      </w:r>
      <w:r>
        <w:t xml:space="preserve"> </w:t>
      </w:r>
      <w:r>
        <w:rPr>
          <w:rFonts w:hint="eastAsia"/>
        </w:rPr>
        <w:t>и</w:t>
      </w:r>
      <w:r>
        <w:t xml:space="preserve"> </w:t>
      </w:r>
      <w:r>
        <w:rPr>
          <w:rFonts w:hint="eastAsia"/>
        </w:rPr>
        <w:t>факторы</w:t>
      </w:r>
      <w:r>
        <w:t xml:space="preserve"> </w:t>
      </w:r>
      <w:r>
        <w:rPr>
          <w:rFonts w:hint="eastAsia"/>
        </w:rPr>
        <w:t>прогноза</w:t>
      </w:r>
      <w:r>
        <w:t xml:space="preserve"> </w:t>
      </w:r>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предстательной</w:t>
      </w:r>
      <w:r>
        <w:t xml:space="preserve"> </w:t>
      </w:r>
      <w:r>
        <w:rPr>
          <w:rFonts w:hint="eastAsia"/>
        </w:rPr>
        <w:t>железы</w:t>
      </w:r>
      <w:r>
        <w:t>.................................................................................................................... 13</w:t>
      </w:r>
    </w:p>
    <w:p w14:paraId="71504145" w14:textId="77777777" w:rsidR="00B6505D" w:rsidRDefault="00B6505D" w:rsidP="00B6505D"/>
    <w:p w14:paraId="2EE4DBFE" w14:textId="77777777" w:rsidR="00B6505D" w:rsidRDefault="00B6505D" w:rsidP="00B6505D">
      <w:r>
        <w:t xml:space="preserve">1.3. </w:t>
      </w:r>
      <w:r>
        <w:rPr>
          <w:rFonts w:hint="eastAsia"/>
        </w:rPr>
        <w:t>Хирургическое</w:t>
      </w:r>
      <w:r>
        <w:t xml:space="preserve"> </w:t>
      </w:r>
      <w:r>
        <w:rPr>
          <w:rFonts w:hint="eastAsia"/>
        </w:rPr>
        <w:t>лечение</w:t>
      </w:r>
      <w:r>
        <w:t xml:space="preserve"> </w:t>
      </w:r>
      <w:r>
        <w:rPr>
          <w:rFonts w:hint="eastAsia"/>
        </w:rPr>
        <w:t>больных</w:t>
      </w:r>
      <w:r>
        <w:t xml:space="preserve"> </w:t>
      </w:r>
      <w:r>
        <w:rPr>
          <w:rFonts w:hint="eastAsia"/>
        </w:rPr>
        <w:t>раком</w:t>
      </w:r>
      <w:r>
        <w:t xml:space="preserve"> </w:t>
      </w:r>
      <w:r>
        <w:rPr>
          <w:rFonts w:hint="eastAsia"/>
        </w:rPr>
        <w:t>предстательной</w:t>
      </w:r>
      <w:r>
        <w:t xml:space="preserve"> </w:t>
      </w:r>
      <w:r>
        <w:rPr>
          <w:rFonts w:hint="eastAsia"/>
        </w:rPr>
        <w:t>железы</w:t>
      </w:r>
      <w:r>
        <w:t xml:space="preserve">. </w:t>
      </w:r>
      <w:r>
        <w:rPr>
          <w:rFonts w:hint="eastAsia"/>
        </w:rPr>
        <w:t>Показания</w:t>
      </w:r>
      <w:r>
        <w:t xml:space="preserve">, </w:t>
      </w:r>
      <w:r>
        <w:rPr>
          <w:rFonts w:hint="eastAsia"/>
        </w:rPr>
        <w:t>особенности</w:t>
      </w:r>
      <w:r>
        <w:t xml:space="preserve">, </w:t>
      </w:r>
      <w:r>
        <w:rPr>
          <w:rFonts w:hint="eastAsia"/>
        </w:rPr>
        <w:t>осложнения</w:t>
      </w:r>
      <w:r>
        <w:t xml:space="preserve">, </w:t>
      </w:r>
      <w:r>
        <w:rPr>
          <w:rFonts w:hint="eastAsia"/>
        </w:rPr>
        <w:t>результаты</w:t>
      </w:r>
      <w:r>
        <w:t>........................................... 16</w:t>
      </w:r>
    </w:p>
    <w:p w14:paraId="1CD876B8" w14:textId="77777777" w:rsidR="00B6505D" w:rsidRDefault="00B6505D" w:rsidP="00B6505D"/>
    <w:p w14:paraId="374F2359" w14:textId="77777777" w:rsidR="00B6505D" w:rsidRDefault="00B6505D" w:rsidP="00B6505D">
      <w:r>
        <w:t xml:space="preserve">1.4. </w:t>
      </w:r>
      <w:r>
        <w:rPr>
          <w:rFonts w:hint="eastAsia"/>
        </w:rPr>
        <w:t>Проблема</w:t>
      </w:r>
      <w:r>
        <w:t xml:space="preserve"> </w:t>
      </w:r>
      <w:r>
        <w:rPr>
          <w:rFonts w:hint="eastAsia"/>
        </w:rPr>
        <w:t>инконтиненции</w:t>
      </w:r>
      <w:r>
        <w:t xml:space="preserve"> </w:t>
      </w:r>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предстательной</w:t>
      </w:r>
      <w:r>
        <w:t xml:space="preserve"> </w:t>
      </w:r>
      <w:r>
        <w:rPr>
          <w:rFonts w:hint="eastAsia"/>
        </w:rPr>
        <w:t>железы</w:t>
      </w:r>
      <w:r>
        <w:t xml:space="preserve"> </w:t>
      </w:r>
      <w:r>
        <w:rPr>
          <w:rFonts w:hint="eastAsia"/>
        </w:rPr>
        <w:t>после</w:t>
      </w:r>
      <w:r>
        <w:t xml:space="preserve"> </w:t>
      </w:r>
      <w:r>
        <w:rPr>
          <w:rFonts w:hint="eastAsia"/>
        </w:rPr>
        <w:t>простатэктомии</w:t>
      </w:r>
      <w:r>
        <w:t xml:space="preserve"> </w:t>
      </w:r>
      <w:r>
        <w:rPr>
          <w:rFonts w:hint="eastAsia"/>
        </w:rPr>
        <w:t>в</w:t>
      </w:r>
      <w:r>
        <w:t xml:space="preserve"> </w:t>
      </w:r>
      <w:r>
        <w:rPr>
          <w:rFonts w:hint="eastAsia"/>
        </w:rPr>
        <w:t>позднем</w:t>
      </w:r>
      <w:r>
        <w:t xml:space="preserve"> </w:t>
      </w:r>
      <w:r>
        <w:rPr>
          <w:rFonts w:hint="eastAsia"/>
        </w:rPr>
        <w:t>послеоперационном</w:t>
      </w:r>
      <w:r>
        <w:t xml:space="preserve"> </w:t>
      </w:r>
      <w:r>
        <w:rPr>
          <w:rFonts w:hint="eastAsia"/>
        </w:rPr>
        <w:t>периоде</w:t>
      </w:r>
      <w:r>
        <w:t>...................... 21</w:t>
      </w:r>
    </w:p>
    <w:p w14:paraId="720BD124" w14:textId="77777777" w:rsidR="00B6505D" w:rsidRDefault="00B6505D" w:rsidP="00B6505D"/>
    <w:p w14:paraId="4A633AAD" w14:textId="77777777" w:rsidR="00B6505D" w:rsidRDefault="00B6505D" w:rsidP="00B6505D">
      <w:r>
        <w:t xml:space="preserve">1.5. </w:t>
      </w:r>
      <w:r>
        <w:rPr>
          <w:rFonts w:hint="eastAsia"/>
        </w:rPr>
        <w:t>Анатомические</w:t>
      </w:r>
      <w:r>
        <w:t xml:space="preserve"> </w:t>
      </w:r>
      <w:r>
        <w:rPr>
          <w:rFonts w:hint="eastAsia"/>
        </w:rPr>
        <w:t>особенности</w:t>
      </w:r>
      <w:r>
        <w:t xml:space="preserve"> </w:t>
      </w:r>
      <w:r>
        <w:rPr>
          <w:rFonts w:hint="eastAsia"/>
        </w:rPr>
        <w:t>строения</w:t>
      </w:r>
      <w:r>
        <w:t xml:space="preserve"> </w:t>
      </w:r>
      <w:r>
        <w:rPr>
          <w:rFonts w:hint="eastAsia"/>
        </w:rPr>
        <w:t>мужского</w:t>
      </w:r>
      <w:r>
        <w:t xml:space="preserve"> </w:t>
      </w:r>
      <w:r>
        <w:rPr>
          <w:rFonts w:hint="eastAsia"/>
        </w:rPr>
        <w:t>малого</w:t>
      </w:r>
      <w:r>
        <w:t xml:space="preserve"> </w:t>
      </w:r>
      <w:r>
        <w:rPr>
          <w:rFonts w:hint="eastAsia"/>
        </w:rPr>
        <w:t>таза</w:t>
      </w:r>
      <w:r>
        <w:t>.................. 24</w:t>
      </w:r>
    </w:p>
    <w:p w14:paraId="5BCEEE90" w14:textId="77777777" w:rsidR="00B6505D" w:rsidRDefault="00B6505D" w:rsidP="00B6505D"/>
    <w:p w14:paraId="2CA303D9" w14:textId="77777777" w:rsidR="00B6505D" w:rsidRDefault="00B6505D" w:rsidP="00B6505D">
      <w:r>
        <w:t xml:space="preserve">1.6. </w:t>
      </w:r>
      <w:r>
        <w:rPr>
          <w:rFonts w:hint="eastAsia"/>
        </w:rPr>
        <w:t>Современные</w:t>
      </w:r>
      <w:r>
        <w:t xml:space="preserve"> </w:t>
      </w:r>
      <w:r>
        <w:rPr>
          <w:rFonts w:hint="eastAsia"/>
        </w:rPr>
        <w:t>хирургические</w:t>
      </w:r>
      <w:r>
        <w:t xml:space="preserve"> </w:t>
      </w:r>
      <w:r>
        <w:rPr>
          <w:rFonts w:hint="eastAsia"/>
        </w:rPr>
        <w:t>аспекты</w:t>
      </w:r>
      <w:r>
        <w:t xml:space="preserve"> </w:t>
      </w:r>
      <w:r>
        <w:rPr>
          <w:rFonts w:hint="eastAsia"/>
        </w:rPr>
        <w:t>раннего</w:t>
      </w:r>
      <w:r>
        <w:t xml:space="preserve"> </w:t>
      </w:r>
      <w:r>
        <w:rPr>
          <w:rFonts w:hint="eastAsia"/>
        </w:rPr>
        <w:t>восстановления</w:t>
      </w:r>
      <w:r>
        <w:t xml:space="preserve"> </w:t>
      </w:r>
      <w:r>
        <w:rPr>
          <w:rFonts w:hint="eastAsia"/>
        </w:rPr>
        <w:t>континенции</w:t>
      </w:r>
      <w:r>
        <w:t xml:space="preserve"> </w:t>
      </w:r>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предстательной</w:t>
      </w:r>
      <w:r>
        <w:t xml:space="preserve"> </w:t>
      </w:r>
      <w:r>
        <w:rPr>
          <w:rFonts w:hint="eastAsia"/>
        </w:rPr>
        <w:t>железы</w:t>
      </w:r>
      <w:r>
        <w:t xml:space="preserve"> </w:t>
      </w:r>
      <w:r>
        <w:rPr>
          <w:rFonts w:hint="eastAsia"/>
        </w:rPr>
        <w:t>после</w:t>
      </w:r>
      <w:r>
        <w:t xml:space="preserve"> </w:t>
      </w:r>
      <w:r>
        <w:rPr>
          <w:rFonts w:hint="eastAsia"/>
        </w:rPr>
        <w:t>простатэктомии</w:t>
      </w:r>
      <w:r>
        <w:t>..................................................................................................... 28</w:t>
      </w:r>
    </w:p>
    <w:p w14:paraId="04D76724" w14:textId="77777777" w:rsidR="00B6505D" w:rsidRDefault="00B6505D" w:rsidP="00B6505D"/>
    <w:p w14:paraId="569C723F" w14:textId="77777777" w:rsidR="00B6505D" w:rsidRDefault="00B6505D" w:rsidP="00B6505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35</w:t>
      </w:r>
    </w:p>
    <w:p w14:paraId="4AD7AE22" w14:textId="77777777" w:rsidR="00B6505D" w:rsidRDefault="00B6505D" w:rsidP="00B6505D"/>
    <w:p w14:paraId="4F40209F" w14:textId="77777777" w:rsidR="00B6505D" w:rsidRDefault="00B6505D" w:rsidP="00B6505D">
      <w:r>
        <w:t xml:space="preserve">2.1. </w:t>
      </w:r>
      <w:r>
        <w:rPr>
          <w:rFonts w:hint="eastAsia"/>
        </w:rPr>
        <w:t>Дизайн</w:t>
      </w:r>
      <w:r>
        <w:t xml:space="preserve"> </w:t>
      </w:r>
      <w:r>
        <w:rPr>
          <w:rFonts w:hint="eastAsia"/>
        </w:rPr>
        <w:t>клинического</w:t>
      </w:r>
      <w:r>
        <w:t xml:space="preserve"> </w:t>
      </w:r>
      <w:r>
        <w:rPr>
          <w:rFonts w:hint="eastAsia"/>
        </w:rPr>
        <w:t>исследования</w:t>
      </w:r>
      <w:r>
        <w:lastRenderedPageBreak/>
        <w:t>............................................................................................35</w:t>
      </w:r>
    </w:p>
    <w:p w14:paraId="6A305E88" w14:textId="77777777" w:rsidR="00B6505D" w:rsidRDefault="00B6505D" w:rsidP="00B6505D"/>
    <w:p w14:paraId="5CA78163" w14:textId="77777777" w:rsidR="00B6505D" w:rsidRDefault="00B6505D" w:rsidP="00B6505D">
      <w:r>
        <w:t xml:space="preserve">2.2. </w:t>
      </w:r>
      <w:r>
        <w:rPr>
          <w:rFonts w:hint="eastAsia"/>
        </w:rPr>
        <w:t>Характеристика</w:t>
      </w:r>
      <w:r>
        <w:t xml:space="preserve"> </w:t>
      </w:r>
      <w:r>
        <w:rPr>
          <w:rFonts w:hint="eastAsia"/>
        </w:rPr>
        <w:t>клинического</w:t>
      </w:r>
      <w:r>
        <w:t xml:space="preserve"> </w:t>
      </w:r>
      <w:r>
        <w:rPr>
          <w:rFonts w:hint="eastAsia"/>
        </w:rPr>
        <w:t>материала</w:t>
      </w:r>
      <w:r>
        <w:t>..............................................................................37</w:t>
      </w:r>
    </w:p>
    <w:p w14:paraId="211BA814" w14:textId="77777777" w:rsidR="00B6505D" w:rsidRDefault="00B6505D" w:rsidP="00B6505D"/>
    <w:p w14:paraId="3D0BDD6F" w14:textId="77777777" w:rsidR="00B6505D" w:rsidRDefault="00B6505D" w:rsidP="00B6505D">
      <w:r>
        <w:t xml:space="preserve">2.3. </w:t>
      </w:r>
      <w:r>
        <w:rPr>
          <w:rFonts w:hint="eastAsia"/>
        </w:rPr>
        <w:t>Методы</w:t>
      </w:r>
      <w:r>
        <w:t xml:space="preserve"> </w:t>
      </w:r>
      <w:r>
        <w:rPr>
          <w:rFonts w:hint="eastAsia"/>
        </w:rPr>
        <w:t>исследования</w:t>
      </w:r>
      <w:r>
        <w:t>..............................................................................................................................48</w:t>
      </w:r>
    </w:p>
    <w:p w14:paraId="0B3AC0D2" w14:textId="77777777" w:rsidR="00B6505D" w:rsidRDefault="00B6505D" w:rsidP="00B6505D"/>
    <w:p w14:paraId="6803F56E" w14:textId="77777777" w:rsidR="00B6505D" w:rsidRDefault="00B6505D" w:rsidP="00B6505D">
      <w:r>
        <w:rPr>
          <w:rFonts w:hint="eastAsia"/>
        </w:rPr>
        <w:t>Глава</w:t>
      </w:r>
      <w:r>
        <w:t xml:space="preserve"> 3. </w:t>
      </w:r>
      <w:r>
        <w:rPr>
          <w:rFonts w:hint="eastAsia"/>
        </w:rPr>
        <w:t>Хирургическая</w:t>
      </w:r>
      <w:r>
        <w:t xml:space="preserve"> </w:t>
      </w:r>
      <w:r>
        <w:rPr>
          <w:rFonts w:hint="eastAsia"/>
        </w:rPr>
        <w:t>профилактика</w:t>
      </w:r>
      <w:r>
        <w:t xml:space="preserve"> </w:t>
      </w:r>
      <w:r>
        <w:rPr>
          <w:rFonts w:hint="eastAsia"/>
        </w:rPr>
        <w:t>недержания</w:t>
      </w:r>
      <w:r>
        <w:t xml:space="preserve"> </w:t>
      </w:r>
      <w:r>
        <w:rPr>
          <w:rFonts w:hint="eastAsia"/>
        </w:rPr>
        <w:t>мочи</w:t>
      </w:r>
      <w:r>
        <w:t xml:space="preserve"> </w:t>
      </w:r>
      <w:r>
        <w:rPr>
          <w:rFonts w:hint="eastAsia"/>
        </w:rPr>
        <w:t>после</w:t>
      </w:r>
    </w:p>
    <w:p w14:paraId="7AEB5F30" w14:textId="77777777" w:rsidR="00B6505D" w:rsidRDefault="00B6505D" w:rsidP="00B6505D"/>
    <w:p w14:paraId="32AFB9A9" w14:textId="77777777" w:rsidR="00B6505D" w:rsidRDefault="00B6505D" w:rsidP="00B6505D">
      <w:r>
        <w:rPr>
          <w:rFonts w:hint="eastAsia"/>
        </w:rPr>
        <w:t>позадилонной</w:t>
      </w:r>
      <w:r>
        <w:t xml:space="preserve"> </w:t>
      </w:r>
      <w:r>
        <w:rPr>
          <w:rFonts w:hint="eastAsia"/>
        </w:rPr>
        <w:t>простатэктомии</w:t>
      </w:r>
      <w:r>
        <w:t>..........................................................................................................................60</w:t>
      </w:r>
    </w:p>
    <w:p w14:paraId="1A7260BD" w14:textId="77777777" w:rsidR="00B6505D" w:rsidRDefault="00B6505D" w:rsidP="00B6505D"/>
    <w:p w14:paraId="30F5EC0E" w14:textId="77777777" w:rsidR="00B6505D" w:rsidRDefault="00B6505D" w:rsidP="00B6505D">
      <w:r>
        <w:t xml:space="preserve">3.1. </w:t>
      </w:r>
      <w:r>
        <w:rPr>
          <w:rFonts w:hint="eastAsia"/>
        </w:rPr>
        <w:t>Морфологический</w:t>
      </w:r>
      <w:r>
        <w:t xml:space="preserve"> </w:t>
      </w:r>
      <w:r>
        <w:rPr>
          <w:rFonts w:hint="eastAsia"/>
        </w:rPr>
        <w:t>анализ</w:t>
      </w:r>
      <w:r>
        <w:t xml:space="preserve"> </w:t>
      </w:r>
      <w:r>
        <w:rPr>
          <w:rFonts w:hint="eastAsia"/>
        </w:rPr>
        <w:t>фасциальных</w:t>
      </w:r>
      <w:r>
        <w:t xml:space="preserve"> </w:t>
      </w:r>
      <w:r>
        <w:rPr>
          <w:rFonts w:hint="eastAsia"/>
        </w:rPr>
        <w:t>структур</w:t>
      </w:r>
      <w:r>
        <w:t xml:space="preserve"> </w:t>
      </w:r>
      <w:r>
        <w:rPr>
          <w:rFonts w:hint="eastAsia"/>
        </w:rPr>
        <w:t>малого</w:t>
      </w:r>
      <w:r>
        <w:t xml:space="preserve"> </w:t>
      </w:r>
      <w:r>
        <w:rPr>
          <w:rFonts w:hint="eastAsia"/>
        </w:rPr>
        <w:t>таза</w:t>
      </w:r>
      <w:r>
        <w:t>............. 60</w:t>
      </w:r>
    </w:p>
    <w:p w14:paraId="656DB42B" w14:textId="77777777" w:rsidR="00B6505D" w:rsidRDefault="00B6505D" w:rsidP="00B6505D"/>
    <w:p w14:paraId="3CA5C2B8" w14:textId="77777777" w:rsidR="00B6505D" w:rsidRDefault="00B6505D" w:rsidP="00B6505D">
      <w:r>
        <w:t xml:space="preserve">3.2. </w:t>
      </w:r>
      <w:r>
        <w:rPr>
          <w:rFonts w:hint="eastAsia"/>
        </w:rPr>
        <w:t>Традиционное</w:t>
      </w:r>
      <w:r>
        <w:t xml:space="preserve"> </w:t>
      </w:r>
      <w:r>
        <w:rPr>
          <w:rFonts w:hint="eastAsia"/>
        </w:rPr>
        <w:t>лечение</w:t>
      </w:r>
      <w:r>
        <w:t xml:space="preserve"> </w:t>
      </w:r>
      <w:r>
        <w:rPr>
          <w:rFonts w:hint="eastAsia"/>
        </w:rPr>
        <w:t>больных</w:t>
      </w:r>
      <w:r>
        <w:t xml:space="preserve"> </w:t>
      </w:r>
      <w:r>
        <w:rPr>
          <w:rFonts w:hint="eastAsia"/>
        </w:rPr>
        <w:t>раком</w:t>
      </w:r>
      <w:r>
        <w:t xml:space="preserve"> </w:t>
      </w:r>
      <w:r>
        <w:rPr>
          <w:rFonts w:hint="eastAsia"/>
        </w:rPr>
        <w:t>предстательной</w:t>
      </w:r>
      <w:r>
        <w:t xml:space="preserve"> </w:t>
      </w:r>
      <w:r>
        <w:rPr>
          <w:rFonts w:hint="eastAsia"/>
        </w:rPr>
        <w:t>железы</w:t>
      </w:r>
      <w:r>
        <w:t>............ 64</w:t>
      </w:r>
    </w:p>
    <w:p w14:paraId="3E2BD24D" w14:textId="77777777" w:rsidR="00B6505D" w:rsidRDefault="00B6505D" w:rsidP="00B6505D"/>
    <w:p w14:paraId="322FBC6D" w14:textId="77777777" w:rsidR="00B6505D" w:rsidRDefault="00B6505D" w:rsidP="00B6505D">
      <w:r>
        <w:t xml:space="preserve">3.3. </w:t>
      </w:r>
      <w:r>
        <w:rPr>
          <w:rFonts w:hint="eastAsia"/>
        </w:rPr>
        <w:t>Оригинальный</w:t>
      </w:r>
      <w:r>
        <w:t xml:space="preserve"> </w:t>
      </w:r>
      <w:r>
        <w:rPr>
          <w:rFonts w:hint="eastAsia"/>
        </w:rPr>
        <w:t>способ</w:t>
      </w:r>
      <w:r>
        <w:t xml:space="preserve"> </w:t>
      </w:r>
      <w:r>
        <w:rPr>
          <w:rFonts w:hint="eastAsia"/>
        </w:rPr>
        <w:t>формирования</w:t>
      </w:r>
      <w:r>
        <w:t xml:space="preserve"> </w:t>
      </w:r>
      <w:r>
        <w:rPr>
          <w:rFonts w:hint="eastAsia"/>
        </w:rPr>
        <w:t>уретровезикального</w:t>
      </w:r>
      <w:r>
        <w:t xml:space="preserve"> </w:t>
      </w:r>
      <w:r>
        <w:rPr>
          <w:rFonts w:hint="eastAsia"/>
        </w:rPr>
        <w:t>анастомоза</w:t>
      </w:r>
      <w:r>
        <w:t xml:space="preserve"> </w:t>
      </w:r>
      <w:r>
        <w:rPr>
          <w:rFonts w:hint="eastAsia"/>
        </w:rPr>
        <w:t>с</w:t>
      </w:r>
      <w:r>
        <w:t xml:space="preserve"> </w:t>
      </w:r>
      <w:r>
        <w:rPr>
          <w:rFonts w:hint="eastAsia"/>
        </w:rPr>
        <w:t>восстановлением</w:t>
      </w:r>
      <w:r>
        <w:t xml:space="preserve"> </w:t>
      </w:r>
      <w:r>
        <w:rPr>
          <w:rFonts w:hint="eastAsia"/>
        </w:rPr>
        <w:t>фасции</w:t>
      </w:r>
      <w:r>
        <w:t xml:space="preserve"> </w:t>
      </w:r>
      <w:r>
        <w:rPr>
          <w:rFonts w:hint="eastAsia"/>
        </w:rPr>
        <w:t>Денонвилье</w:t>
      </w:r>
      <w:r>
        <w:t xml:space="preserve"> </w:t>
      </w:r>
      <w:r>
        <w:rPr>
          <w:rFonts w:hint="eastAsia"/>
        </w:rPr>
        <w:t>для</w:t>
      </w:r>
      <w:r>
        <w:t xml:space="preserve"> </w:t>
      </w:r>
      <w:r>
        <w:rPr>
          <w:rFonts w:hint="eastAsia"/>
        </w:rPr>
        <w:t>профилактики</w:t>
      </w:r>
      <w:r>
        <w:t xml:space="preserve"> </w:t>
      </w:r>
      <w:r>
        <w:rPr>
          <w:rFonts w:hint="eastAsia"/>
        </w:rPr>
        <w:t>недержания</w:t>
      </w:r>
      <w:r>
        <w:t xml:space="preserve"> </w:t>
      </w:r>
      <w:r>
        <w:rPr>
          <w:rFonts w:hint="eastAsia"/>
        </w:rPr>
        <w:t>мочи</w:t>
      </w:r>
      <w:r>
        <w:t xml:space="preserve"> </w:t>
      </w:r>
      <w:r>
        <w:rPr>
          <w:rFonts w:hint="eastAsia"/>
        </w:rPr>
        <w:t>после</w:t>
      </w:r>
      <w:r>
        <w:t xml:space="preserve"> </w:t>
      </w:r>
      <w:r>
        <w:rPr>
          <w:rFonts w:hint="eastAsia"/>
        </w:rPr>
        <w:t>позадилонной</w:t>
      </w:r>
      <w:r>
        <w:t xml:space="preserve"> </w:t>
      </w:r>
      <w:r>
        <w:rPr>
          <w:rFonts w:hint="eastAsia"/>
        </w:rPr>
        <w:t>простатэктомии</w:t>
      </w:r>
      <w:r>
        <w:t>................................................................ 78</w:t>
      </w:r>
    </w:p>
    <w:p w14:paraId="6C5C5D03" w14:textId="77777777" w:rsidR="00B6505D" w:rsidRDefault="00B6505D" w:rsidP="00B6505D"/>
    <w:p w14:paraId="2E693DDE" w14:textId="77777777" w:rsidR="00B6505D" w:rsidRDefault="00B6505D" w:rsidP="00B6505D">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хирургической</w:t>
      </w:r>
      <w:r>
        <w:t xml:space="preserve"> </w:t>
      </w:r>
      <w:r>
        <w:rPr>
          <w:rFonts w:hint="eastAsia"/>
        </w:rPr>
        <w:t>профилактики</w:t>
      </w:r>
    </w:p>
    <w:p w14:paraId="16773834" w14:textId="77777777" w:rsidR="00B6505D" w:rsidRDefault="00B6505D" w:rsidP="00B6505D"/>
    <w:p w14:paraId="76B3F276" w14:textId="77777777" w:rsidR="00B6505D" w:rsidRDefault="00B6505D" w:rsidP="00B6505D">
      <w:r>
        <w:rPr>
          <w:rFonts w:hint="eastAsia"/>
        </w:rPr>
        <w:t>недержания</w:t>
      </w:r>
      <w:r>
        <w:t xml:space="preserve"> </w:t>
      </w:r>
      <w:r>
        <w:rPr>
          <w:rFonts w:hint="eastAsia"/>
        </w:rPr>
        <w:t>мочи</w:t>
      </w:r>
      <w:r>
        <w:t xml:space="preserve"> </w:t>
      </w:r>
      <w:r>
        <w:rPr>
          <w:rFonts w:hint="eastAsia"/>
        </w:rPr>
        <w:t>после</w:t>
      </w:r>
      <w:r>
        <w:t xml:space="preserve"> </w:t>
      </w:r>
      <w:r>
        <w:rPr>
          <w:rFonts w:hint="eastAsia"/>
        </w:rPr>
        <w:t>позадилонной</w:t>
      </w:r>
      <w:r>
        <w:t xml:space="preserve"> </w:t>
      </w:r>
      <w:r>
        <w:rPr>
          <w:rFonts w:hint="eastAsia"/>
        </w:rPr>
        <w:t>простатэктомии</w:t>
      </w:r>
      <w:r>
        <w:t>..................................... 92</w:t>
      </w:r>
    </w:p>
    <w:p w14:paraId="70699552" w14:textId="77777777" w:rsidR="00B6505D" w:rsidRDefault="00B6505D" w:rsidP="00B6505D"/>
    <w:p w14:paraId="1D925FC1" w14:textId="77777777" w:rsidR="00B6505D" w:rsidRDefault="00B6505D" w:rsidP="00B6505D">
      <w:r>
        <w:t xml:space="preserve">4.1 . </w:t>
      </w:r>
      <w:r>
        <w:rPr>
          <w:rFonts w:hint="eastAsia"/>
        </w:rPr>
        <w:t>Сравнительная</w:t>
      </w:r>
      <w:r>
        <w:t xml:space="preserve"> </w:t>
      </w:r>
      <w:r>
        <w:rPr>
          <w:rFonts w:hint="eastAsia"/>
        </w:rPr>
        <w:t>характеристика</w:t>
      </w:r>
      <w:r>
        <w:t xml:space="preserve"> </w:t>
      </w:r>
      <w:r>
        <w:rPr>
          <w:rFonts w:hint="eastAsia"/>
        </w:rPr>
        <w:t>тяжести</w:t>
      </w:r>
      <w:r>
        <w:t xml:space="preserve"> </w:t>
      </w:r>
      <w:r>
        <w:rPr>
          <w:rFonts w:hint="eastAsia"/>
        </w:rPr>
        <w:t>состояния</w:t>
      </w:r>
      <w:r>
        <w:t xml:space="preserve"> </w:t>
      </w:r>
      <w:r>
        <w:rPr>
          <w:rFonts w:hint="eastAsia"/>
        </w:rPr>
        <w:t>пациентов</w:t>
      </w:r>
      <w:r>
        <w:t xml:space="preserve"> </w:t>
      </w:r>
      <w:r>
        <w:rPr>
          <w:rFonts w:hint="eastAsia"/>
        </w:rPr>
        <w:t>в</w:t>
      </w:r>
      <w:r>
        <w:t xml:space="preserve"> </w:t>
      </w:r>
      <w:r>
        <w:rPr>
          <w:rFonts w:hint="eastAsia"/>
        </w:rPr>
        <w:t>группах</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хирургического</w:t>
      </w:r>
      <w:r>
        <w:t xml:space="preserve"> </w:t>
      </w:r>
      <w:r>
        <w:rPr>
          <w:rFonts w:hint="eastAsia"/>
        </w:rPr>
        <w:t>лечения</w:t>
      </w:r>
      <w:r>
        <w:t>........................................................... 92</w:t>
      </w:r>
    </w:p>
    <w:p w14:paraId="1370376C" w14:textId="77777777" w:rsidR="00B6505D" w:rsidRDefault="00B6505D" w:rsidP="00B6505D"/>
    <w:p w14:paraId="530AE893" w14:textId="77777777" w:rsidR="00B6505D" w:rsidRDefault="00B6505D" w:rsidP="00B6505D">
      <w:r>
        <w:t xml:space="preserve">4.2. </w:t>
      </w:r>
      <w:r>
        <w:rPr>
          <w:rFonts w:hint="eastAsia"/>
        </w:rPr>
        <w:t>Особенности</w:t>
      </w:r>
      <w:r>
        <w:t xml:space="preserve"> </w:t>
      </w:r>
      <w:r>
        <w:rPr>
          <w:rFonts w:hint="eastAsia"/>
        </w:rPr>
        <w:t>формирования</w:t>
      </w:r>
      <w:r>
        <w:t xml:space="preserve"> </w:t>
      </w:r>
      <w:r>
        <w:rPr>
          <w:rFonts w:hint="eastAsia"/>
        </w:rPr>
        <w:t>уретровезикального</w:t>
      </w:r>
      <w:r>
        <w:t xml:space="preserve"> </w:t>
      </w:r>
      <w:r>
        <w:rPr>
          <w:rFonts w:hint="eastAsia"/>
        </w:rPr>
        <w:t>анастомоза</w:t>
      </w:r>
      <w:r>
        <w:t xml:space="preserve"> </w:t>
      </w:r>
      <w:r>
        <w:rPr>
          <w:rFonts w:hint="eastAsia"/>
        </w:rPr>
        <w:t>после</w:t>
      </w:r>
      <w:r>
        <w:t xml:space="preserve"> </w:t>
      </w:r>
      <w:r>
        <w:rPr>
          <w:rFonts w:hint="eastAsia"/>
        </w:rPr>
        <w:t>позадилонной</w:t>
      </w:r>
      <w:r>
        <w:t xml:space="preserve"> </w:t>
      </w:r>
      <w:r>
        <w:rPr>
          <w:rFonts w:hint="eastAsia"/>
        </w:rPr>
        <w:t>простатэктомии</w:t>
      </w:r>
      <w:r>
        <w:t xml:space="preserve"> </w:t>
      </w:r>
      <w:r>
        <w:rPr>
          <w:rFonts w:hint="eastAsia"/>
        </w:rPr>
        <w:t>для</w:t>
      </w:r>
      <w:r>
        <w:t xml:space="preserve"> </w:t>
      </w:r>
      <w:r>
        <w:rPr>
          <w:rFonts w:hint="eastAsia"/>
        </w:rPr>
        <w:t>профилактики</w:t>
      </w:r>
      <w:r>
        <w:t xml:space="preserve"> </w:t>
      </w:r>
      <w:r>
        <w:rPr>
          <w:rFonts w:hint="eastAsia"/>
        </w:rPr>
        <w:t>инконтиненции</w:t>
      </w:r>
      <w:r>
        <w:t>.............. 101</w:t>
      </w:r>
    </w:p>
    <w:p w14:paraId="64892E09" w14:textId="77777777" w:rsidR="00B6505D" w:rsidRDefault="00B6505D" w:rsidP="00B6505D"/>
    <w:p w14:paraId="7DB7F8EA" w14:textId="77777777" w:rsidR="00B6505D" w:rsidRDefault="00B6505D" w:rsidP="00B6505D">
      <w:r>
        <w:t xml:space="preserve">4.3. </w:t>
      </w:r>
      <w:r>
        <w:rPr>
          <w:rFonts w:hint="eastAsia"/>
        </w:rPr>
        <w:t>Анатомические</w:t>
      </w:r>
      <w:r>
        <w:t xml:space="preserve"> </w:t>
      </w:r>
      <w:r>
        <w:rPr>
          <w:rFonts w:hint="eastAsia"/>
        </w:rPr>
        <w:t>и</w:t>
      </w:r>
      <w:r>
        <w:t xml:space="preserve"> </w:t>
      </w:r>
      <w:r>
        <w:rPr>
          <w:rFonts w:hint="eastAsia"/>
        </w:rPr>
        <w:t>морфофункциональные</w:t>
      </w:r>
      <w:r>
        <w:t xml:space="preserve"> </w:t>
      </w:r>
      <w:r>
        <w:rPr>
          <w:rFonts w:hint="eastAsia"/>
        </w:rPr>
        <w:t>предпосылки</w:t>
      </w:r>
      <w:r>
        <w:t xml:space="preserve"> </w:t>
      </w:r>
      <w:r>
        <w:rPr>
          <w:rFonts w:hint="eastAsia"/>
        </w:rPr>
        <w:t>хирургических</w:t>
      </w:r>
      <w:r>
        <w:t xml:space="preserve"> </w:t>
      </w:r>
      <w:r>
        <w:rPr>
          <w:rFonts w:hint="eastAsia"/>
        </w:rPr>
        <w:t>успехов</w:t>
      </w:r>
      <w:r>
        <w:t xml:space="preserve"> </w:t>
      </w:r>
      <w:r>
        <w:rPr>
          <w:rFonts w:hint="eastAsia"/>
        </w:rPr>
        <w:t>профилактики</w:t>
      </w:r>
      <w:r>
        <w:t xml:space="preserve"> </w:t>
      </w:r>
      <w:r>
        <w:rPr>
          <w:rFonts w:hint="eastAsia"/>
        </w:rPr>
        <w:t>недержания</w:t>
      </w:r>
      <w:r>
        <w:t xml:space="preserve"> </w:t>
      </w:r>
      <w:r>
        <w:rPr>
          <w:rFonts w:hint="eastAsia"/>
        </w:rPr>
        <w:t>мочи</w:t>
      </w:r>
      <w:r>
        <w:t xml:space="preserve"> </w:t>
      </w:r>
      <w:r>
        <w:rPr>
          <w:rFonts w:hint="eastAsia"/>
        </w:rPr>
        <w:t>после</w:t>
      </w:r>
      <w:r>
        <w:t xml:space="preserve"> </w:t>
      </w:r>
      <w:r>
        <w:rPr>
          <w:rFonts w:hint="eastAsia"/>
        </w:rPr>
        <w:t>позадилонной</w:t>
      </w:r>
      <w:r>
        <w:t xml:space="preserve"> </w:t>
      </w:r>
      <w:r>
        <w:rPr>
          <w:rFonts w:hint="eastAsia"/>
        </w:rPr>
        <w:t>простатэктомии</w:t>
      </w:r>
      <w:r>
        <w:t>..................................................................................................... 104</w:t>
      </w:r>
    </w:p>
    <w:p w14:paraId="15D52D8F" w14:textId="77777777" w:rsidR="00B6505D" w:rsidRDefault="00B6505D" w:rsidP="00B6505D"/>
    <w:p w14:paraId="2E4186DD" w14:textId="77777777" w:rsidR="00B6505D" w:rsidRDefault="00B6505D" w:rsidP="00B6505D">
      <w:r>
        <w:t xml:space="preserve">4.4. </w:t>
      </w:r>
      <w:r>
        <w:rPr>
          <w:rFonts w:hint="eastAsia"/>
        </w:rPr>
        <w:t>Анализ</w:t>
      </w:r>
      <w:r>
        <w:t xml:space="preserve"> </w:t>
      </w:r>
      <w:r>
        <w:rPr>
          <w:rFonts w:hint="eastAsia"/>
        </w:rPr>
        <w:t>интраоперационных</w:t>
      </w:r>
      <w:r>
        <w:t xml:space="preserve"> </w:t>
      </w:r>
      <w:r>
        <w:rPr>
          <w:rFonts w:hint="eastAsia"/>
        </w:rPr>
        <w:t>и</w:t>
      </w:r>
      <w:r>
        <w:t xml:space="preserve"> </w:t>
      </w:r>
      <w:r>
        <w:rPr>
          <w:rFonts w:hint="eastAsia"/>
        </w:rPr>
        <w:t>ранних</w:t>
      </w:r>
      <w:r>
        <w:t xml:space="preserve"> </w:t>
      </w:r>
      <w:r>
        <w:rPr>
          <w:rFonts w:hint="eastAsia"/>
        </w:rPr>
        <w:t>послеоперационных</w:t>
      </w:r>
      <w:r>
        <w:t xml:space="preserve"> </w:t>
      </w:r>
      <w:r>
        <w:rPr>
          <w:rFonts w:hint="eastAsia"/>
        </w:rPr>
        <w:t>осложнений</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различными</w:t>
      </w:r>
      <w:r>
        <w:t xml:space="preserve"> </w:t>
      </w:r>
      <w:r>
        <w:rPr>
          <w:rFonts w:hint="eastAsia"/>
        </w:rPr>
        <w:t>вариантами</w:t>
      </w:r>
      <w:r>
        <w:t xml:space="preserve"> </w:t>
      </w:r>
      <w:r>
        <w:rPr>
          <w:rFonts w:hint="eastAsia"/>
        </w:rPr>
        <w:t>формирования</w:t>
      </w:r>
      <w:r>
        <w:t xml:space="preserve"> </w:t>
      </w:r>
      <w:r>
        <w:rPr>
          <w:rFonts w:hint="eastAsia"/>
        </w:rPr>
        <w:t>уретровезикального</w:t>
      </w:r>
      <w:r>
        <w:t xml:space="preserve"> </w:t>
      </w:r>
      <w:r>
        <w:rPr>
          <w:rFonts w:hint="eastAsia"/>
        </w:rPr>
        <w:t>анастомоза</w:t>
      </w:r>
      <w:r>
        <w:t>.............................................................................................................. 107</w:t>
      </w:r>
    </w:p>
    <w:p w14:paraId="22DFA3CE" w14:textId="77777777" w:rsidR="00B6505D" w:rsidRDefault="00B6505D" w:rsidP="00B6505D"/>
    <w:p w14:paraId="789BCF4E" w14:textId="77777777" w:rsidR="00B6505D" w:rsidRDefault="00B6505D" w:rsidP="00B6505D">
      <w:r>
        <w:t xml:space="preserve">4.5. </w:t>
      </w:r>
      <w:r>
        <w:rPr>
          <w:rFonts w:hint="eastAsia"/>
        </w:rPr>
        <w:t>Анализ</w:t>
      </w:r>
      <w:r>
        <w:t xml:space="preserve"> </w:t>
      </w:r>
      <w:r>
        <w:rPr>
          <w:rFonts w:hint="eastAsia"/>
        </w:rPr>
        <w:t>поздних</w:t>
      </w:r>
      <w:r>
        <w:t xml:space="preserve"> </w:t>
      </w:r>
      <w:r>
        <w:rPr>
          <w:rFonts w:hint="eastAsia"/>
        </w:rPr>
        <w:t>послеоперационных</w:t>
      </w:r>
      <w:r>
        <w:t xml:space="preserve"> </w:t>
      </w:r>
      <w:r>
        <w:rPr>
          <w:rFonts w:hint="eastAsia"/>
        </w:rPr>
        <w:t>осложнений</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различными</w:t>
      </w:r>
      <w:r>
        <w:t xml:space="preserve"> </w:t>
      </w:r>
      <w:r>
        <w:rPr>
          <w:rFonts w:hint="eastAsia"/>
        </w:rPr>
        <w:t>вариантами</w:t>
      </w:r>
      <w:r>
        <w:t xml:space="preserve"> </w:t>
      </w:r>
      <w:r>
        <w:rPr>
          <w:rFonts w:hint="eastAsia"/>
        </w:rPr>
        <w:t>формирования</w:t>
      </w:r>
      <w:r>
        <w:t xml:space="preserve"> </w:t>
      </w:r>
      <w:r>
        <w:rPr>
          <w:rFonts w:hint="eastAsia"/>
        </w:rPr>
        <w:t>уретровезикального</w:t>
      </w:r>
      <w:r>
        <w:t xml:space="preserve"> </w:t>
      </w:r>
      <w:r>
        <w:rPr>
          <w:rFonts w:hint="eastAsia"/>
        </w:rPr>
        <w:t>анастомоза</w:t>
      </w:r>
      <w:r>
        <w:t>..... 113</w:t>
      </w:r>
    </w:p>
    <w:p w14:paraId="0C6CC964" w14:textId="77777777" w:rsidR="00B6505D" w:rsidRDefault="00B6505D" w:rsidP="00B6505D"/>
    <w:p w14:paraId="4476C417" w14:textId="77777777" w:rsidR="00B6505D" w:rsidRDefault="00B6505D" w:rsidP="00B6505D">
      <w:r>
        <w:t xml:space="preserve">4.6. </w:t>
      </w:r>
      <w:r>
        <w:rPr>
          <w:rFonts w:hint="eastAsia"/>
        </w:rPr>
        <w:t>Оценка</w:t>
      </w:r>
      <w:r>
        <w:t xml:space="preserve"> </w:t>
      </w:r>
      <w:r>
        <w:rPr>
          <w:rFonts w:hint="eastAsia"/>
        </w:rPr>
        <w:t>онкологических</w:t>
      </w:r>
      <w:r>
        <w:t xml:space="preserve"> </w:t>
      </w:r>
      <w:r>
        <w:rPr>
          <w:rFonts w:hint="eastAsia"/>
        </w:rPr>
        <w:t>результатов</w:t>
      </w:r>
      <w:r>
        <w:t xml:space="preserve"> </w:t>
      </w:r>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предстательной</w:t>
      </w:r>
    </w:p>
    <w:p w14:paraId="1B4D7A21" w14:textId="77777777" w:rsidR="00B6505D" w:rsidRDefault="00B6505D" w:rsidP="00B6505D"/>
    <w:p w14:paraId="0652FA51" w14:textId="77777777" w:rsidR="00B6505D" w:rsidRDefault="00B6505D" w:rsidP="00B6505D">
      <w:r>
        <w:rPr>
          <w:rFonts w:hint="eastAsia"/>
        </w:rPr>
        <w:t>железы</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123</w:t>
      </w:r>
    </w:p>
    <w:p w14:paraId="38599CFD" w14:textId="77777777" w:rsidR="00B6505D" w:rsidRDefault="00B6505D" w:rsidP="00B6505D"/>
    <w:p w14:paraId="60E86C27" w14:textId="77777777" w:rsidR="00B6505D" w:rsidRDefault="00B6505D" w:rsidP="00B6505D">
      <w:r>
        <w:rPr>
          <w:rFonts w:hint="eastAsia"/>
        </w:rPr>
        <w:t>Выводы</w:t>
      </w:r>
      <w:r>
        <w:t>......................................................................................... 127</w:t>
      </w:r>
    </w:p>
    <w:p w14:paraId="4F89F0A1" w14:textId="77777777" w:rsidR="00B6505D" w:rsidRDefault="00B6505D" w:rsidP="00B6505D"/>
    <w:p w14:paraId="79E12FDE" w14:textId="77777777" w:rsidR="00B6505D" w:rsidRDefault="00B6505D" w:rsidP="00B6505D">
      <w:r>
        <w:rPr>
          <w:rFonts w:hint="eastAsia"/>
        </w:rPr>
        <w:t>Практически</w:t>
      </w:r>
      <w:r>
        <w:t xml:space="preserve"> </w:t>
      </w:r>
      <w:r>
        <w:rPr>
          <w:rFonts w:hint="eastAsia"/>
        </w:rPr>
        <w:t>рекомендации</w:t>
      </w:r>
      <w:r>
        <w:t>..................................................................................................................................129</w:t>
      </w:r>
    </w:p>
    <w:p w14:paraId="4EF6609E" w14:textId="77777777" w:rsidR="00B6505D" w:rsidRDefault="00B6505D" w:rsidP="00B6505D"/>
    <w:p w14:paraId="5CE568BC" w14:textId="77777777" w:rsidR="00B6505D" w:rsidRDefault="00B6505D" w:rsidP="00B6505D">
      <w:r>
        <w:rPr>
          <w:rFonts w:hint="eastAsia"/>
        </w:rPr>
        <w:t>Список</w:t>
      </w:r>
      <w:r>
        <w:t xml:space="preserve"> </w:t>
      </w:r>
      <w:r>
        <w:rPr>
          <w:rFonts w:hint="eastAsia"/>
        </w:rPr>
        <w:t>литературы</w:t>
      </w:r>
      <w:r>
        <w:t>......................................................................................................................................................131</w:t>
      </w:r>
    </w:p>
    <w:p w14:paraId="67EFDE3E" w14:textId="77777777" w:rsidR="00B6505D" w:rsidRDefault="00B6505D" w:rsidP="00B6505D"/>
    <w:p w14:paraId="782DEA94" w14:textId="77777777" w:rsidR="00B6505D" w:rsidRDefault="00B6505D" w:rsidP="00B6505D">
      <w:r>
        <w:rPr>
          <w:rFonts w:hint="eastAsia"/>
        </w:rPr>
        <w:t>Приложения</w:t>
      </w:r>
      <w:r>
        <w:t>....................................................................................................................................................................159</w:t>
      </w:r>
    </w:p>
    <w:p w14:paraId="148D2BDA" w14:textId="77777777" w:rsidR="00B6505D" w:rsidRDefault="00B6505D" w:rsidP="00B6505D"/>
    <w:p w14:paraId="06D7F5E2" w14:textId="77777777" w:rsidR="00B6505D" w:rsidRDefault="00B6505D" w:rsidP="00B6505D">
      <w:r>
        <w:rPr>
          <w:rFonts w:hint="eastAsia"/>
        </w:rPr>
        <w:t>Приложение</w:t>
      </w:r>
      <w:r>
        <w:t xml:space="preserve"> 1. </w:t>
      </w:r>
      <w:r>
        <w:rPr>
          <w:rFonts w:hint="eastAsia"/>
        </w:rPr>
        <w:t>Патент</w:t>
      </w:r>
      <w:r>
        <w:t xml:space="preserve"> </w:t>
      </w:r>
      <w:r>
        <w:rPr>
          <w:rFonts w:hint="eastAsia"/>
        </w:rPr>
        <w:t>№</w:t>
      </w:r>
      <w:r>
        <w:t>2559588....................................................................................................................159</w:t>
      </w:r>
    </w:p>
    <w:p w14:paraId="26008E9C" w14:textId="77777777" w:rsidR="00B6505D" w:rsidRDefault="00B6505D" w:rsidP="00B6505D"/>
    <w:p w14:paraId="7E6BB04A" w14:textId="77777777" w:rsidR="00B6505D" w:rsidRDefault="00B6505D" w:rsidP="00B6505D">
      <w:r>
        <w:rPr>
          <w:rFonts w:hint="eastAsia"/>
        </w:rPr>
        <w:t>Приложение</w:t>
      </w:r>
      <w:r>
        <w:t xml:space="preserve"> 2. </w:t>
      </w:r>
      <w:r>
        <w:rPr>
          <w:rFonts w:hint="eastAsia"/>
        </w:rPr>
        <w:t>Опросник</w:t>
      </w:r>
      <w:r>
        <w:t xml:space="preserve"> </w:t>
      </w:r>
      <w:r>
        <w:rPr>
          <w:rFonts w:hint="eastAsia"/>
        </w:rPr>
        <w:t>Ю</w:t>
      </w:r>
      <w:r>
        <w:t>^-</w:t>
      </w:r>
      <w:r>
        <w:rPr>
          <w:rFonts w:hint="eastAsia"/>
        </w:rPr>
        <w:t>БЕ</w:t>
      </w:r>
      <w:r>
        <w:t>................................................................................................................160</w:t>
      </w:r>
    </w:p>
    <w:p w14:paraId="0456FAE0" w14:textId="77777777" w:rsidR="00B6505D" w:rsidRDefault="00B6505D" w:rsidP="00B6505D"/>
    <w:p w14:paraId="70358D77" w14:textId="17E31DBF" w:rsidR="00B6505D" w:rsidRPr="00B6505D" w:rsidRDefault="00B6505D" w:rsidP="00B6505D">
      <w:r>
        <w:rPr>
          <w:rFonts w:hint="eastAsia"/>
        </w:rPr>
        <w:lastRenderedPageBreak/>
        <w:t>Приложение</w:t>
      </w:r>
      <w:r>
        <w:t xml:space="preserve"> 3. </w:t>
      </w:r>
      <w:r>
        <w:rPr>
          <w:rFonts w:hint="eastAsia"/>
        </w:rPr>
        <w:t>Опросник</w:t>
      </w:r>
      <w:r>
        <w:t xml:space="preserve"> </w:t>
      </w:r>
      <w:r>
        <w:rPr>
          <w:rFonts w:hint="eastAsia"/>
        </w:rPr>
        <w:t>ДРИП</w:t>
      </w:r>
      <w:r>
        <w:t xml:space="preserve"> - </w:t>
      </w:r>
      <w:r>
        <w:rPr>
          <w:rFonts w:hint="eastAsia"/>
        </w:rPr>
        <w:t>тест</w:t>
      </w:r>
      <w:r>
        <w:t>............................................161</w:t>
      </w:r>
    </w:p>
    <w:sectPr w:rsidR="00B6505D" w:rsidRPr="00B6505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0E854" w14:textId="77777777" w:rsidR="00D5198B" w:rsidRPr="008D1934" w:rsidRDefault="00D5198B">
      <w:pPr>
        <w:spacing w:after="0" w:line="240" w:lineRule="auto"/>
      </w:pPr>
      <w:r w:rsidRPr="008D1934">
        <w:separator/>
      </w:r>
    </w:p>
  </w:endnote>
  <w:endnote w:type="continuationSeparator" w:id="0">
    <w:p w14:paraId="2CD64CBB" w14:textId="77777777" w:rsidR="00D5198B" w:rsidRPr="008D1934" w:rsidRDefault="00D5198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4272E" w14:textId="77777777" w:rsidR="00D5198B" w:rsidRPr="008D1934" w:rsidRDefault="00D5198B"/>
    <w:p w14:paraId="7FAFF0F7" w14:textId="77777777" w:rsidR="00D5198B" w:rsidRPr="008D1934" w:rsidRDefault="00D5198B"/>
    <w:p w14:paraId="1BBC2B18" w14:textId="77777777" w:rsidR="00D5198B" w:rsidRPr="008D1934" w:rsidRDefault="00D5198B"/>
    <w:p w14:paraId="1CCDF8D5" w14:textId="77777777" w:rsidR="00D5198B" w:rsidRPr="008D1934" w:rsidRDefault="00D5198B"/>
    <w:p w14:paraId="24CFD74D" w14:textId="77777777" w:rsidR="00D5198B" w:rsidRPr="008D1934" w:rsidRDefault="00D5198B"/>
    <w:p w14:paraId="5483693B" w14:textId="77777777" w:rsidR="00D5198B" w:rsidRPr="008D1934" w:rsidRDefault="00D5198B"/>
    <w:p w14:paraId="5068E87B" w14:textId="77777777" w:rsidR="00D5198B" w:rsidRPr="008D1934" w:rsidRDefault="00D5198B">
      <w:pPr>
        <w:rPr>
          <w:sz w:val="2"/>
          <w:szCs w:val="2"/>
        </w:rPr>
      </w:pPr>
      <w:r>
        <w:rPr>
          <w:noProof/>
        </w:rPr>
        <mc:AlternateContent>
          <mc:Choice Requires="wps">
            <w:drawing>
              <wp:anchor distT="0" distB="0" distL="63500" distR="63500" simplePos="0" relativeHeight="251660288" behindDoc="1" locked="0" layoutInCell="1" allowOverlap="1" wp14:anchorId="0D48B753" wp14:editId="39AD9C6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902F5C6" w14:textId="77777777" w:rsidR="00D5198B" w:rsidRPr="008D1934" w:rsidRDefault="00D5198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48B75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02F5C6" w14:textId="77777777" w:rsidR="00D5198B" w:rsidRPr="008D1934" w:rsidRDefault="00D5198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3AB8DAC" w14:textId="77777777" w:rsidR="00D5198B" w:rsidRPr="008D1934" w:rsidRDefault="00D5198B"/>
    <w:p w14:paraId="4766FB44" w14:textId="77777777" w:rsidR="00D5198B" w:rsidRPr="008D1934" w:rsidRDefault="00D5198B"/>
    <w:p w14:paraId="54C23C3D" w14:textId="77777777" w:rsidR="00D5198B" w:rsidRPr="008D1934" w:rsidRDefault="00D5198B">
      <w:pPr>
        <w:rPr>
          <w:sz w:val="2"/>
          <w:szCs w:val="2"/>
        </w:rPr>
      </w:pPr>
      <w:r>
        <w:rPr>
          <w:noProof/>
        </w:rPr>
        <mc:AlternateContent>
          <mc:Choice Requires="wps">
            <w:drawing>
              <wp:anchor distT="0" distB="0" distL="63500" distR="63500" simplePos="0" relativeHeight="251659264" behindDoc="1" locked="0" layoutInCell="1" allowOverlap="1" wp14:anchorId="54551C0A" wp14:editId="60218D9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158413E" w14:textId="77777777" w:rsidR="00D5198B" w:rsidRPr="008D1934" w:rsidRDefault="00D5198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551C0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58413E" w14:textId="77777777" w:rsidR="00D5198B" w:rsidRPr="008D1934" w:rsidRDefault="00D5198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A8DD683" w14:textId="77777777" w:rsidR="00D5198B" w:rsidRPr="008D1934" w:rsidRDefault="00D5198B"/>
    <w:p w14:paraId="6E6B3E12" w14:textId="77777777" w:rsidR="00D5198B" w:rsidRPr="008D1934" w:rsidRDefault="00D5198B">
      <w:pPr>
        <w:rPr>
          <w:sz w:val="2"/>
          <w:szCs w:val="2"/>
        </w:rPr>
      </w:pPr>
    </w:p>
    <w:p w14:paraId="23393A9E" w14:textId="77777777" w:rsidR="00D5198B" w:rsidRPr="008D1934" w:rsidRDefault="00D5198B"/>
    <w:p w14:paraId="658A7F76" w14:textId="77777777" w:rsidR="00D5198B" w:rsidRPr="008D1934" w:rsidRDefault="00D5198B">
      <w:pPr>
        <w:spacing w:after="0" w:line="240" w:lineRule="auto"/>
      </w:pPr>
    </w:p>
  </w:footnote>
  <w:footnote w:type="continuationSeparator" w:id="0">
    <w:p w14:paraId="07AC5A13" w14:textId="77777777" w:rsidR="00D5198B" w:rsidRPr="008D1934" w:rsidRDefault="00D5198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8B"/>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5553</TotalTime>
  <Pages>4</Pages>
  <Words>713</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941</cp:revision>
  <cp:lastPrinted>2024-05-12T14:21:00Z</cp:lastPrinted>
  <dcterms:created xsi:type="dcterms:W3CDTF">2024-05-12T14:37:00Z</dcterms:created>
  <dcterms:modified xsi:type="dcterms:W3CDTF">2024-05-19T12:49:00Z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