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50D" w:rsidRDefault="0099250D" w:rsidP="0099250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Шпортько Богдан Вікторович, </w:t>
      </w:r>
      <w:r>
        <w:rPr>
          <w:rFonts w:ascii="CIDFont+F4" w:eastAsia="CIDFont+F4" w:hAnsi="CIDFont+F3" w:cs="CIDFont+F4" w:hint="eastAsia"/>
          <w:kern w:val="0"/>
          <w:sz w:val="28"/>
          <w:szCs w:val="28"/>
          <w:lang w:eastAsia="ru-RU"/>
        </w:rPr>
        <w:t>завід</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відділенням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отоларингології</w:t>
      </w:r>
      <w:r>
        <w:rPr>
          <w:rFonts w:ascii="CIDFont+F4" w:eastAsia="CIDFont+F4" w:hAnsi="CIDFont+F3" w:cs="CIDFont+F4"/>
          <w:kern w:val="0"/>
          <w:sz w:val="28"/>
          <w:szCs w:val="28"/>
          <w:lang w:eastAsia="ru-RU"/>
        </w:rPr>
        <w:t xml:space="preserve"> 2,</w:t>
      </w:r>
    </w:p>
    <w:p w:rsidR="0099250D" w:rsidRDefault="0099250D" w:rsidP="0099250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Комунальне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підприємство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Обласна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клінічна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лікарня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Мечникова</w:t>
      </w:r>
      <w:r>
        <w:rPr>
          <w:rFonts w:ascii="CIDFont+F4" w:eastAsia="CIDFont+F4" w:hAnsi="CIDFont+F3" w:cs="CIDFont+F4" w:hint="eastAsia"/>
          <w:kern w:val="0"/>
          <w:sz w:val="28"/>
          <w:szCs w:val="28"/>
          <w:lang w:eastAsia="ru-RU"/>
        </w:rPr>
        <w:t>»</w:t>
      </w:r>
    </w:p>
    <w:p w:rsidR="0099250D" w:rsidRDefault="0099250D" w:rsidP="0099250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ДОР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оториноларингології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Дніпровського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p>
    <w:p w:rsidR="0099250D" w:rsidRDefault="0099250D" w:rsidP="0099250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Назва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Оптимізація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діагностики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p>
    <w:p w:rsidR="0099250D" w:rsidRDefault="0099250D" w:rsidP="0099250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лікування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метастазів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хворих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гортані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w:t>
      </w:r>
    </w:p>
    <w:p w:rsidR="0099250D" w:rsidRDefault="0099250D" w:rsidP="0099250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08.601.044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Дніпровському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p>
    <w:p w:rsidR="0074532F" w:rsidRPr="0099250D" w:rsidRDefault="0099250D" w:rsidP="0099250D">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74532F" w:rsidRPr="0099250D"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99250D" w:rsidRPr="0099250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9D9019-90B7-4126-9384-BCCBEF59A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1</Pages>
  <Words>63</Words>
  <Characters>363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99</cp:revision>
  <cp:lastPrinted>2009-02-06T05:36:00Z</cp:lastPrinted>
  <dcterms:created xsi:type="dcterms:W3CDTF">2022-01-21T17:36:00Z</dcterms:created>
  <dcterms:modified xsi:type="dcterms:W3CDTF">2022-01-22T14:44:00Z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